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f14c" w14:textId="8d8f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білім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30 шілдедегі N 197 қаулысы. Солтүстік Қазақстан облысының Әділет департаментінде 2012 жылғы 29 тамызда 2012 года N 13-14-159 тіркелді. Күші жойылды - Солтүстік Қазақстан облысы Шал ақын аудандық әкімдігінің 2012 жылғы 27 қарашадағы N 356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2012.11.27 N 356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қызметтің келесі регламенттері бекітілсін:</w:t>
      </w:r>
      <w:r>
        <w:br/>
      </w:r>
      <w:r>
        <w:rPr>
          <w:rFonts w:ascii="Times New Roman"/>
          <w:b w:val="false"/>
          <w:i w:val="false"/>
          <w:color w:val="000000"/>
          <w:sz w:val="28"/>
        </w:rPr>
        <w:t>
      1) «Қорғаншылық және қамқоршылық жөнiнде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 балаларға тиесiлi тұрғын үй алаңын айырбастауға немесе сатуға рұқсат беру үшiн нотариалды кеңсеге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«Жетiмдердi, ата-анасының қамқорлығынсыз қалған балаларды әлеуметтiк қамсыздандыруға арналған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балаға тиесiлi тұрғын үй кепiлдiгiмен несие ресiмдеу үшiн банктерге рұқсаттар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«Шал ақын ауданының білім бөлімі» мемлекеттік мекемесінің бастығы Қ.А.Жанғожиновке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әкiмi                                Қ. Тінеев</w:t>
      </w:r>
    </w:p>
    <w:bookmarkStart w:name="z10" w:id="2"/>
    <w:p>
      <w:pPr>
        <w:spacing w:after="0"/>
        <w:ind w:left="0"/>
        <w:jc w:val="both"/>
      </w:pPr>
      <w:r>
        <w:rPr>
          <w:rFonts w:ascii="Times New Roman"/>
          <w:b w:val="false"/>
          <w:i w:val="false"/>
          <w:color w:val="000000"/>
          <w:sz w:val="28"/>
        </w:rPr>
        <w:t>
Шал ақын ауданының әкімдігінің</w:t>
      </w:r>
      <w:r>
        <w:br/>
      </w:r>
      <w:r>
        <w:rPr>
          <w:rFonts w:ascii="Times New Roman"/>
          <w:b w:val="false"/>
          <w:i w:val="false"/>
          <w:color w:val="000000"/>
          <w:sz w:val="28"/>
        </w:rPr>
        <w:t>
2012 жылғы 30 шілдедегі № 197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«Шал ақын ауданының білім бөлімі» мемлекеттік мекемесі; </w:t>
      </w:r>
      <w:r>
        <w:br/>
      </w:r>
      <w:r>
        <w:rPr>
          <w:rFonts w:ascii="Times New Roman"/>
          <w:b w:val="false"/>
          <w:i w:val="false"/>
          <w:color w:val="000000"/>
          <w:sz w:val="28"/>
        </w:rPr>
        <w:t>
      2) білім бөлімінің басшылығы – «Шал ақын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«Шал ақын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 және құжаттарды беру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«Шал ақын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Шал ақын аудандық бөлімі - тұрғылықты орны бойынша ХҚКО-мен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«Қамқорлық және қорғаншылық жөнінде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қамқорлық және қорғаншылық жөнінде анықтама беру (бұдан әрі – анықтама) немесе қызмет көрсетуден бас тарту туралы дәлелді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shal@edu-sko.kz</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білім бөлімі арқылы:</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қамқорлық және қорғаншылық жөнінде анықтама немесе, бас тарту туралы дәлелді жауап дайындайды, оны басшылыққа қол қоюға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құжатқа қол қояды;</w:t>
      </w:r>
      <w:r>
        <w:br/>
      </w:r>
      <w:r>
        <w:rPr>
          <w:rFonts w:ascii="Times New Roman"/>
          <w:b w:val="false"/>
          <w:i w:val="false"/>
          <w:color w:val="000000"/>
          <w:sz w:val="28"/>
        </w:rPr>
        <w:t>
      5) білім бөлімінің жауапты орындаушысы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қамқорлық және қорғаншылық жөнінде анықтама немесе қызмет көрсетуден бас тарту туралы дәлелді жауап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7"/>
    <w:bookmarkStart w:name="z24" w:id="8"/>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8"/>
    <w:bookmarkStart w:name="z25" w:id="9"/>
    <w:p>
      <w:pPr>
        <w:spacing w:after="0"/>
        <w:ind w:left="0"/>
        <w:jc w:val="both"/>
      </w:pPr>
      <w:r>
        <w:rPr>
          <w:rFonts w:ascii="Times New Roman"/>
          <w:b w:val="false"/>
          <w:i w:val="false"/>
          <w:color w:val="000000"/>
          <w:sz w:val="28"/>
        </w:rPr>
        <w:t>      13. Мемлекеттік қызмет алу үшін тұтынушы қажетті құжаттарды білім бөліміне және ХҚКО келесі құжаттарды тапсырады:</w:t>
      </w:r>
      <w:r>
        <w:br/>
      </w:r>
      <w:r>
        <w:rPr>
          <w:rFonts w:ascii="Times New Roman"/>
          <w:b w:val="false"/>
          <w:i w:val="false"/>
          <w:color w:val="000000"/>
          <w:sz w:val="28"/>
        </w:rPr>
        <w:t>
      1) қамқоршы (қорғаншы) тағайындау туралы жергілікті атқарушы органдары шешімінің көшірмесі;</w:t>
      </w:r>
      <w:r>
        <w:br/>
      </w:r>
      <w:r>
        <w:rPr>
          <w:rFonts w:ascii="Times New Roman"/>
          <w:b w:val="false"/>
          <w:i w:val="false"/>
          <w:color w:val="000000"/>
          <w:sz w:val="28"/>
        </w:rPr>
        <w:t>
      2) қамқоршының (қорғаншының) жеке куәлігінің түпнұсқасы мен көшірмесі;</w:t>
      </w:r>
      <w:r>
        <w:br/>
      </w:r>
      <w:r>
        <w:rPr>
          <w:rFonts w:ascii="Times New Roman"/>
          <w:b w:val="false"/>
          <w:i w:val="false"/>
          <w:color w:val="000000"/>
          <w:sz w:val="28"/>
        </w:rPr>
        <w:t>
      3) баланың жеке тұлғасын растайтын құжаттың түпнұсқасы мен көшірмесі;</w:t>
      </w:r>
      <w:r>
        <w:br/>
      </w:r>
      <w:r>
        <w:rPr>
          <w:rFonts w:ascii="Times New Roman"/>
          <w:b w:val="false"/>
          <w:i w:val="false"/>
          <w:color w:val="000000"/>
          <w:sz w:val="28"/>
        </w:rPr>
        <w:t>
      4) тұрғылықты орнынан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29" w:id="1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1"/>
    <w:bookmarkStart w:name="z30" w:id="1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664"/>
        <w:gridCol w:w="3613"/>
        <w:gridCol w:w="382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білім бөлімі» мемлекеттік мекемесі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Гончар көшесі 104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p>
        </w:tc>
      </w:tr>
    </w:tbl>
    <w:bookmarkStart w:name="z31"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08"/>
        <w:gridCol w:w="3306"/>
        <w:gridCol w:w="2329"/>
        <w:gridCol w:w="326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Шал ақын аудандық филиалы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bl>
    <w:bookmarkStart w:name="z32" w:id="1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 _________АНЫҚТАМА</w:t>
      </w:r>
    </w:p>
    <w:p>
      <w:pPr>
        <w:spacing w:after="0"/>
        <w:ind w:left="0"/>
        <w:jc w:val="both"/>
      </w:pPr>
      <w:r>
        <w:rPr>
          <w:rFonts w:ascii="Times New Roman"/>
          <w:b w:val="false"/>
          <w:i w:val="false"/>
          <w:color w:val="000000"/>
          <w:sz w:val="28"/>
        </w:rPr>
        <w:t>      Осы анықтама _______________________________________ қаласы _________________________ көшесі,№__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p>
    <w:p>
      <w:pPr>
        <w:spacing w:after="0"/>
        <w:ind w:left="0"/>
        <w:jc w:val="both"/>
      </w:pPr>
      <w:r>
        <w:rPr>
          <w:rFonts w:ascii="Times New Roman"/>
          <w:b w:val="false"/>
          <w:i w:val="false"/>
          <w:color w:val="000000"/>
          <w:sz w:val="28"/>
        </w:rPr>
        <w:t>Қорғаншыға (қамқоршыға) қамқорлыққа алынушыны тәрбиелеу, оқыту, қоғамдық пайдалы қызметке даярлау және оның жеке мүліктік құқықтарын қорғау және сақтау, сотта және барлық мемлекеттік мекемелерде арнайы өкілеттіксіз оның өкілі болу туралы міндеті жүктеледі.</w:t>
      </w:r>
    </w:p>
    <w:p>
      <w:pPr>
        <w:spacing w:after="0"/>
        <w:ind w:left="0"/>
        <w:jc w:val="both"/>
      </w:pPr>
      <w:r>
        <w:rPr>
          <w:rFonts w:ascii="Times New Roman"/>
          <w:b w:val="false"/>
          <w:i w:val="false"/>
          <w:color w:val="000000"/>
          <w:sz w:val="28"/>
        </w:rPr>
        <w:t>      Шал ақын аудандық білім</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33"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53"/>
        <w:gridCol w:w="1853"/>
        <w:gridCol w:w="1893"/>
        <w:gridCol w:w="209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w:t>
            </w:r>
            <w:r>
              <w:br/>
            </w:r>
            <w:r>
              <w:rPr>
                <w:rFonts w:ascii="Times New Roman"/>
                <w:b w:val="false"/>
                <w:i w:val="false"/>
                <w:color w:val="000000"/>
                <w:sz w:val="20"/>
              </w:rPr>
              <w:t>
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қарау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тұтынушыға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шылық -</w:t>
            </w:r>
            <w:r>
              <w:br/>
            </w:r>
            <w:r>
              <w:rPr>
                <w:rFonts w:ascii="Times New Roman"/>
                <w:b w:val="false"/>
                <w:i w:val="false"/>
                <w:color w:val="000000"/>
                <w:sz w:val="20"/>
              </w:rPr>
              <w:t>
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 тарту туралы дәлелді жауап дай</w:t>
            </w:r>
            <w:r>
              <w:br/>
            </w:r>
            <w:r>
              <w:rPr>
                <w:rFonts w:ascii="Times New Roman"/>
                <w:b w:val="false"/>
                <w:i w:val="false"/>
                <w:color w:val="000000"/>
                <w:sz w:val="20"/>
              </w:rPr>
              <w:t>
ындауға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тексеру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93"/>
        <w:gridCol w:w="3393"/>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73"/>
        <w:gridCol w:w="3273"/>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53"/>
        <w:gridCol w:w="3333"/>
        <w:gridCol w:w="301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3312"/>
        <w:gridCol w:w="3333"/>
        <w:gridCol w:w="316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0358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68453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409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40900" cy="60706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w:t>
      </w:r>
      <w:r>
        <w:br/>
      </w:r>
      <w:r>
        <w:rPr>
          <w:rFonts w:ascii="Times New Roman"/>
          <w:b w:val="false"/>
          <w:i w:val="false"/>
          <w:color w:val="000000"/>
          <w:sz w:val="28"/>
        </w:rPr>
        <w:t>
№ 197 қаулысымен бекітілді</w:t>
      </w:r>
    </w:p>
    <w:bookmarkEnd w:id="17"/>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регламенті</w:t>
      </w:r>
    </w:p>
    <w:bookmarkStart w:name="z36" w:id="18"/>
    <w:p>
      <w:pPr>
        <w:spacing w:after="0"/>
        <w:ind w:left="0"/>
        <w:jc w:val="left"/>
      </w:pPr>
      <w:r>
        <w:rPr>
          <w:rFonts w:ascii="Times New Roman"/>
          <w:b/>
          <w:i w:val="false"/>
          <w:color w:val="000000"/>
        </w:rPr>
        <w:t xml:space="preserve"> 
1. Негізгі ұғымдар</w:t>
      </w:r>
    </w:p>
    <w:bookmarkEnd w:id="18"/>
    <w:p>
      <w:pPr>
        <w:spacing w:after="0"/>
        <w:ind w:left="0"/>
        <w:jc w:val="both"/>
      </w:pPr>
      <w:r>
        <w:rPr>
          <w:rFonts w:ascii="Times New Roman"/>
          <w:b w:val="false"/>
          <w:i w:val="false"/>
          <w:color w:val="000000"/>
          <w:sz w:val="28"/>
        </w:rPr>
        <w:t xml:space="preserve">      1. Осы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«Шал ақын аудандық білім бөлімі» мемлекеттік мекемесі; </w:t>
      </w:r>
      <w:r>
        <w:br/>
      </w:r>
      <w:r>
        <w:rPr>
          <w:rFonts w:ascii="Times New Roman"/>
          <w:b w:val="false"/>
          <w:i w:val="false"/>
          <w:color w:val="000000"/>
          <w:sz w:val="28"/>
        </w:rPr>
        <w:t>
      2) білім бөлімінің басшылығы – «Шал ақын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«Шал ақын аудандық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 және құжаттарды беру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37" w:id="19"/>
    <w:p>
      <w:pPr>
        <w:spacing w:after="0"/>
        <w:ind w:left="0"/>
        <w:jc w:val="left"/>
      </w:pPr>
      <w:r>
        <w:rPr>
          <w:rFonts w:ascii="Times New Roman"/>
          <w:b/>
          <w:i w:val="false"/>
          <w:color w:val="000000"/>
        </w:rPr>
        <w:t xml:space="preserve"> 
2. Жалпы ережелер</w:t>
      </w:r>
    </w:p>
    <w:bookmarkEnd w:id="19"/>
    <w:bookmarkStart w:name="z38"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«Шал ақын аудандық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Шал ақын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балаларға тиесілі тұрғын үй алаңын айырбастауға немесе сатуға рұқсат беру үшін нотариалдық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нотариалдық кеңсеге анықтама беру (бұдан әрі – анықтама), немесе қызмет беруден бас тарту туралы дәлелді жауап болып табылады.</w:t>
      </w:r>
    </w:p>
    <w:bookmarkEnd w:id="20"/>
    <w:bookmarkStart w:name="z43" w:id="2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1"/>
    <w:bookmarkStart w:name="z44" w:id="2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shal@edu-sko.kz интернет – 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білім бөліміне тапсырған сәттен бастап (құжаттарды қабылдау және тапсыру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білім бөлімі арқылы:</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бұрыштамасын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 (бұдан әрі - анықтама) немесе дәлелді бас тарту дайындайды, оны білім бөлімінің басшылығына қол қоюға жолдайды;</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анықтама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құжаттарға тіркеу жүргізеді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жасап,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анықтамалар немесе бас тарту туралы дәлелді жауап дайындайды, оны білім бөлімінің басшылығына қол қоюға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тату туралы дәлелді жауап береді;.</w:t>
      </w:r>
    </w:p>
    <w:bookmarkEnd w:id="22"/>
    <w:bookmarkStart w:name="z49" w:id="2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23"/>
    <w:bookmarkStart w:name="z50" w:id="24"/>
    <w:p>
      <w:pPr>
        <w:spacing w:after="0"/>
        <w:ind w:left="0"/>
        <w:jc w:val="both"/>
      </w:pPr>
      <w:r>
        <w:rPr>
          <w:rFonts w:ascii="Times New Roman"/>
          <w:b w:val="false"/>
          <w:i w:val="false"/>
          <w:color w:val="000000"/>
          <w:sz w:val="28"/>
        </w:rPr>
        <w:t xml:space="preserve">      13. Тұтынушыға мемлекеттік қызметті алу үшін білім бөліміне немесе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тұрғын үйді беру туралы екі ата-анасының (ерлі-зайыптылардың) немесе оларды алмастыратын адамдардың (қорғаншылар (қамқоршылар), патронат тәрбиешілер) нотариалдық куәландырған өтініші, кепілді тұрғын үйді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(мекенжайлық анықтама, село және/немесе ауыл әкімдерінің анықтамасы);</w:t>
      </w:r>
      <w:r>
        <w:br/>
      </w:r>
      <w:r>
        <w:rPr>
          <w:rFonts w:ascii="Times New Roman"/>
          <w:b w:val="false"/>
          <w:i w:val="false"/>
          <w:color w:val="000000"/>
          <w:sz w:val="28"/>
        </w:rPr>
        <w:t>
      4) кәмелетке толмаған балаға қатысты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24"/>
    <w:bookmarkStart w:name="z53" w:id="25"/>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5"/>
    <w:bookmarkStart w:name="z54" w:id="2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26"/>
    <w:bookmarkStart w:name="z55" w:id="2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664"/>
        <w:gridCol w:w="3613"/>
        <w:gridCol w:w="382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білім бөлімі» мемлекеттік мекемесі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Гончар көшесі 104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p>
        </w:tc>
      </w:tr>
    </w:tbl>
    <w:bookmarkStart w:name="z56" w:id="2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08"/>
        <w:gridCol w:w="3306"/>
        <w:gridCol w:w="2329"/>
        <w:gridCol w:w="326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Шал ақын аудандық филиалы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bl>
    <w:bookmarkStart w:name="z57" w:id="29"/>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3-қосымша</w:t>
      </w:r>
    </w:p>
    <w:bookmarkEnd w:id="2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«Шал ақын аудандық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«Шал ақын аудандық білім бөлімі» ММ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 кәмелетке толмаған балалар мүддесіне әрекет ететін ___________________________</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 үй № ___________ мекенжайындағы пәтерді _____________________ рұқсат береді. </w:t>
      </w:r>
    </w:p>
    <w:p>
      <w:pPr>
        <w:spacing w:after="0"/>
        <w:ind w:left="0"/>
        <w:jc w:val="both"/>
      </w:pPr>
      <w:r>
        <w:rPr>
          <w:rFonts w:ascii="Times New Roman"/>
          <w:b w:val="false"/>
          <w:i w:val="false"/>
          <w:color w:val="000000"/>
          <w:sz w:val="28"/>
        </w:rPr>
        <w:t>      Шал ақын аудандық білім</w:t>
      </w:r>
      <w:r>
        <w:br/>
      </w:r>
      <w:r>
        <w:rPr>
          <w:rFonts w:ascii="Times New Roman"/>
          <w:b w:val="false"/>
          <w:i w:val="false"/>
          <w:color w:val="000000"/>
          <w:sz w:val="28"/>
        </w:rPr>
        <w:t>
      бөлімі бастығының орынбасары      __________ 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58" w:id="30"/>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4-қосымша</w:t>
      </w:r>
    </w:p>
    <w:bookmarkEnd w:id="30"/>
    <w:p>
      <w:pPr>
        <w:spacing w:after="0"/>
        <w:ind w:left="0"/>
        <w:jc w:val="both"/>
      </w:pPr>
      <w:r>
        <w:rPr>
          <w:rFonts w:ascii="Times New Roman"/>
          <w:b w:val="false"/>
          <w:i w:val="false"/>
          <w:color w:val="000000"/>
          <w:sz w:val="28"/>
        </w:rPr>
        <w:t>«Шал ақын аудандық білім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қойып,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w:t>
      </w:r>
    </w:p>
    <w:bookmarkStart w:name="z59" w:id="31"/>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5-қосымша</w:t>
      </w:r>
    </w:p>
    <w:bookmarkEnd w:id="3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53"/>
        <w:gridCol w:w="1853"/>
        <w:gridCol w:w="1893"/>
        <w:gridCol w:w="209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w:t>
            </w:r>
            <w:r>
              <w:br/>
            </w:r>
            <w:r>
              <w:rPr>
                <w:rFonts w:ascii="Times New Roman"/>
                <w:b w:val="false"/>
                <w:i w:val="false"/>
                <w:color w:val="000000"/>
                <w:sz w:val="20"/>
              </w:rPr>
              <w:t>
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қарау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тұтынушыға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шылық -</w:t>
            </w:r>
            <w:r>
              <w:br/>
            </w:r>
            <w:r>
              <w:rPr>
                <w:rFonts w:ascii="Times New Roman"/>
                <w:b w:val="false"/>
                <w:i w:val="false"/>
                <w:color w:val="000000"/>
                <w:sz w:val="20"/>
              </w:rPr>
              <w:t>
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 тарту туралы дәлелді жауап дай</w:t>
            </w:r>
            <w:r>
              <w:br/>
            </w:r>
            <w:r>
              <w:rPr>
                <w:rFonts w:ascii="Times New Roman"/>
                <w:b w:val="false"/>
                <w:i w:val="false"/>
                <w:color w:val="000000"/>
                <w:sz w:val="20"/>
              </w:rPr>
              <w:t>
ындауға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тексеру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93"/>
        <w:gridCol w:w="3393"/>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73"/>
        <w:gridCol w:w="3273"/>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53"/>
        <w:gridCol w:w="3333"/>
        <w:gridCol w:w="301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3312"/>
        <w:gridCol w:w="3333"/>
        <w:gridCol w:w="316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6-қосымша</w:t>
      </w:r>
    </w:p>
    <w:bookmarkEnd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8199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54483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282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28200" cy="5994400"/>
                    </a:xfrm>
                    <a:prstGeom prst="rect">
                      <a:avLst/>
                    </a:prstGeom>
                  </pic:spPr>
                </pic:pic>
              </a:graphicData>
            </a:graphic>
          </wp:inline>
        </w:drawing>
      </w:r>
    </w:p>
    <w:bookmarkStart w:name="z61" w:id="33"/>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w:t>
      </w:r>
      <w:r>
        <w:br/>
      </w:r>
      <w:r>
        <w:rPr>
          <w:rFonts w:ascii="Times New Roman"/>
          <w:b w:val="false"/>
          <w:i w:val="false"/>
          <w:color w:val="000000"/>
          <w:sz w:val="28"/>
        </w:rPr>
        <w:t>
№ 197 қаулысымен бекітілді</w:t>
      </w:r>
    </w:p>
    <w:bookmarkEnd w:id="33"/>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Start w:name="z62" w:id="34"/>
    <w:p>
      <w:pPr>
        <w:spacing w:after="0"/>
        <w:ind w:left="0"/>
        <w:jc w:val="left"/>
      </w:pPr>
      <w:r>
        <w:rPr>
          <w:rFonts w:ascii="Times New Roman"/>
          <w:b/>
          <w:i w:val="false"/>
          <w:color w:val="000000"/>
        </w:rPr>
        <w:t xml:space="preserve"> 
1. Негізгі ұғымдар</w:t>
      </w:r>
    </w:p>
    <w:bookmarkEnd w:id="34"/>
    <w:p>
      <w:pPr>
        <w:spacing w:after="0"/>
        <w:ind w:left="0"/>
        <w:jc w:val="both"/>
      </w:pPr>
      <w:r>
        <w:rPr>
          <w:rFonts w:ascii="Times New Roman"/>
          <w:b w:val="false"/>
          <w:i w:val="false"/>
          <w:color w:val="000000"/>
          <w:sz w:val="28"/>
        </w:rPr>
        <w:t xml:space="preserve">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«Шал ақын аудандық білім бөлімі» мемлекеттік мекемесі; </w:t>
      </w:r>
      <w:r>
        <w:br/>
      </w:r>
      <w:r>
        <w:rPr>
          <w:rFonts w:ascii="Times New Roman"/>
          <w:b w:val="false"/>
          <w:i w:val="false"/>
          <w:color w:val="000000"/>
          <w:sz w:val="28"/>
        </w:rPr>
        <w:t>
      2) білім бөлімінің басшылығы – «Шал ақын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«Шал ақын аудандық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 және құжаттарды беру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63" w:id="35"/>
    <w:p>
      <w:pPr>
        <w:spacing w:after="0"/>
        <w:ind w:left="0"/>
        <w:jc w:val="left"/>
      </w:pPr>
      <w:r>
        <w:rPr>
          <w:rFonts w:ascii="Times New Roman"/>
          <w:b/>
          <w:i w:val="false"/>
          <w:color w:val="000000"/>
        </w:rPr>
        <w:t xml:space="preserve"> 
2. Жалпы ережелер</w:t>
      </w:r>
    </w:p>
    <w:bookmarkEnd w:id="35"/>
    <w:bookmarkStart w:name="z64" w:id="36"/>
    <w:p>
      <w:pPr>
        <w:spacing w:after="0"/>
        <w:ind w:left="0"/>
        <w:jc w:val="both"/>
      </w:pPr>
      <w:r>
        <w:rPr>
          <w:rFonts w:ascii="Times New Roman"/>
          <w:b w:val="false"/>
          <w:i w:val="false"/>
          <w:color w:val="000000"/>
          <w:sz w:val="28"/>
        </w:rPr>
        <w:t>      2. Осы мемлекеттік қызмет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«Шал ақын аудандық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Шал ақын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жинағын алуға анықтама, кәмелетке толмаған балаларға тиесілі мүлікті ресімдеу үшін Қазақстан Республикасы Ішкі істер министрлігі Жол полициясы комитетінің аумақтық бөлімшелеріне анықтама - келісім беру (бұдан әрі – анықтама) болып табылады.</w:t>
      </w:r>
    </w:p>
    <w:bookmarkEnd w:id="36"/>
    <w:bookmarkStart w:name="z69"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70" w:id="38"/>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shal@edu-sko.kz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білім бөлімі арқылы:</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зейнетақы жинақтарын алуға анықтама кәмелетке толмаған балаларға тиесілі мүлікке қатысты әрекеттерді жүзеге асыруға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басшылыққа қол қоюға жолдайды;</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құжатқа қол қояды;</w:t>
      </w:r>
      <w:r>
        <w:br/>
      </w:r>
      <w:r>
        <w:rPr>
          <w:rFonts w:ascii="Times New Roman"/>
          <w:b w:val="false"/>
          <w:i w:val="false"/>
          <w:color w:val="000000"/>
          <w:sz w:val="28"/>
        </w:rPr>
        <w:t>
      5) білім бөлімінің жауапты орындаушысы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зейнетақы жинақтарын алуға анықтама, кәмелетке толмаған балаларға тиесілі мүлікке қатысты әрекет етуге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38"/>
    <w:bookmarkStart w:name="z75" w:id="39"/>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39"/>
    <w:bookmarkStart w:name="z76" w:id="40"/>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40"/>
    <w:bookmarkStart w:name="z79" w:id="4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41"/>
    <w:bookmarkStart w:name="z80" w:id="42"/>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2"/>
    <w:bookmarkStart w:name="z81" w:id="43"/>
    <w:p>
      <w:pPr>
        <w:spacing w:after="0"/>
        <w:ind w:left="0"/>
        <w:jc w:val="both"/>
      </w:pPr>
      <w:r>
        <w:rPr>
          <w:rFonts w:ascii="Times New Roman"/>
          <w:b w:val="false"/>
          <w:i w:val="false"/>
          <w:color w:val="000000"/>
          <w:sz w:val="28"/>
        </w:rPr>
        <w:t>
«Зейнетақы қорларына,</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664"/>
        <w:gridCol w:w="3613"/>
        <w:gridCol w:w="382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білім бөлімі» мемлекеттік мекемесі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Гончар көшесі 104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p>
        </w:tc>
      </w:tr>
    </w:tbl>
    <w:bookmarkStart w:name="z82" w:id="44"/>
    <w:p>
      <w:pPr>
        <w:spacing w:after="0"/>
        <w:ind w:left="0"/>
        <w:jc w:val="both"/>
      </w:pPr>
      <w:r>
        <w:rPr>
          <w:rFonts w:ascii="Times New Roman"/>
          <w:b w:val="false"/>
          <w:i w:val="false"/>
          <w:color w:val="000000"/>
          <w:sz w:val="28"/>
        </w:rPr>
        <w:t>
«Зейнетақы қорларына,</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08"/>
        <w:gridCol w:w="3306"/>
        <w:gridCol w:w="2329"/>
        <w:gridCol w:w="326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Шал ақын аудандық филиалы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bl>
    <w:bookmarkStart w:name="z83" w:id="45"/>
    <w:p>
      <w:pPr>
        <w:spacing w:after="0"/>
        <w:ind w:left="0"/>
        <w:jc w:val="both"/>
      </w:pPr>
      <w:r>
        <w:rPr>
          <w:rFonts w:ascii="Times New Roman"/>
          <w:b w:val="false"/>
          <w:i w:val="false"/>
          <w:color w:val="000000"/>
          <w:sz w:val="28"/>
        </w:rPr>
        <w:t>
«Зейнетақы қорларына,</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 регламентіне</w:t>
      </w:r>
      <w:r>
        <w:br/>
      </w:r>
      <w:r>
        <w:rPr>
          <w:rFonts w:ascii="Times New Roman"/>
          <w:b w:val="false"/>
          <w:i w:val="false"/>
          <w:color w:val="000000"/>
          <w:sz w:val="28"/>
        </w:rPr>
        <w:t>
3-қосымша</w:t>
      </w:r>
    </w:p>
    <w:bookmarkEnd w:id="45"/>
    <w:p>
      <w:pPr>
        <w:spacing w:after="0"/>
        <w:ind w:left="0"/>
        <w:jc w:val="both"/>
      </w:pPr>
      <w:r>
        <w:rPr>
          <w:rFonts w:ascii="Times New Roman"/>
          <w:b w:val="false"/>
          <w:i w:val="false"/>
          <w:color w:val="000000"/>
          <w:sz w:val="28"/>
        </w:rPr>
        <w:t>Жинақтаушы зейнетақы қорының атауы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«Шал ақын аудандық білім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Шал ақын аудандық білім</w:t>
      </w:r>
      <w:r>
        <w:br/>
      </w:r>
      <w:r>
        <w:rPr>
          <w:rFonts w:ascii="Times New Roman"/>
          <w:b w:val="false"/>
          <w:i w:val="false"/>
          <w:color w:val="000000"/>
          <w:sz w:val="28"/>
        </w:rPr>
        <w:t xml:space="preserve">
      бөлімінің бастығы      ______________ __________________ </w:t>
      </w:r>
      <w:r>
        <w:br/>
      </w:r>
      <w:r>
        <w:rPr>
          <w:rFonts w:ascii="Times New Roman"/>
          <w:b w:val="false"/>
          <w:i w:val="false"/>
          <w:color w:val="000000"/>
          <w:sz w:val="28"/>
        </w:rPr>
        <w:t>
                                 қолы        (аты-жөні)</w:t>
      </w:r>
    </w:p>
    <w:bookmarkStart w:name="z84" w:id="46"/>
    <w:p>
      <w:pPr>
        <w:spacing w:after="0"/>
        <w:ind w:left="0"/>
        <w:jc w:val="both"/>
      </w:pPr>
      <w:r>
        <w:rPr>
          <w:rFonts w:ascii="Times New Roman"/>
          <w:b w:val="false"/>
          <w:i w:val="false"/>
          <w:color w:val="000000"/>
          <w:sz w:val="28"/>
        </w:rPr>
        <w:t>
«Зейнетақы қорларына,</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 регламентіне</w:t>
      </w:r>
      <w:r>
        <w:br/>
      </w:r>
      <w:r>
        <w:rPr>
          <w:rFonts w:ascii="Times New Roman"/>
          <w:b w:val="false"/>
          <w:i w:val="false"/>
          <w:color w:val="000000"/>
          <w:sz w:val="28"/>
        </w:rPr>
        <w:t>
4-қосымша</w:t>
      </w:r>
    </w:p>
    <w:bookmarkEnd w:id="46"/>
    <w:p>
      <w:pPr>
        <w:spacing w:after="0"/>
        <w:ind w:left="0"/>
        <w:jc w:val="both"/>
      </w:pPr>
      <w:r>
        <w:rPr>
          <w:rFonts w:ascii="Times New Roman"/>
          <w:b w:val="false"/>
          <w:i w:val="false"/>
          <w:color w:val="000000"/>
          <w:sz w:val="28"/>
        </w:rPr>
        <w:t>Қазақстан Республикасы «Шал ақын аудандық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«Шал ақын аудандық білім бөлімі» ММ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кәмелетке толмаған балалар мүддесіне әрекет ететін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көлік құралын ___________________________________________ рұқсат береді.</w:t>
      </w:r>
    </w:p>
    <w:p>
      <w:pPr>
        <w:spacing w:after="0"/>
        <w:ind w:left="0"/>
        <w:jc w:val="both"/>
      </w:pPr>
      <w:r>
        <w:rPr>
          <w:rFonts w:ascii="Times New Roman"/>
          <w:b w:val="false"/>
          <w:i w:val="false"/>
          <w:color w:val="000000"/>
          <w:sz w:val="28"/>
        </w:rPr>
        <w:t>      Шал ақын аудандық білім</w:t>
      </w:r>
      <w:r>
        <w:br/>
      </w:r>
      <w:r>
        <w:rPr>
          <w:rFonts w:ascii="Times New Roman"/>
          <w:b w:val="false"/>
          <w:i w:val="false"/>
          <w:color w:val="000000"/>
          <w:sz w:val="28"/>
        </w:rPr>
        <w:t xml:space="preserve">
      бөлімінің бастығы ____________ _________________________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85" w:id="47"/>
    <w:p>
      <w:pPr>
        <w:spacing w:after="0"/>
        <w:ind w:left="0"/>
        <w:jc w:val="both"/>
      </w:pPr>
      <w:r>
        <w:rPr>
          <w:rFonts w:ascii="Times New Roman"/>
          <w:b w:val="false"/>
          <w:i w:val="false"/>
          <w:color w:val="000000"/>
          <w:sz w:val="28"/>
        </w:rPr>
        <w:t>
«Зейнетақы қорларына,</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 регламентіне</w:t>
      </w:r>
      <w:r>
        <w:br/>
      </w:r>
      <w:r>
        <w:rPr>
          <w:rFonts w:ascii="Times New Roman"/>
          <w:b w:val="false"/>
          <w:i w:val="false"/>
          <w:color w:val="000000"/>
          <w:sz w:val="28"/>
        </w:rPr>
        <w:t>
5-қосымша</w:t>
      </w:r>
    </w:p>
    <w:bookmarkEnd w:id="47"/>
    <w:p>
      <w:pPr>
        <w:spacing w:after="0"/>
        <w:ind w:left="0"/>
        <w:jc w:val="both"/>
      </w:pPr>
      <w:r>
        <w:rPr>
          <w:rFonts w:ascii="Times New Roman"/>
          <w:b w:val="false"/>
          <w:i w:val="false"/>
          <w:color w:val="000000"/>
          <w:sz w:val="28"/>
        </w:rPr>
        <w:t>Аудандық білім бөлімінің</w:t>
      </w:r>
      <w:r>
        <w:br/>
      </w:r>
      <w:r>
        <w:rPr>
          <w:rFonts w:ascii="Times New Roman"/>
          <w:b w:val="false"/>
          <w:i w:val="false"/>
          <w:color w:val="000000"/>
          <w:sz w:val="28"/>
        </w:rPr>
        <w:t>
бастығы _____________________________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Күні «__»____ жыл __</w:t>
      </w:r>
    </w:p>
    <w:p>
      <w:pPr>
        <w:spacing w:after="0"/>
        <w:ind w:left="0"/>
        <w:jc w:val="both"/>
      </w:pPr>
      <w:r>
        <w:rPr>
          <w:rFonts w:ascii="Times New Roman"/>
          <w:b w:val="false"/>
          <w:i w:val="false"/>
          <w:color w:val="000000"/>
          <w:sz w:val="28"/>
        </w:rPr>
        <w:t>Өтініш берушінің қолы _________</w:t>
      </w:r>
    </w:p>
    <w:bookmarkStart w:name="z86" w:id="48"/>
    <w:p>
      <w:pPr>
        <w:spacing w:after="0"/>
        <w:ind w:left="0"/>
        <w:jc w:val="both"/>
      </w:pPr>
      <w:r>
        <w:rPr>
          <w:rFonts w:ascii="Times New Roman"/>
          <w:b w:val="false"/>
          <w:i w:val="false"/>
          <w:color w:val="000000"/>
          <w:sz w:val="28"/>
        </w:rPr>
        <w:t>
«Зейнетақы қорларына,</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 регламентіне</w:t>
      </w:r>
      <w:r>
        <w:br/>
      </w:r>
      <w:r>
        <w:rPr>
          <w:rFonts w:ascii="Times New Roman"/>
          <w:b w:val="false"/>
          <w:i w:val="false"/>
          <w:color w:val="000000"/>
          <w:sz w:val="28"/>
        </w:rPr>
        <w:t>
6-қосымша</w:t>
      </w:r>
    </w:p>
    <w:bookmarkEnd w:id="4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53"/>
        <w:gridCol w:w="1853"/>
        <w:gridCol w:w="1893"/>
        <w:gridCol w:w="209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w:t>
            </w:r>
            <w:r>
              <w:br/>
            </w:r>
            <w:r>
              <w:rPr>
                <w:rFonts w:ascii="Times New Roman"/>
                <w:b w:val="false"/>
                <w:i w:val="false"/>
                <w:color w:val="000000"/>
                <w:sz w:val="20"/>
              </w:rPr>
              <w:t>
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қарау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тұтынушыға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шылық -</w:t>
            </w:r>
            <w:r>
              <w:br/>
            </w:r>
            <w:r>
              <w:rPr>
                <w:rFonts w:ascii="Times New Roman"/>
                <w:b w:val="false"/>
                <w:i w:val="false"/>
                <w:color w:val="000000"/>
                <w:sz w:val="20"/>
              </w:rPr>
              <w:t>
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 тарту туралы дәлелді жауап дай</w:t>
            </w:r>
            <w:r>
              <w:br/>
            </w:r>
            <w:r>
              <w:rPr>
                <w:rFonts w:ascii="Times New Roman"/>
                <w:b w:val="false"/>
                <w:i w:val="false"/>
                <w:color w:val="000000"/>
                <w:sz w:val="20"/>
              </w:rPr>
              <w:t>
ындауға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тексеру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93"/>
        <w:gridCol w:w="3393"/>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73"/>
        <w:gridCol w:w="3273"/>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53"/>
        <w:gridCol w:w="3333"/>
        <w:gridCol w:w="301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3312"/>
        <w:gridCol w:w="3333"/>
        <w:gridCol w:w="316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9"/>
    <w:p>
      <w:pPr>
        <w:spacing w:after="0"/>
        <w:ind w:left="0"/>
        <w:jc w:val="both"/>
      </w:pPr>
      <w:r>
        <w:rPr>
          <w:rFonts w:ascii="Times New Roman"/>
          <w:b w:val="false"/>
          <w:i w:val="false"/>
          <w:color w:val="000000"/>
          <w:sz w:val="28"/>
        </w:rPr>
        <w:t>
«Зейнетақы қорларына,</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 регламентіне</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0104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10400" cy="6858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409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40900" cy="5981700"/>
                    </a:xfrm>
                    <a:prstGeom prst="rect">
                      <a:avLst/>
                    </a:prstGeom>
                  </pic:spPr>
                </pic:pic>
              </a:graphicData>
            </a:graphic>
          </wp:inline>
        </w:drawing>
      </w:r>
    </w:p>
    <w:bookmarkStart w:name="z88" w:id="50"/>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 № 197</w:t>
      </w:r>
      <w:r>
        <w:br/>
      </w:r>
      <w:r>
        <w:rPr>
          <w:rFonts w:ascii="Times New Roman"/>
          <w:b w:val="false"/>
          <w:i w:val="false"/>
          <w:color w:val="000000"/>
          <w:sz w:val="28"/>
        </w:rPr>
        <w:t>
қаулысымен бекітілді</w:t>
      </w:r>
    </w:p>
    <w:bookmarkEnd w:id="50"/>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w:t>
      </w:r>
    </w:p>
    <w:bookmarkStart w:name="z89" w:id="51"/>
    <w:p>
      <w:pPr>
        <w:spacing w:after="0"/>
        <w:ind w:left="0"/>
        <w:jc w:val="left"/>
      </w:pPr>
      <w:r>
        <w:rPr>
          <w:rFonts w:ascii="Times New Roman"/>
          <w:b/>
          <w:i w:val="false"/>
          <w:color w:val="000000"/>
        </w:rPr>
        <w:t xml:space="preserve"> 
1. Негізгі ұғымдар</w:t>
      </w:r>
    </w:p>
    <w:bookmarkEnd w:id="51"/>
    <w:p>
      <w:pPr>
        <w:spacing w:after="0"/>
        <w:ind w:left="0"/>
        <w:jc w:val="both"/>
      </w:pPr>
      <w:r>
        <w:rPr>
          <w:rFonts w:ascii="Times New Roman"/>
          <w:b w:val="false"/>
          <w:i w:val="false"/>
          <w:color w:val="000000"/>
          <w:sz w:val="28"/>
        </w:rPr>
        <w:t xml:space="preserve">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«Шал ақын аудандық білім бөлімі» мемлекеттік мекемесі; </w:t>
      </w:r>
      <w:r>
        <w:br/>
      </w:r>
      <w:r>
        <w:rPr>
          <w:rFonts w:ascii="Times New Roman"/>
          <w:b w:val="false"/>
          <w:i w:val="false"/>
          <w:color w:val="000000"/>
          <w:sz w:val="28"/>
        </w:rPr>
        <w:t xml:space="preserve">
      2) білім бөлімінің жауапты орындаушы – лауазымдық нұсқаулыққа сәйкес міндеттер жүктелген «Шал ақын аудандық білім бөлімі» мемлекеттік мекемесінің маманы; </w:t>
      </w:r>
      <w:r>
        <w:br/>
      </w:r>
      <w:r>
        <w:rPr>
          <w:rFonts w:ascii="Times New Roman"/>
          <w:b w:val="false"/>
          <w:i w:val="false"/>
          <w:color w:val="000000"/>
          <w:sz w:val="28"/>
        </w:rPr>
        <w:t>
      3) білім бөлімінің басшылығы – «Шал ақын аудандық білім бөлімі» мемлекеттік мекемесінің басшылығы;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тұтынушының өтініші мен құжаттарын қабылдау және құжаттарды беру Халыққа қызмет көрсету орталығының қызметкері;</w:t>
      </w:r>
      <w:r>
        <w:br/>
      </w:r>
      <w:r>
        <w:rPr>
          <w:rFonts w:ascii="Times New Roman"/>
          <w:b w:val="false"/>
          <w:i w:val="false"/>
          <w:color w:val="000000"/>
          <w:sz w:val="28"/>
        </w:rPr>
        <w:t>
      7)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p>
    <w:bookmarkStart w:name="z90" w:id="52"/>
    <w:p>
      <w:pPr>
        <w:spacing w:after="0"/>
        <w:ind w:left="0"/>
        <w:jc w:val="left"/>
      </w:pPr>
      <w:r>
        <w:rPr>
          <w:rFonts w:ascii="Times New Roman"/>
          <w:b/>
          <w:i w:val="false"/>
          <w:color w:val="000000"/>
        </w:rPr>
        <w:t xml:space="preserve"> 
2. Жалпы ережелер</w:t>
      </w:r>
    </w:p>
    <w:bookmarkEnd w:id="52"/>
    <w:bookmarkStart w:name="z91" w:id="5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«Шал ақын аудандық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Шал ақын аудандық бөлімі - тұрғылықты орны бойынша ХҚКО-мен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3-тармағы,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 беруі»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 (бұдан әрі – анықтама) немесе қызмет көрсетуден бас тарту туралы дәлелді жауап беруі болып табылады.</w:t>
      </w:r>
    </w:p>
    <w:bookmarkEnd w:id="53"/>
    <w:bookmarkStart w:name="z96" w:id="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4"/>
    <w:bookmarkStart w:name="z97" w:id="55"/>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shal@edu-sko.kz</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анықтамасын немесе бас тарту туралы дәлелді жауапты дайындайды, басшылыққа қол қою үшін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құжаттарға қол қояды;</w:t>
      </w:r>
      <w:r>
        <w:br/>
      </w:r>
      <w:r>
        <w:rPr>
          <w:rFonts w:ascii="Times New Roman"/>
          <w:b w:val="false"/>
          <w:i w:val="false"/>
          <w:color w:val="000000"/>
          <w:sz w:val="28"/>
        </w:rPr>
        <w:t>
      5) білім бөлімінің жауапты орындаушысы тұтынушыға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жинақтаушы бөлімнің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3)білім бөлімінің жауапты маманы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органдарына анықтама немесе бас тарту туралы дәлелді жауап дайындайды, оны қол қою үшін білім бөлімінің басшылығына жібереді;</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құжаттарға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5"/>
    <w:bookmarkStart w:name="z102" w:id="56"/>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6"/>
    <w:bookmarkStart w:name="z103" w:id="57"/>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қамқоршыларының (қорғаншыларының),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орны бойынша тіркелгенін растайтын құжат (мекенжай анықтамасы немесе ауылдық және/немесе селолық округ әкімдерінің анықтамасы);</w:t>
      </w:r>
      <w:r>
        <w:br/>
      </w:r>
      <w:r>
        <w:rPr>
          <w:rFonts w:ascii="Times New Roman"/>
          <w:b w:val="false"/>
          <w:i w:val="false"/>
          <w:color w:val="000000"/>
          <w:sz w:val="28"/>
        </w:rPr>
        <w:t>
      5) қамқоршылардың (қорғаншылардың), патронат тәрбиешілердің кепілді тұрғын үйді беру туралы нотариалдық расталған өтініші, банк алдындағы міндеттерін тиісінше орындамаған жағдайда кепілді тұрғын үйді беру туралы жақын туыстарының нотариалдық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 балаға тиесілі тұрғын үйді кепілге қоюға рұқсат етуге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57"/>
    <w:bookmarkStart w:name="z106" w:id="5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8"/>
    <w:bookmarkStart w:name="z107" w:id="59"/>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9"/>
    <w:bookmarkStart w:name="z108" w:id="60"/>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1-қосымша</w:t>
      </w:r>
    </w:p>
    <w:bookmarkEnd w:id="60"/>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664"/>
        <w:gridCol w:w="3613"/>
        <w:gridCol w:w="382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білім бөлімі» мемлекеттік мекемесі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Гончар көшесі 104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p>
        </w:tc>
      </w:tr>
    </w:tbl>
    <w:bookmarkStart w:name="z109" w:id="6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2-қосымша</w:t>
      </w:r>
    </w:p>
    <w:bookmarkEnd w:id="6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08"/>
        <w:gridCol w:w="3306"/>
        <w:gridCol w:w="2329"/>
        <w:gridCol w:w="326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Шал ақын аудандық филиалы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bl>
    <w:bookmarkStart w:name="z110" w:id="6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3-қосымша</w:t>
      </w:r>
    </w:p>
    <w:bookmarkEnd w:id="62"/>
    <w:p>
      <w:pPr>
        <w:spacing w:after="0"/>
        <w:ind w:left="0"/>
        <w:jc w:val="both"/>
      </w:pPr>
      <w:r>
        <w:rPr>
          <w:rFonts w:ascii="Times New Roman"/>
          <w:b w:val="false"/>
          <w:i w:val="false"/>
          <w:color w:val="000000"/>
          <w:sz w:val="28"/>
        </w:rPr>
        <w:t>«Шал ақын аудандық білім бөлімі» ММ</w:t>
      </w:r>
    </w:p>
    <w:p>
      <w:pPr>
        <w:spacing w:after="0"/>
        <w:ind w:left="0"/>
        <w:jc w:val="both"/>
      </w:pPr>
      <w:r>
        <w:rPr>
          <w:rFonts w:ascii="Times New Roman"/>
          <w:b w:val="false"/>
          <w:i w:val="false"/>
          <w:color w:val="000000"/>
          <w:sz w:val="28"/>
        </w:rPr>
        <w:t>      Қамқорлық және қорғаншылық органдары функцияларын жүзеге асыратын «Шал ақын аудандық білім бөлімі» мемлекеттік мекемесі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Шал ақын аудандық білім</w:t>
      </w:r>
      <w:r>
        <w:br/>
      </w:r>
      <w:r>
        <w:rPr>
          <w:rFonts w:ascii="Times New Roman"/>
          <w:b w:val="false"/>
          <w:i w:val="false"/>
          <w:color w:val="000000"/>
          <w:sz w:val="28"/>
        </w:rPr>
        <w:t xml:space="preserve">
      бөлімінің бастығы                   _________ 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11" w:id="6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4-қосымша</w:t>
      </w:r>
    </w:p>
    <w:bookmarkEnd w:id="63"/>
    <w:p>
      <w:pPr>
        <w:spacing w:after="0"/>
        <w:ind w:left="0"/>
        <w:jc w:val="both"/>
      </w:pPr>
      <w:r>
        <w:rPr>
          <w:rFonts w:ascii="Times New Roman"/>
          <w:b w:val="false"/>
          <w:i w:val="false"/>
          <w:color w:val="000000"/>
          <w:sz w:val="28"/>
        </w:rPr>
        <w:t>«Шал ақын аудандық білім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 __________________________</w:t>
      </w:r>
    </w:p>
    <w:p>
      <w:pPr>
        <w:spacing w:after="0"/>
        <w:ind w:left="0"/>
        <w:jc w:val="both"/>
      </w:pPr>
      <w:r>
        <w:rPr>
          <w:rFonts w:ascii="Times New Roman"/>
          <w:b w:val="false"/>
          <w:i w:val="false"/>
          <w:color w:val="000000"/>
          <w:sz w:val="28"/>
        </w:rPr>
        <w:t>Шешесі туралы мәліметтер 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_________________________________қолы__________________________</w:t>
      </w:r>
    </w:p>
    <w:p>
      <w:pPr>
        <w:spacing w:after="0"/>
        <w:ind w:left="0"/>
        <w:jc w:val="both"/>
      </w:pPr>
      <w:r>
        <w:rPr>
          <w:rFonts w:ascii="Times New Roman"/>
          <w:b w:val="false"/>
          <w:i w:val="false"/>
          <w:color w:val="000000"/>
          <w:sz w:val="28"/>
        </w:rPr>
        <w:t>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қолдары _______</w:t>
      </w:r>
    </w:p>
    <w:bookmarkStart w:name="z112" w:id="6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5-қосымша</w:t>
      </w:r>
    </w:p>
    <w:bookmarkEnd w:id="64"/>
    <w:p>
      <w:pPr>
        <w:spacing w:after="0"/>
        <w:ind w:left="0"/>
        <w:jc w:val="both"/>
      </w:pPr>
      <w:r>
        <w:rPr>
          <w:rFonts w:ascii="Times New Roman"/>
          <w:b w:val="false"/>
          <w:i w:val="false"/>
          <w:color w:val="000000"/>
          <w:sz w:val="28"/>
        </w:rPr>
        <w:t>«Шал ақын аудандық білім бөлімі» мемлекеттік мекемесі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басын куәландыратын құжат бойынша дәл)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__________________________________ қолы 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 қолы ________________________</w:t>
      </w:r>
    </w:p>
    <w:p>
      <w:pPr>
        <w:spacing w:after="0"/>
        <w:ind w:left="0"/>
        <w:jc w:val="both"/>
      </w:pPr>
      <w:r>
        <w:rPr>
          <w:rFonts w:ascii="Times New Roman"/>
          <w:b w:val="false"/>
          <w:i w:val="false"/>
          <w:color w:val="000000"/>
          <w:sz w:val="28"/>
        </w:rPr>
        <w:t xml:space="preserve">Тұрғын үйден айырылған жағдайда балалар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 xml:space="preserve">(қосымша алаңның мекенжайы немесе балаларды өзіне алуға келісетін жақын туыстардың мекенжайлары көрсетіледі)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«келешекте балаларды 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Күні «__»__ ____ жыл Ерлі-зайыптылардың қолдары _______</w:t>
      </w:r>
    </w:p>
    <w:bookmarkStart w:name="z113" w:id="65"/>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6-қосымша</w:t>
      </w:r>
    </w:p>
    <w:bookmarkEnd w:id="6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53"/>
        <w:gridCol w:w="1853"/>
        <w:gridCol w:w="1893"/>
        <w:gridCol w:w="209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w:t>
            </w:r>
            <w:r>
              <w:br/>
            </w:r>
            <w:r>
              <w:rPr>
                <w:rFonts w:ascii="Times New Roman"/>
                <w:b w:val="false"/>
                <w:i w:val="false"/>
                <w:color w:val="000000"/>
                <w:sz w:val="20"/>
              </w:rPr>
              <w:t>
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қарау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тұтынушыға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шылық -</w:t>
            </w:r>
            <w:r>
              <w:br/>
            </w:r>
            <w:r>
              <w:rPr>
                <w:rFonts w:ascii="Times New Roman"/>
                <w:b w:val="false"/>
                <w:i w:val="false"/>
                <w:color w:val="000000"/>
                <w:sz w:val="20"/>
              </w:rPr>
              <w:t>
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 тарту туралы дәлелді жауап дай</w:t>
            </w:r>
            <w:r>
              <w:br/>
            </w:r>
            <w:r>
              <w:rPr>
                <w:rFonts w:ascii="Times New Roman"/>
                <w:b w:val="false"/>
                <w:i w:val="false"/>
                <w:color w:val="000000"/>
                <w:sz w:val="20"/>
              </w:rPr>
              <w:t>
ындауға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тексеру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93"/>
        <w:gridCol w:w="3393"/>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73"/>
        <w:gridCol w:w="3273"/>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53"/>
        <w:gridCol w:w="3333"/>
        <w:gridCol w:w="301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3312"/>
        <w:gridCol w:w="3333"/>
        <w:gridCol w:w="316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 органдарының</w:t>
      </w:r>
      <w:r>
        <w:br/>
      </w:r>
      <w:r>
        <w:rPr>
          <w:rFonts w:ascii="Times New Roman"/>
          <w:b w:val="false"/>
          <w:i w:val="false"/>
          <w:color w:val="000000"/>
          <w:sz w:val="28"/>
        </w:rPr>
        <w:t>
анықтамаларын беру» мемлекеттік қызмет регламентіне</w:t>
      </w:r>
      <w:r>
        <w:br/>
      </w:r>
      <w:r>
        <w:rPr>
          <w:rFonts w:ascii="Times New Roman"/>
          <w:b w:val="false"/>
          <w:i w:val="false"/>
          <w:color w:val="000000"/>
          <w:sz w:val="28"/>
        </w:rPr>
        <w:t>
7-қосымша</w:t>
      </w:r>
    </w:p>
    <w:bookmarkEnd w:id="6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7183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18300" cy="6565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әрекеттерінің сипаттамасы</w:t>
      </w:r>
    </w:p>
    <w:p>
      <w:pPr>
        <w:spacing w:after="0"/>
        <w:ind w:left="0"/>
        <w:jc w:val="both"/>
      </w:pPr>
      <w:r>
        <w:drawing>
          <wp:inline distT="0" distB="0" distL="0" distR="0">
            <wp:extent cx="9804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804400" cy="5994400"/>
                    </a:xfrm>
                    <a:prstGeom prst="rect">
                      <a:avLst/>
                    </a:prstGeom>
                  </pic:spPr>
                </pic:pic>
              </a:graphicData>
            </a:graphic>
          </wp:inline>
        </w:drawing>
      </w:r>
    </w:p>
    <w:bookmarkStart w:name="z115" w:id="67"/>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 № 197</w:t>
      </w:r>
      <w:r>
        <w:br/>
      </w:r>
      <w:r>
        <w:rPr>
          <w:rFonts w:ascii="Times New Roman"/>
          <w:b w:val="false"/>
          <w:i w:val="false"/>
          <w:color w:val="000000"/>
          <w:sz w:val="28"/>
        </w:rPr>
        <w:t>
қаулысымен бекітілді</w:t>
      </w:r>
    </w:p>
    <w:bookmarkEnd w:id="67"/>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Start w:name="z116" w:id="68"/>
    <w:p>
      <w:pPr>
        <w:spacing w:after="0"/>
        <w:ind w:left="0"/>
        <w:jc w:val="left"/>
      </w:pPr>
      <w:r>
        <w:rPr>
          <w:rFonts w:ascii="Times New Roman"/>
          <w:b/>
          <w:i w:val="false"/>
          <w:color w:val="000000"/>
        </w:rPr>
        <w:t xml:space="preserve"> 
1. Негізгі ұғымдар</w:t>
      </w:r>
    </w:p>
    <w:bookmarkEnd w:id="68"/>
    <w:p>
      <w:pPr>
        <w:spacing w:after="0"/>
        <w:ind w:left="0"/>
        <w:jc w:val="both"/>
      </w:pPr>
      <w:r>
        <w:rPr>
          <w:rFonts w:ascii="Times New Roman"/>
          <w:b w:val="false"/>
          <w:i w:val="false"/>
          <w:color w:val="000000"/>
          <w:sz w:val="28"/>
        </w:rPr>
        <w:t xml:space="preserve">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«Шал ақын аудандық білім бөлімі» мемлекеттік мекемесі; </w:t>
      </w:r>
      <w:r>
        <w:br/>
      </w:r>
      <w:r>
        <w:rPr>
          <w:rFonts w:ascii="Times New Roman"/>
          <w:b w:val="false"/>
          <w:i w:val="false"/>
          <w:color w:val="000000"/>
          <w:sz w:val="28"/>
        </w:rPr>
        <w:t>
      2) білім бөлімінің басшылығы – «Шал ақын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«Шал ақын аудандық білім бөлімі» мемлекеттік мекемесінің маманы; </w:t>
      </w:r>
      <w:r>
        <w:br/>
      </w:r>
      <w:r>
        <w:rPr>
          <w:rFonts w:ascii="Times New Roman"/>
          <w:b w:val="false"/>
          <w:i w:val="false"/>
          <w:color w:val="000000"/>
          <w:sz w:val="28"/>
        </w:rPr>
        <w:t>
      4) тұтынушы – жеке тұлға.</w:t>
      </w:r>
    </w:p>
    <w:bookmarkStart w:name="z117" w:id="69"/>
    <w:p>
      <w:pPr>
        <w:spacing w:after="0"/>
        <w:ind w:left="0"/>
        <w:jc w:val="left"/>
      </w:pPr>
      <w:r>
        <w:rPr>
          <w:rFonts w:ascii="Times New Roman"/>
          <w:b/>
          <w:i w:val="false"/>
          <w:color w:val="000000"/>
        </w:rPr>
        <w:t xml:space="preserve"> 
2. Жалпы ережелер</w:t>
      </w:r>
    </w:p>
    <w:bookmarkEnd w:id="69"/>
    <w:bookmarkStart w:name="z118" w:id="7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2010 жылғы 26 ақпандағы № 140 қаулысымен бекітілген «Ата-ана қамқорынсыз қалған жетім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 қамқорынсыз қалған жетім балаларды әлеуметтік қамсыздандыруға арналған құжаттарды ресімдеу (бұдан әрі – үзінді) немесе қызмет беруден дәлелді бас тарту туралы жауап болып табылады. Жетімдерді, ата-анасының қамқорлығынсыз қалған балаларды.</w:t>
      </w:r>
    </w:p>
    <w:bookmarkEnd w:id="70"/>
    <w:bookmarkStart w:name="z123" w:id="7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1"/>
    <w:bookmarkStart w:name="z124" w:id="72"/>
    <w:p>
      <w:pPr>
        <w:spacing w:after="0"/>
        <w:ind w:left="0"/>
        <w:jc w:val="both"/>
      </w:pPr>
      <w:r>
        <w:rPr>
          <w:rFonts w:ascii="Times New Roman"/>
          <w:b w:val="false"/>
          <w:i w:val="false"/>
          <w:color w:val="000000"/>
          <w:sz w:val="28"/>
        </w:rPr>
        <w:t xml:space="preserve">      8. Мемлекеттік қызмет көрсету мәселелері бойынша, сонымен қатар мемлекеттік қызмет көрсету барысы туралы толық ақпарат осы Регламенттің 1 қосымшасында көрсетілген мекенжайдағы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shal@edu-sko.kz</w:t>
      </w:r>
      <w:r>
        <w:rPr>
          <w:rFonts w:ascii="Times New Roman"/>
          <w:b w:val="false"/>
          <w:i w:val="false"/>
          <w:color w:val="000000"/>
          <w:sz w:val="28"/>
        </w:rPr>
        <w:t xml:space="preserve"> интернет–ресурсында орналастырылған.</w:t>
      </w:r>
      <w:r>
        <w:br/>
      </w:r>
      <w:r>
        <w:rPr>
          <w:rFonts w:ascii="Times New Roman"/>
          <w:b w:val="false"/>
          <w:i w:val="false"/>
          <w:color w:val="000000"/>
          <w:sz w:val="28"/>
        </w:rPr>
        <w:t xml:space="preserve">
      9.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10. Білім бөліміне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мемлекеттік қызмет көрсетуден бас тартуы мүмкін. </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мерзімнен бастап және білім бөлімі арқылы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білім бөлімінің жауапты маманына үзінді беру жөнінде өтініш береді, білім бөлімінің жауапты маманы өтінішті тіркейді және тұтынушыға мемлекеттік қызмет алу үшін барлық құжаттарды қабылдағаны туралы мемлекеттік қызмет көрсетудің күні көрсетілген қолхат береді және құжаттарды білім бөлімінің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жасқа толмаған балаларға тиесілі мүлігімен, ата-ана қамқорынсыз қалған жетім балаларды әлеуметтік қамсыздандыруға арналған құжаттарды ресімдеуге үзінді немесе бас тарту туралы дәлелді жауапты дайындайды, басшылыққа қол қоюға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және құжаттарға қол қояды;</w:t>
      </w:r>
      <w:r>
        <w:br/>
      </w:r>
      <w:r>
        <w:rPr>
          <w:rFonts w:ascii="Times New Roman"/>
          <w:b w:val="false"/>
          <w:i w:val="false"/>
          <w:color w:val="000000"/>
          <w:sz w:val="28"/>
        </w:rPr>
        <w:t>
      5) білім бөлімінің жауапты орындаушысы үзіндіні немесе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12. Білім бөлімінде мемлекеттік қызмет көрсету үшін құжаттарды қабылдауды жүзеге асыратын тұлғаның ең төмен саны бір қызметкерді құрайды.</w:t>
      </w:r>
    </w:p>
    <w:bookmarkEnd w:id="72"/>
    <w:bookmarkStart w:name="z128" w:id="7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73"/>
    <w:bookmarkStart w:name="z129" w:id="74"/>
    <w:p>
      <w:pPr>
        <w:spacing w:after="0"/>
        <w:ind w:left="0"/>
        <w:jc w:val="both"/>
      </w:pPr>
      <w:r>
        <w:rPr>
          <w:rFonts w:ascii="Times New Roman"/>
          <w:b w:val="false"/>
          <w:i w:val="false"/>
          <w:color w:val="000000"/>
          <w:sz w:val="28"/>
        </w:rPr>
        <w:t xml:space="preserve">      13. Мемлекеттік қызметті алу үшін тұтынушы білім бөліміне мынадай құжаттарды тапсыруы тиіс: </w:t>
      </w:r>
      <w:r>
        <w:br/>
      </w:r>
      <w:r>
        <w:rPr>
          <w:rFonts w:ascii="Times New Roman"/>
          <w:b w:val="false"/>
          <w:i w:val="false"/>
          <w:color w:val="000000"/>
          <w:sz w:val="28"/>
        </w:rPr>
        <w:t>
      1) жеке тұлғаның білім бөлімі басшысының атына өзінің қорғаншы (қамқоршы) болуға ниеті туралы өтініші еркін түрде ресімделеді;</w:t>
      </w:r>
      <w:r>
        <w:br/>
      </w:r>
      <w:r>
        <w:rPr>
          <w:rFonts w:ascii="Times New Roman"/>
          <w:b w:val="false"/>
          <w:i w:val="false"/>
          <w:color w:val="000000"/>
          <w:sz w:val="28"/>
        </w:rPr>
        <w:t>
      2) егер қамқоршы (қорғаншы) болуға ниет білдірген адам некеде тұрған жағдайда, жұбайының (зайыбының) нотариалдық түрде расталған келісімі;</w:t>
      </w:r>
      <w:r>
        <w:br/>
      </w:r>
      <w:r>
        <w:rPr>
          <w:rFonts w:ascii="Times New Roman"/>
          <w:b w:val="false"/>
          <w:i w:val="false"/>
          <w:color w:val="000000"/>
          <w:sz w:val="28"/>
        </w:rPr>
        <w:t>
      3) егер тұлға қамқоршы (қорғаншы),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 (қорғаншы), тәрбиеші болуға ниет білдірген адам некеде тұрған жағдайда қорғаншы (қамқоршы) болуға ниет білдірген адамның және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нотариалдық расталған анықтама;</w:t>
      </w:r>
      <w:r>
        <w:br/>
      </w:r>
      <w:r>
        <w:rPr>
          <w:rFonts w:ascii="Times New Roman"/>
          <w:b w:val="false"/>
          <w:i w:val="false"/>
          <w:color w:val="000000"/>
          <w:sz w:val="28"/>
        </w:rPr>
        <w:t>
      6) өтініш берушінің өмірбаяны еркін түрде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еңбекақысы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xml:space="preserve">
      11) тұрақты тұрғын орны бойынша тіркеуді растайтын құжат (мекенжайы анықтамасы немесе село/ауыл әкімдерінің анықтамасы); </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тұлғаның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Бұдан басқа, заңнамаға сәйкес қамқорлыққа (қорғаншылыққа) берілетін әр бала үшін қамқорлық (қорғаншылық) ресімдеуге ниет білдірген адам мынадай құжаттарды ұсынады:</w:t>
      </w:r>
      <w:r>
        <w:br/>
      </w:r>
      <w:r>
        <w:rPr>
          <w:rFonts w:ascii="Times New Roman"/>
          <w:b w:val="false"/>
          <w:i w:val="false"/>
          <w:color w:val="000000"/>
          <w:sz w:val="28"/>
        </w:rPr>
        <w:t xml:space="preserve">
      1) мектеп әкімшілігімен расталған баланың келісімі (егер бала 10 жастан асса); </w:t>
      </w:r>
      <w:r>
        <w:br/>
      </w:r>
      <w:r>
        <w:rPr>
          <w:rFonts w:ascii="Times New Roman"/>
          <w:b w:val="false"/>
          <w:i w:val="false"/>
          <w:color w:val="000000"/>
          <w:sz w:val="28"/>
        </w:rPr>
        <w:t xml:space="preserve">
      2) баланың туу туралы куәлігі; </w:t>
      </w:r>
      <w:r>
        <w:br/>
      </w:r>
      <w:r>
        <w:rPr>
          <w:rFonts w:ascii="Times New Roman"/>
          <w:b w:val="false"/>
          <w:i w:val="false"/>
          <w:color w:val="000000"/>
          <w:sz w:val="28"/>
        </w:rPr>
        <w:t xml:space="preserve">
      3) баланың денсаулық жағдайы туралы медициналық анықтама және баланың даму тарихынан үзінді; </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 </w:t>
      </w:r>
      <w:r>
        <w:br/>
      </w:r>
      <w:r>
        <w:rPr>
          <w:rFonts w:ascii="Times New Roman"/>
          <w:b w:val="false"/>
          <w:i w:val="false"/>
          <w:color w:val="000000"/>
          <w:sz w:val="28"/>
        </w:rPr>
        <w:t xml:space="preserve">
      5) баланың оқу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 өндіріп алу туралы сот шешімінің көшірмесі; </w:t>
      </w:r>
      <w:r>
        <w:br/>
      </w:r>
      <w:r>
        <w:rPr>
          <w:rFonts w:ascii="Times New Roman"/>
          <w:b w:val="false"/>
          <w:i w:val="false"/>
          <w:color w:val="000000"/>
          <w:sz w:val="28"/>
        </w:rPr>
        <w:t xml:space="preserve">
      7) аға-інілері мен апа-сіңлілері және олардың орналасқан жерлері туралы анықтама; </w:t>
      </w:r>
      <w:r>
        <w:br/>
      </w:r>
      <w:r>
        <w:rPr>
          <w:rFonts w:ascii="Times New Roman"/>
          <w:b w:val="false"/>
          <w:i w:val="false"/>
          <w:color w:val="000000"/>
          <w:sz w:val="28"/>
        </w:rPr>
        <w:t xml:space="preserve">
      8) тұрғын үйінің бар немесе жоқ екендігі туралы құжаттар. </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білім бөлімінің жауапты маманы; </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xml:space="preserve">
      3)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4"/>
    <w:bookmarkStart w:name="z133" w:id="75"/>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75"/>
    <w:bookmarkStart w:name="z134" w:id="7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6"/>
    <w:bookmarkStart w:name="z135" w:id="77"/>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664"/>
        <w:gridCol w:w="3613"/>
        <w:gridCol w:w="382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білім бөлімі» мемлекеттік мекемесі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Гончар көшесі 104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p>
        </w:tc>
      </w:tr>
    </w:tbl>
    <w:bookmarkStart w:name="z136" w:id="78"/>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8"/>
    <w:p>
      <w:pPr>
        <w:spacing w:after="0"/>
        <w:ind w:left="0"/>
        <w:jc w:val="left"/>
      </w:pPr>
      <w:r>
        <w:rPr>
          <w:rFonts w:ascii="Times New Roman"/>
          <w:b/>
          <w:i w:val="false"/>
          <w:color w:val="000000"/>
        </w:rPr>
        <w:t xml:space="preserve"> Шал ақын аудандық әкімдігінің қаулысына қосымшадан үзінді</w:t>
      </w:r>
    </w:p>
    <w:p>
      <w:pPr>
        <w:spacing w:after="0"/>
        <w:ind w:left="0"/>
        <w:jc w:val="both"/>
      </w:pPr>
      <w:r>
        <w:rPr>
          <w:rFonts w:ascii="Times New Roman"/>
          <w:b w:val="false"/>
          <w:i w:val="false"/>
          <w:color w:val="000000"/>
          <w:sz w:val="28"/>
        </w:rPr>
        <w:t>Сергеевка қаласы №_______ 20__ жылғы «__»_______</w:t>
      </w:r>
    </w:p>
    <w:p>
      <w:pPr>
        <w:spacing w:after="0"/>
        <w:ind w:left="0"/>
        <w:jc w:val="both"/>
      </w:pPr>
      <w:r>
        <w:rPr>
          <w:rFonts w:ascii="Times New Roman"/>
          <w:b/>
          <w:i w:val="false"/>
          <w:color w:val="000000"/>
          <w:sz w:val="28"/>
        </w:rPr>
        <w:t>Қамқорлық (қорғаншылық)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(Т.А.Ә.)__________ өтініші және Қызылжар аудандық білім бөлімі құжаттары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 қамқорынсыз қалған кәмелетке толмаған балаларға қамқорлық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583"/>
        <w:gridCol w:w="4164"/>
        <w:gridCol w:w="4308"/>
      </w:tblGrid>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 және қорғаншылықты ресімдеу негізі</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алынған баланың Т.А.Ә., туған жылы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i w:val="false"/>
          <w:color w:val="000000"/>
          <w:sz w:val="28"/>
        </w:rPr>
        <w:t>Шал ақын ауданының әкімі</w:t>
      </w:r>
      <w:r>
        <w:rPr>
          <w:rFonts w:ascii="Times New Roman"/>
          <w:b w:val="false"/>
          <w:i w:val="false"/>
          <w:color w:val="000000"/>
          <w:sz w:val="28"/>
        </w:rPr>
        <w:t>      </w:t>
      </w:r>
      <w:r>
        <w:rPr>
          <w:rFonts w:ascii="Times New Roman"/>
          <w:b/>
          <w:i w:val="false"/>
          <w:color w:val="000000"/>
          <w:sz w:val="28"/>
        </w:rPr>
        <w:t>______________ ________________</w:t>
      </w:r>
      <w:r>
        <w:br/>
      </w:r>
      <w:r>
        <w:rPr>
          <w:rFonts w:ascii="Times New Roman"/>
          <w:b w:val="false"/>
          <w:i w:val="false"/>
          <w:color w:val="000000"/>
          <w:sz w:val="28"/>
        </w:rPr>
        <w:t>
                                       қолы       аты-жөні</w:t>
      </w:r>
    </w:p>
    <w:p>
      <w:pPr>
        <w:spacing w:after="0"/>
        <w:ind w:left="0"/>
        <w:jc w:val="both"/>
      </w:pPr>
      <w:r>
        <w:rPr>
          <w:rFonts w:ascii="Times New Roman"/>
          <w:b/>
          <w:i w:val="false"/>
          <w:color w:val="000000"/>
          <w:sz w:val="28"/>
        </w:rPr>
        <w:t>М.О.</w:t>
      </w:r>
    </w:p>
    <w:bookmarkStart w:name="z137" w:id="79"/>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9"/>
    <w:p>
      <w:pPr>
        <w:spacing w:after="0"/>
        <w:ind w:left="0"/>
        <w:jc w:val="left"/>
      </w:pPr>
      <w:r>
        <w:rPr>
          <w:rFonts w:ascii="Times New Roman"/>
          <w:b/>
          <w:i w:val="false"/>
          <w:color w:val="000000"/>
        </w:rPr>
        <w:t xml:space="preserve"> Жолдама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 __________________________________________________________</w:t>
      </w:r>
    </w:p>
    <w:p>
      <w:pPr>
        <w:spacing w:after="0"/>
        <w:ind w:left="0"/>
        <w:jc w:val="both"/>
      </w:pPr>
      <w:r>
        <w:rPr>
          <w:rFonts w:ascii="Times New Roman"/>
          <w:b w:val="false"/>
          <w:i w:val="false"/>
          <w:color w:val="000000"/>
          <w:sz w:val="28"/>
        </w:rPr>
        <w:t>Туған жылы 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w:t>
      </w:r>
    </w:p>
    <w:p>
      <w:pPr>
        <w:spacing w:after="0"/>
        <w:ind w:left="0"/>
        <w:jc w:val="both"/>
      </w:pPr>
      <w:r>
        <w:rPr>
          <w:rFonts w:ascii="Times New Roman"/>
          <w:b w:val="false"/>
          <w:i w:val="false"/>
          <w:color w:val="000000"/>
          <w:sz w:val="28"/>
        </w:rPr>
        <w:t>Терапевт 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w:t>
      </w:r>
    </w:p>
    <w:bookmarkStart w:name="z138" w:id="80"/>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80"/>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53"/>
        <w:gridCol w:w="1853"/>
        <w:gridCol w:w="1893"/>
        <w:gridCol w:w="209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w:t>
            </w:r>
            <w:r>
              <w:br/>
            </w:r>
            <w:r>
              <w:rPr>
                <w:rFonts w:ascii="Times New Roman"/>
                <w:b w:val="false"/>
                <w:i w:val="false"/>
                <w:color w:val="000000"/>
                <w:sz w:val="20"/>
              </w:rPr>
              <w:t>
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қарау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тұтынушыға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шылық -</w:t>
            </w:r>
            <w:r>
              <w:br/>
            </w:r>
            <w:r>
              <w:rPr>
                <w:rFonts w:ascii="Times New Roman"/>
                <w:b w:val="false"/>
                <w:i w:val="false"/>
                <w:color w:val="000000"/>
                <w:sz w:val="20"/>
              </w:rPr>
              <w:t>
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 тарту туралы дәлелді жауап дай</w:t>
            </w:r>
            <w:r>
              <w:br/>
            </w:r>
            <w:r>
              <w:rPr>
                <w:rFonts w:ascii="Times New Roman"/>
                <w:b w:val="false"/>
                <w:i w:val="false"/>
                <w:color w:val="000000"/>
                <w:sz w:val="20"/>
              </w:rPr>
              <w:t>
ындауға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тексеру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93"/>
        <w:gridCol w:w="3393"/>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73"/>
        <w:gridCol w:w="3273"/>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53"/>
        <w:gridCol w:w="3333"/>
        <w:gridCol w:w="301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3312"/>
        <w:gridCol w:w="3333"/>
        <w:gridCol w:w="316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8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8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Қызмет тұтынушының білім бөліміне жүгінгендегі ҚФБ іс-әрекеттерінің сипаттамасы</w:t>
      </w:r>
    </w:p>
    <w:p>
      <w:pPr>
        <w:spacing w:after="0"/>
        <w:ind w:left="0"/>
        <w:jc w:val="both"/>
      </w:pPr>
      <w:r>
        <w:drawing>
          <wp:inline distT="0" distB="0" distL="0" distR="0">
            <wp:extent cx="69342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34200" cy="6946900"/>
                    </a:xfrm>
                    <a:prstGeom prst="rect">
                      <a:avLst/>
                    </a:prstGeom>
                  </pic:spPr>
                </pic:pic>
              </a:graphicData>
            </a:graphic>
          </wp:inline>
        </w:drawing>
      </w:r>
    </w:p>
    <w:bookmarkStart w:name="z140" w:id="8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 № 197</w:t>
      </w:r>
      <w:r>
        <w:br/>
      </w:r>
      <w:r>
        <w:rPr>
          <w:rFonts w:ascii="Times New Roman"/>
          <w:b w:val="false"/>
          <w:i w:val="false"/>
          <w:color w:val="000000"/>
          <w:sz w:val="28"/>
        </w:rPr>
        <w:t>
қаулысымен бекітілді</w:t>
      </w:r>
    </w:p>
    <w:bookmarkEnd w:id="82"/>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регламенті</w:t>
      </w:r>
    </w:p>
    <w:bookmarkStart w:name="z141" w:id="83"/>
    <w:p>
      <w:pPr>
        <w:spacing w:after="0"/>
        <w:ind w:left="0"/>
        <w:jc w:val="left"/>
      </w:pPr>
      <w:r>
        <w:rPr>
          <w:rFonts w:ascii="Times New Roman"/>
          <w:b/>
          <w:i w:val="false"/>
          <w:color w:val="000000"/>
        </w:rPr>
        <w:t xml:space="preserve"> 
1. Негізгі ұғымдар</w:t>
      </w:r>
    </w:p>
    <w:bookmarkEnd w:id="83"/>
    <w:p>
      <w:pPr>
        <w:spacing w:after="0"/>
        <w:ind w:left="0"/>
        <w:jc w:val="both"/>
      </w:pPr>
      <w:r>
        <w:rPr>
          <w:rFonts w:ascii="Times New Roman"/>
          <w:b w:val="false"/>
          <w:i w:val="false"/>
          <w:color w:val="000000"/>
          <w:sz w:val="28"/>
        </w:rPr>
        <w:t xml:space="preserve">      1. Осы «Кәмелетке толмаған балаға тиесілі тұрғын үй кепілдігімен несие ресімдеу үшін банктерге рұқсаттар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«Шал ақын аудандық білім бөлімі» мемлекеттік мекемесі; </w:t>
      </w:r>
      <w:r>
        <w:br/>
      </w:r>
      <w:r>
        <w:rPr>
          <w:rFonts w:ascii="Times New Roman"/>
          <w:b w:val="false"/>
          <w:i w:val="false"/>
          <w:color w:val="000000"/>
          <w:sz w:val="28"/>
        </w:rPr>
        <w:t>
      2) білім бөлімінің басшылығы – «Шал ақын аудандық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«Шал ақын аудандық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 және құжаттарды беру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42" w:id="84"/>
    <w:p>
      <w:pPr>
        <w:spacing w:after="0"/>
        <w:ind w:left="0"/>
        <w:jc w:val="left"/>
      </w:pPr>
      <w:r>
        <w:rPr>
          <w:rFonts w:ascii="Times New Roman"/>
          <w:b/>
          <w:i w:val="false"/>
          <w:color w:val="000000"/>
        </w:rPr>
        <w:t xml:space="preserve"> 
2. Жалпы ережелер</w:t>
      </w:r>
    </w:p>
    <w:bookmarkEnd w:id="84"/>
    <w:bookmarkStart w:name="z143" w:id="8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білім бөлімімен,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баламалы негізде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Қазақстан </w:t>
      </w:r>
      <w:r>
        <w:br/>
      </w:r>
      <w:r>
        <w:rPr>
          <w:rFonts w:ascii="Times New Roman"/>
          <w:b w:val="false"/>
          <w:i w:val="false"/>
          <w:color w:val="000000"/>
          <w:sz w:val="28"/>
        </w:rPr>
        <w:t>
      Республикасы Үкіметінің 2010 жылғы 26 ақпандағы № 140 қаулысымен бекітілген «Кәмелетке толмаған балаға тиесілі тұрғын үй кепілдігімен несие ресімдеу үшін банктерге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анықтама беру (бұдан әрі – анықтама) немесе қызмет беруден дәлелді бас тарту туралы жауап болып табылады.</w:t>
      </w:r>
    </w:p>
    <w:bookmarkEnd w:id="85"/>
    <w:bookmarkStart w:name="z148" w:id="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6"/>
    <w:bookmarkStart w:name="z149" w:id="8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shal@edu – sko.kz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топтамасын толық ұсынбаған жағдайда, құжаттар топтамасын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сәйкесінше құжаттар тапсырылғандығы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 жүгінген кезде – анықтама тұтынушы жеке жүгінген кезде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 өтінішті тіркейді және мемлекеттік қызмет көрсетудің күні көрсетілген тұтынушыға мемлекеттік қызмет алуға берілген құжаттарды қабылдағаны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анықтайды, бұрыштама жазады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қарайды, кәмелетке толмаған балаға тиесілі тұрғын үй кепілдігімен несие ресімдеу үшін банктерге рұқсат алуға анықтама немесе бас тарту туралы дәлелді жауапты дайындайды, басшылыққа қол қоюға жібереді;</w:t>
      </w:r>
      <w:r>
        <w:br/>
      </w:r>
      <w:r>
        <w:rPr>
          <w:rFonts w:ascii="Times New Roman"/>
          <w:b w:val="false"/>
          <w:i w:val="false"/>
          <w:color w:val="000000"/>
          <w:sz w:val="28"/>
        </w:rPr>
        <w:t xml:space="preserve">
      4) білім бөлімінің басшылығы анықтаманы немесе қызмет көрсетуден бас тарту туралы дәлелді жауапты қарайды, құжаттарға қол қояды; </w:t>
      </w:r>
      <w:r>
        <w:br/>
      </w:r>
      <w:r>
        <w:rPr>
          <w:rFonts w:ascii="Times New Roman"/>
          <w:b w:val="false"/>
          <w:i w:val="false"/>
          <w:color w:val="000000"/>
          <w:sz w:val="28"/>
        </w:rPr>
        <w:t>
      5) білім бөлімінің жауапты маманы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бөлімінің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кәмелетке толмаған балаға тиесілі тұрғын үй кепілдігімен несие ресімдеу үшін банктерге рұқсат алуға анықтама немесе бас тарту туралы дәлелді жауап дайындайды, қол қою үшін білім бөлімінің басшылығына жолдайды;</w:t>
      </w:r>
      <w:r>
        <w:br/>
      </w:r>
      <w:r>
        <w:rPr>
          <w:rFonts w:ascii="Times New Roman"/>
          <w:b w:val="false"/>
          <w:i w:val="false"/>
          <w:color w:val="000000"/>
          <w:sz w:val="28"/>
        </w:rPr>
        <w:t xml:space="preserve">
      6) білім бөлімінің басшылығы анықтаманы немесе қызмет көрсетуден бас тарту туралы дәлелді жауапты қарайды,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қызмет көрсетуден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87"/>
    <w:bookmarkStart w:name="z154" w:id="88"/>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88"/>
    <w:bookmarkStart w:name="z155" w:id="89"/>
    <w:p>
      <w:pPr>
        <w:spacing w:after="0"/>
        <w:ind w:left="0"/>
        <w:jc w:val="both"/>
      </w:pPr>
      <w:r>
        <w:rPr>
          <w:rFonts w:ascii="Times New Roman"/>
          <w:b w:val="false"/>
          <w:i w:val="false"/>
          <w:color w:val="000000"/>
          <w:sz w:val="28"/>
        </w:rPr>
        <w:t xml:space="preserve">      13. Мемлекеттік қызмет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(қамқоршылар (қорғаншылар),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(қамқоршылар (қорғаншылар), патронат тәрбиешілер) нотариалдық куәландырған өтініші, кепілді мүлікті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кәмелетке толмаған балаларға қатысты екі ата-анасының (ерлі-зайыптылардың) немесе оларды алмастыратын адамдардың (қамқоршылар (қорғаншылар),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9"/>
    <w:bookmarkStart w:name="z158" w:id="9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0"/>
    <w:bookmarkStart w:name="z159" w:id="9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1"/>
    <w:bookmarkStart w:name="z160" w:id="92"/>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1-қосымша</w:t>
      </w:r>
    </w:p>
    <w:bookmarkEnd w:id="9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664"/>
        <w:gridCol w:w="3613"/>
        <w:gridCol w:w="382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білім бөлімі» мемлекеттік мекемесі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Гончар көшесі 104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p>
        </w:tc>
      </w:tr>
    </w:tbl>
    <w:bookmarkStart w:name="z161" w:id="93"/>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2-қосымша</w:t>
      </w:r>
    </w:p>
    <w:bookmarkEnd w:id="9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08"/>
        <w:gridCol w:w="3306"/>
        <w:gridCol w:w="2329"/>
        <w:gridCol w:w="326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Шал ақын аудандық филиалы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bl>
    <w:bookmarkStart w:name="z162" w:id="94"/>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3-қосымша</w:t>
      </w:r>
    </w:p>
    <w:bookmarkEnd w:id="94"/>
    <w:p>
      <w:pPr>
        <w:spacing w:after="0"/>
        <w:ind w:left="0"/>
        <w:jc w:val="both"/>
      </w:pPr>
      <w:r>
        <w:rPr>
          <w:rFonts w:ascii="Times New Roman"/>
          <w:b w:val="false"/>
          <w:i w:val="false"/>
          <w:color w:val="000000"/>
          <w:sz w:val="28"/>
        </w:rPr>
        <w:t>«Шал ақын аудандық білім бөлімі» мемлекеттік мекемесі</w:t>
      </w:r>
    </w:p>
    <w:p>
      <w:pPr>
        <w:spacing w:after="0"/>
        <w:ind w:left="0"/>
        <w:jc w:val="both"/>
      </w:pPr>
      <w:r>
        <w:rPr>
          <w:rFonts w:ascii="Times New Roman"/>
          <w:b w:val="false"/>
          <w:i w:val="false"/>
          <w:color w:val="000000"/>
          <w:sz w:val="28"/>
        </w:rPr>
        <w:t>      Қамқорлық және қорғаншылық органдарының функцияларын өзіне қамтитын «Шал ақын аудандық білім бөлімі» мемлекеттік мекемесі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 кәмелетке толмаған балалар мүддесіне әрекет ететін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мекен-жайы бойынша № __ үй, № __ пәтерді ______________________рұқсат береді.</w:t>
      </w:r>
    </w:p>
    <w:p>
      <w:pPr>
        <w:spacing w:after="0"/>
        <w:ind w:left="0"/>
        <w:jc w:val="both"/>
      </w:pPr>
      <w:r>
        <w:rPr>
          <w:rFonts w:ascii="Times New Roman"/>
          <w:b w:val="false"/>
          <w:i w:val="false"/>
          <w:color w:val="000000"/>
          <w:sz w:val="28"/>
        </w:rPr>
        <w:t>      Шал ақын аудандық білім бөлімі</w:t>
      </w:r>
      <w:r>
        <w:br/>
      </w:r>
      <w:r>
        <w:rPr>
          <w:rFonts w:ascii="Times New Roman"/>
          <w:b w:val="false"/>
          <w:i w:val="false"/>
          <w:color w:val="000000"/>
          <w:sz w:val="28"/>
        </w:rPr>
        <w:t xml:space="preserve">
      бастығының орынбасары               __________ 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bookmarkStart w:name="z163" w:id="95"/>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4-қосымша</w:t>
      </w:r>
    </w:p>
    <w:bookmarkEnd w:id="95"/>
    <w:p>
      <w:pPr>
        <w:spacing w:after="0"/>
        <w:ind w:left="0"/>
        <w:jc w:val="both"/>
      </w:pPr>
      <w:r>
        <w:rPr>
          <w:rFonts w:ascii="Times New Roman"/>
          <w:b w:val="false"/>
          <w:i w:val="false"/>
          <w:color w:val="000000"/>
          <w:sz w:val="28"/>
        </w:rPr>
        <w:t>«Шал ақын аудандық білім бөлімі» мемлекеттік мекесмесі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_______________</w:t>
      </w:r>
    </w:p>
    <w:bookmarkStart w:name="z164" w:id="96"/>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5-қосымша</w:t>
      </w:r>
    </w:p>
    <w:bookmarkEnd w:id="96"/>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53"/>
        <w:gridCol w:w="1853"/>
        <w:gridCol w:w="1893"/>
        <w:gridCol w:w="209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w:t>
            </w:r>
            <w:r>
              <w:br/>
            </w:r>
            <w:r>
              <w:rPr>
                <w:rFonts w:ascii="Times New Roman"/>
                <w:b w:val="false"/>
                <w:i w:val="false"/>
                <w:color w:val="000000"/>
                <w:sz w:val="20"/>
              </w:rPr>
              <w:t>
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дәлелді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қарау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тұтынушыға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шылық -</w:t>
            </w:r>
            <w:r>
              <w:br/>
            </w:r>
            <w:r>
              <w:rPr>
                <w:rFonts w:ascii="Times New Roman"/>
                <w:b w:val="false"/>
                <w:i w:val="false"/>
                <w:color w:val="000000"/>
                <w:sz w:val="20"/>
              </w:rPr>
              <w:t>
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 тарту туралы дәлелді жауап дай</w:t>
            </w:r>
            <w:r>
              <w:br/>
            </w:r>
            <w:r>
              <w:rPr>
                <w:rFonts w:ascii="Times New Roman"/>
                <w:b w:val="false"/>
                <w:i w:val="false"/>
                <w:color w:val="000000"/>
                <w:sz w:val="20"/>
              </w:rPr>
              <w:t>
ындауға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жауапты тексеру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93"/>
        <w:gridCol w:w="3393"/>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73"/>
        <w:gridCol w:w="3273"/>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653"/>
        <w:gridCol w:w="3333"/>
        <w:gridCol w:w="301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3312"/>
        <w:gridCol w:w="3333"/>
        <w:gridCol w:w="316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97"/>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6-қосымша</w:t>
      </w:r>
    </w:p>
    <w:bookmarkEnd w:id="9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616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16700" cy="6438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8933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893300" cy="600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