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069b" w14:textId="2a60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бойынша 2012 жылы субсидия алатындардың тізіміне енгізуге өтінім ұсынудың мерзімдерін және субсидияланатын басым ауыл шаруашылығы дақылдарының әрбір түрі бойынша егіс жүргізудің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2012 жылғы 7 мамырдағы N 121 қаулысы. Солтүстік Қазақстан облысының Әділет департаментінде 2012 жылғы 14 мамырда N 13-14-153 тіркелді. Күші жойылды - Солтүстік Қазақстан облысы Шал ақын аудандық әкімдігінің 2013 жылғы 22 қазандағы N 351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әкімдігінің 22.10.2013 N 351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жылы Шал ақын ауданы бойынша субсидия алатындардың тізіміне енгізуге өтінім ұсынудың мерзімдері және субсидияланатын басым ауыл шаруашылығы дақылдарының әрбір түрі бойынша егіс жүргізудің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А.Ж.Төрегелдинге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түрде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Тінеев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121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бойынша 2012 жылы субсидия алатындардың тізіміне енгізуге өтінім ұсынудың мерзімдері және субсидияланатын басым ауыл шаруашылығы дақылдарының әрбір түрі бойынша егіс жүргізудің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3033"/>
        <w:gridCol w:w="3173"/>
        <w:gridCol w:w="267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Диқаншылық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ұсынудың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II–далалық,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Орташакеш, орташа пісетін жаздық жұмсақ бидай сорттары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Орташаерте, пісетін жаздық жұмсақ бидай сорттары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катты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Арпаның орташакеш пісетін сорты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Арпаның орташа пісетін сорты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 – 17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Жасымықтың кеш пісетін сорты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23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Жасымықтың орташа пісетін сорты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Зәйтүн - дәстүрлі жыртылған тынайған жерге егу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Зәйтүн - төменгі- нөлдік тыңайған жерге егу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Зығыр, қыша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 –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Майлытұқымдық күнбағыс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 –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кыркүйек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кыркүйек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- 10маусым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бір жылдық шөптер: суданка шөбі, тары, могар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көп жылдық шөптер: жоңышқа, түйе бұршақ, эспарцет, костер, житняк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17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бір жылдық шөптер: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 сұлы + арпа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 – 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+ сұлы + арпа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7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+ азықтық 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+ сұлы + суданка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