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2cc99c" w14:textId="62cc99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"2012-2014 жылдарға арналған аудан бюджеті туралы" Шал ақын ауданы мәслихатының 2011 жылғы 21 желтоқсандағы N 44/1 шешіміне өзгертулер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Шал ақын аудандық мәслихаттың 2012 жылғы 6 наурыздағы N 2/2 шешімі. Солтүстік Қазақстан облысының Әділет департаментінде 2012 жылғы 2 сәуірде N 13-14-150 тіркелді. Күші жойылды - Солтүстік Қазақстан облысы Шал ақын аудандық мәслихатының 2013 жылғы 26 ақпандағы N 13/11 шешімімен</w:t>
      </w:r>
    </w:p>
    <w:p>
      <w:pPr>
        <w:spacing w:after="0"/>
        <w:ind w:left="0"/>
        <w:jc w:val="both"/>
      </w:pPr>
      <w:bookmarkStart w:name="z1" w:id="0"/>
      <w:r>
        <w:rPr>
          <w:rFonts w:ascii="Times New Roman"/>
          <w:b w:val="false"/>
          <w:i w:val="false"/>
          <w:color w:val="ff0000"/>
          <w:sz w:val="28"/>
        </w:rPr>
        <w:t>
      Ескерту. Күші жойылды - Солтүстік Қазақстан облысы Шал ақын аудандық мәслихатының 26.02.2013 N 13/11 шешімімен</w:t>
      </w:r>
    </w:p>
    <w:bookmarkEnd w:id="0"/>
    <w:bookmarkStart w:name="z2" w:id="1"/>
    <w:p>
      <w:pPr>
        <w:spacing w:after="0"/>
        <w:ind w:left="0"/>
        <w:jc w:val="both"/>
      </w:pPr>
      <w:r>
        <w:rPr>
          <w:rFonts w:ascii="Times New Roman"/>
          <w:b w:val="false"/>
          <w:i w:val="false"/>
          <w:color w:val="000000"/>
          <w:sz w:val="28"/>
        </w:rPr>
        <w:t>      Қазақстан Республикасының 2008 жылғы 4 желтоқсандағы № 95-IV Бюджеттік кодексінің </w:t>
      </w:r>
      <w:r>
        <w:rPr>
          <w:rFonts w:ascii="Times New Roman"/>
          <w:b w:val="false"/>
          <w:i w:val="false"/>
          <w:color w:val="000000"/>
          <w:sz w:val="28"/>
        </w:rPr>
        <w:t>106</w:t>
      </w:r>
      <w:r>
        <w:rPr>
          <w:rFonts w:ascii="Times New Roman"/>
          <w:b w:val="false"/>
          <w:i w:val="false"/>
          <w:color w:val="000000"/>
          <w:sz w:val="28"/>
        </w:rPr>
        <w:t>, </w:t>
      </w:r>
      <w:r>
        <w:rPr>
          <w:rFonts w:ascii="Times New Roman"/>
          <w:b w:val="false"/>
          <w:i w:val="false"/>
          <w:color w:val="000000"/>
          <w:sz w:val="28"/>
        </w:rPr>
        <w:t>109-баптарына</w:t>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 148 Заңы 6-бабы 1-тармағы </w:t>
      </w:r>
      <w:r>
        <w:rPr>
          <w:rFonts w:ascii="Times New Roman"/>
          <w:b w:val="false"/>
          <w:i w:val="false"/>
          <w:color w:val="000000"/>
          <w:sz w:val="28"/>
        </w:rPr>
        <w:t>1) тармақшасына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«2012-2014 жылдарға арналған аудандық бюджет туралы» Шал ақын аудандық мәслихатының 2011 жылғы 21 желтоқсандағы № 44/1 </w:t>
      </w:r>
      <w:r>
        <w:rPr>
          <w:rFonts w:ascii="Times New Roman"/>
          <w:b w:val="false"/>
          <w:i w:val="false"/>
          <w:color w:val="000000"/>
          <w:sz w:val="28"/>
        </w:rPr>
        <w:t>шешіміне</w:t>
      </w:r>
      <w:r>
        <w:rPr>
          <w:rFonts w:ascii="Times New Roman"/>
          <w:b w:val="false"/>
          <w:i w:val="false"/>
          <w:color w:val="000000"/>
          <w:sz w:val="28"/>
        </w:rPr>
        <w:t xml:space="preserve"> (2012 жылғы 16 қаңтардағы 13-14-144 нормативтік құқықтық актілерді мемлекеттік тіркеу Тізілімінде тіркелген, 2012 жылғы 27 қаңтардағы № 5 «Парыз» аудандық газетінде және 2012 жылғы 27 қаңтардағы № 5 «Новатор» аудандық газетінде жарияланған) келесі өзгерістер мен толықтырулар енгізілсін: </w:t>
      </w:r>
      <w:r>
        <w:br/>
      </w:r>
      <w:r>
        <w:rPr>
          <w:rFonts w:ascii="Times New Roman"/>
          <w:b w:val="false"/>
          <w:i w:val="false"/>
          <w:color w:val="000000"/>
          <w:sz w:val="28"/>
        </w:rPr>
        <w:t>
      </w:t>
      </w:r>
      <w:r>
        <w:rPr>
          <w:rFonts w:ascii="Times New Roman"/>
          <w:b w:val="false"/>
          <w:i w:val="false"/>
          <w:color w:val="000000"/>
          <w:sz w:val="28"/>
        </w:rPr>
        <w:t>1-тармақтағы</w:t>
      </w:r>
      <w:r>
        <w:rPr>
          <w:rFonts w:ascii="Times New Roman"/>
          <w:b w:val="false"/>
          <w:i w:val="false"/>
          <w:color w:val="000000"/>
          <w:sz w:val="28"/>
        </w:rPr>
        <w:t xml:space="preserve"> 1), 2), 3), 4), 5), 6) тармақшалар жаңа басылымда баяндалсын:</w:t>
      </w:r>
      <w:r>
        <w:br/>
      </w:r>
      <w:r>
        <w:rPr>
          <w:rFonts w:ascii="Times New Roman"/>
          <w:b w:val="false"/>
          <w:i w:val="false"/>
          <w:color w:val="000000"/>
          <w:sz w:val="28"/>
        </w:rPr>
        <w:t>
      1) кіріс – 2156913 мың теңге, оның ішінде:</w:t>
      </w:r>
      <w:r>
        <w:br/>
      </w:r>
      <w:r>
        <w:rPr>
          <w:rFonts w:ascii="Times New Roman"/>
          <w:b w:val="false"/>
          <w:i w:val="false"/>
          <w:color w:val="000000"/>
          <w:sz w:val="28"/>
        </w:rPr>
        <w:t>
      салықтық түсімдерге – 215871 мың теңге;</w:t>
      </w:r>
      <w:r>
        <w:br/>
      </w:r>
      <w:r>
        <w:rPr>
          <w:rFonts w:ascii="Times New Roman"/>
          <w:b w:val="false"/>
          <w:i w:val="false"/>
          <w:color w:val="000000"/>
          <w:sz w:val="28"/>
        </w:rPr>
        <w:t>
      салықтық емес түсімдерге – 18861 мың теңге;</w:t>
      </w:r>
      <w:r>
        <w:br/>
      </w:r>
      <w:r>
        <w:rPr>
          <w:rFonts w:ascii="Times New Roman"/>
          <w:b w:val="false"/>
          <w:i w:val="false"/>
          <w:color w:val="000000"/>
          <w:sz w:val="28"/>
        </w:rPr>
        <w:t>
      негізгі капиталды сатқаннан түскен түсімдерге – 67851 мың теңге;</w:t>
      </w:r>
      <w:r>
        <w:br/>
      </w:r>
      <w:r>
        <w:rPr>
          <w:rFonts w:ascii="Times New Roman"/>
          <w:b w:val="false"/>
          <w:i w:val="false"/>
          <w:color w:val="000000"/>
          <w:sz w:val="28"/>
        </w:rPr>
        <w:t xml:space="preserve">
      трансферттердің түсімі – 1854330 мың теңге; </w:t>
      </w:r>
      <w:r>
        <w:br/>
      </w:r>
      <w:r>
        <w:rPr>
          <w:rFonts w:ascii="Times New Roman"/>
          <w:b w:val="false"/>
          <w:i w:val="false"/>
          <w:color w:val="000000"/>
          <w:sz w:val="28"/>
        </w:rPr>
        <w:t xml:space="preserve">
      2) шығындар – 2194416,7 мың теңге; </w:t>
      </w:r>
      <w:r>
        <w:br/>
      </w:r>
      <w:r>
        <w:rPr>
          <w:rFonts w:ascii="Times New Roman"/>
          <w:b w:val="false"/>
          <w:i w:val="false"/>
          <w:color w:val="000000"/>
          <w:sz w:val="28"/>
        </w:rPr>
        <w:t>
      3) таза бюджеттік несиелеу – 3134 мың теңге, оның ішінде:</w:t>
      </w:r>
      <w:r>
        <w:br/>
      </w:r>
      <w:r>
        <w:rPr>
          <w:rFonts w:ascii="Times New Roman"/>
          <w:b w:val="false"/>
          <w:i w:val="false"/>
          <w:color w:val="000000"/>
          <w:sz w:val="28"/>
        </w:rPr>
        <w:t>
      бюджеттік несие – 4854 мың теңге;</w:t>
      </w:r>
      <w:r>
        <w:br/>
      </w:r>
      <w:r>
        <w:rPr>
          <w:rFonts w:ascii="Times New Roman"/>
          <w:b w:val="false"/>
          <w:i w:val="false"/>
          <w:color w:val="000000"/>
          <w:sz w:val="28"/>
        </w:rPr>
        <w:t>
      бюджеттік несиелерді өтеу – 1720 мың теңге</w:t>
      </w:r>
      <w:r>
        <w:br/>
      </w:r>
      <w:r>
        <w:rPr>
          <w:rFonts w:ascii="Times New Roman"/>
          <w:b w:val="false"/>
          <w:i w:val="false"/>
          <w:color w:val="000000"/>
          <w:sz w:val="28"/>
        </w:rPr>
        <w:t>
      4) қаржы активтерімен операциялар бойынша сальдо – 0 мың теңге, оның ішінде:</w:t>
      </w:r>
      <w:r>
        <w:br/>
      </w:r>
      <w:r>
        <w:rPr>
          <w:rFonts w:ascii="Times New Roman"/>
          <w:b w:val="false"/>
          <w:i w:val="false"/>
          <w:color w:val="000000"/>
          <w:sz w:val="28"/>
        </w:rPr>
        <w:t>
      мемлекеттің қаржы активтерін сатқаннан түскен түсімдер – 0 мың теңге:</w:t>
      </w:r>
      <w:r>
        <w:br/>
      </w:r>
      <w:r>
        <w:rPr>
          <w:rFonts w:ascii="Times New Roman"/>
          <w:b w:val="false"/>
          <w:i w:val="false"/>
          <w:color w:val="000000"/>
          <w:sz w:val="28"/>
        </w:rPr>
        <w:t>
      5) бюджет тапшылығы (профициті) – –40637,7 мың теңге;</w:t>
      </w:r>
      <w:r>
        <w:br/>
      </w:r>
      <w:r>
        <w:rPr>
          <w:rFonts w:ascii="Times New Roman"/>
          <w:b w:val="false"/>
          <w:i w:val="false"/>
          <w:color w:val="000000"/>
          <w:sz w:val="28"/>
        </w:rPr>
        <w:t>
      6) бюджет тапшылығын қаржыландыру (профицитті пайдалану) – 40637,7 мың теңге;</w:t>
      </w:r>
      <w:r>
        <w:br/>
      </w:r>
      <w:r>
        <w:rPr>
          <w:rFonts w:ascii="Times New Roman"/>
          <w:b w:val="false"/>
          <w:i w:val="false"/>
          <w:color w:val="000000"/>
          <w:sz w:val="28"/>
        </w:rPr>
        <w:t>
      займдардың түсімі – 4854 мың теңге;</w:t>
      </w:r>
      <w:r>
        <w:br/>
      </w:r>
      <w:r>
        <w:rPr>
          <w:rFonts w:ascii="Times New Roman"/>
          <w:b w:val="false"/>
          <w:i w:val="false"/>
          <w:color w:val="000000"/>
          <w:sz w:val="28"/>
        </w:rPr>
        <w:t xml:space="preserve">
      займдарды өтеу – 1720 мың теңге; </w:t>
      </w:r>
      <w:r>
        <w:br/>
      </w:r>
      <w:r>
        <w:rPr>
          <w:rFonts w:ascii="Times New Roman"/>
          <w:b w:val="false"/>
          <w:i w:val="false"/>
          <w:color w:val="000000"/>
          <w:sz w:val="28"/>
        </w:rPr>
        <w:t>
      </w:t>
      </w:r>
      <w:r>
        <w:rPr>
          <w:rFonts w:ascii="Times New Roman"/>
          <w:b w:val="false"/>
          <w:i w:val="false"/>
          <w:color w:val="000000"/>
          <w:sz w:val="28"/>
        </w:rPr>
        <w:t>9-тармақтағы</w:t>
      </w:r>
      <w:r>
        <w:rPr>
          <w:rFonts w:ascii="Times New Roman"/>
          <w:b w:val="false"/>
          <w:i w:val="false"/>
          <w:color w:val="000000"/>
          <w:sz w:val="28"/>
        </w:rPr>
        <w:t xml:space="preserve"> 9)тармақша жаңа басылымда баяндалсын:</w:t>
      </w:r>
      <w:r>
        <w:br/>
      </w:r>
      <w:r>
        <w:rPr>
          <w:rFonts w:ascii="Times New Roman"/>
          <w:b w:val="false"/>
          <w:i w:val="false"/>
          <w:color w:val="000000"/>
          <w:sz w:val="28"/>
        </w:rPr>
        <w:t>
      «9) Жұмыспен қамту 2020 Бағдарламасы аясында іс шараларды іске асыру үшін – 92120 мың теңге, оның ішінде:</w:t>
      </w:r>
      <w:r>
        <w:br/>
      </w:r>
      <w:r>
        <w:rPr>
          <w:rFonts w:ascii="Times New Roman"/>
          <w:b w:val="false"/>
          <w:i w:val="false"/>
          <w:color w:val="000000"/>
          <w:sz w:val="28"/>
        </w:rPr>
        <w:t>
      ағымдағы мақсатты трансферттер – барлығы 22945 мың теңге, оның ішінде:</w:t>
      </w:r>
      <w:r>
        <w:br/>
      </w:r>
      <w:r>
        <w:rPr>
          <w:rFonts w:ascii="Times New Roman"/>
          <w:b w:val="false"/>
          <w:i w:val="false"/>
          <w:color w:val="000000"/>
          <w:sz w:val="28"/>
        </w:rPr>
        <w:t>
      еңбекақыны бөлшектеп қайтарымсыз қаржыландыру – 6800 мың теңге;</w:t>
      </w:r>
      <w:r>
        <w:br/>
      </w:r>
      <w:r>
        <w:rPr>
          <w:rFonts w:ascii="Times New Roman"/>
          <w:b w:val="false"/>
          <w:i w:val="false"/>
          <w:color w:val="000000"/>
          <w:sz w:val="28"/>
        </w:rPr>
        <w:t>
      көшіп–қонуға қайтарымсыз қаржы ұсыну үшін – 2347 мың теңге;</w:t>
      </w:r>
      <w:r>
        <w:br/>
      </w:r>
      <w:r>
        <w:rPr>
          <w:rFonts w:ascii="Times New Roman"/>
          <w:b w:val="false"/>
          <w:i w:val="false"/>
          <w:color w:val="000000"/>
          <w:sz w:val="28"/>
        </w:rPr>
        <w:t>
      халықты жұмыспен қамту орталығының қызметін қамтамасыз ету үшін – 9710 мың теңге;</w:t>
      </w:r>
      <w:r>
        <w:br/>
      </w:r>
      <w:r>
        <w:rPr>
          <w:rFonts w:ascii="Times New Roman"/>
          <w:b w:val="false"/>
          <w:i w:val="false"/>
          <w:color w:val="000000"/>
          <w:sz w:val="28"/>
        </w:rPr>
        <w:t>
      жастар тәжірибесі – 4088 мың теңге;</w:t>
      </w:r>
      <w:r>
        <w:br/>
      </w:r>
      <w:r>
        <w:rPr>
          <w:rFonts w:ascii="Times New Roman"/>
          <w:b w:val="false"/>
          <w:i w:val="false"/>
          <w:color w:val="000000"/>
          <w:sz w:val="28"/>
        </w:rPr>
        <w:t>
      дамуға мақсатты трансферттер үшін – 69175 мың теңге, оның ішінде:</w:t>
      </w:r>
      <w:r>
        <w:br/>
      </w:r>
      <w:r>
        <w:rPr>
          <w:rFonts w:ascii="Times New Roman"/>
          <w:b w:val="false"/>
          <w:i w:val="false"/>
          <w:color w:val="000000"/>
          <w:sz w:val="28"/>
        </w:rPr>
        <w:t>
      тұрғын үй құрылысы немесе үй сатып алу үшін – 55175 мың теңге;</w:t>
      </w:r>
      <w:r>
        <w:br/>
      </w:r>
      <w:r>
        <w:rPr>
          <w:rFonts w:ascii="Times New Roman"/>
          <w:b w:val="false"/>
          <w:i w:val="false"/>
          <w:color w:val="000000"/>
          <w:sz w:val="28"/>
        </w:rPr>
        <w:t>
      еңбек ресурстары мобилділігін арттыру аясында инженерлік-коммуникациялық инфрақұрылымдарды дамыту үшін – 14000 мың теңге».;</w:t>
      </w:r>
      <w:r>
        <w:br/>
      </w:r>
      <w:r>
        <w:rPr>
          <w:rFonts w:ascii="Times New Roman"/>
          <w:b w:val="false"/>
          <w:i w:val="false"/>
          <w:color w:val="000000"/>
          <w:sz w:val="28"/>
        </w:rPr>
        <w:t>
      12-1 тармағын келесі мазмұнмен толықтырылсын:</w:t>
      </w:r>
      <w:r>
        <w:br/>
      </w:r>
      <w:r>
        <w:rPr>
          <w:rFonts w:ascii="Times New Roman"/>
          <w:b w:val="false"/>
          <w:i w:val="false"/>
          <w:color w:val="000000"/>
          <w:sz w:val="28"/>
        </w:rPr>
        <w:t xml:space="preserve">
      «12-1. 10 қосымшаға сәйкес қаржы жылының басына қалыптасқан бюджеттік қаржының бос қалдығы және 2011 жылы пайдаланылмаған, республикалық және облыстық бюджеттің мақсатты трансферттерін қайтару есебінен аудан бюджетінде шығындар қарастырылған; </w:t>
      </w:r>
      <w:r>
        <w:br/>
      </w:r>
      <w:r>
        <w:rPr>
          <w:rFonts w:ascii="Times New Roman"/>
          <w:b w:val="false"/>
          <w:i w:val="false"/>
          <w:color w:val="000000"/>
          <w:sz w:val="28"/>
        </w:rPr>
        <w:t>
      </w:t>
      </w:r>
      <w:r>
        <w:rPr>
          <w:rFonts w:ascii="Times New Roman"/>
          <w:b w:val="false"/>
          <w:i w:val="false"/>
          <w:color w:val="000000"/>
          <w:sz w:val="28"/>
        </w:rPr>
        <w:t>13-тармақ</w:t>
      </w:r>
      <w:r>
        <w:rPr>
          <w:rFonts w:ascii="Times New Roman"/>
          <w:b w:val="false"/>
          <w:i w:val="false"/>
          <w:color w:val="000000"/>
          <w:sz w:val="28"/>
        </w:rPr>
        <w:t xml:space="preserve"> жаңа басылымда баяндалсын:</w:t>
      </w:r>
      <w:r>
        <w:br/>
      </w:r>
      <w:r>
        <w:rPr>
          <w:rFonts w:ascii="Times New Roman"/>
          <w:b w:val="false"/>
          <w:i w:val="false"/>
          <w:color w:val="000000"/>
          <w:sz w:val="28"/>
        </w:rPr>
        <w:t>
      «13. Селолық елді мекенде тұратын денсаулық сақтау, білім беру, әлеуметтік қамтамасыз ету, спорт және мәдениет мамандарына әлеуметтік көмек көрсетуге 2012 жылға бюджет шығындарында отын сатып алу бойынша бір айлық есеп көрсеткіші көлемінде төлемдер белгіленсін.»;</w:t>
      </w:r>
      <w:r>
        <w:br/>
      </w:r>
      <w:r>
        <w:rPr>
          <w:rFonts w:ascii="Times New Roman"/>
          <w:b w:val="false"/>
          <w:i w:val="false"/>
          <w:color w:val="000000"/>
          <w:sz w:val="28"/>
        </w:rPr>
        <w:t>
      осы шешімге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w:t>
      </w:r>
      <w:r>
        <w:rPr>
          <w:rFonts w:ascii="Times New Roman"/>
          <w:b w:val="false"/>
          <w:i w:val="false"/>
          <w:color w:val="000000"/>
          <w:sz w:val="28"/>
        </w:rPr>
        <w:t>9-қосымшаларына</w:t>
      </w:r>
      <w:r>
        <w:rPr>
          <w:rFonts w:ascii="Times New Roman"/>
          <w:b w:val="false"/>
          <w:i w:val="false"/>
          <w:color w:val="000000"/>
          <w:sz w:val="28"/>
        </w:rPr>
        <w:t xml:space="preserve"> сай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3-қосымшалары</w:t>
      </w:r>
      <w:r>
        <w:rPr>
          <w:rFonts w:ascii="Times New Roman"/>
          <w:b w:val="false"/>
          <w:i w:val="false"/>
          <w:color w:val="000000"/>
          <w:sz w:val="28"/>
        </w:rPr>
        <w:t xml:space="preserve"> жаңа басылымда баяндалсын (қоса беріледі). </w:t>
      </w:r>
      <w:r>
        <w:br/>
      </w:r>
      <w:r>
        <w:rPr>
          <w:rFonts w:ascii="Times New Roman"/>
          <w:b w:val="false"/>
          <w:i w:val="false"/>
          <w:color w:val="000000"/>
          <w:sz w:val="28"/>
        </w:rPr>
        <w:t>
      осы шешімге 10-қосымшасына сай көрсетілген шешім </w:t>
      </w:r>
      <w:r>
        <w:rPr>
          <w:rFonts w:ascii="Times New Roman"/>
          <w:b w:val="false"/>
          <w:i w:val="false"/>
          <w:color w:val="000000"/>
          <w:sz w:val="28"/>
        </w:rPr>
        <w:t>4-қосымшасымен</w:t>
      </w:r>
      <w:r>
        <w:rPr>
          <w:rFonts w:ascii="Times New Roman"/>
          <w:b w:val="false"/>
          <w:i w:val="false"/>
          <w:color w:val="000000"/>
          <w:sz w:val="28"/>
        </w:rPr>
        <w:t xml:space="preserve"> толықтырылсын. </w:t>
      </w:r>
      <w:r>
        <w:br/>
      </w:r>
      <w:r>
        <w:rPr>
          <w:rFonts w:ascii="Times New Roman"/>
          <w:b w:val="false"/>
          <w:i w:val="false"/>
          <w:color w:val="000000"/>
          <w:sz w:val="28"/>
        </w:rPr>
        <w:t>
</w:t>
      </w:r>
      <w:r>
        <w:rPr>
          <w:rFonts w:ascii="Times New Roman"/>
          <w:b w:val="false"/>
          <w:i w:val="false"/>
          <w:color w:val="000000"/>
          <w:sz w:val="28"/>
        </w:rPr>
        <w:t>
      2. Осы шешім 2012 жылғы 1 қаңтардан бастап күшіне енеді.</w:t>
      </w:r>
    </w:p>
    <w:bookmarkEnd w:id="1"/>
    <w:p>
      <w:pPr>
        <w:spacing w:after="0"/>
        <w:ind w:left="0"/>
        <w:jc w:val="both"/>
      </w:pPr>
      <w:r>
        <w:rPr>
          <w:rFonts w:ascii="Times New Roman"/>
          <w:b w:val="false"/>
          <w:i/>
          <w:color w:val="000000"/>
          <w:sz w:val="28"/>
        </w:rPr>
        <w:t>      Аудандық мәслихаттың                       Аудандық</w:t>
      </w:r>
      <w:r>
        <w:br/>
      </w:r>
      <w:r>
        <w:rPr>
          <w:rFonts w:ascii="Times New Roman"/>
          <w:b w:val="false"/>
          <w:i w:val="false"/>
          <w:color w:val="000000"/>
          <w:sz w:val="28"/>
        </w:rPr>
        <w:t>
</w:t>
      </w:r>
      <w:r>
        <w:rPr>
          <w:rFonts w:ascii="Times New Roman"/>
          <w:b w:val="false"/>
          <w:i/>
          <w:color w:val="000000"/>
          <w:sz w:val="28"/>
        </w:rPr>
        <w:t>      ІІ сессиясының төрағасы мәслихаттың        хатшысы</w:t>
      </w:r>
      <w:r>
        <w:br/>
      </w:r>
      <w:r>
        <w:rPr>
          <w:rFonts w:ascii="Times New Roman"/>
          <w:b w:val="false"/>
          <w:i w:val="false"/>
          <w:color w:val="000000"/>
          <w:sz w:val="28"/>
        </w:rPr>
        <w:t>
</w:t>
      </w:r>
      <w:r>
        <w:rPr>
          <w:rFonts w:ascii="Times New Roman"/>
          <w:b w:val="false"/>
          <w:i/>
          <w:color w:val="000000"/>
          <w:sz w:val="28"/>
        </w:rPr>
        <w:t>      Е. Кузичева                                Н.Г. Дятлов</w:t>
      </w:r>
    </w:p>
    <w:bookmarkStart w:name="z4" w:id="2"/>
    <w:p>
      <w:pPr>
        <w:spacing w:after="0"/>
        <w:ind w:left="0"/>
        <w:jc w:val="both"/>
      </w:pPr>
      <w:r>
        <w:rPr>
          <w:rFonts w:ascii="Times New Roman"/>
          <w:b w:val="false"/>
          <w:i w:val="false"/>
          <w:color w:val="000000"/>
          <w:sz w:val="28"/>
        </w:rPr>
        <w:t>
Шал ақын ауданы мәслихатының</w:t>
      </w:r>
      <w:r>
        <w:br/>
      </w:r>
      <w:r>
        <w:rPr>
          <w:rFonts w:ascii="Times New Roman"/>
          <w:b w:val="false"/>
          <w:i w:val="false"/>
          <w:color w:val="000000"/>
          <w:sz w:val="28"/>
        </w:rPr>
        <w:t>
2012 жылғы 6 наурыздағы</w:t>
      </w:r>
      <w:r>
        <w:br/>
      </w:r>
      <w:r>
        <w:rPr>
          <w:rFonts w:ascii="Times New Roman"/>
          <w:b w:val="false"/>
          <w:i w:val="false"/>
          <w:color w:val="000000"/>
          <w:sz w:val="28"/>
        </w:rPr>
        <w:t>
ІІ сессиясының 2/2 шешіміне</w:t>
      </w:r>
      <w:r>
        <w:br/>
      </w:r>
      <w:r>
        <w:rPr>
          <w:rFonts w:ascii="Times New Roman"/>
          <w:b w:val="false"/>
          <w:i w:val="false"/>
          <w:color w:val="000000"/>
          <w:sz w:val="28"/>
        </w:rPr>
        <w:t>
1-қосымша</w:t>
      </w:r>
    </w:p>
    <w:bookmarkEnd w:id="2"/>
    <w:p>
      <w:pPr>
        <w:spacing w:after="0"/>
        <w:ind w:left="0"/>
        <w:jc w:val="both"/>
      </w:pPr>
      <w:r>
        <w:rPr>
          <w:rFonts w:ascii="Times New Roman"/>
          <w:b w:val="false"/>
          <w:i w:val="false"/>
          <w:color w:val="000000"/>
          <w:sz w:val="28"/>
        </w:rPr>
        <w:t>Шал ақын ауданы мәслихатының</w:t>
      </w:r>
      <w:r>
        <w:br/>
      </w:r>
      <w:r>
        <w:rPr>
          <w:rFonts w:ascii="Times New Roman"/>
          <w:b w:val="false"/>
          <w:i w:val="false"/>
          <w:color w:val="000000"/>
          <w:sz w:val="28"/>
        </w:rPr>
        <w:t>
2011 жылғы 21 желтоқсандағы</w:t>
      </w:r>
      <w:r>
        <w:br/>
      </w:r>
      <w:r>
        <w:rPr>
          <w:rFonts w:ascii="Times New Roman"/>
          <w:b w:val="false"/>
          <w:i w:val="false"/>
          <w:color w:val="000000"/>
          <w:sz w:val="28"/>
        </w:rPr>
        <w:t>
XLIV сессиясының 44/1 шешіміне</w:t>
      </w:r>
      <w:r>
        <w:br/>
      </w:r>
      <w:r>
        <w:rPr>
          <w:rFonts w:ascii="Times New Roman"/>
          <w:b w:val="false"/>
          <w:i w:val="false"/>
          <w:color w:val="000000"/>
          <w:sz w:val="28"/>
        </w:rPr>
        <w:t>
1-қосымша</w:t>
      </w:r>
    </w:p>
    <w:p>
      <w:pPr>
        <w:spacing w:after="0"/>
        <w:ind w:left="0"/>
        <w:jc w:val="left"/>
      </w:pPr>
      <w:r>
        <w:rPr>
          <w:rFonts w:ascii="Times New Roman"/>
          <w:b/>
          <w:i w:val="false"/>
          <w:color w:val="000000"/>
        </w:rPr>
        <w:t xml:space="preserve"> 2012 жылға арналған Шал ақын ауданының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3"/>
        <w:gridCol w:w="593"/>
        <w:gridCol w:w="1013"/>
        <w:gridCol w:w="7533"/>
        <w:gridCol w:w="1893"/>
      </w:tblGrid>
      <w:tr>
        <w:trPr>
          <w:trHeight w:val="11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w:t>
            </w:r>
            <w:r>
              <w:br/>
            </w:r>
            <w:r>
              <w:rPr>
                <w:rFonts w:ascii="Times New Roman"/>
                <w:b w:val="false"/>
                <w:i w:val="false"/>
                <w:color w:val="000000"/>
                <w:sz w:val="20"/>
              </w:rPr>
              <w:t>
на</w:t>
            </w:r>
            <w:r>
              <w:br/>
            </w:r>
            <w:r>
              <w:rPr>
                <w:rFonts w:ascii="Times New Roman"/>
                <w:b w:val="false"/>
                <w:i w:val="false"/>
                <w:color w:val="000000"/>
                <w:sz w:val="20"/>
              </w:rPr>
              <w:t>
ты</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w:t>
            </w:r>
            <w:r>
              <w:br/>
            </w:r>
            <w:r>
              <w:rPr>
                <w:rFonts w:ascii="Times New Roman"/>
                <w:b w:val="false"/>
                <w:i w:val="false"/>
                <w:color w:val="000000"/>
                <w:sz w:val="20"/>
              </w:rPr>
              <w:t>
ны</w:t>
            </w:r>
            <w:r>
              <w:br/>
            </w:r>
            <w:r>
              <w:rPr>
                <w:rFonts w:ascii="Times New Roman"/>
                <w:b w:val="false"/>
                <w:i w:val="false"/>
                <w:color w:val="000000"/>
                <w:sz w:val="20"/>
              </w:rPr>
              <w:t>
бы</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w:t>
            </w:r>
            <w:r>
              <w:br/>
            </w:r>
            <w:r>
              <w:rPr>
                <w:rFonts w:ascii="Times New Roman"/>
                <w:b w:val="false"/>
                <w:i w:val="false"/>
                <w:color w:val="000000"/>
                <w:sz w:val="20"/>
              </w:rPr>
              <w:t>
сыны</w:t>
            </w:r>
            <w:r>
              <w:br/>
            </w:r>
            <w:r>
              <w:rPr>
                <w:rFonts w:ascii="Times New Roman"/>
                <w:b w:val="false"/>
                <w:i w:val="false"/>
                <w:color w:val="000000"/>
                <w:sz w:val="20"/>
              </w:rPr>
              <w:t>
бы</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w:t>
            </w:r>
            <w:r>
              <w:br/>
            </w:r>
            <w:r>
              <w:rPr>
                <w:rFonts w:ascii="Times New Roman"/>
                <w:b w:val="false"/>
                <w:i w:val="false"/>
                <w:color w:val="000000"/>
                <w:sz w:val="20"/>
              </w:rPr>
              <w:t>
теңге</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2 156 913</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215 871</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5 872</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5 872</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115 858</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115 858</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73 040</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29 904</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9 207</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27 350</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6 579</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18 648</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3 414</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11 208</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4 026</w:t>
            </w:r>
          </w:p>
        </w:tc>
      </w:tr>
      <w:tr>
        <w:trPr>
          <w:trHeight w:val="73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2 453</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2 453</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18 861</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1 061</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1 061</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17 800</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17 800</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67 851</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және материалдық емес активтерді сату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64 851</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64 851</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1 854 330</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1 854 330</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бюджеттерден трансферттер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1 854 330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3"/>
        <w:gridCol w:w="793"/>
        <w:gridCol w:w="753"/>
        <w:gridCol w:w="7453"/>
        <w:gridCol w:w="1933"/>
      </w:tblGrid>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әкімгері</w:t>
            </w:r>
          </w:p>
        </w:tc>
        <w:tc>
          <w:tcPr>
            <w:tcW w:w="0" w:type="auto"/>
            <w:vMerge/>
            <w:tcBorders>
              <w:top w:val="nil"/>
              <w:left w:val="single" w:color="cfcfcf" w:sz="5"/>
              <w:bottom w:val="single" w:color="cfcfcf" w:sz="5"/>
              <w:right w:val="single" w:color="cfcfcf" w:sz="5"/>
            </w:tcBorders>
          </w:tcPr>
          <w:p/>
        </w:tc>
      </w:tr>
      <w:tr>
        <w:trPr>
          <w:trHeight w:val="2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13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2194416,0</w:t>
            </w:r>
          </w:p>
        </w:tc>
      </w:tr>
      <w:tr>
        <w:trPr>
          <w:trHeight w:val="31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202536</w:t>
            </w:r>
          </w:p>
        </w:tc>
      </w:tr>
      <w:tr>
        <w:trPr>
          <w:trHeight w:val="2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10274</w:t>
            </w:r>
          </w:p>
        </w:tc>
      </w:tr>
      <w:tr>
        <w:trPr>
          <w:trHeight w:val="52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10274</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69064</w:t>
            </w:r>
          </w:p>
        </w:tc>
      </w:tr>
      <w:tr>
        <w:trPr>
          <w:trHeight w:val="5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61665</w:t>
            </w:r>
          </w:p>
        </w:tc>
      </w:tr>
      <w:tr>
        <w:trPr>
          <w:trHeight w:val="2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государственных органов</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7399</w:t>
            </w:r>
          </w:p>
        </w:tc>
      </w:tr>
      <w:tr>
        <w:trPr>
          <w:trHeight w:val="52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99525</w:t>
            </w:r>
          </w:p>
        </w:tc>
      </w:tr>
      <w:tr>
        <w:trPr>
          <w:trHeight w:val="4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99405</w:t>
            </w:r>
          </w:p>
        </w:tc>
      </w:tr>
      <w:tr>
        <w:trPr>
          <w:trHeight w:val="2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14151</w:t>
            </w:r>
          </w:p>
        </w:tc>
      </w:tr>
      <w:tr>
        <w:trPr>
          <w:trHeight w:val="5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10750</w:t>
            </w:r>
          </w:p>
        </w:tc>
      </w:tr>
      <w:tr>
        <w:trPr>
          <w:trHeight w:val="2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1243</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w:t>
            </w:r>
          </w:p>
        </w:tc>
      </w:tr>
      <w:tr>
        <w:trPr>
          <w:trHeight w:val="52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Біржолғы талондарды беру жөніндегі жұмысты ұйымдастыру және біржолғы талондарды сатудан түскен сомаларды толық алынуын қамтамасыз ету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w:t>
            </w:r>
          </w:p>
        </w:tc>
      </w:tr>
      <w:tr>
        <w:trPr>
          <w:trHeight w:val="51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1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52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9522</w:t>
            </w:r>
          </w:p>
        </w:tc>
      </w:tr>
      <w:tr>
        <w:trPr>
          <w:trHeight w:val="7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8279</w:t>
            </w:r>
          </w:p>
        </w:tc>
      </w:tr>
      <w:tr>
        <w:trPr>
          <w:trHeight w:val="31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1243</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13035</w:t>
            </w:r>
          </w:p>
        </w:tc>
      </w:tr>
      <w:tr>
        <w:trPr>
          <w:trHeight w:val="2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10103</w:t>
            </w:r>
          </w:p>
        </w:tc>
      </w:tr>
      <w:tr>
        <w:trPr>
          <w:trHeight w:val="2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10103</w:t>
            </w:r>
          </w:p>
        </w:tc>
      </w:tr>
      <w:tr>
        <w:trPr>
          <w:trHeight w:val="2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2932</w:t>
            </w:r>
          </w:p>
        </w:tc>
      </w:tr>
      <w:tr>
        <w:trPr>
          <w:trHeight w:val="5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жою</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7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2832</w:t>
            </w:r>
          </w:p>
        </w:tc>
      </w:tr>
      <w:tr>
        <w:trPr>
          <w:trHeight w:val="31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соттық, қылмыстық-атқару қызметі</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2732</w:t>
            </w:r>
          </w:p>
        </w:tc>
      </w:tr>
      <w:tr>
        <w:trPr>
          <w:trHeight w:val="52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2732</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қозғалысы қауiпсiздiгін қамтамасыз ету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2732</w:t>
            </w:r>
          </w:p>
        </w:tc>
      </w:tr>
      <w:tr>
        <w:trPr>
          <w:trHeight w:val="39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1487861</w:t>
            </w:r>
          </w:p>
        </w:tc>
      </w:tr>
      <w:tr>
        <w:trPr>
          <w:trHeight w:val="3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24207</w:t>
            </w:r>
          </w:p>
        </w:tc>
      </w:tr>
      <w:tr>
        <w:trPr>
          <w:trHeight w:val="34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мен оқытуды қамтамасыз ету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24090</w:t>
            </w:r>
          </w:p>
        </w:tc>
      </w:tr>
      <w:tr>
        <w:trPr>
          <w:trHeight w:val="78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нысаналы трансферттер есебінен мектепке дейінгі ұйымдардың тәрбиешілеріне біліктілік санаты үшін қосымша ақының мөлшерін ұлғайту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r>
      <w:tr>
        <w:trPr>
          <w:trHeight w:val="5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w:t>
            </w:r>
          </w:p>
        </w:tc>
      </w:tr>
      <w:tr>
        <w:trPr>
          <w:trHeight w:val="5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1400285</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1327207</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49370</w:t>
            </w:r>
          </w:p>
        </w:tc>
      </w:tr>
      <w:tr>
        <w:trPr>
          <w:trHeight w:val="78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063</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«Назарбаев зияткерлік мектептері» ДБҰ-ның оқу бағдарламалары бойынша біліктілікті арттырудан өткен мұғалімдерге еңбекақыны арттыру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1104</w:t>
            </w:r>
          </w:p>
        </w:tc>
      </w:tr>
      <w:tr>
        <w:trPr>
          <w:trHeight w:val="5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064</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мектеп мұғалімдеріне біліктілік санаты үшін қосымша ақының мөлшерін ұлғайту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22604</w:t>
            </w:r>
          </w:p>
        </w:tc>
      </w:tr>
      <w:tr>
        <w:trPr>
          <w:trHeight w:val="2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27721</w:t>
            </w:r>
          </w:p>
        </w:tc>
      </w:tr>
      <w:tr>
        <w:trPr>
          <w:trHeight w:val="51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6109</w:t>
            </w:r>
          </w:p>
        </w:tc>
      </w:tr>
      <w:tr>
        <w:trPr>
          <w:trHeight w:val="52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3701</w:t>
            </w:r>
          </w:p>
        </w:tc>
      </w:tr>
      <w:tr>
        <w:trPr>
          <w:trHeight w:val="102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10711</w:t>
            </w:r>
          </w:p>
        </w:tc>
      </w:tr>
      <w:tr>
        <w:trPr>
          <w:trHeight w:val="5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үйде оқытылатын мүгедек балаларды жабдықпен, бағдарламалық қамтыммен қамтамасыз ету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7200</w:t>
            </w:r>
          </w:p>
        </w:tc>
      </w:tr>
      <w:tr>
        <w:trPr>
          <w:trHeight w:val="31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35000</w:t>
            </w:r>
          </w:p>
        </w:tc>
      </w:tr>
      <w:tr>
        <w:trPr>
          <w:trHeight w:val="2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35000</w:t>
            </w:r>
          </w:p>
        </w:tc>
      </w:tr>
      <w:tr>
        <w:trPr>
          <w:trHeight w:val="31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148185</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Социальная помощь</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127662</w:t>
            </w:r>
          </w:p>
        </w:tc>
      </w:tr>
      <w:tr>
        <w:trPr>
          <w:trHeight w:val="5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127662</w:t>
            </w:r>
          </w:p>
        </w:tc>
      </w:tr>
      <w:tr>
        <w:trPr>
          <w:trHeight w:val="2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24920</w:t>
            </w:r>
          </w:p>
        </w:tc>
      </w:tr>
      <w:tr>
        <w:trPr>
          <w:trHeight w:val="7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1029</w:t>
            </w:r>
          </w:p>
        </w:tc>
      </w:tr>
      <w:tr>
        <w:trPr>
          <w:trHeight w:val="3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7359</w:t>
            </w:r>
          </w:p>
        </w:tc>
      </w:tr>
      <w:tr>
        <w:trPr>
          <w:trHeight w:val="5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25283</w:t>
            </w:r>
          </w:p>
        </w:tc>
      </w:tr>
      <w:tr>
        <w:trPr>
          <w:trHeight w:val="73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1178</w:t>
            </w:r>
          </w:p>
        </w:tc>
      </w:tr>
      <w:tr>
        <w:trPr>
          <w:trHeight w:val="34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24384</w:t>
            </w:r>
          </w:p>
        </w:tc>
      </w:tr>
      <w:tr>
        <w:trPr>
          <w:trHeight w:val="3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29160</w:t>
            </w:r>
          </w:p>
        </w:tc>
      </w:tr>
      <w:tr>
        <w:trPr>
          <w:trHeight w:val="7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4639</w:t>
            </w:r>
          </w:p>
        </w:tc>
      </w:tr>
      <w:tr>
        <w:trPr>
          <w:trHeight w:val="3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9710</w:t>
            </w:r>
          </w:p>
        </w:tc>
      </w:tr>
      <w:tr>
        <w:trPr>
          <w:trHeight w:val="5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 социальных программ района (города областного значения)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20523</w:t>
            </w:r>
          </w:p>
        </w:tc>
      </w:tr>
      <w:tr>
        <w:trPr>
          <w:trHeight w:val="7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18765</w:t>
            </w:r>
          </w:p>
        </w:tc>
      </w:tr>
      <w:tr>
        <w:trPr>
          <w:trHeight w:val="2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1243</w:t>
            </w:r>
          </w:p>
        </w:tc>
      </w:tr>
      <w:tr>
        <w:trPr>
          <w:trHeight w:val="52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w:t>
            </w:r>
          </w:p>
        </w:tc>
      </w:tr>
      <w:tr>
        <w:trPr>
          <w:trHeight w:val="31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160045,4</w:t>
            </w:r>
          </w:p>
        </w:tc>
      </w:tr>
      <w:tr>
        <w:trPr>
          <w:trHeight w:val="5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31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санаттарына тұрғын үймен қамтамасыз ету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2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143692,4</w:t>
            </w:r>
          </w:p>
        </w:tc>
      </w:tr>
      <w:tr>
        <w:trPr>
          <w:trHeight w:val="2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үйін жобалау, салу және (немесе) сатып алу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38188,5</w:t>
            </w:r>
          </w:p>
        </w:tc>
      </w:tr>
      <w:tr>
        <w:trPr>
          <w:trHeight w:val="2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салу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311,9</w:t>
            </w:r>
          </w:p>
        </w:tc>
      </w:tr>
      <w:tr>
        <w:trPr>
          <w:trHeight w:val="78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 шеңберінде инженерлік-коммуникациялық инфрақұрылымдарды салу және (немесе) сатып алу және дамыту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105192</w:t>
            </w:r>
          </w:p>
        </w:tc>
      </w:tr>
      <w:tr>
        <w:trPr>
          <w:trHeight w:val="5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2576</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жүйесінің жұмыс істеуі</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2576</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7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 және елді мекендерді абаттандыруды дамыту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52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13327</w:t>
            </w:r>
          </w:p>
        </w:tc>
      </w:tr>
      <w:tr>
        <w:trPr>
          <w:trHeight w:val="2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3254</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күтiп-ұстау және туысы жоқтарды жерлеу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r>
      <w:tr>
        <w:trPr>
          <w:trHeight w:val="2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2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102409</w:t>
            </w:r>
          </w:p>
        </w:tc>
      </w:tr>
      <w:tr>
        <w:trPr>
          <w:trHeight w:val="5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31415</w:t>
            </w:r>
          </w:p>
        </w:tc>
      </w:tr>
      <w:tr>
        <w:trPr>
          <w:trHeight w:val="2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31415</w:t>
            </w:r>
          </w:p>
        </w:tc>
      </w:tr>
      <w:tr>
        <w:trPr>
          <w:trHeight w:val="52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13296</w:t>
            </w:r>
          </w:p>
        </w:tc>
      </w:tr>
      <w:tr>
        <w:trPr>
          <w:trHeight w:val="31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13296</w:t>
            </w:r>
          </w:p>
        </w:tc>
      </w:tr>
      <w:tr>
        <w:trPr>
          <w:trHeight w:val="52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10935</w:t>
            </w:r>
          </w:p>
        </w:tc>
      </w:tr>
      <w:tr>
        <w:trPr>
          <w:trHeight w:val="5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574</w:t>
            </w:r>
          </w:p>
        </w:tc>
      </w:tr>
      <w:tr>
        <w:trPr>
          <w:trHeight w:val="97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ауданның (облыстық маңызы бар қаланың) құрама командаларының мүшелерiн дайындау және олардың облыстық спорт жарыстарына қатысуы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10361</w:t>
            </w:r>
          </w:p>
        </w:tc>
      </w:tr>
      <w:tr>
        <w:trPr>
          <w:trHeight w:val="5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20088</w:t>
            </w:r>
          </w:p>
        </w:tc>
      </w:tr>
      <w:tr>
        <w:trPr>
          <w:trHeight w:val="2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19460</w:t>
            </w:r>
          </w:p>
        </w:tc>
      </w:tr>
      <w:tr>
        <w:trPr>
          <w:trHeight w:val="31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628</w:t>
            </w:r>
          </w:p>
        </w:tc>
      </w:tr>
      <w:tr>
        <w:trPr>
          <w:trHeight w:val="31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4860</w:t>
            </w:r>
          </w:p>
        </w:tc>
      </w:tr>
      <w:tr>
        <w:trPr>
          <w:trHeight w:val="4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4860</w:t>
            </w:r>
          </w:p>
        </w:tc>
      </w:tr>
      <w:tr>
        <w:trPr>
          <w:trHeight w:val="52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5971</w:t>
            </w:r>
          </w:p>
        </w:tc>
      </w:tr>
      <w:tr>
        <w:trPr>
          <w:trHeight w:val="5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5971</w:t>
            </w:r>
          </w:p>
        </w:tc>
      </w:tr>
      <w:tr>
        <w:trPr>
          <w:trHeight w:val="31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9166</w:t>
            </w:r>
          </w:p>
        </w:tc>
      </w:tr>
      <w:tr>
        <w:trPr>
          <w:trHeight w:val="7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8433</w:t>
            </w:r>
          </w:p>
        </w:tc>
      </w:tr>
      <w:tr>
        <w:trPr>
          <w:trHeight w:val="31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31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w:t>
            </w:r>
          </w:p>
        </w:tc>
      </w:tr>
      <w:tr>
        <w:trPr>
          <w:trHeight w:val="5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6678</w:t>
            </w:r>
          </w:p>
        </w:tc>
      </w:tr>
      <w:tr>
        <w:trPr>
          <w:trHeight w:val="5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5628</w:t>
            </w:r>
          </w:p>
        </w:tc>
      </w:tr>
      <w:tr>
        <w:trPr>
          <w:trHeight w:val="31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w:t>
            </w:r>
          </w:p>
        </w:tc>
      </w:tr>
      <w:tr>
        <w:trPr>
          <w:trHeight w:val="5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33015</w:t>
            </w:r>
          </w:p>
        </w:tc>
      </w:tr>
      <w:tr>
        <w:trPr>
          <w:trHeight w:val="5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18332</w:t>
            </w:r>
          </w:p>
        </w:tc>
      </w:tr>
      <w:tr>
        <w:trPr>
          <w:trHeight w:val="52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14439</w:t>
            </w:r>
          </w:p>
        </w:tc>
      </w:tr>
      <w:tr>
        <w:trPr>
          <w:trHeight w:val="5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1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1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2393</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8121</w:t>
            </w:r>
          </w:p>
        </w:tc>
      </w:tr>
      <w:tr>
        <w:trPr>
          <w:trHeight w:val="51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6440</w:t>
            </w:r>
          </w:p>
        </w:tc>
      </w:tr>
      <w:tr>
        <w:trPr>
          <w:trHeight w:val="2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жер-шаруашылық орналастыру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777</w:t>
            </w:r>
          </w:p>
        </w:tc>
      </w:tr>
      <w:tr>
        <w:trPr>
          <w:trHeight w:val="78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қалалардың, кенттердiң, ауылдардың (селолардың), ауылдық (селолық) округтердiң шекарасын белгiлеу кезiнде жүргiзiлетiн жерге орналастыру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804</w:t>
            </w:r>
          </w:p>
        </w:tc>
      </w:tr>
      <w:tr>
        <w:trPr>
          <w:trHeight w:val="52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6562</w:t>
            </w:r>
          </w:p>
        </w:tc>
      </w:tr>
      <w:tr>
        <w:trPr>
          <w:trHeight w:val="48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6562</w:t>
            </w:r>
          </w:p>
        </w:tc>
      </w:tr>
      <w:tr>
        <w:trPr>
          <w:trHeight w:val="2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6960</w:t>
            </w:r>
          </w:p>
        </w:tc>
      </w:tr>
      <w:tr>
        <w:trPr>
          <w:trHeight w:val="3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6960</w:t>
            </w:r>
          </w:p>
        </w:tc>
      </w:tr>
      <w:tr>
        <w:trPr>
          <w:trHeight w:val="5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6860</w:t>
            </w:r>
          </w:p>
        </w:tc>
      </w:tr>
      <w:tr>
        <w:trPr>
          <w:trHeight w:val="2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w:t>
            </w:r>
          </w:p>
        </w:tc>
      </w:tr>
      <w:tr>
        <w:trPr>
          <w:trHeight w:val="5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5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Кентiшiлiк (қалаiшiлiк), қала маңындағы ауданiшiлiк қоғамдық жолаушылар тасымалдарын ұйымдастыру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21110</w:t>
            </w:r>
          </w:p>
        </w:tc>
      </w:tr>
      <w:tr>
        <w:trPr>
          <w:trHeight w:val="3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6981</w:t>
            </w:r>
          </w:p>
        </w:tc>
      </w:tr>
      <w:tr>
        <w:trPr>
          <w:trHeight w:val="51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5871</w:t>
            </w:r>
          </w:p>
        </w:tc>
      </w:tr>
      <w:tr>
        <w:trPr>
          <w:trHeight w:val="2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1110</w:t>
            </w:r>
          </w:p>
        </w:tc>
      </w:tr>
      <w:tr>
        <w:trPr>
          <w:trHeight w:val="4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1962</w:t>
            </w:r>
          </w:p>
        </w:tc>
      </w:tr>
      <w:tr>
        <w:trPr>
          <w:trHeight w:val="10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нысаналы трансферттер ретінде «Өңірлерді дамыту» бағдарламасы шеңберінде өңірлердің экономикалық дамуына жәрдемдесу жөніндегі шараларды іске асыруда ауылдық (селолық) округтарды жайластыру мәселелерін шешу үшін іс-шараларды іске асыру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1962</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5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52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7167</w:t>
            </w:r>
          </w:p>
        </w:tc>
      </w:tr>
      <w:tr>
        <w:trPr>
          <w:trHeight w:val="81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7167</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11027,6</w:t>
            </w:r>
          </w:p>
        </w:tc>
      </w:tr>
      <w:tr>
        <w:trPr>
          <w:trHeight w:val="2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11027,6</w:t>
            </w:r>
          </w:p>
        </w:tc>
      </w:tr>
      <w:tr>
        <w:trPr>
          <w:trHeight w:val="7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2034</w:t>
            </w:r>
          </w:p>
        </w:tc>
      </w:tr>
      <w:tr>
        <w:trPr>
          <w:trHeight w:val="42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Пайдаланылмаған (толық пайдаланылмаған) нысаналы трансферттерді қайтару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8993,6</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Таза бюджеттік несиелеу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3134,8</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несиелер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4854,8</w:t>
            </w:r>
          </w:p>
        </w:tc>
      </w:tr>
      <w:tr>
        <w:trPr>
          <w:trHeight w:val="48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4854,8</w:t>
            </w:r>
          </w:p>
        </w:tc>
      </w:tr>
      <w:tr>
        <w:trPr>
          <w:trHeight w:val="3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4854,8</w:t>
            </w:r>
          </w:p>
        </w:tc>
      </w:tr>
      <w:tr>
        <w:trPr>
          <w:trHeight w:val="4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4854,8</w:t>
            </w:r>
          </w:p>
        </w:tc>
      </w:tr>
      <w:tr>
        <w:trPr>
          <w:trHeight w:val="51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Селолық елді мекендердегі әлеумет саласы мамандарын әлеуметтік қолдау шараларын жүзеге асыруға бюджеттік несиелер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4854,8</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1720</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1720</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1720</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Қаржылық активтермен операциялар бойынша сальдо</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алу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 дефициті (профициті)</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-40637,8</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Дефицитті қаржыландыру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40637,8</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бюджеттің (профицитін пайдалану)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1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0" w:type="auto"/>
            <w:vMerge/>
            <w:tcBorders>
              <w:top w:val="nil"/>
              <w:left w:val="single" w:color="cfcfcf" w:sz="5"/>
              <w:bottom w:val="single" w:color="cfcfcf" w:sz="5"/>
              <w:right w:val="single" w:color="cfcfcf" w:sz="5"/>
            </w:tcBorders>
          </w:tcPr>
          <w:p/>
        </w:tc>
      </w:tr>
      <w:tr>
        <w:trPr>
          <w:trHeight w:val="1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 асты</w:t>
            </w:r>
          </w:p>
        </w:tc>
        <w:tc>
          <w:tcPr>
            <w:tcW w:w="0" w:type="auto"/>
            <w:vMerge/>
            <w:tcBorders>
              <w:top w:val="nil"/>
              <w:left w:val="single" w:color="cfcfcf" w:sz="5"/>
              <w:bottom w:val="single" w:color="cfcfcf" w:sz="5"/>
              <w:right w:val="single" w:color="cfcfcf" w:sz="5"/>
            </w:tcBorders>
          </w:tcPr>
          <w:p/>
        </w:tc>
      </w:tr>
      <w:tr>
        <w:trPr>
          <w:trHeight w:val="91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4854,8</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ішкі қарыздар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4854,8</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4854,8</w:t>
            </w:r>
          </w:p>
        </w:tc>
      </w:tr>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әкімгері</w:t>
            </w:r>
          </w:p>
        </w:tc>
        <w:tc>
          <w:tcPr>
            <w:tcW w:w="0" w:type="auto"/>
            <w:vMerge/>
            <w:tcBorders>
              <w:top w:val="nil"/>
              <w:left w:val="single" w:color="cfcfcf" w:sz="5"/>
              <w:bottom w:val="single" w:color="cfcfcf" w:sz="5"/>
              <w:right w:val="single" w:color="cfcfcf" w:sz="5"/>
            </w:tcBorders>
          </w:tcP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Займдарды жою</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1720</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қаржы бөлімі</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1720</w:t>
            </w:r>
          </w:p>
        </w:tc>
      </w:tr>
      <w:tr>
        <w:trPr>
          <w:trHeight w:val="52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тұрған бюджет алдында жергілікті атқарушы органның қарызын жабу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1720</w:t>
            </w:r>
          </w:p>
        </w:tc>
      </w:tr>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 асты</w:t>
            </w:r>
          </w:p>
        </w:tc>
        <w:tc>
          <w:tcPr>
            <w:tcW w:w="0" w:type="auto"/>
            <w:vMerge/>
            <w:tcBorders>
              <w:top w:val="nil"/>
              <w:left w:val="single" w:color="cfcfcf" w:sz="5"/>
              <w:bottom w:val="single" w:color="cfcfcf" w:sz="5"/>
              <w:right w:val="single" w:color="cfcfcf" w:sz="5"/>
            </w:tcBorders>
          </w:tcP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 асты</w:t>
            </w:r>
          </w:p>
        </w:tc>
        <w:tc>
          <w:tcPr>
            <w:tcW w:w="0" w:type="auto"/>
            <w:vMerge/>
            <w:tcBorders>
              <w:top w:val="nil"/>
              <w:left w:val="single" w:color="cfcfcf" w:sz="5"/>
              <w:bottom w:val="single" w:color="cfcfcf" w:sz="5"/>
              <w:right w:val="single" w:color="cfcfcf" w:sz="5"/>
            </w:tcBorders>
          </w:tcP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қаржының пайдаланылатын қалдықтары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37503</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қаржы қалдықтары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37503</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қаржының бос қалдықтары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37503</w:t>
            </w:r>
          </w:p>
        </w:tc>
      </w:tr>
    </w:tbl>
    <w:bookmarkStart w:name="z5" w:id="3"/>
    <w:p>
      <w:pPr>
        <w:spacing w:after="0"/>
        <w:ind w:left="0"/>
        <w:jc w:val="both"/>
      </w:pPr>
      <w:r>
        <w:rPr>
          <w:rFonts w:ascii="Times New Roman"/>
          <w:b w:val="false"/>
          <w:i w:val="false"/>
          <w:color w:val="000000"/>
          <w:sz w:val="28"/>
        </w:rPr>
        <w:t>
Шал ақын ауданы мәслихатының</w:t>
      </w:r>
      <w:r>
        <w:br/>
      </w:r>
      <w:r>
        <w:rPr>
          <w:rFonts w:ascii="Times New Roman"/>
          <w:b w:val="false"/>
          <w:i w:val="false"/>
          <w:color w:val="000000"/>
          <w:sz w:val="28"/>
        </w:rPr>
        <w:t>
2012 жылғы 6 наурыздағы</w:t>
      </w:r>
      <w:r>
        <w:br/>
      </w:r>
      <w:r>
        <w:rPr>
          <w:rFonts w:ascii="Times New Roman"/>
          <w:b w:val="false"/>
          <w:i w:val="false"/>
          <w:color w:val="000000"/>
          <w:sz w:val="28"/>
        </w:rPr>
        <w:t>
ІІ сессиясының 2/2 шешіміне</w:t>
      </w:r>
      <w:r>
        <w:br/>
      </w:r>
      <w:r>
        <w:rPr>
          <w:rFonts w:ascii="Times New Roman"/>
          <w:b w:val="false"/>
          <w:i w:val="false"/>
          <w:color w:val="000000"/>
          <w:sz w:val="28"/>
        </w:rPr>
        <w:t>
2-қосымша</w:t>
      </w:r>
    </w:p>
    <w:bookmarkEnd w:id="3"/>
    <w:p>
      <w:pPr>
        <w:spacing w:after="0"/>
        <w:ind w:left="0"/>
        <w:jc w:val="both"/>
      </w:pPr>
      <w:r>
        <w:rPr>
          <w:rFonts w:ascii="Times New Roman"/>
          <w:b w:val="false"/>
          <w:i w:val="false"/>
          <w:color w:val="000000"/>
          <w:sz w:val="28"/>
        </w:rPr>
        <w:t>Шал ақын ауданы мәслихатының</w:t>
      </w:r>
      <w:r>
        <w:br/>
      </w:r>
      <w:r>
        <w:rPr>
          <w:rFonts w:ascii="Times New Roman"/>
          <w:b w:val="false"/>
          <w:i w:val="false"/>
          <w:color w:val="000000"/>
          <w:sz w:val="28"/>
        </w:rPr>
        <w:t>
2011 жылғы 21 желтоқсандағы</w:t>
      </w:r>
      <w:r>
        <w:br/>
      </w:r>
      <w:r>
        <w:rPr>
          <w:rFonts w:ascii="Times New Roman"/>
          <w:b w:val="false"/>
          <w:i w:val="false"/>
          <w:color w:val="000000"/>
          <w:sz w:val="28"/>
        </w:rPr>
        <w:t>
XLIV сессиясының 44/1 шешіміне</w:t>
      </w:r>
      <w:r>
        <w:br/>
      </w:r>
      <w:r>
        <w:rPr>
          <w:rFonts w:ascii="Times New Roman"/>
          <w:b w:val="false"/>
          <w:i w:val="false"/>
          <w:color w:val="000000"/>
          <w:sz w:val="28"/>
        </w:rPr>
        <w:t>
5-қосымша</w:t>
      </w:r>
    </w:p>
    <w:p>
      <w:pPr>
        <w:spacing w:after="0"/>
        <w:ind w:left="0"/>
        <w:jc w:val="left"/>
      </w:pPr>
      <w:r>
        <w:rPr>
          <w:rFonts w:ascii="Times New Roman"/>
          <w:b/>
          <w:i w:val="false"/>
          <w:color w:val="000000"/>
        </w:rPr>
        <w:t xml:space="preserve"> 2012 жылға арналған Сергеевка қаласы мен селолық округтер әкімдері аппараттарының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3"/>
        <w:gridCol w:w="2173"/>
        <w:gridCol w:w="1293"/>
        <w:gridCol w:w="1353"/>
        <w:gridCol w:w="1313"/>
        <w:gridCol w:w="1913"/>
        <w:gridCol w:w="1673"/>
        <w:gridCol w:w="1393"/>
      </w:tblGrid>
      <w:tr>
        <w:trPr>
          <w:trHeight w:val="54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Округтер</w:t>
            </w:r>
            <w:r>
              <w:br/>
            </w:r>
            <w:r>
              <w:rPr>
                <w:rFonts w:ascii="Times New Roman"/>
                <w:b w:val="false"/>
                <w:i w:val="false"/>
                <w:color w:val="000000"/>
                <w:sz w:val="20"/>
              </w:rPr>
              <w:t>
атауы</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w:t>
            </w:r>
            <w:r>
              <w:br/>
            </w:r>
            <w:r>
              <w:rPr>
                <w:rFonts w:ascii="Times New Roman"/>
                <w:b w:val="false"/>
                <w:i w:val="false"/>
                <w:color w:val="000000"/>
                <w:sz w:val="20"/>
              </w:rPr>
              <w:t>
және</w:t>
            </w:r>
            <w:r>
              <w:br/>
            </w:r>
            <w:r>
              <w:rPr>
                <w:rFonts w:ascii="Times New Roman"/>
                <w:b w:val="false"/>
                <w:i w:val="false"/>
                <w:color w:val="000000"/>
                <w:sz w:val="20"/>
              </w:rPr>
              <w:t>
село</w:t>
            </w:r>
            <w:r>
              <w:br/>
            </w:r>
            <w:r>
              <w:rPr>
                <w:rFonts w:ascii="Times New Roman"/>
                <w:b w:val="false"/>
                <w:i w:val="false"/>
                <w:color w:val="000000"/>
                <w:sz w:val="20"/>
              </w:rPr>
              <w:t>
лық ок</w:t>
            </w:r>
            <w:r>
              <w:br/>
            </w:r>
            <w:r>
              <w:rPr>
                <w:rFonts w:ascii="Times New Roman"/>
                <w:b w:val="false"/>
                <w:i w:val="false"/>
                <w:color w:val="000000"/>
                <w:sz w:val="20"/>
              </w:rPr>
              <w:t>
ругтер</w:t>
            </w:r>
            <w:r>
              <w:br/>
            </w:r>
            <w:r>
              <w:rPr>
                <w:rFonts w:ascii="Times New Roman"/>
                <w:b w:val="false"/>
                <w:i w:val="false"/>
                <w:color w:val="000000"/>
                <w:sz w:val="20"/>
              </w:rPr>
              <w:t>
әкімде</w:t>
            </w:r>
            <w:r>
              <w:br/>
            </w:r>
            <w:r>
              <w:rPr>
                <w:rFonts w:ascii="Times New Roman"/>
                <w:b w:val="false"/>
                <w:i w:val="false"/>
                <w:color w:val="000000"/>
                <w:sz w:val="20"/>
              </w:rPr>
              <w:t>
рі ап</w:t>
            </w:r>
            <w:r>
              <w:br/>
            </w:r>
            <w:r>
              <w:rPr>
                <w:rFonts w:ascii="Times New Roman"/>
                <w:b w:val="false"/>
                <w:i w:val="false"/>
                <w:color w:val="000000"/>
                <w:sz w:val="20"/>
              </w:rPr>
              <w:t>
парат</w:t>
            </w:r>
            <w:r>
              <w:br/>
            </w:r>
            <w:r>
              <w:rPr>
                <w:rFonts w:ascii="Times New Roman"/>
                <w:b w:val="false"/>
                <w:i w:val="false"/>
                <w:color w:val="000000"/>
                <w:sz w:val="20"/>
              </w:rPr>
              <w:t>
тарына</w:t>
            </w:r>
            <w:r>
              <w:br/>
            </w:r>
            <w:r>
              <w:rPr>
                <w:rFonts w:ascii="Times New Roman"/>
                <w:b w:val="false"/>
                <w:i w:val="false"/>
                <w:color w:val="000000"/>
                <w:sz w:val="20"/>
              </w:rPr>
              <w:t>
шығын</w:t>
            </w:r>
            <w:r>
              <w:br/>
            </w:r>
            <w:r>
              <w:rPr>
                <w:rFonts w:ascii="Times New Roman"/>
                <w:b w:val="false"/>
                <w:i w:val="false"/>
                <w:color w:val="000000"/>
                <w:sz w:val="20"/>
              </w:rPr>
              <w:t>
дар</w:t>
            </w:r>
            <w:r>
              <w:br/>
            </w:r>
            <w:r>
              <w:rPr>
                <w:rFonts w:ascii="Times New Roman"/>
                <w:b w:val="false"/>
                <w:i w:val="false"/>
                <w:color w:val="000000"/>
                <w:sz w:val="20"/>
              </w:rPr>
              <w:t>
123.</w:t>
            </w:r>
            <w:r>
              <w:br/>
            </w:r>
            <w:r>
              <w:rPr>
                <w:rFonts w:ascii="Times New Roman"/>
                <w:b w:val="false"/>
                <w:i w:val="false"/>
                <w:color w:val="000000"/>
                <w:sz w:val="20"/>
              </w:rPr>
              <w:t>
001</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022</w:t>
            </w:r>
            <w:r>
              <w:br/>
            </w:r>
            <w:r>
              <w:rPr>
                <w:rFonts w:ascii="Times New Roman"/>
                <w:b w:val="false"/>
                <w:i w:val="false"/>
                <w:color w:val="000000"/>
                <w:sz w:val="20"/>
              </w:rPr>
              <w:t>
Мемле</w:t>
            </w:r>
            <w:r>
              <w:br/>
            </w:r>
            <w:r>
              <w:rPr>
                <w:rFonts w:ascii="Times New Roman"/>
                <w:b w:val="false"/>
                <w:i w:val="false"/>
                <w:color w:val="000000"/>
                <w:sz w:val="20"/>
              </w:rPr>
              <w:t>
кеттік</w:t>
            </w:r>
            <w:r>
              <w:br/>
            </w:r>
            <w:r>
              <w:rPr>
                <w:rFonts w:ascii="Times New Roman"/>
                <w:b w:val="false"/>
                <w:i w:val="false"/>
                <w:color w:val="000000"/>
                <w:sz w:val="20"/>
              </w:rPr>
              <w:t>
орган</w:t>
            </w:r>
            <w:r>
              <w:br/>
            </w:r>
            <w:r>
              <w:rPr>
                <w:rFonts w:ascii="Times New Roman"/>
                <w:b w:val="false"/>
                <w:i w:val="false"/>
                <w:color w:val="000000"/>
                <w:sz w:val="20"/>
              </w:rPr>
              <w:t>
дардың</w:t>
            </w:r>
            <w:r>
              <w:br/>
            </w:r>
            <w:r>
              <w:rPr>
                <w:rFonts w:ascii="Times New Roman"/>
                <w:b w:val="false"/>
                <w:i w:val="false"/>
                <w:color w:val="000000"/>
                <w:sz w:val="20"/>
              </w:rPr>
              <w:t>
күрде</w:t>
            </w:r>
            <w:r>
              <w:br/>
            </w:r>
            <w:r>
              <w:rPr>
                <w:rFonts w:ascii="Times New Roman"/>
                <w:b w:val="false"/>
                <w:i w:val="false"/>
                <w:color w:val="000000"/>
                <w:sz w:val="20"/>
              </w:rPr>
              <w:t>
лі шы</w:t>
            </w:r>
            <w:r>
              <w:br/>
            </w:r>
            <w:r>
              <w:rPr>
                <w:rFonts w:ascii="Times New Roman"/>
                <w:b w:val="false"/>
                <w:i w:val="false"/>
                <w:color w:val="000000"/>
                <w:sz w:val="20"/>
              </w:rPr>
              <w:t>
ғында</w:t>
            </w:r>
            <w:r>
              <w:br/>
            </w:r>
            <w:r>
              <w:rPr>
                <w:rFonts w:ascii="Times New Roman"/>
                <w:b w:val="false"/>
                <w:i w:val="false"/>
                <w:color w:val="000000"/>
                <w:sz w:val="20"/>
              </w:rPr>
              <w:t>
ры</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006</w:t>
            </w:r>
            <w:r>
              <w:br/>
            </w:r>
            <w:r>
              <w:rPr>
                <w:rFonts w:ascii="Times New Roman"/>
                <w:b w:val="false"/>
                <w:i w:val="false"/>
                <w:color w:val="000000"/>
                <w:sz w:val="20"/>
              </w:rPr>
              <w:t>
Жергі</w:t>
            </w:r>
            <w:r>
              <w:br/>
            </w:r>
            <w:r>
              <w:rPr>
                <w:rFonts w:ascii="Times New Roman"/>
                <w:b w:val="false"/>
                <w:i w:val="false"/>
                <w:color w:val="000000"/>
                <w:sz w:val="20"/>
              </w:rPr>
              <w:t>
лікті</w:t>
            </w:r>
            <w:r>
              <w:br/>
            </w:r>
            <w:r>
              <w:rPr>
                <w:rFonts w:ascii="Times New Roman"/>
                <w:b w:val="false"/>
                <w:i w:val="false"/>
                <w:color w:val="000000"/>
                <w:sz w:val="20"/>
              </w:rPr>
              <w:t>
деңгей</w:t>
            </w:r>
            <w:r>
              <w:br/>
            </w:r>
            <w:r>
              <w:rPr>
                <w:rFonts w:ascii="Times New Roman"/>
                <w:b w:val="false"/>
                <w:i w:val="false"/>
                <w:color w:val="000000"/>
                <w:sz w:val="20"/>
              </w:rPr>
              <w:t>
де мә</w:t>
            </w:r>
            <w:r>
              <w:br/>
            </w:r>
            <w:r>
              <w:rPr>
                <w:rFonts w:ascii="Times New Roman"/>
                <w:b w:val="false"/>
                <w:i w:val="false"/>
                <w:color w:val="000000"/>
                <w:sz w:val="20"/>
              </w:rPr>
              <w:t>
дени-</w:t>
            </w:r>
            <w:r>
              <w:br/>
            </w:r>
            <w:r>
              <w:rPr>
                <w:rFonts w:ascii="Times New Roman"/>
                <w:b w:val="false"/>
                <w:i w:val="false"/>
                <w:color w:val="000000"/>
                <w:sz w:val="20"/>
              </w:rPr>
              <w:t>
бос</w:t>
            </w:r>
            <w:r>
              <w:br/>
            </w:r>
            <w:r>
              <w:rPr>
                <w:rFonts w:ascii="Times New Roman"/>
                <w:b w:val="false"/>
                <w:i w:val="false"/>
                <w:color w:val="000000"/>
                <w:sz w:val="20"/>
              </w:rPr>
              <w:t>
уақыт</w:t>
            </w:r>
            <w:r>
              <w:br/>
            </w:r>
            <w:r>
              <w:rPr>
                <w:rFonts w:ascii="Times New Roman"/>
                <w:b w:val="false"/>
                <w:i w:val="false"/>
                <w:color w:val="000000"/>
                <w:sz w:val="20"/>
              </w:rPr>
              <w:t>
жұмы</w:t>
            </w:r>
            <w:r>
              <w:br/>
            </w:r>
            <w:r>
              <w:rPr>
                <w:rFonts w:ascii="Times New Roman"/>
                <w:b w:val="false"/>
                <w:i w:val="false"/>
                <w:color w:val="000000"/>
                <w:sz w:val="20"/>
              </w:rPr>
              <w:t>
сын</w:t>
            </w:r>
            <w:r>
              <w:br/>
            </w:r>
            <w:r>
              <w:rPr>
                <w:rFonts w:ascii="Times New Roman"/>
                <w:b w:val="false"/>
                <w:i w:val="false"/>
                <w:color w:val="000000"/>
                <w:sz w:val="20"/>
              </w:rPr>
              <w:t>
қолдау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w:t>
            </w:r>
            <w:r>
              <w:br/>
            </w:r>
            <w:r>
              <w:rPr>
                <w:rFonts w:ascii="Times New Roman"/>
                <w:b w:val="false"/>
                <w:i w:val="false"/>
                <w:color w:val="000000"/>
                <w:sz w:val="20"/>
              </w:rPr>
              <w:t>
калық</w:t>
            </w:r>
            <w:r>
              <w:br/>
            </w:r>
            <w:r>
              <w:rPr>
                <w:rFonts w:ascii="Times New Roman"/>
                <w:b w:val="false"/>
                <w:i w:val="false"/>
                <w:color w:val="000000"/>
                <w:sz w:val="20"/>
              </w:rPr>
              <w:t>
бюджеттен</w:t>
            </w:r>
            <w:r>
              <w:br/>
            </w:r>
            <w:r>
              <w:rPr>
                <w:rFonts w:ascii="Times New Roman"/>
                <w:b w:val="false"/>
                <w:i w:val="false"/>
                <w:color w:val="000000"/>
                <w:sz w:val="20"/>
              </w:rPr>
              <w:t>
нысаналы</w:t>
            </w:r>
            <w:r>
              <w:br/>
            </w:r>
            <w:r>
              <w:rPr>
                <w:rFonts w:ascii="Times New Roman"/>
                <w:b w:val="false"/>
                <w:i w:val="false"/>
                <w:color w:val="000000"/>
                <w:sz w:val="20"/>
              </w:rPr>
              <w:t>
трансферт</w:t>
            </w:r>
            <w:r>
              <w:br/>
            </w:r>
            <w:r>
              <w:rPr>
                <w:rFonts w:ascii="Times New Roman"/>
                <w:b w:val="false"/>
                <w:i w:val="false"/>
                <w:color w:val="000000"/>
                <w:sz w:val="20"/>
              </w:rPr>
              <w:t>
тер ре</w:t>
            </w:r>
            <w:r>
              <w:br/>
            </w:r>
            <w:r>
              <w:rPr>
                <w:rFonts w:ascii="Times New Roman"/>
                <w:b w:val="false"/>
                <w:i w:val="false"/>
                <w:color w:val="000000"/>
                <w:sz w:val="20"/>
              </w:rPr>
              <w:t>
тінде</w:t>
            </w:r>
            <w:r>
              <w:br/>
            </w:r>
            <w:r>
              <w:rPr>
                <w:rFonts w:ascii="Times New Roman"/>
                <w:b w:val="false"/>
                <w:i w:val="false"/>
                <w:color w:val="000000"/>
                <w:sz w:val="20"/>
              </w:rPr>
              <w:t>
«Өңірлер</w:t>
            </w:r>
            <w:r>
              <w:br/>
            </w:r>
            <w:r>
              <w:rPr>
                <w:rFonts w:ascii="Times New Roman"/>
                <w:b w:val="false"/>
                <w:i w:val="false"/>
                <w:color w:val="000000"/>
                <w:sz w:val="20"/>
              </w:rPr>
              <w:t>
ді дамы</w:t>
            </w:r>
            <w:r>
              <w:br/>
            </w:r>
            <w:r>
              <w:rPr>
                <w:rFonts w:ascii="Times New Roman"/>
                <w:b w:val="false"/>
                <w:i w:val="false"/>
                <w:color w:val="000000"/>
                <w:sz w:val="20"/>
              </w:rPr>
              <w:t>
ту» бағ</w:t>
            </w:r>
            <w:r>
              <w:br/>
            </w:r>
            <w:r>
              <w:rPr>
                <w:rFonts w:ascii="Times New Roman"/>
                <w:b w:val="false"/>
                <w:i w:val="false"/>
                <w:color w:val="000000"/>
                <w:sz w:val="20"/>
              </w:rPr>
              <w:t>
дарламасы</w:t>
            </w:r>
            <w:r>
              <w:br/>
            </w:r>
            <w:r>
              <w:rPr>
                <w:rFonts w:ascii="Times New Roman"/>
                <w:b w:val="false"/>
                <w:i w:val="false"/>
                <w:color w:val="000000"/>
                <w:sz w:val="20"/>
              </w:rPr>
              <w:t>
шеңберін</w:t>
            </w:r>
            <w:r>
              <w:br/>
            </w:r>
            <w:r>
              <w:rPr>
                <w:rFonts w:ascii="Times New Roman"/>
                <w:b w:val="false"/>
                <w:i w:val="false"/>
                <w:color w:val="000000"/>
                <w:sz w:val="20"/>
              </w:rPr>
              <w:t>
де өңір</w:t>
            </w:r>
            <w:r>
              <w:br/>
            </w:r>
            <w:r>
              <w:rPr>
                <w:rFonts w:ascii="Times New Roman"/>
                <w:b w:val="false"/>
                <w:i w:val="false"/>
                <w:color w:val="000000"/>
                <w:sz w:val="20"/>
              </w:rPr>
              <w:t>
лердің</w:t>
            </w:r>
            <w:r>
              <w:br/>
            </w:r>
            <w:r>
              <w:rPr>
                <w:rFonts w:ascii="Times New Roman"/>
                <w:b w:val="false"/>
                <w:i w:val="false"/>
                <w:color w:val="000000"/>
                <w:sz w:val="20"/>
              </w:rPr>
              <w:t>
экономика</w:t>
            </w:r>
            <w:r>
              <w:br/>
            </w:r>
            <w:r>
              <w:rPr>
                <w:rFonts w:ascii="Times New Roman"/>
                <w:b w:val="false"/>
                <w:i w:val="false"/>
                <w:color w:val="000000"/>
                <w:sz w:val="20"/>
              </w:rPr>
              <w:t>
лық даму</w:t>
            </w:r>
            <w:r>
              <w:br/>
            </w:r>
            <w:r>
              <w:rPr>
                <w:rFonts w:ascii="Times New Roman"/>
                <w:b w:val="false"/>
                <w:i w:val="false"/>
                <w:color w:val="000000"/>
                <w:sz w:val="20"/>
              </w:rPr>
              <w:t>
ына жәр</w:t>
            </w:r>
            <w:r>
              <w:br/>
            </w:r>
            <w:r>
              <w:rPr>
                <w:rFonts w:ascii="Times New Roman"/>
                <w:b w:val="false"/>
                <w:i w:val="false"/>
                <w:color w:val="000000"/>
                <w:sz w:val="20"/>
              </w:rPr>
              <w:t>
демдесу</w:t>
            </w:r>
            <w:r>
              <w:br/>
            </w:r>
            <w:r>
              <w:rPr>
                <w:rFonts w:ascii="Times New Roman"/>
                <w:b w:val="false"/>
                <w:i w:val="false"/>
                <w:color w:val="000000"/>
                <w:sz w:val="20"/>
              </w:rPr>
              <w:t>
жөніндегі</w:t>
            </w:r>
            <w:r>
              <w:br/>
            </w:r>
            <w:r>
              <w:rPr>
                <w:rFonts w:ascii="Times New Roman"/>
                <w:b w:val="false"/>
                <w:i w:val="false"/>
                <w:color w:val="000000"/>
                <w:sz w:val="20"/>
              </w:rPr>
              <w:t>
шараларды</w:t>
            </w:r>
            <w:r>
              <w:br/>
            </w:r>
            <w:r>
              <w:rPr>
                <w:rFonts w:ascii="Times New Roman"/>
                <w:b w:val="false"/>
                <w:i w:val="false"/>
                <w:color w:val="000000"/>
                <w:sz w:val="20"/>
              </w:rPr>
              <w:t>
іске</w:t>
            </w:r>
            <w:r>
              <w:br/>
            </w:r>
            <w:r>
              <w:rPr>
                <w:rFonts w:ascii="Times New Roman"/>
                <w:b w:val="false"/>
                <w:i w:val="false"/>
                <w:color w:val="000000"/>
                <w:sz w:val="20"/>
              </w:rPr>
              <w:t>
асыруда</w:t>
            </w:r>
            <w:r>
              <w:br/>
            </w:r>
            <w:r>
              <w:rPr>
                <w:rFonts w:ascii="Times New Roman"/>
                <w:b w:val="false"/>
                <w:i w:val="false"/>
                <w:color w:val="000000"/>
                <w:sz w:val="20"/>
              </w:rPr>
              <w:t>
ауылдық</w:t>
            </w:r>
            <w:r>
              <w:br/>
            </w:r>
            <w:r>
              <w:rPr>
                <w:rFonts w:ascii="Times New Roman"/>
                <w:b w:val="false"/>
                <w:i w:val="false"/>
                <w:color w:val="000000"/>
                <w:sz w:val="20"/>
              </w:rPr>
              <w:t>
(селолық)</w:t>
            </w:r>
            <w:r>
              <w:br/>
            </w:r>
            <w:r>
              <w:rPr>
                <w:rFonts w:ascii="Times New Roman"/>
                <w:b w:val="false"/>
                <w:i w:val="false"/>
                <w:color w:val="000000"/>
                <w:sz w:val="20"/>
              </w:rPr>
              <w:t>
округтар</w:t>
            </w:r>
            <w:r>
              <w:br/>
            </w:r>
            <w:r>
              <w:rPr>
                <w:rFonts w:ascii="Times New Roman"/>
                <w:b w:val="false"/>
                <w:i w:val="false"/>
                <w:color w:val="000000"/>
                <w:sz w:val="20"/>
              </w:rPr>
              <w:t>
ды жай</w:t>
            </w:r>
            <w:r>
              <w:br/>
            </w:r>
            <w:r>
              <w:rPr>
                <w:rFonts w:ascii="Times New Roman"/>
                <w:b w:val="false"/>
                <w:i w:val="false"/>
                <w:color w:val="000000"/>
                <w:sz w:val="20"/>
              </w:rPr>
              <w:t>
ластыру</w:t>
            </w:r>
            <w:r>
              <w:br/>
            </w:r>
            <w:r>
              <w:rPr>
                <w:rFonts w:ascii="Times New Roman"/>
                <w:b w:val="false"/>
                <w:i w:val="false"/>
                <w:color w:val="000000"/>
                <w:sz w:val="20"/>
              </w:rPr>
              <w:t>
мәселеле</w:t>
            </w:r>
            <w:r>
              <w:br/>
            </w:r>
            <w:r>
              <w:rPr>
                <w:rFonts w:ascii="Times New Roman"/>
                <w:b w:val="false"/>
                <w:i w:val="false"/>
                <w:color w:val="000000"/>
                <w:sz w:val="20"/>
              </w:rPr>
              <w:t>
рін шешу</w:t>
            </w:r>
            <w:r>
              <w:br/>
            </w:r>
            <w:r>
              <w:rPr>
                <w:rFonts w:ascii="Times New Roman"/>
                <w:b w:val="false"/>
                <w:i w:val="false"/>
                <w:color w:val="000000"/>
                <w:sz w:val="20"/>
              </w:rPr>
              <w:t>
үшін іс-</w:t>
            </w:r>
            <w:r>
              <w:br/>
            </w:r>
            <w:r>
              <w:rPr>
                <w:rFonts w:ascii="Times New Roman"/>
                <w:b w:val="false"/>
                <w:i w:val="false"/>
                <w:color w:val="000000"/>
                <w:sz w:val="20"/>
              </w:rPr>
              <w:t>
шараларды</w:t>
            </w:r>
            <w:r>
              <w:br/>
            </w:r>
            <w:r>
              <w:rPr>
                <w:rFonts w:ascii="Times New Roman"/>
                <w:b w:val="false"/>
                <w:i w:val="false"/>
                <w:color w:val="000000"/>
                <w:sz w:val="20"/>
              </w:rPr>
              <w:t>
іске</w:t>
            </w:r>
            <w:r>
              <w:br/>
            </w:r>
            <w:r>
              <w:rPr>
                <w:rFonts w:ascii="Times New Roman"/>
                <w:b w:val="false"/>
                <w:i w:val="false"/>
                <w:color w:val="000000"/>
                <w:sz w:val="20"/>
              </w:rPr>
              <w:t>
асыру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123.005.</w:t>
            </w:r>
            <w:r>
              <w:br/>
            </w:r>
            <w:r>
              <w:rPr>
                <w:rFonts w:ascii="Times New Roman"/>
                <w:b w:val="false"/>
                <w:i w:val="false"/>
                <w:color w:val="000000"/>
                <w:sz w:val="20"/>
              </w:rPr>
              <w:t>
000</w:t>
            </w:r>
            <w:r>
              <w:br/>
            </w:r>
            <w:r>
              <w:rPr>
                <w:rFonts w:ascii="Times New Roman"/>
                <w:b w:val="false"/>
                <w:i w:val="false"/>
                <w:color w:val="000000"/>
                <w:sz w:val="20"/>
              </w:rPr>
              <w:t>
Ауылдық</w:t>
            </w:r>
            <w:r>
              <w:br/>
            </w:r>
            <w:r>
              <w:rPr>
                <w:rFonts w:ascii="Times New Roman"/>
                <w:b w:val="false"/>
                <w:i w:val="false"/>
                <w:color w:val="000000"/>
                <w:sz w:val="20"/>
              </w:rPr>
              <w:t>
(село</w:t>
            </w:r>
            <w:r>
              <w:br/>
            </w:r>
            <w:r>
              <w:rPr>
                <w:rFonts w:ascii="Times New Roman"/>
                <w:b w:val="false"/>
                <w:i w:val="false"/>
                <w:color w:val="000000"/>
                <w:sz w:val="20"/>
              </w:rPr>
              <w:t>
лық) жер</w:t>
            </w:r>
            <w:r>
              <w:br/>
            </w:r>
            <w:r>
              <w:rPr>
                <w:rFonts w:ascii="Times New Roman"/>
                <w:b w:val="false"/>
                <w:i w:val="false"/>
                <w:color w:val="000000"/>
                <w:sz w:val="20"/>
              </w:rPr>
              <w:t>
лерде ба</w:t>
            </w:r>
            <w:r>
              <w:br/>
            </w:r>
            <w:r>
              <w:rPr>
                <w:rFonts w:ascii="Times New Roman"/>
                <w:b w:val="false"/>
                <w:i w:val="false"/>
                <w:color w:val="000000"/>
                <w:sz w:val="20"/>
              </w:rPr>
              <w:t>
лаларды</w:t>
            </w:r>
            <w:r>
              <w:br/>
            </w:r>
            <w:r>
              <w:rPr>
                <w:rFonts w:ascii="Times New Roman"/>
                <w:b w:val="false"/>
                <w:i w:val="false"/>
                <w:color w:val="000000"/>
                <w:sz w:val="20"/>
              </w:rPr>
              <w:t>
мектепке</w:t>
            </w:r>
            <w:r>
              <w:br/>
            </w:r>
            <w:r>
              <w:rPr>
                <w:rFonts w:ascii="Times New Roman"/>
                <w:b w:val="false"/>
                <w:i w:val="false"/>
                <w:color w:val="000000"/>
                <w:sz w:val="20"/>
              </w:rPr>
              <w:t>
дейін</w:t>
            </w:r>
            <w:r>
              <w:br/>
            </w:r>
            <w:r>
              <w:rPr>
                <w:rFonts w:ascii="Times New Roman"/>
                <w:b w:val="false"/>
                <w:i w:val="false"/>
                <w:color w:val="000000"/>
                <w:sz w:val="20"/>
              </w:rPr>
              <w:t>
тегін</w:t>
            </w:r>
            <w:r>
              <w:br/>
            </w:r>
            <w:r>
              <w:rPr>
                <w:rFonts w:ascii="Times New Roman"/>
                <w:b w:val="false"/>
                <w:i w:val="false"/>
                <w:color w:val="000000"/>
                <w:sz w:val="20"/>
              </w:rPr>
              <w:t>
алып</w:t>
            </w:r>
            <w:r>
              <w:br/>
            </w:r>
            <w:r>
              <w:rPr>
                <w:rFonts w:ascii="Times New Roman"/>
                <w:b w:val="false"/>
                <w:i w:val="false"/>
                <w:color w:val="000000"/>
                <w:sz w:val="20"/>
              </w:rPr>
              <w:t>
баруды</w:t>
            </w:r>
            <w:r>
              <w:br/>
            </w:r>
            <w:r>
              <w:rPr>
                <w:rFonts w:ascii="Times New Roman"/>
                <w:b w:val="false"/>
                <w:i w:val="false"/>
                <w:color w:val="000000"/>
                <w:sz w:val="20"/>
              </w:rPr>
              <w:t>
және</w:t>
            </w:r>
            <w:r>
              <w:br/>
            </w:r>
            <w:r>
              <w:rPr>
                <w:rFonts w:ascii="Times New Roman"/>
                <w:b w:val="false"/>
                <w:i w:val="false"/>
                <w:color w:val="000000"/>
                <w:sz w:val="20"/>
              </w:rPr>
              <w:t>
кері</w:t>
            </w:r>
            <w:r>
              <w:br/>
            </w:r>
            <w:r>
              <w:rPr>
                <w:rFonts w:ascii="Times New Roman"/>
                <w:b w:val="false"/>
                <w:i w:val="false"/>
                <w:color w:val="000000"/>
                <w:sz w:val="20"/>
              </w:rPr>
              <w:t>
алып</w:t>
            </w:r>
            <w:r>
              <w:br/>
            </w:r>
            <w:r>
              <w:rPr>
                <w:rFonts w:ascii="Times New Roman"/>
                <w:b w:val="false"/>
                <w:i w:val="false"/>
                <w:color w:val="000000"/>
                <w:sz w:val="20"/>
              </w:rPr>
              <w:t>
келуді</w:t>
            </w:r>
            <w:r>
              <w:br/>
            </w:r>
            <w:r>
              <w:rPr>
                <w:rFonts w:ascii="Times New Roman"/>
                <w:b w:val="false"/>
                <w:i w:val="false"/>
                <w:color w:val="000000"/>
                <w:sz w:val="20"/>
              </w:rPr>
              <w:t>
ұйымдас</w:t>
            </w:r>
            <w:r>
              <w:br/>
            </w:r>
            <w:r>
              <w:rPr>
                <w:rFonts w:ascii="Times New Roman"/>
                <w:b w:val="false"/>
                <w:i w:val="false"/>
                <w:color w:val="000000"/>
                <w:sz w:val="20"/>
              </w:rPr>
              <w:t>
тыру</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w:t>
            </w:r>
            <w:r>
              <w:br/>
            </w:r>
            <w:r>
              <w:rPr>
                <w:rFonts w:ascii="Times New Roman"/>
                <w:b w:val="false"/>
                <w:i w:val="false"/>
                <w:color w:val="000000"/>
                <w:sz w:val="20"/>
              </w:rPr>
              <w:t>
сома</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Горакимат</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13995</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13995</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Афанасьев</w:t>
            </w:r>
            <w:r>
              <w:br/>
            </w:r>
            <w:r>
              <w:rPr>
                <w:rFonts w:ascii="Times New Roman"/>
                <w:b w:val="false"/>
                <w:i w:val="false"/>
                <w:color w:val="000000"/>
                <w:sz w:val="20"/>
              </w:rPr>
              <w:t>
ский</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7097</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2285</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9706</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Аютасский</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7855</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2411</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10266</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Городецкий</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5912</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4065</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9977</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Жанажол</w:t>
            </w:r>
            <w:r>
              <w:br/>
            </w:r>
            <w:r>
              <w:rPr>
                <w:rFonts w:ascii="Times New Roman"/>
                <w:b w:val="false"/>
                <w:i w:val="false"/>
                <w:color w:val="000000"/>
                <w:sz w:val="20"/>
              </w:rPr>
              <w:t>
ский</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6986</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972</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8078</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Кривощеков</w:t>
            </w:r>
            <w:r>
              <w:br/>
            </w:r>
            <w:r>
              <w:rPr>
                <w:rFonts w:ascii="Times New Roman"/>
                <w:b w:val="false"/>
                <w:i w:val="false"/>
                <w:color w:val="000000"/>
                <w:sz w:val="20"/>
              </w:rPr>
              <w:t>
ский</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6996</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6071</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14045</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Новопокров</w:t>
            </w:r>
            <w:r>
              <w:br/>
            </w:r>
            <w:r>
              <w:rPr>
                <w:rFonts w:ascii="Times New Roman"/>
                <w:b w:val="false"/>
                <w:i w:val="false"/>
                <w:color w:val="000000"/>
                <w:sz w:val="20"/>
              </w:rPr>
              <w:t>
ский</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7329</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4146</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12129</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Октябрь</w:t>
            </w:r>
            <w:r>
              <w:br/>
            </w:r>
            <w:r>
              <w:rPr>
                <w:rFonts w:ascii="Times New Roman"/>
                <w:b w:val="false"/>
                <w:i w:val="false"/>
                <w:color w:val="000000"/>
                <w:sz w:val="20"/>
              </w:rPr>
              <w:t>
ский</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6961</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1574</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8535</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Приишим</w:t>
            </w:r>
            <w:r>
              <w:br/>
            </w:r>
            <w:r>
              <w:rPr>
                <w:rFonts w:ascii="Times New Roman"/>
                <w:b w:val="false"/>
                <w:i w:val="false"/>
                <w:color w:val="000000"/>
                <w:sz w:val="20"/>
              </w:rPr>
              <w:t>
ский</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7471</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1876</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10001</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Семиполь</w:t>
            </w:r>
            <w:r>
              <w:br/>
            </w:r>
            <w:r>
              <w:rPr>
                <w:rFonts w:ascii="Times New Roman"/>
                <w:b w:val="false"/>
                <w:i w:val="false"/>
                <w:color w:val="000000"/>
                <w:sz w:val="20"/>
              </w:rPr>
              <w:t>
ский</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7021</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1119</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8140</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Ступинский</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7212</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1340</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8552</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Сухорабов</w:t>
            </w:r>
            <w:r>
              <w:br/>
            </w:r>
            <w:r>
              <w:rPr>
                <w:rFonts w:ascii="Times New Roman"/>
                <w:b w:val="false"/>
                <w:i w:val="false"/>
                <w:color w:val="000000"/>
                <w:sz w:val="20"/>
              </w:rPr>
              <w:t>
ский</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7302</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1622</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8924</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Юбилейный</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7268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3934</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11202</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99405</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31415</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1962</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133550</w:t>
            </w:r>
          </w:p>
        </w:tc>
      </w:tr>
    </w:tbl>
    <w:bookmarkStart w:name="z6" w:id="4"/>
    <w:p>
      <w:pPr>
        <w:spacing w:after="0"/>
        <w:ind w:left="0"/>
        <w:jc w:val="both"/>
      </w:pPr>
      <w:r>
        <w:rPr>
          <w:rFonts w:ascii="Times New Roman"/>
          <w:b w:val="false"/>
          <w:i w:val="false"/>
          <w:color w:val="000000"/>
          <w:sz w:val="28"/>
        </w:rPr>
        <w:t>
Шал ақын ауданы мәслихатының</w:t>
      </w:r>
      <w:r>
        <w:br/>
      </w:r>
      <w:r>
        <w:rPr>
          <w:rFonts w:ascii="Times New Roman"/>
          <w:b w:val="false"/>
          <w:i w:val="false"/>
          <w:color w:val="000000"/>
          <w:sz w:val="28"/>
        </w:rPr>
        <w:t>
2012 жылғы 6 наурыздағы</w:t>
      </w:r>
      <w:r>
        <w:br/>
      </w:r>
      <w:r>
        <w:rPr>
          <w:rFonts w:ascii="Times New Roman"/>
          <w:b w:val="false"/>
          <w:i w:val="false"/>
          <w:color w:val="000000"/>
          <w:sz w:val="28"/>
        </w:rPr>
        <w:t>
ІІ сессиясының 2/2 шешіміне</w:t>
      </w:r>
      <w:r>
        <w:br/>
      </w:r>
      <w:r>
        <w:rPr>
          <w:rFonts w:ascii="Times New Roman"/>
          <w:b w:val="false"/>
          <w:i w:val="false"/>
          <w:color w:val="000000"/>
          <w:sz w:val="28"/>
        </w:rPr>
        <w:t>
3-қосымша</w:t>
      </w:r>
    </w:p>
    <w:bookmarkEnd w:id="4"/>
    <w:p>
      <w:pPr>
        <w:spacing w:after="0"/>
        <w:ind w:left="0"/>
        <w:jc w:val="both"/>
      </w:pPr>
      <w:r>
        <w:rPr>
          <w:rFonts w:ascii="Times New Roman"/>
          <w:b w:val="false"/>
          <w:i w:val="false"/>
          <w:color w:val="000000"/>
          <w:sz w:val="28"/>
        </w:rPr>
        <w:t>Шал ақын ауданы мәслихатының</w:t>
      </w:r>
      <w:r>
        <w:br/>
      </w:r>
      <w:r>
        <w:rPr>
          <w:rFonts w:ascii="Times New Roman"/>
          <w:b w:val="false"/>
          <w:i w:val="false"/>
          <w:color w:val="000000"/>
          <w:sz w:val="28"/>
        </w:rPr>
        <w:t>
2011 жылғы 21 желтоқсандағы</w:t>
      </w:r>
      <w:r>
        <w:br/>
      </w:r>
      <w:r>
        <w:rPr>
          <w:rFonts w:ascii="Times New Roman"/>
          <w:b w:val="false"/>
          <w:i w:val="false"/>
          <w:color w:val="000000"/>
          <w:sz w:val="28"/>
        </w:rPr>
        <w:t>
XLIV сессиясының 44/1 шешіміне</w:t>
      </w:r>
      <w:r>
        <w:br/>
      </w:r>
      <w:r>
        <w:rPr>
          <w:rFonts w:ascii="Times New Roman"/>
          <w:b w:val="false"/>
          <w:i w:val="false"/>
          <w:color w:val="000000"/>
          <w:sz w:val="28"/>
        </w:rPr>
        <w:t>
9-қосымша</w:t>
      </w:r>
    </w:p>
    <w:p>
      <w:pPr>
        <w:spacing w:after="0"/>
        <w:ind w:left="0"/>
        <w:jc w:val="left"/>
      </w:pPr>
      <w:r>
        <w:rPr>
          <w:rFonts w:ascii="Times New Roman"/>
          <w:b/>
          <w:i w:val="false"/>
          <w:color w:val="000000"/>
        </w:rPr>
        <w:t xml:space="preserve"> 2012 жылға арналған мемлекеттік басқармалардың жоғары тұрған органдарынан берілетін трансферттер және бюджеттік несиелер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3"/>
        <w:gridCol w:w="733"/>
        <w:gridCol w:w="673"/>
        <w:gridCol w:w="7893"/>
        <w:gridCol w:w="161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r>
      <w:tr>
        <w:trPr>
          <w:trHeight w:val="51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51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97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9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Затраты:</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333571</w:t>
            </w:r>
          </w:p>
        </w:tc>
      </w:tr>
      <w:tr>
        <w:trPr>
          <w:trHeight w:val="34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171790</w:t>
            </w:r>
          </w:p>
        </w:tc>
      </w:tr>
      <w:tr>
        <w:trPr>
          <w:trHeight w:val="6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r>
      <w:tr>
        <w:trPr>
          <w:trHeight w:val="124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мектепке дейінгі ұйымдардың тәрбиешілеріне біліктілік санаты үшін қосымша ақының мөлшерін ұлғайту</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r>
      <w:tr>
        <w:trPr>
          <w:trHeight w:val="67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128762</w:t>
            </w:r>
          </w:p>
        </w:tc>
      </w:tr>
      <w:tr>
        <w:trPr>
          <w:trHeight w:val="46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105054</w:t>
            </w:r>
          </w:p>
        </w:tc>
      </w:tr>
      <w:tr>
        <w:trPr>
          <w:trHeight w:val="18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063</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«Назарбаев зияткерлік мектептері» ДБҰ-ның оқу бағдарламалары бойынша біліктілікті арттырудан өткен мұғалімдерге еңбекақыны арттыру</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1104</w:t>
            </w:r>
          </w:p>
        </w:tc>
      </w:tr>
      <w:tr>
        <w:trPr>
          <w:trHeight w:val="130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064</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мектеп мұғалімдеріне біліктілік санаты үшін қосымша ақының мөлшерін ұлғайту</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22604</w:t>
            </w:r>
          </w:p>
        </w:tc>
      </w:tr>
      <w:tr>
        <w:trPr>
          <w:trHeight w:val="58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17911</w:t>
            </w:r>
          </w:p>
        </w:tc>
      </w:tr>
      <w:tr>
        <w:trPr>
          <w:trHeight w:val="124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10711</w:t>
            </w:r>
          </w:p>
        </w:tc>
      </w:tr>
      <w:tr>
        <w:trPr>
          <w:trHeight w:val="111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трансферттер есебінен үйде оқытылатын мүгедек балаларды жабдықпен, бағдарламалық қамтыммен қамтамасыз ету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7200</w:t>
            </w:r>
          </w:p>
        </w:tc>
      </w:tr>
      <w:tr>
        <w:trPr>
          <w:trHeight w:val="5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w:t>
            </w:r>
          </w:p>
        </w:tc>
      </w:tr>
      <w:tr>
        <w:trPr>
          <w:trHeight w:val="7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w:t>
            </w:r>
          </w:p>
        </w:tc>
      </w:tr>
      <w:tr>
        <w:trPr>
          <w:trHeight w:val="78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39237</w:t>
            </w:r>
          </w:p>
        </w:tc>
      </w:tr>
      <w:tr>
        <w:trPr>
          <w:trHeight w:val="10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13235</w:t>
            </w:r>
          </w:p>
        </w:tc>
      </w:tr>
      <w:tr>
        <w:trPr>
          <w:trHeight w:val="39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13235</w:t>
            </w:r>
          </w:p>
        </w:tc>
      </w:tr>
      <w:tr>
        <w:trPr>
          <w:trHeight w:val="10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14793</w:t>
            </w:r>
          </w:p>
        </w:tc>
      </w:tr>
      <w:tr>
        <w:trPr>
          <w:trHeight w:val="10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14793</w:t>
            </w:r>
          </w:p>
        </w:tc>
      </w:tr>
      <w:tr>
        <w:trPr>
          <w:trHeight w:val="10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1499</w:t>
            </w:r>
          </w:p>
        </w:tc>
      </w:tr>
      <w:tr>
        <w:trPr>
          <w:trHeight w:val="5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1499</w:t>
            </w:r>
          </w:p>
        </w:tc>
      </w:tr>
      <w:tr>
        <w:trPr>
          <w:trHeight w:val="102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9710</w:t>
            </w:r>
          </w:p>
        </w:tc>
      </w:tr>
      <w:tr>
        <w:trPr>
          <w:trHeight w:val="76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9710</w:t>
            </w:r>
          </w:p>
        </w:tc>
      </w:tr>
      <w:tr>
        <w:trPr>
          <w:trHeight w:val="57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105192</w:t>
            </w:r>
          </w:p>
        </w:tc>
      </w:tr>
      <w:tr>
        <w:trPr>
          <w:trHeight w:val="52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105192</w:t>
            </w:r>
          </w:p>
        </w:tc>
      </w:tr>
      <w:tr>
        <w:trPr>
          <w:trHeight w:val="94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 шеңберінде инженерлік-коммуникациялық инфрақұрлымдарды салу және (немесе) сатып алу және дамыту</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105192</w:t>
            </w:r>
          </w:p>
        </w:tc>
      </w:tr>
      <w:tr>
        <w:trPr>
          <w:trHeight w:val="88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15390</w:t>
            </w:r>
          </w:p>
        </w:tc>
      </w:tr>
      <w:tr>
        <w:trPr>
          <w:trHeight w:val="108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4854</w:t>
            </w:r>
          </w:p>
        </w:tc>
      </w:tr>
      <w:tr>
        <w:trPr>
          <w:trHeight w:val="103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4854</w:t>
            </w:r>
          </w:p>
        </w:tc>
      </w:tr>
      <w:tr>
        <w:trPr>
          <w:trHeight w:val="106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2393</w:t>
            </w:r>
          </w:p>
        </w:tc>
      </w:tr>
      <w:tr>
        <w:trPr>
          <w:trHeight w:val="87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2393</w:t>
            </w:r>
          </w:p>
        </w:tc>
      </w:tr>
      <w:tr>
        <w:trPr>
          <w:trHeight w:val="8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1581</w:t>
            </w:r>
          </w:p>
        </w:tc>
      </w:tr>
      <w:tr>
        <w:trPr>
          <w:trHeight w:val="6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жер-шаруашылық орналастыру</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777</w:t>
            </w:r>
          </w:p>
        </w:tc>
      </w:tr>
      <w:tr>
        <w:trPr>
          <w:trHeight w:val="88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қалалардың, кенттердiң, ауылдардың (селолардың), ауылдық (селолық) округтердiң шекарасын белгiлеу кезiнде жүргiзiлетiн жерге орналастыру</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804</w:t>
            </w:r>
          </w:p>
        </w:tc>
      </w:tr>
      <w:tr>
        <w:trPr>
          <w:trHeight w:val="106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6562</w:t>
            </w:r>
          </w:p>
        </w:tc>
      </w:tr>
      <w:tr>
        <w:trPr>
          <w:trHeight w:val="6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6562</w:t>
            </w:r>
          </w:p>
        </w:tc>
      </w:tr>
      <w:tr>
        <w:trPr>
          <w:trHeight w:val="3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1962</w:t>
            </w:r>
          </w:p>
        </w:tc>
      </w:tr>
      <w:tr>
        <w:trPr>
          <w:trHeight w:val="48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1962</w:t>
            </w:r>
          </w:p>
        </w:tc>
      </w:tr>
      <w:tr>
        <w:trPr>
          <w:trHeight w:val="16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нысаналы трансферттер ретінде «Өңірлерді дамыту» бағдарламасы шеңберінде өңірлердің экономикалық дамуына жәрдемдесу жөніндегі шараларды іске асыруда ауылдық (селолық) округтарды жайластыру мәселелерін шешу үшін іс-шараларды іске асыру</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1962</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73"/>
        <w:gridCol w:w="1713"/>
        <w:gridCol w:w="1753"/>
        <w:gridCol w:w="1153"/>
        <w:gridCol w:w="1893"/>
        <w:gridCol w:w="1733"/>
        <w:gridCol w:w="1113"/>
      </w:tblGrid>
      <w:tr>
        <w:trPr>
          <w:trHeight w:val="9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трансферттер мен</w:t>
            </w:r>
            <w:r>
              <w:br/>
            </w:r>
            <w:r>
              <w:rPr>
                <w:rFonts w:ascii="Times New Roman"/>
                <w:b w:val="false"/>
                <w:i w:val="false"/>
                <w:color w:val="000000"/>
                <w:sz w:val="20"/>
              </w:rPr>
              <w:t>
бюджеттік несиелер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бюджеттің</w:t>
            </w:r>
            <w:r>
              <w:br/>
            </w:r>
            <w:r>
              <w:rPr>
                <w:rFonts w:ascii="Times New Roman"/>
                <w:b w:val="false"/>
                <w:i w:val="false"/>
                <w:color w:val="000000"/>
                <w:sz w:val="20"/>
              </w:rPr>
              <w:t>
трансферттері</w:t>
            </w:r>
          </w:p>
        </w:tc>
      </w:tr>
      <w:tr>
        <w:trPr>
          <w:trHeight w:val="75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несиелер</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w:t>
            </w:r>
          </w:p>
        </w:tc>
      </w:tr>
      <w:tr>
        <w:trPr>
          <w:trHeight w:val="39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251581</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177552</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4854</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69175</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81990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20973</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61017</w:t>
            </w:r>
          </w:p>
        </w:tc>
      </w:tr>
      <w:tr>
        <w:trPr>
          <w:trHeight w:val="345"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142191</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142191</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29599</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4599</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w:t>
            </w:r>
          </w:p>
        </w:tc>
      </w:tr>
      <w:tr>
        <w:trPr>
          <w:trHeight w:val="615"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455"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124163</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124163</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4599</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4599</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65"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100455</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100455</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4599</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4599</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05"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1104</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1104</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05"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22604</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22604</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85"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17911</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17911</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325"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10711</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10711</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05"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7200</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7200</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4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w:t>
            </w:r>
          </w:p>
        </w:tc>
      </w:tr>
      <w:tr>
        <w:trPr>
          <w:trHeight w:val="75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w:t>
            </w:r>
          </w:p>
        </w:tc>
      </w:tr>
      <w:tr>
        <w:trPr>
          <w:trHeight w:val="78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24444</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24444</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14793</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14793</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05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13235</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13235</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9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13235</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13235</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05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14793</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14793</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05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14793</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14793</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05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1499</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1499</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4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1499</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1499</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02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9710</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9710</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65"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9710</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9710</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7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69175</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69175</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36017</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36017</w:t>
            </w:r>
          </w:p>
        </w:tc>
      </w:tr>
      <w:tr>
        <w:trPr>
          <w:trHeight w:val="525"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69175</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69175</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36017</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36017</w:t>
            </w:r>
          </w:p>
        </w:tc>
      </w:tr>
      <w:tr>
        <w:trPr>
          <w:trHeight w:val="1635"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69175</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69175</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36017</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36017</w:t>
            </w:r>
          </w:p>
        </w:tc>
      </w:tr>
      <w:tr>
        <w:trPr>
          <w:trHeight w:val="1545"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13809</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8955</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4854</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1581</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1581</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08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4854</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4854</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035"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4854</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4854</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65"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2393</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2393</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87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2393</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2393</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84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1581</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1581</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15"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777</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777</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15"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804</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804</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065"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6562</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6562</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15"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6562</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6562</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1962</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1962</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38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1962</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1962</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77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1962</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1962</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bookmarkStart w:name="z7" w:id="5"/>
    <w:p>
      <w:pPr>
        <w:spacing w:after="0"/>
        <w:ind w:left="0"/>
        <w:jc w:val="both"/>
      </w:pPr>
      <w:r>
        <w:rPr>
          <w:rFonts w:ascii="Times New Roman"/>
          <w:b w:val="false"/>
          <w:i w:val="false"/>
          <w:color w:val="000000"/>
          <w:sz w:val="28"/>
        </w:rPr>
        <w:t>
Шал ақын ауданы мәслихатының</w:t>
      </w:r>
      <w:r>
        <w:br/>
      </w:r>
      <w:r>
        <w:rPr>
          <w:rFonts w:ascii="Times New Roman"/>
          <w:b w:val="false"/>
          <w:i w:val="false"/>
          <w:color w:val="000000"/>
          <w:sz w:val="28"/>
        </w:rPr>
        <w:t>
2012 жылғы 6 наурыздағы</w:t>
      </w:r>
      <w:r>
        <w:br/>
      </w:r>
      <w:r>
        <w:rPr>
          <w:rFonts w:ascii="Times New Roman"/>
          <w:b w:val="false"/>
          <w:i w:val="false"/>
          <w:color w:val="000000"/>
          <w:sz w:val="28"/>
        </w:rPr>
        <w:t>
ІІ сессиясының 2/2 шешіміне</w:t>
      </w:r>
      <w:r>
        <w:br/>
      </w:r>
      <w:r>
        <w:rPr>
          <w:rFonts w:ascii="Times New Roman"/>
          <w:b w:val="false"/>
          <w:i w:val="false"/>
          <w:color w:val="000000"/>
          <w:sz w:val="28"/>
        </w:rPr>
        <w:t>
4-қосымша</w:t>
      </w:r>
    </w:p>
    <w:bookmarkEnd w:id="5"/>
    <w:p>
      <w:pPr>
        <w:spacing w:after="0"/>
        <w:ind w:left="0"/>
        <w:jc w:val="both"/>
      </w:pPr>
      <w:r>
        <w:rPr>
          <w:rFonts w:ascii="Times New Roman"/>
          <w:b w:val="false"/>
          <w:i w:val="false"/>
          <w:color w:val="000000"/>
          <w:sz w:val="28"/>
        </w:rPr>
        <w:t>Шал ақын ауданы мәслихатының</w:t>
      </w:r>
      <w:r>
        <w:br/>
      </w:r>
      <w:r>
        <w:rPr>
          <w:rFonts w:ascii="Times New Roman"/>
          <w:b w:val="false"/>
          <w:i w:val="false"/>
          <w:color w:val="000000"/>
          <w:sz w:val="28"/>
        </w:rPr>
        <w:t>
2011 жылғы 21 желтоқсандағы</w:t>
      </w:r>
      <w:r>
        <w:br/>
      </w:r>
      <w:r>
        <w:rPr>
          <w:rFonts w:ascii="Times New Roman"/>
          <w:b w:val="false"/>
          <w:i w:val="false"/>
          <w:color w:val="000000"/>
          <w:sz w:val="28"/>
        </w:rPr>
        <w:t>
XLIV сессиясының 44/1 шешіміне</w:t>
      </w:r>
      <w:r>
        <w:br/>
      </w:r>
      <w:r>
        <w:rPr>
          <w:rFonts w:ascii="Times New Roman"/>
          <w:b w:val="false"/>
          <w:i w:val="false"/>
          <w:color w:val="000000"/>
          <w:sz w:val="28"/>
        </w:rPr>
        <w:t>
10-қосымша</w:t>
      </w:r>
    </w:p>
    <w:p>
      <w:pPr>
        <w:spacing w:after="0"/>
        <w:ind w:left="0"/>
        <w:jc w:val="left"/>
      </w:pPr>
      <w:r>
        <w:rPr>
          <w:rFonts w:ascii="Times New Roman"/>
          <w:b/>
          <w:i w:val="false"/>
          <w:color w:val="000000"/>
        </w:rPr>
        <w:t xml:space="preserve"> 2012 жылғы 1 қаңтарына қалыптасқан, бюджеттік қаржының бос қалдығын бағыттау және 2011 жылы пайдаланылмаған республикалық және облыстық бюджеттен берілетін мақсатты трансферттерді қайтару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gridCol w:w="773"/>
        <w:gridCol w:w="733"/>
        <w:gridCol w:w="733"/>
        <w:gridCol w:w="7073"/>
        <w:gridCol w:w="1633"/>
      </w:tblGrid>
      <w:tr>
        <w:trPr>
          <w:trHeight w:val="22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әкімгері</w:t>
            </w:r>
          </w:p>
        </w:tc>
        <w:tc>
          <w:tcPr>
            <w:tcW w:w="0" w:type="auto"/>
            <w:vMerge/>
            <w:tcBorders>
              <w:top w:val="nil"/>
              <w:left w:val="single" w:color="cfcfcf" w:sz="5"/>
              <w:bottom w:val="single" w:color="cfcfcf" w:sz="5"/>
              <w:right w:val="single" w:color="cfcfcf" w:sz="5"/>
            </w:tcBorders>
          </w:tcP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асты</w:t>
            </w:r>
          </w:p>
        </w:tc>
        <w:tc>
          <w:tcPr>
            <w:tcW w:w="0" w:type="auto"/>
            <w:vMerge/>
            <w:tcBorders>
              <w:top w:val="nil"/>
              <w:left w:val="single" w:color="cfcfcf" w:sz="5"/>
              <w:bottom w:val="single" w:color="cfcfcf" w:sz="5"/>
              <w:right w:val="single" w:color="cfcfcf" w:sz="5"/>
            </w:tcBorders>
          </w:tcP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66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Пайдаланылмаған (пайдаланып үлгермеген) мақсатты трансферттерді қайтару</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8993,6</w:t>
            </w:r>
          </w:p>
        </w:tc>
      </w:tr>
      <w:tr>
        <w:trPr>
          <w:trHeight w:val="6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0,800</w:t>
            </w:r>
          </w:p>
        </w:tc>
      </w:tr>
      <w:tr>
        <w:trPr>
          <w:trHeight w:val="39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салу</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311,9</w:t>
            </w:r>
          </w:p>
        </w:tc>
      </w:tr>
      <w:tr>
        <w:trPr>
          <w:trHeight w:val="57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үйін жобалау, салу және (немесе) сатып алу</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10697,5</w:t>
            </w:r>
          </w:p>
        </w:tc>
      </w:tr>
      <w:tr>
        <w:trPr>
          <w:trHeight w:val="8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 шеңберінде инженерлік-</w:t>
            </w:r>
            <w:r>
              <w:br/>
            </w:r>
            <w:r>
              <w:rPr>
                <w:rFonts w:ascii="Times New Roman"/>
                <w:b w:val="false"/>
                <w:i w:val="false"/>
                <w:color w:val="000000"/>
                <w:sz w:val="20"/>
              </w:rPr>
              <w:t>
коммуникациялық инфрақұрылымдарды салу және (немесе) сатып алу және дамыту</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17500,0</w:t>
            </w:r>
          </w:p>
        </w:tc>
      </w:tr>
      <w:tr>
        <w:trPr>
          <w:trHeight w:val="34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37503,8</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