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336b5" w14:textId="f733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Шал ақын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2012 жылғы 27 ақпандағы N 23 қаулысы. Солтүстік Қазақстан облысының Әділет департаментінде 2012 жылғы 16 наурызда N 13-14-149 тіркелді. Қолдану мерзімінің өтуіне байланысты күшін жойды (Солтүстік Қазақстан облысы Шал ақын ауданы әкімінің 2013 жылғы 6 наурыздағы N 2.13-03-13/179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Шал ақын ауданы әкімінің 06.03.2013 N 2.13-03-13/179 хаты)</w:t>
      </w:r>
    </w:p>
    <w:bookmarkEnd w:id="0"/>
    <w:bookmarkStart w:name="z2" w:id="1"/>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 149 Заңының 7-бабы </w:t>
      </w:r>
      <w:r>
        <w:rPr>
          <w:rFonts w:ascii="Times New Roman"/>
          <w:b w:val="false"/>
          <w:i w:val="false"/>
          <w:color w:val="000000"/>
          <w:sz w:val="28"/>
        </w:rPr>
        <w:t>5-тармағына</w:t>
      </w:r>
      <w:r>
        <w:rPr>
          <w:rFonts w:ascii="Times New Roman"/>
          <w:b w:val="false"/>
          <w:i w:val="false"/>
          <w:color w:val="000000"/>
          <w:sz w:val="28"/>
        </w:rPr>
        <w:t>,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қоғамдық жұмыстарға жұмыссыз азаматтарды бөлуді тәртіпке салу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жылға Шал ақын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2. Қосымшаға сәйкес, (бұдан әрі мәтін бойынша Тізім) 2012 жылға қаржыландыру көздері және қоса берілген қоғамдық жұмыс көлемі, түрлері, ұйымдар </w:t>
      </w:r>
      <w:r>
        <w:rPr>
          <w:rFonts w:ascii="Times New Roman"/>
          <w:b w:val="false"/>
          <w:i w:val="false"/>
          <w:color w:val="000000"/>
          <w:sz w:val="28"/>
        </w:rPr>
        <w:t>Тізімі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«Шал ақын ауданының жұмыспен қамту және әлеуметтік бағдарламалар бөлімі» мемлекеттік мекемесі бекітілген Тізімге сәйкес қоғамдық жұмыстарға жұмыссыз азаматтарды жіберуді жүзеге асырсын.</w:t>
      </w:r>
      <w:r>
        <w:br/>
      </w:r>
      <w:r>
        <w:rPr>
          <w:rFonts w:ascii="Times New Roman"/>
          <w:b w:val="false"/>
          <w:i w:val="false"/>
          <w:color w:val="000000"/>
          <w:sz w:val="28"/>
        </w:rPr>
        <w:t>
</w:t>
      </w:r>
      <w:r>
        <w:rPr>
          <w:rFonts w:ascii="Times New Roman"/>
          <w:b w:val="false"/>
          <w:i w:val="false"/>
          <w:color w:val="000000"/>
          <w:sz w:val="28"/>
        </w:rPr>
        <w:t>
      4. Қоғамдық жұмыстарға сұраныс пен ұсыныс анықталсын:</w:t>
      </w:r>
      <w:r>
        <w:br/>
      </w:r>
      <w:r>
        <w:rPr>
          <w:rFonts w:ascii="Times New Roman"/>
          <w:b w:val="false"/>
          <w:i w:val="false"/>
          <w:color w:val="000000"/>
          <w:sz w:val="28"/>
        </w:rPr>
        <w:t>
      Жұмыс орын қажеттілігіне өтінім бергендер санында - 167 адам;</w:t>
      </w:r>
      <w:r>
        <w:br/>
      </w:r>
      <w:r>
        <w:rPr>
          <w:rFonts w:ascii="Times New Roman"/>
          <w:b w:val="false"/>
          <w:i w:val="false"/>
          <w:color w:val="000000"/>
          <w:sz w:val="28"/>
        </w:rPr>
        <w:t xml:space="preserve">
      Жұмыс орын қажеттілігі бекітілгендер санында – 167 адам. </w:t>
      </w:r>
      <w:r>
        <w:br/>
      </w:r>
      <w:r>
        <w:rPr>
          <w:rFonts w:ascii="Times New Roman"/>
          <w:b w:val="false"/>
          <w:i w:val="false"/>
          <w:color w:val="000000"/>
          <w:sz w:val="28"/>
        </w:rPr>
        <w:t>
</w:t>
      </w:r>
      <w:r>
        <w:rPr>
          <w:rFonts w:ascii="Times New Roman"/>
          <w:b w:val="false"/>
          <w:i w:val="false"/>
          <w:color w:val="000000"/>
          <w:sz w:val="28"/>
        </w:rPr>
        <w:t>
      5. Қоғамдық қызметкерлердің жалақысы «2012-2014 жылдарға арналған республикалық бюджет туралы» Қазақстан Республикасының 2011 жылғы 24 қарашадағы № 496-ІV </w:t>
      </w:r>
      <w:r>
        <w:rPr>
          <w:rFonts w:ascii="Times New Roman"/>
          <w:b w:val="false"/>
          <w:i w:val="false"/>
          <w:color w:val="000000"/>
          <w:sz w:val="28"/>
        </w:rPr>
        <w:t>Заңына</w:t>
      </w:r>
      <w:r>
        <w:rPr>
          <w:rFonts w:ascii="Times New Roman"/>
          <w:b w:val="false"/>
          <w:i w:val="false"/>
          <w:color w:val="000000"/>
          <w:sz w:val="28"/>
        </w:rPr>
        <w:t xml:space="preserve"> сәйкес, ең төменгі жалақы көлемінде орнатылсын. Қоғамдық жұмыстардың ұйымдастырылуын қаржыландыру жергілікті бюджет қаражатынан жүзеге асырылады.</w:t>
      </w:r>
      <w:r>
        <w:br/>
      </w:r>
      <w:r>
        <w:rPr>
          <w:rFonts w:ascii="Times New Roman"/>
          <w:b w:val="false"/>
          <w:i w:val="false"/>
          <w:color w:val="000000"/>
          <w:sz w:val="28"/>
        </w:rPr>
        <w:t>
</w:t>
      </w:r>
      <w:r>
        <w:rPr>
          <w:rFonts w:ascii="Times New Roman"/>
          <w:b w:val="false"/>
          <w:i w:val="false"/>
          <w:color w:val="000000"/>
          <w:sz w:val="28"/>
        </w:rPr>
        <w:t>
      6. Қоғамдық жұмыстардың шарттары аптасына 5 жұмыс күні екі демалыс күні (сенбі, жексенбі) сегіз сағаттық жұмыс күні, түскі үзіліс 1 сағат ұзақтығымен анықталынады, жұмыс беруші мен қызметкер арасында жасалатын еңбек шарттарына сүйене отырып, еңбек шартымен қарастырылған, жұмыс уақытының икемді нысаны қолданылады. Жылдың суық мезгілінде ашық ауада немесе жабық жылытылмайтын бөлмелерде жұмыс істейтін, сонымен қатар, тиеу – түсіру жұмыстарында жұмыс істейтін қызметкерлерге жұмыс уақытына кіретін демалу және жылыну үшін арнайы үзіліс беріледі. Жұмыс беруші жұмысшылардың демалуы және жылынуы үшін бөлмені жабдықтауды қамтамасыз етуге міндетті.</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А.Ж. Төрегелдинге жүктелсін.</w:t>
      </w:r>
      <w:r>
        <w:br/>
      </w:r>
      <w:r>
        <w:rPr>
          <w:rFonts w:ascii="Times New Roman"/>
          <w:b w:val="false"/>
          <w:i w:val="false"/>
          <w:color w:val="000000"/>
          <w:sz w:val="28"/>
        </w:rPr>
        <w:t>
</w:t>
      </w:r>
      <w:r>
        <w:rPr>
          <w:rFonts w:ascii="Times New Roman"/>
          <w:b w:val="false"/>
          <w:i w:val="false"/>
          <w:color w:val="000000"/>
          <w:sz w:val="28"/>
        </w:rPr>
        <w:t>
      8. Осы қаулы алғашқы ресми түрде жарияланғаннан күннен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Аудан әкімі                                Қ.Тнеев</w:t>
      </w:r>
    </w:p>
    <w:bookmarkStart w:name="z10" w:id="2"/>
    <w:p>
      <w:pPr>
        <w:spacing w:after="0"/>
        <w:ind w:left="0"/>
        <w:jc w:val="both"/>
      </w:pPr>
      <w:r>
        <w:rPr>
          <w:rFonts w:ascii="Times New Roman"/>
          <w:b w:val="false"/>
          <w:i w:val="false"/>
          <w:color w:val="000000"/>
          <w:sz w:val="28"/>
        </w:rPr>
        <w:t>
Шал ақын ауданы әкімдігінің</w:t>
      </w:r>
      <w:r>
        <w:br/>
      </w:r>
      <w:r>
        <w:rPr>
          <w:rFonts w:ascii="Times New Roman"/>
          <w:b w:val="false"/>
          <w:i w:val="false"/>
          <w:color w:val="000000"/>
          <w:sz w:val="28"/>
        </w:rPr>
        <w:t>
2012 жылғы 27 ақпандағы</w:t>
      </w:r>
      <w:r>
        <w:br/>
      </w:r>
      <w:r>
        <w:rPr>
          <w:rFonts w:ascii="Times New Roman"/>
          <w:b w:val="false"/>
          <w:i w:val="false"/>
          <w:color w:val="000000"/>
          <w:sz w:val="28"/>
        </w:rPr>
        <w:t>
№ 23 қаулысымен бекітілді</w:t>
      </w:r>
    </w:p>
    <w:bookmarkEnd w:id="2"/>
    <w:p>
      <w:pPr>
        <w:spacing w:after="0"/>
        <w:ind w:left="0"/>
        <w:jc w:val="left"/>
      </w:pPr>
      <w:r>
        <w:rPr>
          <w:rFonts w:ascii="Times New Roman"/>
          <w:b/>
          <w:i w:val="false"/>
          <w:color w:val="000000"/>
        </w:rPr>
        <w:t xml:space="preserve"> 2012 жылға мекемелер тізімі, қоғамдық жұмыстар түрі, көлемі және оларды қаржыландыру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504"/>
        <w:gridCol w:w="3073"/>
        <w:gridCol w:w="2731"/>
        <w:gridCol w:w="1138"/>
        <w:gridCol w:w="1024"/>
        <w:gridCol w:w="227"/>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с</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w:t>
            </w:r>
            <w:r>
              <w:br/>
            </w:r>
            <w:r>
              <w:rPr>
                <w:rFonts w:ascii="Times New Roman"/>
                <w:b w:val="false"/>
                <w:i w:val="false"/>
                <w:color w:val="000000"/>
                <w:sz w:val="20"/>
              </w:rPr>
              <w:t>
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Төленетін</w:t>
            </w:r>
            <w:r>
              <w:br/>
            </w:r>
            <w:r>
              <w:rPr>
                <w:rFonts w:ascii="Times New Roman"/>
                <w:b w:val="false"/>
                <w:i w:val="false"/>
                <w:color w:val="000000"/>
                <w:sz w:val="20"/>
              </w:rPr>
              <w:t>
қоғамдық</w:t>
            </w:r>
            <w:r>
              <w:br/>
            </w:r>
            <w:r>
              <w:rPr>
                <w:rFonts w:ascii="Times New Roman"/>
                <w:b w:val="false"/>
                <w:i w:val="false"/>
                <w:color w:val="000000"/>
                <w:sz w:val="20"/>
              </w:rPr>
              <w:t>
жұмыс түрлері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дар</w:t>
            </w:r>
            <w:r>
              <w:br/>
            </w:r>
            <w:r>
              <w:rPr>
                <w:rFonts w:ascii="Times New Roman"/>
                <w:b w:val="false"/>
                <w:i w:val="false"/>
                <w:color w:val="000000"/>
                <w:sz w:val="20"/>
              </w:rPr>
              <w:t>
саны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w:t>
            </w:r>
            <w:r>
              <w:br/>
            </w:r>
            <w:r>
              <w:rPr>
                <w:rFonts w:ascii="Times New Roman"/>
                <w:b w:val="false"/>
                <w:i w:val="false"/>
                <w:color w:val="000000"/>
                <w:sz w:val="20"/>
              </w:rPr>
              <w:t>
ғам</w:t>
            </w:r>
            <w:r>
              <w:br/>
            </w:r>
            <w:r>
              <w:rPr>
                <w:rFonts w:ascii="Times New Roman"/>
                <w:b w:val="false"/>
                <w:i w:val="false"/>
                <w:color w:val="000000"/>
                <w:sz w:val="20"/>
              </w:rPr>
              <w:t>
дық</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тар</w:t>
            </w:r>
            <w:r>
              <w:br/>
            </w:r>
            <w:r>
              <w:rPr>
                <w:rFonts w:ascii="Times New Roman"/>
                <w:b w:val="false"/>
                <w:i w:val="false"/>
                <w:color w:val="000000"/>
                <w:sz w:val="20"/>
              </w:rPr>
              <w:t>
дың</w:t>
            </w:r>
            <w:r>
              <w:br/>
            </w:r>
            <w:r>
              <w:rPr>
                <w:rFonts w:ascii="Times New Roman"/>
                <w:b w:val="false"/>
                <w:i w:val="false"/>
                <w:color w:val="000000"/>
                <w:sz w:val="20"/>
              </w:rPr>
              <w:t>
ұзақ</w:t>
            </w:r>
            <w:r>
              <w:br/>
            </w:r>
            <w:r>
              <w:rPr>
                <w:rFonts w:ascii="Times New Roman"/>
                <w:b w:val="false"/>
                <w:i w:val="false"/>
                <w:color w:val="000000"/>
                <w:sz w:val="20"/>
              </w:rPr>
              <w:t>
тығы</w:t>
            </w:r>
            <w:r>
              <w:br/>
            </w:r>
            <w:r>
              <w:rPr>
                <w:rFonts w:ascii="Times New Roman"/>
                <w:b w:val="false"/>
                <w:i w:val="false"/>
                <w:color w:val="000000"/>
                <w:sz w:val="20"/>
              </w:rPr>
              <w:t>
(ай</w:t>
            </w:r>
            <w:r>
              <w:br/>
            </w:r>
            <w:r>
              <w:rPr>
                <w:rFonts w:ascii="Times New Roman"/>
                <w:b w:val="false"/>
                <w:i w:val="false"/>
                <w:color w:val="000000"/>
                <w:sz w:val="20"/>
              </w:rPr>
              <w:t>
лар)</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r>
              <w:br/>
            </w:r>
            <w:r>
              <w:rPr>
                <w:rFonts w:ascii="Times New Roman"/>
                <w:b w:val="false"/>
                <w:i w:val="false"/>
                <w:color w:val="000000"/>
                <w:sz w:val="20"/>
              </w:rPr>
              <w:t>
ланды</w:t>
            </w:r>
            <w:r>
              <w:br/>
            </w:r>
            <w:r>
              <w:rPr>
                <w:rFonts w:ascii="Times New Roman"/>
                <w:b w:val="false"/>
                <w:i w:val="false"/>
                <w:color w:val="000000"/>
                <w:sz w:val="20"/>
              </w:rPr>
              <w:t>
ру</w:t>
            </w:r>
            <w:r>
              <w:br/>
            </w:r>
            <w:r>
              <w:rPr>
                <w:rFonts w:ascii="Times New Roman"/>
                <w:b w:val="false"/>
                <w:i w:val="false"/>
                <w:color w:val="000000"/>
                <w:sz w:val="20"/>
              </w:rPr>
              <w:t>
көзде</w:t>
            </w:r>
            <w:r>
              <w:br/>
            </w:r>
            <w:r>
              <w:rPr>
                <w:rFonts w:ascii="Times New Roman"/>
                <w:b w:val="false"/>
                <w:i w:val="false"/>
                <w:color w:val="000000"/>
                <w:sz w:val="20"/>
              </w:rPr>
              <w:t>
рі</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әкімінің аппараты» мемлекеттік мекемесі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Тұрмыстық шаруашылық ұйымдарына қалалардың, елді мекендердің аулаларын жинауға көмек көрсету.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Ескерткіш маңын, орталық алаңды қоқыстан жинау – 3790 шаршы метр, көшелерді қоқыстардан жинау -20000 метр, қалаға кіре беріс – 40000 метр, 6 дана ес</w:t>
            </w:r>
            <w:r>
              <w:br/>
            </w:r>
            <w:r>
              <w:rPr>
                <w:rFonts w:ascii="Times New Roman"/>
                <w:b w:val="false"/>
                <w:i w:val="false"/>
                <w:color w:val="000000"/>
                <w:sz w:val="20"/>
              </w:rPr>
              <w:t>
керткіштерді жарым-жарты ақтау, сырлау, сылау, кішкене қоршауларды жөндеу – 100 метр, ағаштарды әқтау- 1000 дана, діңгектерді ақтау – 1000 дана, қала көшесі жол бойын шауып тастау - 20000 метр, ағаштарды кесу - 1000 дана.</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Мелиоратив</w:t>
            </w:r>
            <w:r>
              <w:br/>
            </w:r>
            <w:r>
              <w:rPr>
                <w:rFonts w:ascii="Times New Roman"/>
                <w:b w:val="false"/>
                <w:i w:val="false"/>
                <w:color w:val="000000"/>
                <w:sz w:val="20"/>
              </w:rPr>
              <w:t>
тік жұмыстар, сондай-ақ көктемгі-</w:t>
            </w:r>
            <w:r>
              <w:br/>
            </w:r>
            <w:r>
              <w:rPr>
                <w:rFonts w:ascii="Times New Roman"/>
                <w:b w:val="false"/>
                <w:i w:val="false"/>
                <w:color w:val="000000"/>
                <w:sz w:val="20"/>
              </w:rPr>
              <w:t>
күзгі су тасқындарына байланысты жұмыстарды жүргізу.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ағатын трубаларды, көшедегі траншеяларды қардан тазалау - 500 метр, топырақты қаптармен дайындау - 3000 дана.</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xml:space="preserve">
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500 шаршы метр. Қаңғырма иттерді мүм</w:t>
            </w:r>
            <w:r>
              <w:br/>
            </w:r>
            <w:r>
              <w:rPr>
                <w:rFonts w:ascii="Times New Roman"/>
                <w:b w:val="false"/>
                <w:i w:val="false"/>
                <w:color w:val="000000"/>
                <w:sz w:val="20"/>
              </w:rPr>
              <w:t>
кіндігінше аулау.</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xml:space="preserve">
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Спорттық іс-шараларды дайындауға қатысу, соның ішінде мұз қалашықтарын салудағы қосалқы жұмыстарды да орындау.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Киіз үйді орнату, орталық алаңды қоқыстан және қардан тазалау – 200 шаршы метр, 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16 дана.</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xml:space="preserve">
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Республи</w:t>
            </w:r>
            <w:r>
              <w:br/>
            </w:r>
            <w:r>
              <w:rPr>
                <w:rFonts w:ascii="Times New Roman"/>
                <w:b w:val="false"/>
                <w:i w:val="false"/>
                <w:color w:val="000000"/>
                <w:sz w:val="20"/>
              </w:rPr>
              <w:t>
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үй басын аралау. </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xml:space="preserve">
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Халықтың аз қамтамасыз етілген және жалғызбасты қарттар, жаңадан қоныс аударған оралмандар, сондай-ақ қала мен аудандардың әлеуметтік-</w:t>
            </w:r>
            <w:r>
              <w:br/>
            </w:r>
            <w:r>
              <w:rPr>
                <w:rFonts w:ascii="Times New Roman"/>
                <w:b w:val="false"/>
                <w:i w:val="false"/>
                <w:color w:val="000000"/>
                <w:sz w:val="20"/>
              </w:rPr>
              <w:t>
тұрмыстық мәдениет объектілері үшін отын дайындауға, көмірді жеткізуге және түсіруге көмек көрсету.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36 кубтық метр отын, көмір жинау – 5 тонна.</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xml:space="preserve">
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Саябақтар</w:t>
            </w:r>
            <w:r>
              <w:br/>
            </w:r>
            <w:r>
              <w:rPr>
                <w:rFonts w:ascii="Times New Roman"/>
                <w:b w:val="false"/>
                <w:i w:val="false"/>
                <w:color w:val="000000"/>
                <w:sz w:val="20"/>
              </w:rPr>
              <w:t>
ды, скверлер</w:t>
            </w:r>
            <w:r>
              <w:br/>
            </w:r>
            <w:r>
              <w:rPr>
                <w:rFonts w:ascii="Times New Roman"/>
                <w:b w:val="false"/>
                <w:i w:val="false"/>
                <w:color w:val="000000"/>
                <w:sz w:val="20"/>
              </w:rPr>
              <w:t>
ді, зираттар</w:t>
            </w:r>
            <w:r>
              <w:br/>
            </w:r>
            <w:r>
              <w:rPr>
                <w:rFonts w:ascii="Times New Roman"/>
                <w:b w:val="false"/>
                <w:i w:val="false"/>
                <w:color w:val="000000"/>
                <w:sz w:val="20"/>
              </w:rPr>
              <w:t xml:space="preserve">
ды, қоқыс тастайтын жерлерді көгалдандыру, соның ішінде қоқыс жинауды ұйымдастыру.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2000 шаршы метр, парктерді көркейту - 2000 шаршы метр, көшедегі қоқыстарды жинау - 2000 шаршы метр.</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xml:space="preserve">
жет </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«Аютас селолық округі әкімінің аппараты» мемлекеттік мекемесі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100 шаршы метр. Қаңғырма иттерді мүм</w:t>
            </w:r>
            <w:r>
              <w:br/>
            </w:r>
            <w:r>
              <w:rPr>
                <w:rFonts w:ascii="Times New Roman"/>
                <w:b w:val="false"/>
                <w:i w:val="false"/>
                <w:color w:val="000000"/>
                <w:sz w:val="20"/>
              </w:rPr>
              <w:t>
кіндігінше аулау.</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xml:space="preserve">
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5 дана.</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xml:space="preserve">
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w:t>
            </w:r>
            <w:r>
              <w:br/>
            </w:r>
            <w:r>
              <w:rPr>
                <w:rFonts w:ascii="Times New Roman"/>
                <w:b w:val="false"/>
                <w:i w:val="false"/>
                <w:color w:val="000000"/>
                <w:sz w:val="20"/>
              </w:rPr>
              <w:t>
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 үй басын аралау.</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xml:space="preserve">
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w:t>
            </w:r>
            <w:r>
              <w:br/>
            </w:r>
            <w:r>
              <w:rPr>
                <w:rFonts w:ascii="Times New Roman"/>
                <w:b w:val="false"/>
                <w:i w:val="false"/>
                <w:color w:val="000000"/>
                <w:sz w:val="20"/>
              </w:rPr>
              <w:t>
тұрмыстық мәдениет объектілері үшін отын дайындауға, көмірді жеткізуге және түсіруге көмек көрсету.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20 кубтық метр отын, көмір жинау – 3 тонна.</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Саябақ</w:t>
            </w:r>
            <w:r>
              <w:br/>
            </w:r>
            <w:r>
              <w:rPr>
                <w:rFonts w:ascii="Times New Roman"/>
                <w:b w:val="false"/>
                <w:i w:val="false"/>
                <w:color w:val="000000"/>
                <w:sz w:val="20"/>
              </w:rPr>
              <w:t>
тарды, скверлерді, зираттарды, қоқыс тастайтын жерлерді көгалдандыру, соның ішінде қоқыс жинауды ұйымдастыру.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500 шаршы метр.</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xml:space="preserve">
жет </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«Афанасьев селолық округі әкімінің аппараты» мемлекеттік мекемесі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100 шаршы метр. Қаңғырма иттерді мүм</w:t>
            </w:r>
            <w:r>
              <w:br/>
            </w:r>
            <w:r>
              <w:rPr>
                <w:rFonts w:ascii="Times New Roman"/>
                <w:b w:val="false"/>
                <w:i w:val="false"/>
                <w:color w:val="000000"/>
                <w:sz w:val="20"/>
              </w:rPr>
              <w:t>
кіндігінше аулау.</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xml:space="preserve">
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3 дана.</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xml:space="preserve">
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w:t>
            </w:r>
            <w:r>
              <w:br/>
            </w:r>
            <w:r>
              <w:rPr>
                <w:rFonts w:ascii="Times New Roman"/>
                <w:b w:val="false"/>
                <w:i w:val="false"/>
                <w:color w:val="000000"/>
                <w:sz w:val="20"/>
              </w:rPr>
              <w:t>
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үй басын аралау</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xml:space="preserve">
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w:t>
            </w:r>
            <w:r>
              <w:br/>
            </w:r>
            <w:r>
              <w:rPr>
                <w:rFonts w:ascii="Times New Roman"/>
                <w:b w:val="false"/>
                <w:i w:val="false"/>
                <w:color w:val="000000"/>
                <w:sz w:val="20"/>
              </w:rPr>
              <w:t>
тұрмыстық мәдениет объектілері үшін отын дайындауға, көмірді жеткізуге және түсіруге көмек көрсету.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20 кубтық метр отын, көмір жинау – 3 тонна.</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xml:space="preserve">
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Саябақ</w:t>
            </w:r>
            <w:r>
              <w:br/>
            </w:r>
            <w:r>
              <w:rPr>
                <w:rFonts w:ascii="Times New Roman"/>
                <w:b w:val="false"/>
                <w:i w:val="false"/>
                <w:color w:val="000000"/>
                <w:sz w:val="20"/>
              </w:rPr>
              <w:t xml:space="preserve">
тарды, скверлерді, зираттарды, қоқыс тастайтын жерлерді көгалдандыру, соның ішінде қоқыс жинауды ұйымдастыру.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500 шаршы метр.</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xml:space="preserve">
жет </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«Городецк селолық округі әкімінің аппараты» мемлекеттік мекемесі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100 шаршы метр. Қаңғырма иттерді мүм</w:t>
            </w:r>
            <w:r>
              <w:br/>
            </w:r>
            <w:r>
              <w:rPr>
                <w:rFonts w:ascii="Times New Roman"/>
                <w:b w:val="false"/>
                <w:i w:val="false"/>
                <w:color w:val="000000"/>
                <w:sz w:val="20"/>
              </w:rPr>
              <w:t>
кіндігінше аулау.</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xml:space="preserve">
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3 дана</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xml:space="preserve">
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w:t>
            </w:r>
            <w:r>
              <w:br/>
            </w:r>
            <w:r>
              <w:rPr>
                <w:rFonts w:ascii="Times New Roman"/>
                <w:b w:val="false"/>
                <w:i w:val="false"/>
                <w:color w:val="000000"/>
                <w:sz w:val="20"/>
              </w:rPr>
              <w:t>
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 үй басын аралау.</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xml:space="preserve">
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w:t>
            </w:r>
            <w:r>
              <w:br/>
            </w:r>
            <w:r>
              <w:rPr>
                <w:rFonts w:ascii="Times New Roman"/>
                <w:b w:val="false"/>
                <w:i w:val="false"/>
                <w:color w:val="000000"/>
                <w:sz w:val="20"/>
              </w:rPr>
              <w:t>
тұрмыстық мәдениет объектілері үшін отын дайындауға, көмірді жеткізуге және түсіруге көмек көрсету.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20 кубтық метр отын, көмір жинау – 3 тонна.</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xml:space="preserve">
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Саябақ</w:t>
            </w:r>
            <w:r>
              <w:br/>
            </w:r>
            <w:r>
              <w:rPr>
                <w:rFonts w:ascii="Times New Roman"/>
                <w:b w:val="false"/>
                <w:i w:val="false"/>
                <w:color w:val="000000"/>
                <w:sz w:val="20"/>
              </w:rPr>
              <w:t xml:space="preserve">
тарды, скверлерді, зираттарды, қоқыс тастайтын жерлерді көгалдандыру, соның ішінде қоқыс жинауды ұйымдастыру.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500 шаршы метр.</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xml:space="preserve">
жет </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селолық округі әкімінің аппараты» мемлекеттік мекемесі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Елді мекендер аймақтарының экологиялық сауықтыруы (ағаш отырғызу, гүлшаттар егу), орман шаруашылығын сақтау және жетілдіру, қаңғырма жануарларды аулау.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100 шаршы метр. Қаңғырма иттерді мүм</w:t>
            </w:r>
            <w:r>
              <w:br/>
            </w:r>
            <w:r>
              <w:rPr>
                <w:rFonts w:ascii="Times New Roman"/>
                <w:b w:val="false"/>
                <w:i w:val="false"/>
                <w:color w:val="000000"/>
                <w:sz w:val="20"/>
              </w:rPr>
              <w:t>
кіндігінше аулау.</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xml:space="preserve">
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3 дана.</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w:t>
            </w:r>
            <w:r>
              <w:br/>
            </w:r>
            <w:r>
              <w:rPr>
                <w:rFonts w:ascii="Times New Roman"/>
                <w:b w:val="false"/>
                <w:i w:val="false"/>
                <w:color w:val="000000"/>
                <w:sz w:val="20"/>
              </w:rPr>
              <w:t>
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 үй басын аралау.</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xml:space="preserve">
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w:t>
            </w:r>
            <w:r>
              <w:br/>
            </w:r>
            <w:r>
              <w:rPr>
                <w:rFonts w:ascii="Times New Roman"/>
                <w:b w:val="false"/>
                <w:i w:val="false"/>
                <w:color w:val="000000"/>
                <w:sz w:val="20"/>
              </w:rPr>
              <w:t>
тұрмыстық мәдениет объектілері үшін отын дайындауға, көмірді жеткізуге және түсіруге көмек көрсету.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20 кубтық метр отын, көмір жинау – 3 тонна.</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xml:space="preserve">
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Саябақ</w:t>
            </w:r>
            <w:r>
              <w:br/>
            </w:r>
            <w:r>
              <w:rPr>
                <w:rFonts w:ascii="Times New Roman"/>
                <w:b w:val="false"/>
                <w:i w:val="false"/>
                <w:color w:val="000000"/>
                <w:sz w:val="20"/>
              </w:rPr>
              <w:t xml:space="preserve">
тарды, скверлерді, зираттарды, қоқыс тастайтын жерлерді көгалдандыру, соның ішінде қоқыс жинауды ұйымдастыру.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500 шаршы метр.</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xml:space="preserve">
жет </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«Кривощеков селолық округі әкімінің аппараты» мемлекеттік мекемесі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100 шаршы метр. Қаңғырма иттерді мүм</w:t>
            </w:r>
            <w:r>
              <w:br/>
            </w:r>
            <w:r>
              <w:rPr>
                <w:rFonts w:ascii="Times New Roman"/>
                <w:b w:val="false"/>
                <w:i w:val="false"/>
                <w:color w:val="000000"/>
                <w:sz w:val="20"/>
              </w:rPr>
              <w:t>
кіндігінше аулау.</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xml:space="preserve">
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3 дана.</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xml:space="preserve">
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w:t>
            </w:r>
            <w:r>
              <w:br/>
            </w:r>
            <w:r>
              <w:rPr>
                <w:rFonts w:ascii="Times New Roman"/>
                <w:b w:val="false"/>
                <w:i w:val="false"/>
                <w:color w:val="000000"/>
                <w:sz w:val="20"/>
              </w:rPr>
              <w:t>
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 үй басын аралау.</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xml:space="preserve">
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w:t>
            </w:r>
            <w:r>
              <w:br/>
            </w:r>
            <w:r>
              <w:rPr>
                <w:rFonts w:ascii="Times New Roman"/>
                <w:b w:val="false"/>
                <w:i w:val="false"/>
                <w:color w:val="000000"/>
                <w:sz w:val="20"/>
              </w:rPr>
              <w:t>
тұрмыстық мәдениет объектілері үшін отын дайындауға, көмірді жеткізуге және түсіруге көмек көрсету.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20 кубтық метр отын, көмір жинау – 3 тонна.</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xml:space="preserve">
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Саябақ</w:t>
            </w:r>
            <w:r>
              <w:br/>
            </w:r>
            <w:r>
              <w:rPr>
                <w:rFonts w:ascii="Times New Roman"/>
                <w:b w:val="false"/>
                <w:i w:val="false"/>
                <w:color w:val="000000"/>
                <w:sz w:val="20"/>
              </w:rPr>
              <w:t xml:space="preserve">
тарды, скверлерді, зираттарды, қоқыс тастайтын жерлерді көгалдандыру, соның ішінде қоқыс жинауды ұйымдастыру.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500 шаршы метр.</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xml:space="preserve">
жет </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ский селолық округі әкімінің аппараты» мемлекеттік мекемесі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Елді мекендер аймақтарының экологиялық сауықтыруы (ағаш отырғызу, гүлшаттар егу), орман шаруашылығын сақтау және жетілдіру, қаңғырма жануарларды аулау.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100 шаршы метр. Қаңғырма иттерді мүм</w:t>
            </w:r>
            <w:r>
              <w:br/>
            </w:r>
            <w:r>
              <w:rPr>
                <w:rFonts w:ascii="Times New Roman"/>
                <w:b w:val="false"/>
                <w:i w:val="false"/>
                <w:color w:val="000000"/>
                <w:sz w:val="20"/>
              </w:rPr>
              <w:t>
кіндігінше аулау.</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xml:space="preserve">
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3 дана.</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w:t>
            </w:r>
            <w:r>
              <w:br/>
            </w:r>
            <w:r>
              <w:rPr>
                <w:rFonts w:ascii="Times New Roman"/>
                <w:b w:val="false"/>
                <w:i w:val="false"/>
                <w:color w:val="000000"/>
                <w:sz w:val="20"/>
              </w:rPr>
              <w:t>
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 үй басын аралау.</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w:t>
            </w:r>
            <w:r>
              <w:br/>
            </w:r>
            <w:r>
              <w:rPr>
                <w:rFonts w:ascii="Times New Roman"/>
                <w:b w:val="false"/>
                <w:i w:val="false"/>
                <w:color w:val="000000"/>
                <w:sz w:val="20"/>
              </w:rPr>
              <w:t>
тұрмыстық мәдениет объектілері үшін отын дайындауға, көмірді жеткізуге және түсіруге көмек көрсету.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15 кубтық метр отын, көмір жинау – 1 тонна.</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Саябақ</w:t>
            </w:r>
            <w:r>
              <w:br/>
            </w:r>
            <w:r>
              <w:rPr>
                <w:rFonts w:ascii="Times New Roman"/>
                <w:b w:val="false"/>
                <w:i w:val="false"/>
                <w:color w:val="000000"/>
                <w:sz w:val="20"/>
              </w:rPr>
              <w:t xml:space="preserve">
тарды, скверлерді, зираттарды, қоқыс тастайтын жерлерді көгалдандыру, соның ішінде қоқыс жинауды ұйымдастыру.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500 шаршы метр.</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«Приишим селолық округі әкімінің аппарты» мемлекеттік мекемесі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Елді мекендер аймақтарының экологиялық сауықтыруы (ағаш отырғызу, гүлшаттар егу), орман шаруашылығын сақтау және жетілдіру, қаңғырма жануарларды аулау.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100 шаршы метр. Қаңғырма иттерді мүмкіндігінше аулау.</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3 дана.</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w:t>
            </w:r>
            <w:r>
              <w:br/>
            </w:r>
            <w:r>
              <w:rPr>
                <w:rFonts w:ascii="Times New Roman"/>
                <w:b w:val="false"/>
                <w:i w:val="false"/>
                <w:color w:val="000000"/>
                <w:sz w:val="20"/>
              </w:rPr>
              <w:t>
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 үй басын аралау.</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w:t>
            </w:r>
            <w:r>
              <w:br/>
            </w:r>
            <w:r>
              <w:rPr>
                <w:rFonts w:ascii="Times New Roman"/>
                <w:b w:val="false"/>
                <w:i w:val="false"/>
                <w:color w:val="000000"/>
                <w:sz w:val="20"/>
              </w:rPr>
              <w:t>
тұрмыстық мәдениет объектілері үшін отын дайындауға, көмірді жеткізуге және түсіруге көмек көрсету.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15 кубтық метр отын, көмір жинау – 1 тонна.</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Саябақ</w:t>
            </w:r>
            <w:r>
              <w:br/>
            </w:r>
            <w:r>
              <w:rPr>
                <w:rFonts w:ascii="Times New Roman"/>
                <w:b w:val="false"/>
                <w:i w:val="false"/>
                <w:color w:val="000000"/>
                <w:sz w:val="20"/>
              </w:rPr>
              <w:t xml:space="preserve">
тарды, скверлерді, зираттарды, қоқыс тастайтын жерлерді көгалдандыру, соның ішінде қоқыс жинауды ұйымдастыру.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500 шаршы метр.</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«Семипол селолық округі әкімінің аппараты» мемлекеттік мекемесі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Елді мекендер аймақтарының экологиялық сауықтыруы (ағаш отырғызу, гүлшаттар егу), орман шаруашылығын сақтау және жетілдіру, қаңғырма жануарларды аулау.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100 шаршы метр. Қаңғырма иттерді мүм</w:t>
            </w:r>
            <w:r>
              <w:br/>
            </w:r>
            <w:r>
              <w:rPr>
                <w:rFonts w:ascii="Times New Roman"/>
                <w:b w:val="false"/>
                <w:i w:val="false"/>
                <w:color w:val="000000"/>
                <w:sz w:val="20"/>
              </w:rPr>
              <w:t>
кіндігінше аулау.</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3 дана.</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w:t>
            </w:r>
            <w:r>
              <w:br/>
            </w:r>
            <w:r>
              <w:rPr>
                <w:rFonts w:ascii="Times New Roman"/>
                <w:b w:val="false"/>
                <w:i w:val="false"/>
                <w:color w:val="000000"/>
                <w:sz w:val="20"/>
              </w:rPr>
              <w:t>
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 үй басын аралау.</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w:t>
            </w:r>
            <w:r>
              <w:br/>
            </w:r>
            <w:r>
              <w:rPr>
                <w:rFonts w:ascii="Times New Roman"/>
                <w:b w:val="false"/>
                <w:i w:val="false"/>
                <w:color w:val="000000"/>
                <w:sz w:val="20"/>
              </w:rPr>
              <w:t>
тұрмыстық мәдениет объектілері үшін отын дайындауға, көмірді жеткізуге және түсіруге көмек көрсету.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15 кубтық метр отын, көмір жинау – 1 тонна.</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Саябақ</w:t>
            </w:r>
            <w:r>
              <w:br/>
            </w:r>
            <w:r>
              <w:rPr>
                <w:rFonts w:ascii="Times New Roman"/>
                <w:b w:val="false"/>
                <w:i w:val="false"/>
                <w:color w:val="000000"/>
                <w:sz w:val="20"/>
              </w:rPr>
              <w:t xml:space="preserve">
тарды, скверлерді, зираттарды, қоқыс тастайтын жерлерді көгалдандыру, соның ішінде қоқыс жинауды ұйымдастыру.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500 шаршы метр.</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«Ступинка селолық округі әкімінің аппараты» мемлекеттік мекемесі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Елді мекендер аймақтарының экологиялық сауықтыруы (ағаш отырғызу, гүлшаттар егу), орман шаруашылығын сақтау және жетілдіру, қаңғырма жануарларды аулау.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100 шаршы метр. Қаңғырма иттерді мүм</w:t>
            </w:r>
            <w:r>
              <w:br/>
            </w:r>
            <w:r>
              <w:rPr>
                <w:rFonts w:ascii="Times New Roman"/>
                <w:b w:val="false"/>
                <w:i w:val="false"/>
                <w:color w:val="000000"/>
                <w:sz w:val="20"/>
              </w:rPr>
              <w:t>
кіндігінше аулау.</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3 дана.</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w:t>
            </w:r>
            <w:r>
              <w:br/>
            </w:r>
            <w:r>
              <w:rPr>
                <w:rFonts w:ascii="Times New Roman"/>
                <w:b w:val="false"/>
                <w:i w:val="false"/>
                <w:color w:val="000000"/>
                <w:sz w:val="20"/>
              </w:rPr>
              <w:t>
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 үй басын аралау.</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15 кубтық метр отын, көмір жинау – 1 тонна.</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Саябақ</w:t>
            </w:r>
            <w:r>
              <w:br/>
            </w:r>
            <w:r>
              <w:rPr>
                <w:rFonts w:ascii="Times New Roman"/>
                <w:b w:val="false"/>
                <w:i w:val="false"/>
                <w:color w:val="000000"/>
                <w:sz w:val="20"/>
              </w:rPr>
              <w:t xml:space="preserve">
тарды, скверлерді, зираттарды, қоқыс тастайтын жерлерді көгалдандыру, соның ішінде қоқыс жинауды ұйымдастыру.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500 шаршы метр.</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«Сухорабовка селолық округі әкімінің аппараты» мемлекеттік мекемесі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100 шаршы метр. Қаңғырма иттерді мүм</w:t>
            </w:r>
            <w:r>
              <w:br/>
            </w:r>
            <w:r>
              <w:rPr>
                <w:rFonts w:ascii="Times New Roman"/>
                <w:b w:val="false"/>
                <w:i w:val="false"/>
                <w:color w:val="000000"/>
                <w:sz w:val="20"/>
              </w:rPr>
              <w:t>
кіндігінше аулау.</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3 дана.</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w:t>
            </w:r>
            <w:r>
              <w:br/>
            </w:r>
            <w:r>
              <w:rPr>
                <w:rFonts w:ascii="Times New Roman"/>
                <w:b w:val="false"/>
                <w:i w:val="false"/>
                <w:color w:val="000000"/>
                <w:sz w:val="20"/>
              </w:rPr>
              <w:t>
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 үй басын аралау.</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w:t>
            </w:r>
            <w:r>
              <w:br/>
            </w:r>
            <w:r>
              <w:rPr>
                <w:rFonts w:ascii="Times New Roman"/>
                <w:b w:val="false"/>
                <w:i w:val="false"/>
                <w:color w:val="000000"/>
                <w:sz w:val="20"/>
              </w:rPr>
              <w:t>
тұрмыстық мәдениет объектілері үшін отын дайындауға, көмірді жеткізуге және түсіруге көмек көрсету.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15 кубтық метр отын, көмір жинау – 1 тонна.</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Саябақ</w:t>
            </w:r>
            <w:r>
              <w:br/>
            </w:r>
            <w:r>
              <w:rPr>
                <w:rFonts w:ascii="Times New Roman"/>
                <w:b w:val="false"/>
                <w:i w:val="false"/>
                <w:color w:val="000000"/>
                <w:sz w:val="20"/>
              </w:rPr>
              <w:t xml:space="preserve">
тарды, скверлерді, зираттарды, қоқыс тастайтын жерлерді көгалдандыру, соның ішінде қоқыс жинауды ұйымдастыру.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500 шаршы метр.</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 селолық округі әкімінің аппараты» мемлекеттік мекемесі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100 шаршы метр. Қаңғырма иттерді мүм</w:t>
            </w:r>
            <w:r>
              <w:br/>
            </w:r>
            <w:r>
              <w:rPr>
                <w:rFonts w:ascii="Times New Roman"/>
                <w:b w:val="false"/>
                <w:i w:val="false"/>
                <w:color w:val="000000"/>
                <w:sz w:val="20"/>
              </w:rPr>
              <w:t>
кіндігінше аулау.</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3 дана.</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w:t>
            </w:r>
            <w:r>
              <w:br/>
            </w:r>
            <w:r>
              <w:rPr>
                <w:rFonts w:ascii="Times New Roman"/>
                <w:b w:val="false"/>
                <w:i w:val="false"/>
                <w:color w:val="000000"/>
                <w:sz w:val="20"/>
              </w:rPr>
              <w:t>
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 үй басын аралау.</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w:t>
            </w:r>
            <w:r>
              <w:br/>
            </w:r>
            <w:r>
              <w:rPr>
                <w:rFonts w:ascii="Times New Roman"/>
                <w:b w:val="false"/>
                <w:i w:val="false"/>
                <w:color w:val="000000"/>
                <w:sz w:val="20"/>
              </w:rPr>
              <w:t>
тұрмыстық мәдениет объектілері үшін отын дайындауға, көмірді жеткізуге және түсіруге көмек көрсету.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20 кубтық метр отын, көмір жинау – 3 тонна.</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Саябақ</w:t>
            </w:r>
            <w:r>
              <w:br/>
            </w:r>
            <w:r>
              <w:rPr>
                <w:rFonts w:ascii="Times New Roman"/>
                <w:b w:val="false"/>
                <w:i w:val="false"/>
                <w:color w:val="000000"/>
                <w:sz w:val="20"/>
              </w:rPr>
              <w:t xml:space="preserve">
тарды, скверлерді, зираттарды, қоқыс тастайтын жерлерді көгалдандыру, соның ішінде қоқыс жинауды ұйымдастыру.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500 шаршы метр.</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селолық округі әкімінің аппараты» мемлекеттік мекемесі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 аймақтарының экологиялық сауықтыруы (ағаш отырғызу, гүлшаттар егу), орман шаруашылығын сақтау және жетілдіру, қаңғырма жануарларды аулау.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Гүлшаттар дайындау, гүл отырғызу, суару, арам шөбін жұлу – 100 шаршы метр. Қаңғырма иттерді мүмкіндігінше аулау.</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Спорттық іс-шараларды дайындауға қатысу, соның ішінде мұз қалашықтарын салудағы қосалқы жұмыстарды да орындау.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 мерейтой салтанаттар және мемлекеттік мерекесіне арналған іс-шараларды даярлауға көмек көрсету. Мүсіндер үшін қарды жәшіктерге құю және дайындау – 3 дана.</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w:t>
            </w:r>
            <w:r>
              <w:br/>
            </w:r>
            <w:r>
              <w:rPr>
                <w:rFonts w:ascii="Times New Roman"/>
                <w:b w:val="false"/>
                <w:i w:val="false"/>
                <w:color w:val="000000"/>
                <w:sz w:val="20"/>
              </w:rPr>
              <w:t>
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 үй басын аралау.</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w:t>
            </w:r>
            <w:r>
              <w:br/>
            </w:r>
            <w:r>
              <w:rPr>
                <w:rFonts w:ascii="Times New Roman"/>
                <w:b w:val="false"/>
                <w:i w:val="false"/>
                <w:color w:val="000000"/>
                <w:sz w:val="20"/>
              </w:rPr>
              <w:t>
тұрмыстық мәдениет объектілері үшін отын дайындауға, көмірді жеткізуге және түсіруге көмек көрсету.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кесу, жару, тасу, жинау – 20 кубтық метр отын, көмір жинау – 3 тонна.</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Саябақ</w:t>
            </w:r>
            <w:r>
              <w:br/>
            </w:r>
            <w:r>
              <w:rPr>
                <w:rFonts w:ascii="Times New Roman"/>
                <w:b w:val="false"/>
                <w:i w:val="false"/>
                <w:color w:val="000000"/>
                <w:sz w:val="20"/>
              </w:rPr>
              <w:t xml:space="preserve">
тарды, скверлерді, зираттарды, қоқыс тастайтын жерлерді көгалдандыру, соның ішінде қоқыс жинауды ұйымдастыру.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 аумағын қоқыстан жинау – 500 шаршы метр.</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w:t>
            </w:r>
            <w:r>
              <w:br/>
            </w:r>
            <w:r>
              <w:rPr>
                <w:rFonts w:ascii="Times New Roman"/>
                <w:b w:val="false"/>
                <w:i w:val="false"/>
                <w:color w:val="000000"/>
                <w:sz w:val="20"/>
              </w:rPr>
              <w:t>
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