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6110" w14:textId="096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бойыншща жастар тәжірибесін өті үшін жұмыс орындарын ұйымдастыруды ұсынатын жұмыс берушілердің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2012 жылғы 6 ақпандағы N 9 қаулысы. Солтүстік Қазақстан облысының Әділет департаментінде 2012 жылғы 29 ақпанда N 13-14-147 тіркелді. Күші жойылды - Солтүстік Қазақстан облысы Шал ақын аудандық әкімдігінің 2012 жылғы 22 маусымдағы N 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Солтүстік Қазақстан облысы Шал ақын аудандық әкімдігінің 22.05.2012 N 156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5-7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жүзеге асыру бойынша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бойынша жастар тәжірибесін өту үшiн жұмыс орындарын ұйымдастыруды ұсынатын жұмыс берушiлердiң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 Төрегелдинге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Тінеев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ақын ауданы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С.К. Тоққожин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6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«Шал ақын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А.Ж. Қажымұратов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6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партиясының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орынбасары                     Е.П. Кузичева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6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ақын ауданының аумақтық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филиалының бастығы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сот орындаушысы                        М.Ж. Тенисбаев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6 ақпан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ақпандағы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бойынша жастар тәжiрибесiн өту үшiн жұмыс орындарын ұйымдастыруды ұсынатын жұмыс берушiлердiң тiзiмi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074"/>
        <w:gridCol w:w="2510"/>
        <w:gridCol w:w="1045"/>
        <w:gridCol w:w="1645"/>
        <w:gridCol w:w="1778"/>
      </w:tblGrid>
      <w:tr>
        <w:trPr>
          <w:trHeight w:val="14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тәжiрибе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</w:tr>
      <w:tr>
        <w:trPr>
          <w:trHeight w:val="11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министірілігі Солтүстік Қазақстан облысы Әділет департаменті Шал ақын ауданы Әділет басқармасы» Мемлекеттік мекемесі (келісім бойынша)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ауданының қаржы бөлімі»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ауданының құрылыс бөлімі»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Сәулетшілік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ауданының жұмыспен қамту және әлеуметтік бағдарламалар бөлімі»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ауданың Жұмыспен қамту орталығы» Мемлекеттік мекемесі (келісім бойынша)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Аудармашылық іс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 ақын ауданының жер қатынастары бөлiмi"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 ақын ауданының тұрғын үй–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көлiгі және автомобиль жолдары бөлiмі"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 және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 ақын ауданының кәсіпкерлік бөлімі"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 ақын ауданының білім бөлімі"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әкімінің аппараты»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 және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партиясының аудандық филиалы (келісім бойынша)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никасы және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министрлiгi Сот актілерін орындау бойынша комитеті Солтүстік Қазақстан облысы сот актілерін орындау бойынша Департаменті Шал ақын ауданының аумақтық бөлімі» филиалы (келісім бойынша)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Сергеевка қаласы әкімінің аппараты»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 және мұрағаттану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Юбилейный селолық округі әкімінің аппараты»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 және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Кривощеков селолық округі әкімінің аппараты»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 және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Новопокров селолық округі әкімінің аппараты»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Аютас селолық округі әкімінің аппараты»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Приишим селолық округі әкімінің аппараты» Мемлекеттік мекемесі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