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8063" w14:textId="acd8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жер қатынастары бөлімі"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27 шілдедегі N 277 қаулысы. Солтүстік Қазақстан облысының Әділет департаментінде 2012 жылғы 31 тамызда N 13-13-166 тіркелді. Күші жойылды - Солтүстік Қазақстан облысы Уәлиханов аудандық әкімдігінің 2012 жылғы 10 желтоқсандағы N 497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10.12.2012 N 497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«Мемлекеттiк қызмет стандарттарын бекiту және Қазақстан Республикасы Үкiметiнiң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толықтыру енгiзу туралы» Қазақстан Республикасы Үкiметiнiң 2010 жылғы 17 ақпандағы № 102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w:t>
      </w:r>
      <w:r>
        <w:rPr>
          <w:rFonts w:ascii="Times New Roman"/>
          <w:b w:val="false"/>
          <w:i w:val="false"/>
          <w:color w:val="000000"/>
          <w:sz w:val="28"/>
        </w:rPr>
        <w:t>
      1) «Жер учаскесiне жеке меншiк құқығына актiлердi ресiмдеу</w:t>
      </w:r>
      <w:r>
        <w:br/>
      </w:r>
      <w:r>
        <w:rPr>
          <w:rFonts w:ascii="Times New Roman"/>
          <w:b w:val="false"/>
          <w:i w:val="false"/>
          <w:color w:val="000000"/>
          <w:sz w:val="28"/>
        </w:rPr>
        <w:t>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өтеулi (ұзақ мерзiмдi, қысқа мерзiмдi) жер пайдалану (жалдау)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С. Тұралинов</w:t>
      </w:r>
    </w:p>
    <w:bookmarkStart w:name="z9" w:id="2"/>
    <w:p>
      <w:pPr>
        <w:spacing w:after="0"/>
        <w:ind w:left="0"/>
        <w:jc w:val="both"/>
      </w:pPr>
      <w:r>
        <w:rPr>
          <w:rFonts w:ascii="Times New Roman"/>
          <w:b w:val="false"/>
          <w:i w:val="false"/>
          <w:color w:val="000000"/>
          <w:sz w:val="28"/>
        </w:rPr>
        <w:t>
Уәлиханов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«27» шілдедегі № 277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«Жер учаскесiне жеке меншік құқығына актілерді</w:t>
      </w:r>
      <w:r>
        <w:br/>
      </w:r>
      <w:r>
        <w:rPr>
          <w:rFonts w:ascii="Times New Roman"/>
          <w:b/>
          <w:i w:val="false"/>
          <w:color w:val="000000"/>
        </w:rPr>
        <w:t>
ресімдеу және беру» мемлекеттік қызмет регламенті 1. Жалпы ережелер</w:t>
      </w:r>
    </w:p>
    <w:bookmarkStart w:name="z10" w:id="3"/>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«Уәлиханов ауданының жер қатынастары бөлiмi» мемлекеттік мекемесімен (бұдан әрі – уәкілетті орган),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актіні немесе жер теліміне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
    <w:bookmarkStart w:name="z15"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16" w:id="5"/>
    <w:p>
      <w:pPr>
        <w:spacing w:after="0"/>
        <w:ind w:left="0"/>
        <w:jc w:val="both"/>
      </w:pPr>
      <w:r>
        <w:rPr>
          <w:rFonts w:ascii="Times New Roman"/>
          <w:b w:val="false"/>
          <w:i w:val="false"/>
          <w:color w:val="000000"/>
          <w:sz w:val="28"/>
        </w:rPr>
        <w:t>      7. Мемлекеттік қызмет Солтүстік Қазақстан облысы, Уәлиханов ауданы Кішкенекөл селосы, Уәлиханов көшесі, 85 мекен-жайы бойынша уәкiлеттi орган ғимаратында көрсетiледi, телефон: 8(71542) 2-18-99;</w:t>
      </w:r>
      <w:r>
        <w:br/>
      </w:r>
      <w:r>
        <w:rPr>
          <w:rFonts w:ascii="Times New Roman"/>
          <w:b w:val="false"/>
          <w:i w:val="false"/>
          <w:color w:val="000000"/>
          <w:sz w:val="28"/>
        </w:rPr>
        <w:t>
      Солтүстік Қазақстан облысы, Уәлиханов ауданы Кішкенекөл селосы, Уәлиханов көшесі, 80 мекен-жайы бойынша Орталық ғимаратында көрсетiледi, телефон: 8(71542) 2-28-12;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ual-zem@mail.online.kz уәкілетті органның интернет - 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теліміне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тұтынушыға жер теліміне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теліміне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5"/>
    <w:bookmarkStart w:name="z23" w:id="6"/>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6"/>
    <w:bookmarkStart w:name="z24" w:id="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теліміне жеке меншік құқығына акт немесе жер теліміне жеке меншік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теліміне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теліміне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теліміне жеке меншік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bookmarkStart w:name="z29" w:id="8"/>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8"/>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30" w:id="9"/>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 қосымша</w:t>
      </w:r>
    </w:p>
    <w:bookmarkEnd w:id="9"/>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беруші____________________________________________________________________________________________________________________________________</w:t>
      </w:r>
      <w:r>
        <w:br/>
      </w:r>
      <w:r>
        <w:rPr>
          <w:rFonts w:ascii="Times New Roman"/>
          <w:b w:val="false"/>
          <w:i w:val="false"/>
          <w:color w:val="000000"/>
          <w:sz w:val="28"/>
        </w:rPr>
        <w:t>
      ( уәкілетті тұлғаның тегі, аты, әкесінің аты, қолы)</w:t>
      </w:r>
    </w:p>
    <w:bookmarkStart w:name="z31" w:id="10"/>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 2-қосымша</w:t>
      </w:r>
    </w:p>
    <w:bookmarkEnd w:id="10"/>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7"/>
        <w:gridCol w:w="2853"/>
        <w:gridCol w:w="3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шылық-жарлы шешім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3193"/>
        <w:gridCol w:w="4700"/>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дәлелді бас тартуды немесе мемлекеттік қызмет көрсетуді тоқтату туралы жазбаша хабарлама </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653"/>
        <w:gridCol w:w="2970"/>
        <w:gridCol w:w="3415"/>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r>
      <w:tr>
        <w:trPr>
          <w:trHeight w:val="58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- 6 жұмыс күні, акт телқұжатын әзірлеу мерзімі - 4 жұмыс күні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4058"/>
        <w:gridCol w:w="4100"/>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3905"/>
        <w:gridCol w:w="4177"/>
      </w:tblGrid>
      <w:tr>
        <w:trPr>
          <w:trHeight w:val="46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829"/>
        <w:gridCol w:w="4205"/>
      </w:tblGrid>
      <w:tr>
        <w:trPr>
          <w:trHeight w:val="46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жауапты орындаушыға тапсыру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2" w:id="11"/>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877"/>
        <w:gridCol w:w="2110"/>
        <w:gridCol w:w="1814"/>
        <w:gridCol w:w="4272"/>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w:t>
            </w:r>
            <w:r>
              <w:br/>
            </w:r>
            <w:r>
              <w:rPr>
                <w:rFonts w:ascii="Times New Roman"/>
                <w:b w:val="false"/>
                <w:i w:val="false"/>
                <w:color w:val="000000"/>
                <w:sz w:val="20"/>
              </w:rPr>
              <w:t>
торы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w:t>
            </w:r>
            <w:r>
              <w:br/>
            </w:r>
            <w:r>
              <w:rPr>
                <w:rFonts w:ascii="Times New Roman"/>
                <w:b w:val="false"/>
                <w:i w:val="false"/>
                <w:color w:val="000000"/>
                <w:sz w:val="20"/>
              </w:rPr>
              <w:t>
ті орган қызметшісі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ҚФБУ</w:t>
            </w:r>
            <w:r>
              <w:br/>
            </w:r>
            <w:r>
              <w:rPr>
                <w:rFonts w:ascii="Times New Roman"/>
                <w:b w:val="false"/>
                <w:i w:val="false"/>
                <w:color w:val="000000"/>
                <w:sz w:val="20"/>
              </w:rPr>
              <w:t>
әкілет</w:t>
            </w:r>
            <w:r>
              <w:br/>
            </w:r>
            <w:r>
              <w:rPr>
                <w:rFonts w:ascii="Times New Roman"/>
                <w:b w:val="false"/>
                <w:i w:val="false"/>
                <w:color w:val="000000"/>
                <w:sz w:val="20"/>
              </w:rPr>
              <w:t>
ті орган басшылы</w:t>
            </w:r>
            <w:r>
              <w:br/>
            </w:r>
            <w:r>
              <w:rPr>
                <w:rFonts w:ascii="Times New Roman"/>
                <w:b w:val="false"/>
                <w:i w:val="false"/>
                <w:color w:val="000000"/>
                <w:sz w:val="20"/>
              </w:rPr>
              <w:t>
ғы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4129"/>
        <w:gridCol w:w="4129"/>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5429"/>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657"/>
        <w:gridCol w:w="2636"/>
        <w:gridCol w:w="2994"/>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727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72700" cy="5486400"/>
                    </a:xfrm>
                    <a:prstGeom prst="rect">
                      <a:avLst/>
                    </a:prstGeom>
                  </pic:spPr>
                </pic:pic>
              </a:graphicData>
            </a:graphic>
          </wp:inline>
        </w:drawing>
      </w:r>
    </w:p>
    <w:bookmarkStart w:name="z35" w:id="14"/>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5"/>
        <w:gridCol w:w="1646"/>
        <w:gridCol w:w="913"/>
        <w:gridCol w:w="2756"/>
      </w:tblGrid>
      <w:tr>
        <w:trPr>
          <w:trHeight w:val="30" w:hRule="atLeast"/>
        </w:trPr>
        <w:tc>
          <w:tcPr>
            <w:tcW w:w="6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6" w:id="15"/>
    <w:p>
      <w:pPr>
        <w:spacing w:after="0"/>
        <w:ind w:left="0"/>
        <w:jc w:val="both"/>
      </w:pPr>
      <w:r>
        <w:rPr>
          <w:rFonts w:ascii="Times New Roman"/>
          <w:b w:val="false"/>
          <w:i w:val="false"/>
          <w:color w:val="000000"/>
          <w:sz w:val="28"/>
        </w:rPr>
        <w:t>
Уәлиханов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«27» шілдедегі № 277</w:t>
      </w:r>
      <w:r>
        <w:br/>
      </w:r>
      <w:r>
        <w:rPr>
          <w:rFonts w:ascii="Times New Roman"/>
          <w:b w:val="false"/>
          <w:i w:val="false"/>
          <w:color w:val="000000"/>
          <w:sz w:val="28"/>
        </w:rPr>
        <w:t>
қаулысымен бекітілді</w:t>
      </w:r>
    </w:p>
    <w:bookmarkEnd w:id="15"/>
    <w:p>
      <w:pPr>
        <w:spacing w:after="0"/>
        <w:ind w:left="0"/>
        <w:jc w:val="left"/>
      </w:pPr>
      <w:r>
        <w:rPr>
          <w:rFonts w:ascii="Times New Roman"/>
          <w:b/>
          <w:i w:val="false"/>
          <w:color w:val="000000"/>
        </w:rPr>
        <w:t xml:space="preserve"> «Тұрақты жер пайдалану құқығына актілерді ресімдеу</w:t>
      </w:r>
      <w:r>
        <w:br/>
      </w:r>
      <w:r>
        <w:rPr>
          <w:rFonts w:ascii="Times New Roman"/>
          <w:b/>
          <w:i w:val="false"/>
          <w:color w:val="000000"/>
        </w:rPr>
        <w:t>
және беру» мемлекеттік қызмет регламенті 1. Жалпы ережелер</w:t>
      </w:r>
    </w:p>
    <w:bookmarkStart w:name="z37" w:id="16"/>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тұрақты жер пайдалану құқығына акт әзірлейтін «Уәлиханов ауданының жер қатынастары бөлiмi» мемлекеттік мекемесімен (бұдан әрі – уәкілетті орган),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6"/>
    <w:bookmarkStart w:name="z42" w:id="1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7"/>
    <w:bookmarkStart w:name="z43" w:id="18"/>
    <w:p>
      <w:pPr>
        <w:spacing w:after="0"/>
        <w:ind w:left="0"/>
        <w:jc w:val="both"/>
      </w:pPr>
      <w:r>
        <w:rPr>
          <w:rFonts w:ascii="Times New Roman"/>
          <w:b w:val="false"/>
          <w:i w:val="false"/>
          <w:color w:val="000000"/>
          <w:sz w:val="28"/>
        </w:rPr>
        <w:t>      7. Мемлекеттік қызмет Солтүстік Қазақстан облысы, Уәлиханов ауданы Кішкенекөл селосы, Уәлиханов көшесі, 85 мекен-жайы бойынша уәкiлеттi орган ғимаратында көрсетiледi, телефон: 8(71542) 2-18-99;</w:t>
      </w:r>
      <w:r>
        <w:br/>
      </w:r>
      <w:r>
        <w:rPr>
          <w:rFonts w:ascii="Times New Roman"/>
          <w:b w:val="false"/>
          <w:i w:val="false"/>
          <w:color w:val="000000"/>
          <w:sz w:val="28"/>
        </w:rPr>
        <w:t>
      Солтүстік Қазақстан облысы, Уәлиханов ауданы Кішкенекөл селосы, Уәлиханов көшесі, 80 мекен-жайы бойынша Орталық ғимаратында көрсетiледi, телефон: 8(71542) 2-28-12;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ual-zem@mail.online.kz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8"/>
    <w:bookmarkStart w:name="z50" w:id="19"/>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19"/>
    <w:bookmarkStart w:name="z51" w:id="20"/>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теліміне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жер теліміне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0"/>
    <w:bookmarkStart w:name="z56" w:id="21"/>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1"/>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57" w:id="22"/>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мемлекеттікқызмет</w:t>
      </w:r>
      <w:r>
        <w:br/>
      </w:r>
      <w:r>
        <w:rPr>
          <w:rFonts w:ascii="Times New Roman"/>
          <w:b w:val="false"/>
          <w:i w:val="false"/>
          <w:color w:val="000000"/>
          <w:sz w:val="28"/>
        </w:rPr>
        <w:t>
регламентіне 1-қосымша</w:t>
      </w:r>
    </w:p>
    <w:bookmarkEnd w:id="22"/>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телімінің нысаналы мақсаты)</w:t>
      </w:r>
      <w:r>
        <w:br/>
      </w:r>
      <w:r>
        <w:rPr>
          <w:rFonts w:ascii="Times New Roman"/>
          <w:b w:val="false"/>
          <w:i w:val="false"/>
          <w:color w:val="000000"/>
          <w:sz w:val="28"/>
        </w:rPr>
        <w:t>
_____________________________________________мекен-жайында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_____________________________________________________________________            ( уәкілетті тұлғаның тегі, аты, әкесінің аты, қолы)</w:t>
      </w:r>
    </w:p>
    <w:bookmarkStart w:name="z58" w:id="23"/>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2-қосымша</w:t>
      </w:r>
    </w:p>
    <w:bookmarkEnd w:id="23"/>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2759"/>
        <w:gridCol w:w="3181"/>
        <w:gridCol w:w="3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ұйымдастырушылық-жарлы шешім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570"/>
        <w:gridCol w:w="484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 басшыға қол қоюға жолдау</w:t>
            </w:r>
          </w:p>
        </w:tc>
      </w:tr>
      <w:tr>
        <w:trPr>
          <w:trHeight w:val="21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807"/>
        <w:gridCol w:w="3018"/>
        <w:gridCol w:w="3295"/>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шылық - өкімдік шешім</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- 6 жұмыс күні, акт телқұжатын әзірлеу мерзімі - 4 жұмыс күні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3619"/>
        <w:gridCol w:w="4417"/>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3487"/>
        <w:gridCol w:w="4514"/>
      </w:tblGrid>
      <w:tr>
        <w:trPr>
          <w:trHeight w:val="465"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3454"/>
        <w:gridCol w:w="4519"/>
      </w:tblGrid>
      <w:tr>
        <w:trPr>
          <w:trHeight w:val="46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немесе мемлекеттік қызмет көрсетуді тоқтату туралы жазбаша хабарламаға қол қою</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немесе дәлелді бас тарту мемлекеттік қызмет көрсетуді тоқтату туралы жазбаша хабарламаны тұтынушыға беру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 дәлелді бас тарту немесе мемлекеттік қызмет көрсетуді тоқтату туралы жазбаша хабарламаға жауапты орындаушыға тапсыру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59" w:id="24"/>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012"/>
        <w:gridCol w:w="2522"/>
        <w:gridCol w:w="2034"/>
        <w:gridCol w:w="2864"/>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w:t>
            </w:r>
            <w:r>
              <w:br/>
            </w:r>
            <w:r>
              <w:rPr>
                <w:rFonts w:ascii="Times New Roman"/>
                <w:b w:val="false"/>
                <w:i w:val="false"/>
                <w:color w:val="000000"/>
                <w:sz w:val="20"/>
              </w:rPr>
              <w:t>
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4122"/>
        <w:gridCol w:w="3852"/>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актілерді беру кітабына тіркеу, актіні (акт телқұжатын) тұтынушыға немесе Орталыққа беру</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0"/>
        <w:gridCol w:w="6210"/>
      </w:tblGrid>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5"/>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2857"/>
        <w:gridCol w:w="2751"/>
        <w:gridCol w:w="3132"/>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ҚФБ </w:t>
            </w:r>
            <w:r>
              <w:br/>
            </w:r>
            <w:r>
              <w:rPr>
                <w:rFonts w:ascii="Times New Roman"/>
                <w:b w:val="false"/>
                <w:i w:val="false"/>
                <w:color w:val="000000"/>
                <w:sz w:val="20"/>
              </w:rPr>
              <w:t>
Уәкілетті органның қызметшісі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беру үшін Орталықтың жинақтаушы бөліміне жолдау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6"/>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219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21900" cy="5613400"/>
                    </a:xfrm>
                    <a:prstGeom prst="rect">
                      <a:avLst/>
                    </a:prstGeom>
                  </pic:spPr>
                </pic:pic>
              </a:graphicData>
            </a:graphic>
          </wp:inline>
        </w:drawing>
      </w:r>
    </w:p>
    <w:bookmarkStart w:name="z62" w:id="27"/>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1766"/>
        <w:gridCol w:w="900"/>
        <w:gridCol w:w="3055"/>
      </w:tblGrid>
      <w:tr>
        <w:trPr>
          <w:trHeight w:val="30" w:hRule="atLeast"/>
        </w:trPr>
        <w:tc>
          <w:tcPr>
            <w:tcW w:w="6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w:t>
            </w:r>
            <w:r>
              <w:br/>
            </w:r>
            <w:r>
              <w:rPr>
                <w:rFonts w:ascii="Times New Roman"/>
                <w:b w:val="false"/>
                <w:i w:val="false"/>
                <w:color w:val="000000"/>
                <w:sz w:val="20"/>
              </w:rPr>
              <w:t>
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3" w:id="28"/>
    <w:p>
      <w:pPr>
        <w:spacing w:after="0"/>
        <w:ind w:left="0"/>
        <w:jc w:val="both"/>
      </w:pPr>
      <w:r>
        <w:rPr>
          <w:rFonts w:ascii="Times New Roman"/>
          <w:b w:val="false"/>
          <w:i w:val="false"/>
          <w:color w:val="000000"/>
          <w:sz w:val="28"/>
        </w:rPr>
        <w:t>
Уәлиханов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«27» шілдедегі № 277</w:t>
      </w:r>
      <w:r>
        <w:br/>
      </w:r>
      <w:r>
        <w:rPr>
          <w:rFonts w:ascii="Times New Roman"/>
          <w:b w:val="false"/>
          <w:i w:val="false"/>
          <w:color w:val="000000"/>
          <w:sz w:val="28"/>
        </w:rPr>
        <w:t>
қаулысымен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 1. Жалпы ережелер</w:t>
      </w:r>
    </w:p>
    <w:bookmarkStart w:name="z64" w:id="29"/>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«Уәлиханов ауданының жер қатынастары бөлiмi» мемлекеттік мекемесімен (бұдан әрі – уәкілетті орган),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29"/>
    <w:bookmarkStart w:name="z69" w:id="30"/>
    <w:p>
      <w:pPr>
        <w:spacing w:after="0"/>
        <w:ind w:left="0"/>
        <w:jc w:val="left"/>
      </w:pPr>
      <w:r>
        <w:rPr>
          <w:rFonts w:ascii="Times New Roman"/>
          <w:b/>
          <w:i w:val="false"/>
          <w:color w:val="000000"/>
        </w:rPr>
        <w:t xml:space="preserve"> 
2. Мемлекеттік қызмет көрсету тәртібінің талаптары</w:t>
      </w:r>
    </w:p>
    <w:bookmarkEnd w:id="30"/>
    <w:bookmarkStart w:name="z70" w:id="31"/>
    <w:p>
      <w:pPr>
        <w:spacing w:after="0"/>
        <w:ind w:left="0"/>
        <w:jc w:val="both"/>
      </w:pPr>
      <w:r>
        <w:rPr>
          <w:rFonts w:ascii="Times New Roman"/>
          <w:b w:val="false"/>
          <w:i w:val="false"/>
          <w:color w:val="000000"/>
          <w:sz w:val="28"/>
        </w:rPr>
        <w:t>      7. Мемлекеттік қызмет Солтүстік Қазақстан облысы, Уәлиханов ауданы Кішкенекөл селосы, Уәлиханов көшесі, 85 мекен-жайы бойынша уәкiлеттi орган ғимаратында көрсетiледi, телефон: 8(71542) 2-18-99;</w:t>
      </w:r>
      <w:r>
        <w:br/>
      </w:r>
      <w:r>
        <w:rPr>
          <w:rFonts w:ascii="Times New Roman"/>
          <w:b w:val="false"/>
          <w:i w:val="false"/>
          <w:color w:val="000000"/>
          <w:sz w:val="28"/>
        </w:rPr>
        <w:t>
      Солтүстік Қазақстан облысы, Уәлиханов ауданы Кішкенекөл селосы, Уәлиханов көшесі, 80 мекен-жайы бойынша Орталық ғимаратында көрсетiледi, телефон: 8(71542) 2-28-12;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ual-zem@mail.online.kz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тұтынушы Орталыққа акт (акт телқұжатын) беру туралы өтініш береді;</w:t>
      </w:r>
      <w:r>
        <w:br/>
      </w:r>
      <w:r>
        <w:rPr>
          <w:rFonts w:ascii="Times New Roman"/>
          <w:b w:val="false"/>
          <w:i w:val="false"/>
          <w:color w:val="000000"/>
          <w:sz w:val="28"/>
        </w:rPr>
        <w:t>
      Орталық инспекторы өтінішті тіркейді және тұтынушыға сәйкесінше</w:t>
      </w:r>
      <w:r>
        <w:br/>
      </w:r>
      <w:r>
        <w:rPr>
          <w:rFonts w:ascii="Times New Roman"/>
          <w:b w:val="false"/>
          <w:i w:val="false"/>
          <w:color w:val="000000"/>
          <w:sz w:val="28"/>
        </w:rPr>
        <w:t>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1"/>
    <w:bookmarkStart w:name="z77" w:id="32"/>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әрекеттер) тәртібіне сипаттама</w:t>
      </w:r>
    </w:p>
    <w:bookmarkEnd w:id="32"/>
    <w:bookmarkStart w:name="z78" w:id="33"/>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83" w:id="34"/>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34"/>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Start w:name="z84" w:id="35"/>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(жалдау)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35"/>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85" w:id="36"/>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(жалдау)</w:t>
      </w:r>
      <w:r>
        <w:br/>
      </w:r>
      <w:r>
        <w:rPr>
          <w:rFonts w:ascii="Times New Roman"/>
          <w:b w:val="false"/>
          <w:i w:val="false"/>
          <w:color w:val="000000"/>
          <w:sz w:val="28"/>
        </w:rPr>
        <w:t>
құқығына актілерді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6"/>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2790"/>
        <w:gridCol w:w="2770"/>
        <w:gridCol w:w="3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3280"/>
        <w:gridCol w:w="4675"/>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кіріс хат-хабарлар журналына тіркеу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796"/>
        <w:gridCol w:w="3028"/>
        <w:gridCol w:w="3239"/>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 басшылығы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актіні әзірлеудің жалпы мерзімі - 6 жұмыс күні, акт телқұжатын әзірлеу мерзімі - 4 жұмыс күні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4224"/>
        <w:gridCol w:w="416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4203"/>
        <w:gridCol w:w="4163"/>
      </w:tblGrid>
      <w:tr>
        <w:trPr>
          <w:trHeight w:val="46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4176"/>
        <w:gridCol w:w="4176"/>
      </w:tblGrid>
      <w:tr>
        <w:trPr>
          <w:trHeight w:val="46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жауапты орындаушыға тапсыру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немесе Орталыққа беру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беру</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86" w:id="37"/>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851"/>
        <w:gridCol w:w="2813"/>
        <w:gridCol w:w="2834"/>
        <w:gridCol w:w="2707"/>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w:t>
            </w:r>
            <w:r>
              <w:br/>
            </w:r>
            <w:r>
              <w:rPr>
                <w:rFonts w:ascii="Times New Roman"/>
                <w:b w:val="false"/>
                <w:i w:val="false"/>
                <w:color w:val="000000"/>
                <w:sz w:val="20"/>
              </w:rPr>
              <w:t>
торы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w:t>
            </w:r>
            <w:r>
              <w:br/>
            </w:r>
            <w:r>
              <w:rPr>
                <w:rFonts w:ascii="Times New Roman"/>
                <w:b w:val="false"/>
                <w:i w:val="false"/>
                <w:color w:val="000000"/>
                <w:sz w:val="20"/>
              </w:rPr>
              <w:t>
ті орган қызметшісі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w:t>
            </w:r>
            <w:r>
              <w:br/>
            </w:r>
            <w:r>
              <w:rPr>
                <w:rFonts w:ascii="Times New Roman"/>
                <w:b w:val="false"/>
                <w:i w:val="false"/>
                <w:color w:val="000000"/>
                <w:sz w:val="20"/>
              </w:rPr>
              <w:t>
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3864"/>
        <w:gridCol w:w="3989"/>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 елтаңбалы мөрмен куәландыру, және актілерді беру кітабына тіркеу, актіні (акт телқұжатын) тұтынушыға немесе Орталыққа беру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8"/>
        <w:gridCol w:w="5962"/>
      </w:tblGrid>
      <w:tr>
        <w:trPr>
          <w:trHeight w:val="435"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8"/>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3088"/>
        <w:gridCol w:w="2877"/>
        <w:gridCol w:w="2752"/>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қызметшісі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қызметшісі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9"/>
    <w:p>
      <w:pPr>
        <w:spacing w:after="0"/>
        <w:ind w:left="0"/>
        <w:jc w:val="both"/>
      </w:pPr>
      <w:r>
        <w:rPr>
          <w:rFonts w:ascii="Times New Roman"/>
          <w:b w:val="false"/>
          <w:i w:val="false"/>
          <w:color w:val="000000"/>
          <w:sz w:val="28"/>
        </w:rPr>
        <w:t>
«Уақытша өтеулі (ұзақ</w:t>
      </w:r>
      <w:r>
        <w:br/>
      </w:r>
      <w:r>
        <w:rPr>
          <w:rFonts w:ascii="Times New Roman"/>
          <w:b w:val="false"/>
          <w:i w:val="false"/>
          <w:color w:val="000000"/>
          <w:sz w:val="28"/>
        </w:rPr>
        <w:t>
мерзімді, қысқа мерзімді)</w:t>
      </w:r>
      <w:r>
        <w:br/>
      </w:r>
      <w:r>
        <w:rPr>
          <w:rFonts w:ascii="Times New Roman"/>
          <w:b w:val="false"/>
          <w:i w:val="false"/>
          <w:color w:val="000000"/>
          <w:sz w:val="28"/>
        </w:rPr>
        <w:t>
жер пайдалану (жалдау)</w:t>
      </w:r>
      <w:r>
        <w:br/>
      </w:r>
      <w:r>
        <w:rPr>
          <w:rFonts w:ascii="Times New Roman"/>
          <w:b w:val="false"/>
          <w:i w:val="false"/>
          <w:color w:val="000000"/>
          <w:sz w:val="28"/>
        </w:rPr>
        <w:t>
құқығына актілерді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854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85400" cy="5156200"/>
                    </a:xfrm>
                    <a:prstGeom prst="rect">
                      <a:avLst/>
                    </a:prstGeom>
                  </pic:spPr>
                </pic:pic>
              </a:graphicData>
            </a:graphic>
          </wp:inline>
        </w:drawing>
      </w:r>
    </w:p>
    <w:bookmarkStart w:name="z89" w:id="4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1973"/>
        <w:gridCol w:w="1056"/>
        <w:gridCol w:w="3101"/>
      </w:tblGrid>
      <w:tr>
        <w:trPr>
          <w:trHeight w:val="30" w:hRule="atLeast"/>
        </w:trPr>
        <w:tc>
          <w:tcPr>
            <w:tcW w:w="5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0" w:id="41"/>
    <w:p>
      <w:pPr>
        <w:spacing w:after="0"/>
        <w:ind w:left="0"/>
        <w:jc w:val="both"/>
      </w:pPr>
      <w:r>
        <w:rPr>
          <w:rFonts w:ascii="Times New Roman"/>
          <w:b w:val="false"/>
          <w:i w:val="false"/>
          <w:color w:val="000000"/>
          <w:sz w:val="28"/>
        </w:rPr>
        <w:t>
Уәлиханов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«27» шілдедегі № 277</w:t>
      </w:r>
      <w:r>
        <w:br/>
      </w:r>
      <w:r>
        <w:rPr>
          <w:rFonts w:ascii="Times New Roman"/>
          <w:b w:val="false"/>
          <w:i w:val="false"/>
          <w:color w:val="000000"/>
          <w:sz w:val="28"/>
        </w:rPr>
        <w:t>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w:t>
      </w:r>
      <w:r>
        <w:br/>
      </w:r>
      <w:r>
        <w:rPr>
          <w:rFonts w:ascii="Times New Roman"/>
          <w:b/>
          <w:i w:val="false"/>
          <w:color w:val="000000"/>
        </w:rPr>
        <w:t>
ресімдеу және беру» мемлекеттік қызмет регламенті 1. Жалпы ережелер</w:t>
      </w:r>
    </w:p>
    <w:bookmarkStart w:name="z91" w:id="42"/>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«Уәлиханов ауданының жер қатынастары бөлiмi» мемлекеттік мекемесімен (бұдан әрі – уәкілетті орган),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2"/>
    <w:bookmarkStart w:name="z96" w:id="4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3"/>
    <w:bookmarkStart w:name="z97" w:id="44"/>
    <w:p>
      <w:pPr>
        <w:spacing w:after="0"/>
        <w:ind w:left="0"/>
        <w:jc w:val="both"/>
      </w:pPr>
      <w:r>
        <w:rPr>
          <w:rFonts w:ascii="Times New Roman"/>
          <w:b w:val="false"/>
          <w:i w:val="false"/>
          <w:color w:val="000000"/>
          <w:sz w:val="28"/>
        </w:rPr>
        <w:t>      7. Мемлекеттік қызмет Солтүстік Қазақстан облысы, Уәлиханов ауданы Кішкенекөл селосы, Уәлиханов көшесі, 85 мекен-жайы бойынша уәкiлеттi орган ғимаратында көрсетiледi, телефон: 8(71542) 2-18-99;</w:t>
      </w:r>
      <w:r>
        <w:br/>
      </w:r>
      <w:r>
        <w:rPr>
          <w:rFonts w:ascii="Times New Roman"/>
          <w:b w:val="false"/>
          <w:i w:val="false"/>
          <w:color w:val="000000"/>
          <w:sz w:val="28"/>
        </w:rPr>
        <w:t>
      Солтүстік Қазақстан облысы, Уәлиханов ауданы Кішкенекөл селосы, Уәлиханов көшесі, 80 мекен-жайы бойынша Орталық ғимаратында көрсетiледi, телефон: 8(71542) 2-28-12;</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ual-zem@mail.online.kz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теліміне жеке меншік құқығына актіні (акт телқұжатын) жолдайды, немесе тұтынушыға жер теліміне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телқұжатын)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бекітіп актіні (акт телқұжатын) Орталықтың жинақтаушы бөлімінің инспекторына жолдайды;</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4"/>
    <w:bookmarkStart w:name="z104" w:id="45"/>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әрекеттесу) тәртібіне сипаттама</w:t>
      </w:r>
    </w:p>
    <w:bookmarkEnd w:id="45"/>
    <w:bookmarkStart w:name="z105" w:id="46"/>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құжаттарды ұсынылу қажет:</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жер теліміне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жер теліміне уақытша өтеусіз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110" w:id="4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47"/>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111" w:id="48"/>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1 қосымша</w:t>
      </w:r>
    </w:p>
    <w:bookmarkEnd w:id="48"/>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w:t>
      </w:r>
      <w:r>
        <w:br/>
      </w:r>
      <w:r>
        <w:rPr>
          <w:rFonts w:ascii="Times New Roman"/>
          <w:b/>
          <w:i w:val="false"/>
          <w:color w:val="000000"/>
        </w:rPr>
        <w:t>
акт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112" w:id="4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2-қосымша</w:t>
      </w:r>
    </w:p>
    <w:bookmarkEnd w:id="49"/>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880"/>
        <w:gridCol w:w="2733"/>
        <w:gridCol w:w="31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үлгісі(мәліметтер, құжат, ұйымдастырушылық - өкімдік шешім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3911"/>
        <w:gridCol w:w="4309"/>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кіріс хат-хабарларды тіркеу</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232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немесе дәлелді бас тартуды немесе мемлекеттік қызмет көрсетуді тоқтату туралы жазбаша хабарлама</w:t>
            </w:r>
          </w:p>
        </w:tc>
      </w:tr>
      <w:tr>
        <w:trPr>
          <w:trHeight w:val="21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812"/>
        <w:gridCol w:w="3128"/>
        <w:gridCol w:w="319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 басшылығы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ған кәсіпорынның қабылдау және беру тобы</w:t>
            </w:r>
          </w:p>
        </w:tc>
      </w:tr>
      <w:tr>
        <w:trPr>
          <w:trHeight w:val="58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w:t>
            </w:r>
            <w:r>
              <w:br/>
            </w:r>
            <w:r>
              <w:rPr>
                <w:rFonts w:ascii="Times New Roman"/>
                <w:b w:val="false"/>
                <w:i w:val="false"/>
                <w:color w:val="000000"/>
                <w:sz w:val="20"/>
              </w:rPr>
              <w:t>
шылық - өкімдік шешім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беру тобына тапсыру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- 4 жұмыс күні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3668"/>
        <w:gridCol w:w="4568"/>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қабылдау және беру тобы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акт телқұжатын) әзірлеу</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3620"/>
        <w:gridCol w:w="4581"/>
      </w:tblGrid>
      <w:tr>
        <w:trPr>
          <w:trHeight w:val="46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r>
      <w:tr>
        <w:trPr>
          <w:trHeight w:val="58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 (акт телқұжатын) тексеру</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қол қоюға тапсыру</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3579"/>
        <w:gridCol w:w="4602"/>
      </w:tblGrid>
      <w:tr>
        <w:trPr>
          <w:trHeight w:val="46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жауапты орындаушыға мемлекеттік қызмет көрсетуді тоқтату туралы немесе дәлелді бас тарту жазбаша хабарлама беру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немесе Орталыққа мемлекеттік қызмет көрсетуді тоқтату туралы немесе дәлелді бас тарту жазбаша хабарлама беру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13" w:id="50"/>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920"/>
        <w:gridCol w:w="2258"/>
        <w:gridCol w:w="2151"/>
        <w:gridCol w:w="2216"/>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қызметкері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қызметкері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ҚФБМамандандырылған кәсіпорын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4281"/>
        <w:gridCol w:w="3636"/>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Актіні (акт телқұжатын)елтаңбалы мөрмен куәландыру, жеке меншік құқығына актілерді беру кітабына тіркеу, актіні (акт телқұжатын) тұтынушыға немесе Орталыққа беру</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6291"/>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1"/>
    <w:p>
      <w:pPr>
        <w:spacing w:after="0"/>
        <w:ind w:left="0"/>
        <w:jc w:val="left"/>
      </w:pPr>
      <w:r>
        <w:rPr>
          <w:rFonts w:ascii="Times New Roman"/>
          <w:b/>
          <w:i w:val="false"/>
          <w:color w:val="000000"/>
        </w:rPr>
        <w:t xml:space="preserve"> 
3-кесте. Пайдалану түрлері.</w:t>
      </w:r>
      <w:r>
        <w:br/>
      </w:r>
      <w:r>
        <w:rPr>
          <w:rFonts w:ascii="Times New Roman"/>
          <w:b/>
          <w:i w:val="false"/>
          <w:color w:val="000000"/>
        </w:rPr>
        <w:t>
Баламалы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877"/>
        <w:gridCol w:w="2772"/>
        <w:gridCol w:w="2963"/>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 қызметкері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 басшылығы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2362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36200" cy="5676900"/>
                    </a:xfrm>
                    <a:prstGeom prst="rect">
                      <a:avLst/>
                    </a:prstGeom>
                  </pic:spPr>
                </pic:pic>
              </a:graphicData>
            </a:graphic>
          </wp:inline>
        </w:drawing>
      </w:r>
    </w:p>
    <w:bookmarkStart w:name="z116" w:id="53"/>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53"/>
    <w:p>
      <w:pPr>
        <w:spacing w:after="0"/>
        <w:ind w:left="0"/>
        <w:jc w:val="left"/>
      </w:pPr>
      <w:r>
        <w:rPr>
          <w:rFonts w:ascii="Times New Roman"/>
          <w:b/>
          <w:i w:val="false"/>
          <w:color w:val="000000"/>
        </w:rPr>
        <w:t xml:space="preserve"> Жер телімдеріне арналған теңестіру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2131"/>
        <w:gridCol w:w="768"/>
        <w:gridCol w:w="4145"/>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аумағына байланысты жұмыс бағасын арттыру коэффициенті</w:t>
            </w:r>
          </w:p>
        </w:tc>
      </w:tr>
      <w:tr>
        <w:trPr>
          <w:trHeight w:val="28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меншік иелері (кондоминиум қатысушылары)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