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3be4" w14:textId="ede3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Уәлиханов ауданы бойынша нысаналы топтарға жататын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2012 жылғы 26 қаңтардағы N 32 қаулысы. Солтүстік Қазақстан облысының Әділет департаментінде 2012 жылғы 23 ақпанда N 13-13-156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2001 жылғы 23 қаңтардағы № 148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№ 149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2012 жылға арналған Уәлиханов ауданы бойынша нысаналы топтарға жататын адамдардың 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"Уәлиханов ауданының жұмыспен қамту және әлеуметтік бағдарламалар бөлімі" мемлекеттік мекемесі нысаналы топтарға жататын адамдардың жұмысқа орналастыруға жәрдемдесу жөніндегі шараларды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«2009 жылға Уәлиханов ауданы тұрғындарының нысаналы топтарын анықтау туралы» Уәлиханов ауданы әкімдігінің 2009 жылғы 13 сәуірдегі № 47 (2009 жылы 20 сәуірде № 13-13-100 нормативтік құқықтық актілер мемлекетік тіркеу тізілімінде тіркелген, 2009 жылы 27 сәуірде аудандық «Шұғыла» газетінде жарияланды)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Д.М.Бейсембинге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кейін он күнтізбелік күн өткен соң қолданысқа енгізіледі және 2012 жылғы 1 қаңтардағы пайда болған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С.Тұралинов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Уәлиханов ауданы бойынша нысаналы топтарға жататын адамдардың 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Жиырма бір жастан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Алған мамандық бойынша еңбек өтілі мен тәжірибесі жоқ, техникалық және кәсіптік, орта білімнен кейінгі білім беретін ұйымдардың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Ұзақ уақыт жұмыс істемейтін азаматтар (бір жыл және одан да көп).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