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c27a" w14:textId="813c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21 тамыздағы N 223 қаулысы. Солтүстік Қазақстан облысының Әділет департаментінде 2012 жылғы 13 қыркүйекте N 1845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«Жұмыссыз азаматтарға анықтама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Ж.Е. Мәкеноваға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Қ. Қасенов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Тимирязев ауданы</w:t>
      </w:r>
      <w:r>
        <w:br/>
      </w:r>
      <w:r>
        <w:rPr>
          <w:rFonts w:ascii="Times New Roman"/>
          <w:b w:val="false"/>
          <w:i w:val="false"/>
          <w:color w:val="000000"/>
          <w:sz w:val="28"/>
        </w:rPr>
        <w:t>
әкімдігінің 2012</w:t>
      </w:r>
      <w:r>
        <w:br/>
      </w:r>
      <w:r>
        <w:rPr>
          <w:rFonts w:ascii="Times New Roman"/>
          <w:b w:val="false"/>
          <w:i w:val="false"/>
          <w:color w:val="000000"/>
          <w:sz w:val="28"/>
        </w:rPr>
        <w:t>
жылғы 21 тамыздағы № 223</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«Жұмыссыз азаматтарға анықтама беру» электрондық</w:t>
      </w:r>
      <w:r>
        <w:br/>
      </w:r>
      <w:r>
        <w:rPr>
          <w:rFonts w:ascii="Times New Roman"/>
          <w:b/>
          <w:i w:val="false"/>
          <w:color w:val="000000"/>
        </w:rPr>
        <w:t>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1. Электрондық мемлекеттік қызмет «Солтүстік Қазақстан облысы Тимирязев ауданының жұмыспен қамту және әлеуметтік бағдарламалар бөлімі» мемлекеттік мекемесімен (бұдан әрі – ЖАО), баламалы негізде тұрғылықты жері бойынша халыққа қызмет көрсету орталығы (бұдан әрі – Орталық) және www.e.gov.kz. мекен-жайы бойынша «электрондық үкімет» веб - порталы (бұдан әрі - ЭҮП) арқылы көрсетіледі.</w:t>
      </w:r>
      <w:r>
        <w:br/>
      </w:r>
      <w:r>
        <w:rPr>
          <w:rFonts w:ascii="Times New Roman"/>
          <w:b w:val="false"/>
          <w:i w:val="false"/>
          <w:color w:val="000000"/>
          <w:sz w:val="28"/>
        </w:rPr>
        <w:t>
      2. Электрондық мемлекеттік қызмет «Жергілікті атқарушы органдармен көрсетілетін әлеуметтік қорғау саласында мемлекеттік қызмет стандарттарын бекіту туралы» (бұдан әрі - Стандарт) Қазақстан Республикасы Үкіметінің 2011 жылғы 7 сәуірдегі № 394 қаулысымен бекітілген «Жұмыссыз азаматтарға анықтама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жартылай автоматтандырылған (медиа - 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«Жұмыссыз азаматтарға анықтама беру»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 - 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3) ақпараттық жүйе (бұдан әрі - АЖ) – ақпараттық - 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халыққа қызмет көрсету орталықтарының ақпараттық жүйесі (бұдан әрі - ХҚКО АЖ) – халыққа (жеке және заңды тұлғаларға), сондай - ақ тиісті министрліктер мен ведомстволардың Қазақстан Республикасының халыққа қызмет көрсету орталықтары арқылы қызмет ұсыну процесін автоматтандыруға арналған ақпараттық жүйе;</w:t>
      </w:r>
      <w:r>
        <w:br/>
      </w:r>
      <w:r>
        <w:rPr>
          <w:rFonts w:ascii="Times New Roman"/>
          <w:b w:val="false"/>
          <w:i w:val="false"/>
          <w:color w:val="000000"/>
          <w:sz w:val="28"/>
        </w:rPr>
        <w:t>
      6) ҰКО АЖ - Қазақстан Республикасының ұлттық куәландырушы орталығының ақпараттық жүйесі;</w:t>
      </w:r>
      <w:r>
        <w:br/>
      </w:r>
      <w:r>
        <w:rPr>
          <w:rFonts w:ascii="Times New Roman"/>
          <w:b w:val="false"/>
          <w:i w:val="false"/>
          <w:color w:val="000000"/>
          <w:sz w:val="28"/>
        </w:rPr>
        <w:t>
      7) мемлекеттік орган (бұдан әрі - ЖАО) – электронды мемлекеттік қызметті тікелей ұсынатын «Солтүстік Қазақстан облысы Тимирязев ауданының жұмыспен қамту және әлеуметтік бағдарламалар бөлімі» мемлекеттік мекемесі;</w:t>
      </w:r>
      <w:r>
        <w:br/>
      </w:r>
      <w:r>
        <w:rPr>
          <w:rFonts w:ascii="Times New Roman"/>
          <w:b w:val="false"/>
          <w:i w:val="false"/>
          <w:color w:val="000000"/>
          <w:sz w:val="28"/>
        </w:rPr>
        <w:t>
      8) медиа - 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9)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«электрондық үкіметтің» өңірлік шлюзі (бұдан әрі – ЭҮӨШ) – қызмет берушінің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11) құрылымдық – функционалдық бірліктер – бұл уәкілетті органдардың, мемлекеттік мекемелердің құрылымдық бөлімшелерінің, электрондық мемлекеттік қызметті көрсету процесіне қатысатын мемлекеттік мекемелердің (бұдан әрі - ҚФБ ) жауапты тұлғалары;</w:t>
      </w:r>
      <w:r>
        <w:br/>
      </w:r>
      <w:r>
        <w:rPr>
          <w:rFonts w:ascii="Times New Roman"/>
          <w:b w:val="false"/>
          <w:i w:val="false"/>
          <w:color w:val="000000"/>
          <w:sz w:val="28"/>
        </w:rPr>
        <w:t>
      12)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13) уәкілетті орган - «Солтүстік Қазақстан облысы Тимирязев ауданының жұмыспен қамту және әлеуметтік бағдарламалар бөлімі» мемлекеттік мекемесі;</w:t>
      </w:r>
      <w:r>
        <w:br/>
      </w:r>
      <w:r>
        <w:rPr>
          <w:rFonts w:ascii="Times New Roman"/>
          <w:b w:val="false"/>
          <w:i w:val="false"/>
          <w:color w:val="000000"/>
          <w:sz w:val="28"/>
        </w:rPr>
        <w:t>
      14) электрондық сандық қолтаңба (бұдан әрі - ЭCҚ)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15)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16) электрондық құжат – ақпарат электрондық - сандық түрде ұсынылған және электрондық сандық қолтаңбамен берілген құжат;</w:t>
      </w:r>
      <w:r>
        <w:br/>
      </w:r>
      <w:r>
        <w:rPr>
          <w:rFonts w:ascii="Times New Roman"/>
          <w:b w:val="false"/>
          <w:i w:val="false"/>
          <w:color w:val="000000"/>
          <w:sz w:val="28"/>
        </w:rPr>
        <w:t>
      17)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3"/>
    <w:bookmarkStart w:name="z10" w:id="4"/>
    <w:p>
      <w:pPr>
        <w:spacing w:after="0"/>
        <w:ind w:left="0"/>
        <w:jc w:val="left"/>
      </w:pPr>
      <w:r>
        <w:rPr>
          <w:rFonts w:ascii="Times New Roman"/>
          <w:b/>
          <w:i w:val="false"/>
          <w:color w:val="000000"/>
        </w:rPr>
        <w:t xml:space="preserve"> 
2. Электрондық мемлекеттік қызмет көрсету жөніндегі</w:t>
      </w:r>
      <w:r>
        <w:br/>
      </w:r>
      <w:r>
        <w:rPr>
          <w:rFonts w:ascii="Times New Roman"/>
          <w:b/>
          <w:i w:val="false"/>
          <w:color w:val="000000"/>
        </w:rPr>
        <w:t>
қызмет беруші әрекетінің тәртібі</w:t>
      </w:r>
    </w:p>
    <w:bookmarkEnd w:id="4"/>
    <w:bookmarkStart w:name="z11"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 - 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құжаттар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 үдеріс – ЖАО қызметкерімен ЖСН (бар болған жағдайда немесе 2012 жылғы 31 желтоқсанға дейінгі мерзімімен оны алмастыратын СТН және ЖСН)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3) 1 шарт – ЖСН (бар болған жағдайда немесе 2012 жылғы 31 желтоқсанға дейінгі мерзімімен оны алмастыратын СТН және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 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үдеріс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ЖАО қызметкерімен ЭСҚ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 үдеріс – ЖАО қызметкерінің ЭСҚ тұпнұсқалығы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үдеріс – ЖАО қызметкерімен электрондық мемлекеттік қызметті өңдеу;</w:t>
      </w:r>
      <w:r>
        <w:br/>
      </w:r>
      <w:r>
        <w:rPr>
          <w:rFonts w:ascii="Times New Roman"/>
          <w:b w:val="false"/>
          <w:i w:val="false"/>
          <w:color w:val="000000"/>
          <w:sz w:val="28"/>
        </w:rPr>
        <w:t>
      10) 7 үдеріс - ЖАО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w:t>
      </w:r>
      <w:r>
        <w:br/>
      </w:r>
      <w:r>
        <w:rPr>
          <w:rFonts w:ascii="Times New Roman"/>
          <w:b w:val="false"/>
          <w:i w:val="false"/>
          <w:color w:val="000000"/>
          <w:sz w:val="28"/>
        </w:rPr>
        <w:t>
      11) 8 үдеріс – электрондық мемлекеттік қызмет нәтижесін ЖАО қызметкерімен қолма - 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ХҚКО АЖ арқылы электрондық мемлекеттік қызмет көрсетудегі адымдық іс -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1 үдеріс – электрондық мемлекеттік қызмет көрсету үшін ХҚКО АЖ ХҚО Орталық операторының авторизациялау процесі;</w:t>
      </w:r>
      <w:r>
        <w:br/>
      </w:r>
      <w:r>
        <w:rPr>
          <w:rFonts w:ascii="Times New Roman"/>
          <w:b w:val="false"/>
          <w:i w:val="false"/>
          <w:color w:val="000000"/>
          <w:sz w:val="28"/>
        </w:rPr>
        <w:t>
      2) 1 шарт – ЖСН және пароль, немесе ЭҮП арқылы ХҚКО АЖ тіркелген оператор туралы деректердің түпнұсқалығын тексеру;</w:t>
      </w:r>
      <w:r>
        <w:br/>
      </w:r>
      <w:r>
        <w:rPr>
          <w:rFonts w:ascii="Times New Roman"/>
          <w:b w:val="false"/>
          <w:i w:val="false"/>
          <w:color w:val="000000"/>
          <w:sz w:val="28"/>
        </w:rPr>
        <w:t>
      3) 2 үдеріс – ХҚКО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4) 3 үдеріс – ХҚКО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ХҚКО қызметкерімен ЭСҚ тіркеу куәлігін таңдау;</w:t>
      </w:r>
      <w:r>
        <w:br/>
      </w:r>
      <w:r>
        <w:rPr>
          <w:rFonts w:ascii="Times New Roman"/>
          <w:b w:val="false"/>
          <w:i w:val="false"/>
          <w:color w:val="000000"/>
          <w:sz w:val="28"/>
        </w:rPr>
        <w:t>
      5) 4 үдеріс – электрондық мемлекеттік қызмет көрсетуге сұранымның толтырылған нысанына ХҚКО операторының ЭСҚ арқылы қол қою (мәліметтерді енгізу, сканерленген құжаттарды бекіту);</w:t>
      </w:r>
      <w:r>
        <w:br/>
      </w:r>
      <w:r>
        <w:rPr>
          <w:rFonts w:ascii="Times New Roman"/>
          <w:b w:val="false"/>
          <w:i w:val="false"/>
          <w:color w:val="000000"/>
          <w:sz w:val="28"/>
        </w:rPr>
        <w:t>
      6)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(бар болған жағдайда немесе 2012 жылғы 31 желтоқсанға дейінгі мерзімімен оны алмастыратын СТН және ЖСН ) ЭСҚ тіркеу куәлігінің әрекет ету мерзімін және ХҚКО АЖ тіркеу куәлігінің шақыртылған (жойылған) тізімінде жоқтығын тексеру;</w:t>
      </w:r>
      <w:r>
        <w:br/>
      </w:r>
      <w:r>
        <w:rPr>
          <w:rFonts w:ascii="Times New Roman"/>
          <w:b w:val="false"/>
          <w:i w:val="false"/>
          <w:color w:val="000000"/>
          <w:sz w:val="28"/>
        </w:rPr>
        <w:t>
      7) 5 үдеріс - ЭСҚ операторының ЭСҚ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 үдеріс – ХҚКО операторының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9) 7 үдеріс – ЖАО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ЖАО қызметкерінің ЭСҚ пайдаланумен құрылады және ХҚКО АЖ жіберіледі;</w:t>
      </w:r>
      <w:r>
        <w:br/>
      </w:r>
      <w:r>
        <w:rPr>
          <w:rFonts w:ascii="Times New Roman"/>
          <w:b w:val="false"/>
          <w:i w:val="false"/>
          <w:color w:val="000000"/>
          <w:sz w:val="28"/>
        </w:rPr>
        <w:t>
      10) 8 үдеріс – шығыс құжатын ХҚКО қызметкерімен тұтынушыға қолма - қол немесе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 -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 сурет):</w:t>
      </w:r>
      <w:r>
        <w:br/>
      </w:r>
      <w:r>
        <w:rPr>
          <w:rFonts w:ascii="Times New Roman"/>
          <w:b w:val="false"/>
          <w:i w:val="false"/>
          <w:color w:val="000000"/>
          <w:sz w:val="28"/>
        </w:rPr>
        <w:t>
      1) тұтынушы ЖСН (бар болған жағдайда немесе 2012 жылғы 31 желтоқсанға дейінгі мерзімімен оны алмастыратын СТН және ЖСН) мен пароль (ЭҮП тіркелмеген тұтынушылар үшін жүзеге асырылады) көмегімен ЭҮП тіркеуді жүзеге асырады;</w:t>
      </w:r>
      <w:r>
        <w:br/>
      </w:r>
      <w:r>
        <w:rPr>
          <w:rFonts w:ascii="Times New Roman"/>
          <w:b w:val="false"/>
          <w:i w:val="false"/>
          <w:color w:val="000000"/>
          <w:sz w:val="28"/>
        </w:rPr>
        <w:t>
      2) 1 үдеріс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мен парольді енгізу процесі (авторизациялау процесі);</w:t>
      </w:r>
      <w:r>
        <w:br/>
      </w:r>
      <w:r>
        <w:rPr>
          <w:rFonts w:ascii="Times New Roman"/>
          <w:b w:val="false"/>
          <w:i w:val="false"/>
          <w:color w:val="000000"/>
          <w:sz w:val="28"/>
        </w:rPr>
        <w:t>
      3) 1 шарт – ЖСН (бар болған жағдайда немесе 2012 жылғы 31 желтоқсанға дейінгі мерзімімен оны алмастыратын СТН және 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 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 үдеріс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тұтынушымен ЭСҚ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үдеріс - тұтынушы ЭСҚ тұпнұсқалығы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үдеріс – тұтынушы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үдеріс – ЖАО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үлгісінің экрандық нысаны келтірілген.</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 - ақ аудандық бөлімге немесе ХҚКО өтініш білдірген жағдайда.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 пен консультацияны ЭҮП саll - орталығының телефоны: (1414) бойынша алуға болады.</w:t>
      </w:r>
    </w:p>
    <w:bookmarkEnd w:id="5"/>
    <w:bookmarkStart w:name="z16" w:id="6"/>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әрекеттесу тәртібін сипаттау</w:t>
      </w:r>
    </w:p>
    <w:bookmarkEnd w:id="6"/>
    <w:bookmarkStart w:name="z17" w:id="7"/>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13. Әрбір әкімшілік іс - әрекеттің (рәсімдер) орындалу мерзімін көрсетумен әрбір ҚФБ әкімшілік іс - 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 - 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шығу, ЖСН (бар болған жағдайда немесе 2012 жылғы 31 желтоқсанға дейінгі мерзімімен оны алмастыратын СТН және ЖСН) болуы, ЭҮП авторизациялау, тұтынушының ЭCҚ болуы.</w:t>
      </w:r>
    </w:p>
    <w:bookmarkEnd w:id="7"/>
    <w:bookmarkStart w:name="z23" w:id="8"/>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1-қосымша</w:t>
      </w:r>
    </w:p>
    <w:bookmarkEnd w:id="8"/>
    <w:p>
      <w:pPr>
        <w:spacing w:after="0"/>
        <w:ind w:left="0"/>
        <w:jc w:val="left"/>
      </w:pPr>
      <w:r>
        <w:rPr>
          <w:rFonts w:ascii="Times New Roman"/>
          <w:b/>
          <w:i w:val="false"/>
          <w:color w:val="000000"/>
        </w:rPr>
        <w:t xml:space="preserve"> 1 кесте. ЖАО арқылы іс -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174"/>
        <w:gridCol w:w="2497"/>
        <w:gridCol w:w="2757"/>
        <w:gridCol w:w="1958"/>
        <w:gridCol w:w="22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Негізгі процестің іс - әрекеті (жұмыс барысы, ағыны)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сипаттамасы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w:t>
            </w:r>
            <w:r>
              <w:br/>
            </w:r>
            <w:r>
              <w:rPr>
                <w:rFonts w:ascii="Times New Roman"/>
                <w:b w:val="false"/>
                <w:i w:val="false"/>
                <w:color w:val="000000"/>
                <w:sz w:val="20"/>
              </w:rPr>
              <w:t>
ның түпнұсқалы</w:t>
            </w:r>
            <w:r>
              <w:br/>
            </w:r>
            <w:r>
              <w:rPr>
                <w:rFonts w:ascii="Times New Roman"/>
                <w:b w:val="false"/>
                <w:i w:val="false"/>
                <w:color w:val="000000"/>
                <w:sz w:val="20"/>
              </w:rPr>
              <w:t>
ғын тексеру, ЖАО АЖ мәліметтер</w:t>
            </w:r>
            <w:r>
              <w:br/>
            </w:r>
            <w:r>
              <w:rPr>
                <w:rFonts w:ascii="Times New Roman"/>
                <w:b w:val="false"/>
                <w:i w:val="false"/>
                <w:color w:val="000000"/>
                <w:sz w:val="20"/>
              </w:rPr>
              <w:t>
ді енгізу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–дан ХҚКО АЖ - ға сұраным мәртебе</w:t>
            </w:r>
            <w:r>
              <w:br/>
            </w:r>
            <w:r>
              <w:rPr>
                <w:rFonts w:ascii="Times New Roman"/>
                <w:b w:val="false"/>
                <w:i w:val="false"/>
                <w:color w:val="000000"/>
                <w:sz w:val="20"/>
              </w:rPr>
              <w:t>
сінің ауысуы туралы хабар</w:t>
            </w:r>
            <w:r>
              <w:br/>
            </w:r>
            <w:r>
              <w:rPr>
                <w:rFonts w:ascii="Times New Roman"/>
                <w:b w:val="false"/>
                <w:i w:val="false"/>
                <w:color w:val="000000"/>
                <w:sz w:val="20"/>
              </w:rPr>
              <w:t>
лама жолдау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мәртебені көрсетумен хабарлама құру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 көрсету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w:t>
            </w:r>
            <w:r>
              <w:br/>
            </w:r>
            <w:r>
              <w:rPr>
                <w:rFonts w:ascii="Times New Roman"/>
                <w:b w:val="false"/>
                <w:i w:val="false"/>
                <w:color w:val="000000"/>
                <w:sz w:val="20"/>
              </w:rPr>
              <w:t>
тің нөмірі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299"/>
        <w:gridCol w:w="2429"/>
        <w:gridCol w:w="2731"/>
        <w:gridCol w:w="1954"/>
        <w:gridCol w:w="21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(процестің рәсімнің, операция</w:t>
            </w:r>
            <w:r>
              <w:br/>
            </w:r>
            <w:r>
              <w:rPr>
                <w:rFonts w:ascii="Times New Roman"/>
                <w:b w:val="false"/>
                <w:i w:val="false"/>
                <w:color w:val="000000"/>
                <w:sz w:val="20"/>
              </w:rPr>
              <w:t>
ның) атауы және оның сипат</w:t>
            </w:r>
            <w:r>
              <w:br/>
            </w:r>
            <w:r>
              <w:rPr>
                <w:rFonts w:ascii="Times New Roman"/>
                <w:b w:val="false"/>
                <w:i w:val="false"/>
                <w:color w:val="000000"/>
                <w:sz w:val="20"/>
              </w:rPr>
              <w:t>
тамасы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негіздел</w:t>
            </w:r>
            <w:r>
              <w:br/>
            </w:r>
            <w:r>
              <w:rPr>
                <w:rFonts w:ascii="Times New Roman"/>
                <w:b w:val="false"/>
                <w:i w:val="false"/>
                <w:color w:val="000000"/>
                <w:sz w:val="20"/>
              </w:rPr>
              <w:t>
ген бас тарту туралы шешім қабылдау.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мәртебе</w:t>
            </w:r>
            <w:r>
              <w:br/>
            </w:r>
            <w:r>
              <w:rPr>
                <w:rFonts w:ascii="Times New Roman"/>
                <w:b w:val="false"/>
                <w:i w:val="false"/>
                <w:color w:val="000000"/>
                <w:sz w:val="20"/>
              </w:rPr>
              <w:t>
сін ауыстыру туралы хабар</w:t>
            </w:r>
            <w:r>
              <w:br/>
            </w:r>
            <w:r>
              <w:rPr>
                <w:rFonts w:ascii="Times New Roman"/>
                <w:b w:val="false"/>
                <w:i w:val="false"/>
                <w:color w:val="000000"/>
                <w:sz w:val="20"/>
              </w:rPr>
              <w:t>
лама жолдау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w:t>
            </w:r>
            <w:r>
              <w:br/>
            </w:r>
            <w:r>
              <w:rPr>
                <w:rFonts w:ascii="Times New Roman"/>
                <w:b w:val="false"/>
                <w:i w:val="false"/>
                <w:color w:val="000000"/>
                <w:sz w:val="20"/>
              </w:rPr>
              <w:t>
сін көрсету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 - өкімдік шешім)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w:t>
            </w:r>
            <w:r>
              <w:br/>
            </w:r>
            <w:r>
              <w:rPr>
                <w:rFonts w:ascii="Times New Roman"/>
                <w:b w:val="false"/>
                <w:i w:val="false"/>
                <w:color w:val="000000"/>
                <w:sz w:val="20"/>
              </w:rPr>
              <w:t>
ген бас тартуды құру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құжатын қалыптастыру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жолдау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w:t>
            </w:r>
            <w:r>
              <w:br/>
            </w:r>
            <w:r>
              <w:rPr>
                <w:rFonts w:ascii="Times New Roman"/>
                <w:b w:val="false"/>
                <w:i w:val="false"/>
                <w:color w:val="000000"/>
                <w:sz w:val="20"/>
              </w:rPr>
              <w:t>
сін көрсету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429"/>
        <w:gridCol w:w="2343"/>
        <w:gridCol w:w="2731"/>
        <w:gridCol w:w="1933"/>
        <w:gridCol w:w="21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w:t>
            </w:r>
            <w:r>
              <w:br/>
            </w:r>
            <w:r>
              <w:rPr>
                <w:rFonts w:ascii="Times New Roman"/>
                <w:b w:val="false"/>
                <w:i w:val="false"/>
                <w:color w:val="000000"/>
                <w:sz w:val="20"/>
              </w:rPr>
              <w:t>
тамасы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ЭСҚ шығыс құжатына қол қоюы. ХҚКО АЖ қызмет көрсету мәртебесін ауыстыру туралы хабарлама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w:t>
            </w:r>
            <w:r>
              <w:br/>
            </w:r>
            <w:r>
              <w:rPr>
                <w:rFonts w:ascii="Times New Roman"/>
                <w:b w:val="false"/>
                <w:i w:val="false"/>
                <w:color w:val="000000"/>
                <w:sz w:val="20"/>
              </w:rPr>
              <w:t>
сін ауыстыру туралы хабар</w:t>
            </w:r>
            <w:r>
              <w:br/>
            </w:r>
            <w:r>
              <w:rPr>
                <w:rFonts w:ascii="Times New Roman"/>
                <w:b w:val="false"/>
                <w:i w:val="false"/>
                <w:color w:val="000000"/>
                <w:sz w:val="20"/>
              </w:rPr>
              <w:t>
лама жолдау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 - өкімдік шешім)</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 нәтижесін қолма - қол немесе тұтынушы электрон</w:t>
            </w:r>
            <w:r>
              <w:br/>
            </w:r>
            <w:r>
              <w:rPr>
                <w:rFonts w:ascii="Times New Roman"/>
                <w:b w:val="false"/>
                <w:i w:val="false"/>
                <w:color w:val="000000"/>
                <w:sz w:val="20"/>
              </w:rPr>
              <w:t>
дық поштасына жіберу арқылы беру.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ЭСҚ қол қойылған шығыс құжаты. ХҚКО АЖ мәртебесін өзгерту туралы хабарлама жолдау.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w:t>
            </w:r>
            <w:r>
              <w:br/>
            </w:r>
            <w:r>
              <w:rPr>
                <w:rFonts w:ascii="Times New Roman"/>
                <w:b w:val="false"/>
                <w:i w:val="false"/>
                <w:color w:val="000000"/>
                <w:sz w:val="20"/>
              </w:rPr>
              <w:t>
сін көрсету және шығыс құжатын беру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9"/>
    <w:p>
      <w:pPr>
        <w:spacing w:after="0"/>
        <w:ind w:left="0"/>
        <w:jc w:val="left"/>
      </w:pPr>
      <w:r>
        <w:rPr>
          <w:rFonts w:ascii="Times New Roman"/>
          <w:b/>
          <w:i w:val="false"/>
          <w:color w:val="000000"/>
        </w:rPr>
        <w:t xml:space="preserve"> 
2 кесте. ХҚКО арқылы іс - әрекеттерді сипаттау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492"/>
        <w:gridCol w:w="3200"/>
        <w:gridCol w:w="4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(процестің, рәсімнің, операцияның) атауы және оның сипаттамасы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деректерінің түпнұсқалығын тексеру, ХҚКО АЖ мәліметтерді енгізу</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ХҚКО қызметкерін авторизациялау және электрондық мемлекеттік қызмет көрсетуге сұраным нысанын толтыру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белгілеумен сұранымды тіркеу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5"/>
        <w:gridCol w:w="3141"/>
        <w:gridCol w:w="4434"/>
      </w:tblGrid>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 нен ЖАО АЖ-не сұранымды жолдау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орындауға жіберу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ХҚКО-нан ЖАО АЖ - не келіп түскендер мәртебесінде көрсету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333"/>
        <w:gridCol w:w="3081"/>
        <w:gridCol w:w="49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 - әрекеті (жұмыс барысы, ағыны)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(процестің, рәсімнің, операцияның) атауы және оның сипаттамасы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негізделген бас тарту туралы шешім қабылдау.</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(құжаттарды қабылдау және беру күндері мемлекеттік қызмет көрсету мерзіміне енбейді)</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3037"/>
        <w:gridCol w:w="4831"/>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мәртебесін ауыстыру туралы хабарлама жолдау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3382"/>
        <w:gridCol w:w="2977"/>
        <w:gridCol w:w="49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 - әрекеті (жұмыс барысы, ағыны)</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(процестің, рәсімнің, операцияның) атауы және оның сипаттамасы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 ХҚКО АЖ қызмет көрсету мәртебесін ауыстыру туралы хабарлама жасау</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 ХҚКО жіберу</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ХҚКО АЖ хабарлама жіберу</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1"/>
        <w:gridCol w:w="2876"/>
        <w:gridCol w:w="4883"/>
      </w:tblGrid>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мәртебесін өзгерту туралы хабарлама жолдау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қызметкерімен электрондық мемлекеттік қызмет нәтижесін қолма - қол немесе тұтынушы электрондық поштасына жіберу арқылы беру.</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хабарлама көрсету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10"/>
    <w:p>
      <w:pPr>
        <w:spacing w:after="0"/>
        <w:ind w:left="0"/>
        <w:jc w:val="left"/>
      </w:pPr>
      <w:r>
        <w:rPr>
          <w:rFonts w:ascii="Times New Roman"/>
          <w:b/>
          <w:i w:val="false"/>
          <w:color w:val="000000"/>
        </w:rPr>
        <w:t xml:space="preserve"> 
3 кесте. ЭҮП арқылы іс-әрекетті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3604"/>
        <w:gridCol w:w="4010"/>
        <w:gridCol w:w="3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 - әрекеті (жұмыс барысы, ағыны)</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(процестің, рәсімнің, операцияның) атауы және оның сипаттамасы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тұтынушыны авторизациялау, сұраным нысанын толтыру. Электрондық мемлекеттік қызмет алу үшін енгізілген мәліметтердің дұрыстығын тексеру</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және ХҚКО АЖ хабарлама жолдау (енгізілген мәліметтердің дұрыстығы жағдайында)</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дастыру-өкімдік шешім)</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құру туралы хабарлама көрсету немесе сұратылған электрондық мемлекеттік қызметтен бас тарту туралы хабарлама жасау</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(енгізілген мәліметтердің дұрыстығы жағдайында)</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7"/>
        <w:gridCol w:w="3845"/>
        <w:gridCol w:w="3678"/>
      </w:tblGrid>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және келіп түскендер статусында көрсету (енгізілген мәліметтердің дұрыстығы жағдайында)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 нан ХҚКО АЖ-не келіп түскендер статусын көрсету (енгізілген мәліметтердің дұрыстығы жағдайында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мәліметтердің дұрыстығы жағдайында)</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 жолдау (енгізілген мәліметтердің дұрыстығы жағдайында)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 (енгізілген мәліметтердің дұрыстығы жағдайында)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мәліметтердің дұрыстығы жағдайында)</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3165"/>
        <w:gridCol w:w="4317"/>
        <w:gridCol w:w="38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54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негізделген бас тарту туралы Шешім қабылдау</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8"/>
        <w:gridCol w:w="3571"/>
        <w:gridCol w:w="3971"/>
      </w:tblGrid>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мен ХҚКО АЖ «жұмыста» мәртебесін ауыстыру туралы хабар-лама жолдау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және мәртебесін көрсету</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3748"/>
        <w:gridCol w:w="3492"/>
        <w:gridCol w:w="40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 - әрекеті (жұмыс барысы, ағыны)</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 ЭҮП және ХҚКО АЖ қызмет көрсету мәртебесін ауыстыру туралы хабарлама құру</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w:t>
            </w:r>
            <w:r>
              <w:br/>
            </w:r>
            <w:r>
              <w:rPr>
                <w:rFonts w:ascii="Times New Roman"/>
                <w:b w:val="false"/>
                <w:i w:val="false"/>
                <w:color w:val="000000"/>
                <w:sz w:val="20"/>
              </w:rPr>
              <w:t>
дік шешім)</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 және ХҚКО АЖ мәртебесін ауыстырумен хабарлама жіберу</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3358"/>
        <w:gridCol w:w="3986"/>
      </w:tblGrid>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құжатын шығару мәртебесін ауыстыру туралы хабарлама және ХҚКО АЖ мәртебесін өзгерту туралы хабарлама жолдау</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мәртебесін көрсету</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 w:id="11"/>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мемелекеттік қызмет көрсету</w:t>
      </w:r>
      <w:r>
        <w:br/>
      </w:r>
      <w:r>
        <w:rPr>
          <w:rFonts w:ascii="Times New Roman"/>
          <w:b w:val="false"/>
          <w:i w:val="false"/>
          <w:color w:val="000000"/>
          <w:sz w:val="28"/>
        </w:rPr>
        <w:t>
Регламентіне 2-қосымша</w:t>
      </w:r>
    </w:p>
    <w:bookmarkEnd w:id="11"/>
    <w:p>
      <w:pPr>
        <w:spacing w:after="0"/>
        <w:ind w:left="0"/>
        <w:jc w:val="both"/>
      </w:pPr>
      <w:r>
        <w:drawing>
          <wp:inline distT="0" distB="0" distL="0" distR="0">
            <wp:extent cx="110109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10900" cy="5130800"/>
                    </a:xfrm>
                    <a:prstGeom prst="rect">
                      <a:avLst/>
                    </a:prstGeom>
                  </pic:spPr>
                </pic:pic>
              </a:graphicData>
            </a:graphic>
          </wp:inline>
        </w:drawing>
      </w:r>
    </w:p>
    <w:p>
      <w:pPr>
        <w:spacing w:after="0"/>
        <w:ind w:left="0"/>
        <w:jc w:val="left"/>
      </w:pPr>
      <w:r>
        <w:rPr>
          <w:rFonts w:ascii="Times New Roman"/>
          <w:b/>
          <w:i w:val="false"/>
          <w:color w:val="000000"/>
        </w:rPr>
        <w:t xml:space="preserve"> 1 сурет. ЖАО АЖ арқылы «жартылай автоматтандырылған»</w:t>
      </w:r>
      <w:r>
        <w:br/>
      </w:r>
      <w:r>
        <w:rPr>
          <w:rFonts w:ascii="Times New Roman"/>
          <w:b/>
          <w:i w:val="false"/>
          <w:color w:val="000000"/>
        </w:rPr>
        <w:t>
электрондық мемлекеттік қызмет көрсету кезіндегі</w:t>
      </w:r>
      <w:r>
        <w:br/>
      </w:r>
      <w:r>
        <w:rPr>
          <w:rFonts w:ascii="Times New Roman"/>
          <w:b/>
          <w:i w:val="false"/>
          <w:color w:val="000000"/>
        </w:rPr>
        <w:t>
өзара функционалдық әрекеттесу диаграммасы</w:t>
      </w:r>
    </w:p>
    <w:p>
      <w:pPr>
        <w:spacing w:after="0"/>
        <w:ind w:left="0"/>
        <w:jc w:val="both"/>
      </w:pPr>
      <w:r>
        <w:drawing>
          <wp:inline distT="0" distB="0" distL="0" distR="0">
            <wp:extent cx="110236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023600" cy="5156200"/>
                    </a:xfrm>
                    <a:prstGeom prst="rect">
                      <a:avLst/>
                    </a:prstGeom>
                  </pic:spPr>
                </pic:pic>
              </a:graphicData>
            </a:graphic>
          </wp:inline>
        </w:drawing>
      </w:r>
    </w:p>
    <w:p>
      <w:pPr>
        <w:spacing w:after="0"/>
        <w:ind w:left="0"/>
        <w:jc w:val="left"/>
      </w:pPr>
      <w:r>
        <w:rPr>
          <w:rFonts w:ascii="Times New Roman"/>
          <w:b/>
          <w:i w:val="false"/>
          <w:color w:val="000000"/>
        </w:rPr>
        <w:t xml:space="preserve"> 2 сурет. ХҚКО АЖ порталы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drawing>
          <wp:inline distT="0" distB="0" distL="0" distR="0">
            <wp:extent cx="101854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85400" cy="4711700"/>
                    </a:xfrm>
                    <a:prstGeom prst="rect">
                      <a:avLst/>
                    </a:prstGeom>
                  </pic:spPr>
                </pic:pic>
              </a:graphicData>
            </a:graphic>
          </wp:inline>
        </w:drawing>
      </w:r>
    </w:p>
    <w:p>
      <w:pPr>
        <w:spacing w:after="0"/>
        <w:ind w:left="0"/>
        <w:jc w:val="left"/>
      </w:pPr>
      <w:r>
        <w:rPr>
          <w:rFonts w:ascii="Times New Roman"/>
          <w:b/>
          <w:i w:val="false"/>
          <w:color w:val="000000"/>
        </w:rPr>
        <w:t xml:space="preserve"> 3 сурет. «Электрондық үкімет» порталы арқылы «жартылай автоматтандырылған» электрондық мемлекеттік қызмет көрсетуде</w:t>
      </w:r>
      <w:r>
        <w:br/>
      </w:r>
      <w:r>
        <w:rPr>
          <w:rFonts w:ascii="Times New Roman"/>
          <w:b/>
          <w:i w:val="false"/>
          <w:color w:val="000000"/>
        </w:rPr>
        <w:t>
өзара функционалдық әрекеттесу диаграммасы.</w:t>
      </w:r>
    </w:p>
    <w:bookmarkStart w:name="z27" w:id="12"/>
    <w:p>
      <w:pPr>
        <w:spacing w:after="0"/>
        <w:ind w:left="0"/>
        <w:jc w:val="left"/>
      </w:pPr>
      <w:r>
        <w:rPr>
          <w:rFonts w:ascii="Times New Roman"/>
          <w:b/>
          <w:i w:val="false"/>
          <w:color w:val="000000"/>
        </w:rPr>
        <w:t xml:space="preserve"> 
Кесте. Шартты белгілер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4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 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модельдеу үшін пайдаланылатын BPMN 1. 2 графикалық нотацияларында келтірілген. BPMN - 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 - 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8" w:id="13"/>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3-қосымша</w:t>
      </w:r>
    </w:p>
    <w:bookmarkEnd w:id="13"/>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bookmarkStart w:name="z29" w:id="14"/>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4-қосымша</w:t>
      </w:r>
    </w:p>
    <w:bookmarkEnd w:id="14"/>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61722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172200" cy="5753100"/>
                    </a:xfrm>
                    <a:prstGeom prst="rect">
                      <a:avLst/>
                    </a:prstGeom>
                  </pic:spPr>
                </pic:pic>
              </a:graphicData>
            </a:graphic>
          </wp:inline>
        </w:drawing>
      </w:r>
    </w:p>
    <w:bookmarkStart w:name="z30" w:id="15"/>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5-қосымша</w:t>
      </w:r>
    </w:p>
    <w:bookmarkEnd w:id="15"/>
    <w:p>
      <w:pPr>
        <w:spacing w:after="0"/>
        <w:ind w:left="0"/>
        <w:jc w:val="left"/>
      </w:pPr>
      <w:r>
        <w:rPr>
          <w:rFonts w:ascii="Times New Roman"/>
          <w:b/>
          <w:i w:val="false"/>
          <w:color w:val="000000"/>
        </w:rPr>
        <w:t xml:space="preserve"> Электрондық мемлекеттік қызметке оң жауабының шығыс үлгісі (Жұмыссыз азаматтарға анықтама беру)</w:t>
      </w:r>
    </w:p>
    <w:p>
      <w:pPr>
        <w:spacing w:after="0"/>
        <w:ind w:left="0"/>
        <w:jc w:val="both"/>
      </w:pPr>
      <w:r>
        <w:drawing>
          <wp:inline distT="0" distB="0" distL="0" distR="0">
            <wp:extent cx="53086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08600" cy="7366000"/>
                    </a:xfrm>
                    <a:prstGeom prst="rect">
                      <a:avLst/>
                    </a:prstGeom>
                  </pic:spPr>
                </pic:pic>
              </a:graphicData>
            </a:graphic>
          </wp:inline>
        </w:drawing>
      </w:r>
    </w:p>
    <w:p>
      <w:pPr>
        <w:spacing w:after="0"/>
        <w:ind w:left="0"/>
        <w:jc w:val="both"/>
      </w:pPr>
      <w:r>
        <w:drawing>
          <wp:inline distT="0" distB="0" distL="0" distR="0">
            <wp:extent cx="7708900" cy="1097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08900" cy="109728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 өтінішті орындау мәртебесінің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p>
      <w:pPr>
        <w:spacing w:after="0"/>
        <w:ind w:left="0"/>
        <w:jc w:val="left"/>
      </w:pPr>
      <w:r>
        <w:rPr>
          <w:rFonts w:ascii="Times New Roman"/>
          <w:b/>
          <w:i w:val="false"/>
          <w:color w:val="000000"/>
        </w:rPr>
        <w:t xml:space="preserve"> Электрондық мемлекеттік қызметке теріс (бас тарту)</w:t>
      </w:r>
      <w:r>
        <w:br/>
      </w:r>
      <w:r>
        <w:rPr>
          <w:rFonts w:ascii="Times New Roman"/>
          <w:b/>
          <w:i w:val="false"/>
          <w:color w:val="000000"/>
        </w:rPr>
        <w:t>
жауаптың шығыс үлгісі</w:t>
      </w:r>
    </w:p>
    <w:p>
      <w:pPr>
        <w:spacing w:after="0"/>
        <w:ind w:left="0"/>
        <w:jc w:val="both"/>
      </w:pPr>
      <w:r>
        <w:rPr>
          <w:rFonts w:ascii="Times New Roman"/>
          <w:b w:val="false"/>
          <w:i w:val="false"/>
          <w:color w:val="000000"/>
          <w:sz w:val="28"/>
        </w:rPr>
        <w:t>      Бас тарту жауабының шығыс үлгісі еркін түрде бас тартуды негіздеу мәтінімен хат түрінде ұсынылады.</w:t>
      </w:r>
    </w:p>
    <w:p>
      <w:pPr>
        <w:spacing w:after="0"/>
        <w:ind w:left="0"/>
        <w:jc w:val="both"/>
      </w:pPr>
      <w:r>
        <w:drawing>
          <wp:inline distT="0" distB="0" distL="0" distR="0">
            <wp:extent cx="75184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518400" cy="935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