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0e9d" w14:textId="4b20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ауданының жер қатынастары бөлімі" мемлекеттік мекемесі көрсететін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2012 жылғы 1 тамыздағы N 189 қаулысы. Солтүстік Қазақстан облысының Әділет департаментінде 2012 жылғы 24 тамызда N 13-12-156 тіркелді. Күші жойылды - Солтүстік Қазақстан облысы Тимирязев аудандық әкімдігінің 2013 жылғы 11 қаңтардағы N 11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әкімдігінің 11.01.2013 N 11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Республикасының 2010 жылғы 20 шілдедегі N 745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сапалы ұсыну мақсатында аудан әкімдігі 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қызметтердің регламенттері бекітілсін:</w:t>
      </w:r>
      <w:r>
        <w:br/>
      </w:r>
      <w:r>
        <w:rPr>
          <w:rFonts w:ascii="Times New Roman"/>
          <w:b w:val="false"/>
          <w:i w:val="false"/>
          <w:color w:val="000000"/>
          <w:sz w:val="28"/>
        </w:rPr>
        <w:t>
</w:t>
      </w:r>
      <w:r>
        <w:rPr>
          <w:rFonts w:ascii="Times New Roman"/>
          <w:b w:val="false"/>
          <w:i w:val="false"/>
          <w:color w:val="000000"/>
          <w:sz w:val="28"/>
        </w:rPr>
        <w:t>
      «Жер учаскесіне жеке меншік құқығына актілер </w:t>
      </w:r>
      <w:r>
        <w:rPr>
          <w:rFonts w:ascii="Times New Roman"/>
          <w:b w:val="false"/>
          <w:i w:val="false"/>
          <w:color w:val="000000"/>
          <w:sz w:val="28"/>
        </w:rPr>
        <w:t>ресімдеу</w:t>
      </w:r>
      <w:r>
        <w:rPr>
          <w:rFonts w:ascii="Times New Roman"/>
          <w:b w:val="false"/>
          <w:i w:val="false"/>
          <w:color w:val="000000"/>
          <w:sz w:val="28"/>
        </w:rPr>
        <w:t xml:space="preserve"> және беру»;</w:t>
      </w:r>
      <w:r>
        <w:br/>
      </w:r>
      <w:r>
        <w:rPr>
          <w:rFonts w:ascii="Times New Roman"/>
          <w:b w:val="false"/>
          <w:i w:val="false"/>
          <w:color w:val="000000"/>
          <w:sz w:val="28"/>
        </w:rPr>
        <w:t>
</w:t>
      </w:r>
      <w:r>
        <w:rPr>
          <w:rFonts w:ascii="Times New Roman"/>
          <w:b w:val="false"/>
          <w:i w:val="false"/>
          <w:color w:val="000000"/>
          <w:sz w:val="28"/>
        </w:rPr>
        <w:t>
      «Тұрақты жер пайдалану құқығына актілер </w:t>
      </w:r>
      <w:r>
        <w:rPr>
          <w:rFonts w:ascii="Times New Roman"/>
          <w:b w:val="false"/>
          <w:i w:val="false"/>
          <w:color w:val="000000"/>
          <w:sz w:val="28"/>
        </w:rPr>
        <w:t>ресімдеу</w:t>
      </w:r>
      <w:r>
        <w:rPr>
          <w:rFonts w:ascii="Times New Roman"/>
          <w:b w:val="false"/>
          <w:i w:val="false"/>
          <w:color w:val="000000"/>
          <w:sz w:val="28"/>
        </w:rPr>
        <w:t xml:space="preserve"> және беру»;</w:t>
      </w:r>
      <w:r>
        <w:br/>
      </w:r>
      <w:r>
        <w:rPr>
          <w:rFonts w:ascii="Times New Roman"/>
          <w:b w:val="false"/>
          <w:i w:val="false"/>
          <w:color w:val="000000"/>
          <w:sz w:val="28"/>
        </w:rPr>
        <w:t>
</w:t>
      </w:r>
      <w:r>
        <w:rPr>
          <w:rFonts w:ascii="Times New Roman"/>
          <w:b w:val="false"/>
          <w:i w:val="false"/>
          <w:color w:val="000000"/>
          <w:sz w:val="28"/>
        </w:rPr>
        <w:t>
      «Уақытша өтеулі (ұзақ мерзімді, қысқа мерзімді) жер пайдалану (жалдау) құқығына актілер </w:t>
      </w:r>
      <w:r>
        <w:rPr>
          <w:rFonts w:ascii="Times New Roman"/>
          <w:b w:val="false"/>
          <w:i w:val="false"/>
          <w:color w:val="000000"/>
          <w:sz w:val="28"/>
        </w:rPr>
        <w:t>ресімдеу</w:t>
      </w:r>
      <w:r>
        <w:rPr>
          <w:rFonts w:ascii="Times New Roman"/>
          <w:b w:val="false"/>
          <w:i w:val="false"/>
          <w:color w:val="000000"/>
          <w:sz w:val="28"/>
        </w:rPr>
        <w:t xml:space="preserve"> және беру»;</w:t>
      </w:r>
      <w:r>
        <w:br/>
      </w:r>
      <w:r>
        <w:rPr>
          <w:rFonts w:ascii="Times New Roman"/>
          <w:b w:val="false"/>
          <w:i w:val="false"/>
          <w:color w:val="000000"/>
          <w:sz w:val="28"/>
        </w:rPr>
        <w:t>
</w:t>
      </w:r>
      <w:r>
        <w:rPr>
          <w:rFonts w:ascii="Times New Roman"/>
          <w:b w:val="false"/>
          <w:i w:val="false"/>
          <w:color w:val="000000"/>
          <w:sz w:val="28"/>
        </w:rPr>
        <w:t>
      «Уақытша өтеусіз жер пайдалану құқығына актілер </w:t>
      </w:r>
      <w:r>
        <w:rPr>
          <w:rFonts w:ascii="Times New Roman"/>
          <w:b w:val="false"/>
          <w:i w:val="false"/>
          <w:color w:val="000000"/>
          <w:sz w:val="28"/>
        </w:rPr>
        <w:t>ресімдеу</w:t>
      </w:r>
      <w:r>
        <w:rPr>
          <w:rFonts w:ascii="Times New Roman"/>
          <w:b w:val="false"/>
          <w:i w:val="false"/>
          <w:color w:val="000000"/>
          <w:sz w:val="28"/>
        </w:rPr>
        <w:t xml:space="preserve"> және беру».</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А.Т. Ысқақовқа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Қ. Қасенов</w:t>
      </w:r>
    </w:p>
    <w:bookmarkStart w:name="z9" w:id="2"/>
    <w:p>
      <w:pPr>
        <w:spacing w:after="0"/>
        <w:ind w:left="0"/>
        <w:jc w:val="both"/>
      </w:pPr>
      <w:r>
        <w:rPr>
          <w:rFonts w:ascii="Times New Roman"/>
          <w:b w:val="false"/>
          <w:i w:val="false"/>
          <w:color w:val="000000"/>
          <w:sz w:val="28"/>
        </w:rPr>
        <w:t>
Тимирязев ауданы әкімдігінің</w:t>
      </w:r>
      <w:r>
        <w:br/>
      </w:r>
      <w:r>
        <w:rPr>
          <w:rFonts w:ascii="Times New Roman"/>
          <w:b w:val="false"/>
          <w:i w:val="false"/>
          <w:color w:val="000000"/>
          <w:sz w:val="28"/>
        </w:rPr>
        <w:t>
2012 жылғы 1 тамыздағы</w:t>
      </w:r>
      <w:r>
        <w:br/>
      </w:r>
      <w:r>
        <w:rPr>
          <w:rFonts w:ascii="Times New Roman"/>
          <w:b w:val="false"/>
          <w:i w:val="false"/>
          <w:color w:val="000000"/>
          <w:sz w:val="28"/>
        </w:rPr>
        <w:t>
№ 189 қаулысымен бекітілді</w:t>
      </w:r>
    </w:p>
    <w:bookmarkEnd w:id="2"/>
    <w:p>
      <w:pPr>
        <w:spacing w:after="0"/>
        <w:ind w:left="0"/>
        <w:jc w:val="left"/>
      </w:pPr>
      <w:r>
        <w:rPr>
          <w:rFonts w:ascii="Times New Roman"/>
          <w:b/>
          <w:i w:val="false"/>
          <w:color w:val="000000"/>
        </w:rPr>
        <w:t xml:space="preserve"> «Жер учаскесіне жеке меншік құқығына актілерді ресімдеу және беру» мемлекеттік қызмет регламенті 1. Жалпы ережелер</w:t>
      </w:r>
    </w:p>
    <w:bookmarkStart w:name="z10" w:id="3"/>
    <w:p>
      <w:pPr>
        <w:spacing w:after="0"/>
        <w:ind w:left="0"/>
        <w:jc w:val="both"/>
      </w:pPr>
      <w:r>
        <w:rPr>
          <w:rFonts w:ascii="Times New Roman"/>
          <w:b w:val="false"/>
          <w:i w:val="false"/>
          <w:color w:val="000000"/>
          <w:sz w:val="28"/>
        </w:rPr>
        <w:t>      1. «Жер учаскесіне жеке меншік құқығына актілерді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жер учаскесіне жеке меншік құқығына акті дайындайтын, Жер ресурстарын басқару жөніндегі Қазақстан Республикасы Агенттігінің жер ресурстарын және жерге орналастыру ғылыми-өндірістік орталығы Солтүстік Қазақстан мемлекеттік еншілес кәсіпорының (СолтҚазМемҒӨОжер) (бұдан әрі – мамандандырылған кәсіпорын) қатысуымен «Тимирязев ауданының жер қатынастары бөлiмi» мемлекеттік мекемесімен (бұдан әрі – уәкілетті орган) көрсетіледі.</w:t>
      </w:r>
      <w:r>
        <w:br/>
      </w:r>
      <w:r>
        <w:rPr>
          <w:rFonts w:ascii="Times New Roman"/>
          <w:b w:val="false"/>
          <w:i w:val="false"/>
          <w:color w:val="000000"/>
          <w:sz w:val="28"/>
        </w:rPr>
        <w:t xml:space="preserve">
      Мемлекеттік қызмет жер учаскесінің орналасқан жері бойынша баламалы негізде халыққа қызмет көрсету орталығы (бұдан әрі – </w:t>
      </w:r>
      <w:r>
        <w:br/>
      </w:r>
      <w:r>
        <w:rPr>
          <w:rFonts w:ascii="Times New Roman"/>
          <w:b w:val="false"/>
          <w:i w:val="false"/>
          <w:color w:val="000000"/>
          <w:sz w:val="28"/>
        </w:rPr>
        <w:t>
Орталық) арқылы көрсетілуі мүмкін.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4.Мемлекеттiк қызмет Қазақстан Республикасының 2003 жылғы 20 маусымдағы Жер кодексiнiң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43-баптары</w:t>
      </w:r>
      <w:r>
        <w:rPr>
          <w:rFonts w:ascii="Times New Roman"/>
          <w:b w:val="false"/>
          <w:i w:val="false"/>
          <w:color w:val="000000"/>
          <w:sz w:val="28"/>
        </w:rPr>
        <w:t>, Қазақстан Республикасы Үкіметінің 2010 жылғы 17 ақпандағы № 102 </w:t>
      </w:r>
      <w:r>
        <w:rPr>
          <w:rFonts w:ascii="Times New Roman"/>
          <w:b w:val="false"/>
          <w:i w:val="false"/>
          <w:color w:val="000000"/>
          <w:sz w:val="28"/>
        </w:rPr>
        <w:t>қаулысымен</w:t>
      </w:r>
      <w:r>
        <w:rPr>
          <w:rFonts w:ascii="Times New Roman"/>
          <w:b w:val="false"/>
          <w:i w:val="false"/>
          <w:color w:val="000000"/>
          <w:sz w:val="28"/>
        </w:rPr>
        <w:t xml:space="preserve"> бекітілген «Жер учаскесіне жеке меншік құқығына актілерді ресімдеу және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жер учаскесіне жеке меншік құқығына актіні немесе жер учаскесіне жеке меншік құқығына акт телнұсқасын немесе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тұтынушы).</w:t>
      </w:r>
    </w:p>
    <w:bookmarkEnd w:id="3"/>
    <w:bookmarkStart w:name="z15" w:id="4"/>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4"/>
    <w:bookmarkStart w:name="z16" w:id="5"/>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151100, Солтүстік Қазақстан облысы, Тимирязев ауданы Тимирязев селосы, Уәлиханов көшесі, 1 мекен-жайы бойынша уәкiлеттi орган ғимаратында көрсетiледi, телефон: (8-715-37) 2-19-75;</w:t>
      </w:r>
      <w:r>
        <w:br/>
      </w:r>
      <w:r>
        <w:rPr>
          <w:rFonts w:ascii="Times New Roman"/>
          <w:b w:val="false"/>
          <w:i w:val="false"/>
          <w:color w:val="000000"/>
          <w:sz w:val="28"/>
        </w:rPr>
        <w:t>
      151100, Солтүстік Қазақстан облысы, Тимирязев ауданы Тимирязев селосы, Уәлиханов көшесі, 17 мекен-жайы бойынша Орталық ғимаратында көрсетiледi, телефон: 8-(715-37) 2-03-02.</w:t>
      </w:r>
      <w:r>
        <w:br/>
      </w:r>
      <w:r>
        <w:rPr>
          <w:rFonts w:ascii="Times New Roman"/>
          <w:b w:val="false"/>
          <w:i w:val="false"/>
          <w:color w:val="000000"/>
          <w:sz w:val="28"/>
        </w:rPr>
        <w:t>
      8. Мемлекеттік қызмет мынадай жағдайда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xml:space="preserve">
      Мемлекеттік қызмет көрсету тәртібі туралы толық ақпаратты мемлекеттік қызмет көрсету орындарындағы стендтерде және ozotimir @ rambler.ru уәкілетті органның, </w:t>
      </w:r>
      <w:r>
        <w:rPr>
          <w:rFonts w:ascii="Times New Roman"/>
          <w:b w:val="false"/>
          <w:i w:val="false"/>
          <w:color w:val="000000"/>
          <w:sz w:val="28"/>
          <w:u w:val="single"/>
        </w:rPr>
        <w:t>Con_timiryazevo@mail.ru</w:t>
      </w:r>
      <w:r>
        <w:rPr>
          <w:rFonts w:ascii="Times New Roman"/>
          <w:b w:val="false"/>
          <w:i w:val="false"/>
          <w:color w:val="000000"/>
          <w:sz w:val="28"/>
        </w:rPr>
        <w:t xml:space="preserve"> ХҚКО-ның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 тармағында</w:t>
      </w:r>
      <w:r>
        <w:rPr>
          <w:rFonts w:ascii="Times New Roman"/>
          <w:b w:val="false"/>
          <w:i w:val="false"/>
          <w:color w:val="000000"/>
          <w:sz w:val="28"/>
        </w:rPr>
        <w:t xml:space="preserve"> көрсетілген құжаттарды тапсырған уақытынан бастап 6 жұмыс күні ішінде, жер учаскесіне жеке меншік құқығына акт телқұжатын беру кезінде 4 жұмыс күні ішінде;</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осы Регламенттің </w:t>
      </w:r>
      <w:r>
        <w:rPr>
          <w:rFonts w:ascii="Times New Roman"/>
          <w:b w:val="false"/>
          <w:i w:val="false"/>
          <w:color w:val="000000"/>
          <w:sz w:val="28"/>
        </w:rPr>
        <w:t>4 қосымшаға</w:t>
      </w:r>
      <w:r>
        <w:rPr>
          <w:rFonts w:ascii="Times New Roman"/>
          <w:b w:val="false"/>
          <w:i w:val="false"/>
          <w:color w:val="000000"/>
          <w:sz w:val="28"/>
        </w:rPr>
        <w:t xml:space="preserve"> сәйкес мөлшерде жер учаскесіне жеке меншік құқығына актіні дайындағаны үшін қызмет ақысын төлегені туралы құжатты (түбіртекті) уәкілетті органға немесе Орталыққа берумен ақылы негізде көрсетіледі.</w:t>
      </w:r>
      <w:r>
        <w:br/>
      </w:r>
      <w:r>
        <w:rPr>
          <w:rFonts w:ascii="Times New Roman"/>
          <w:b w:val="false"/>
          <w:i w:val="false"/>
          <w:color w:val="000000"/>
          <w:sz w:val="28"/>
        </w:rPr>
        <w:t>
      Жер учаскесіне жеке меншік құқығына актіні дайындау үшін осы Регламенттің </w:t>
      </w:r>
      <w:r>
        <w:rPr>
          <w:rFonts w:ascii="Times New Roman"/>
          <w:b w:val="false"/>
          <w:i w:val="false"/>
          <w:color w:val="000000"/>
          <w:sz w:val="28"/>
        </w:rPr>
        <w:t>5 қосымшаға</w:t>
      </w:r>
      <w:r>
        <w:rPr>
          <w:rFonts w:ascii="Times New Roman"/>
          <w:b w:val="false"/>
          <w:i w:val="false"/>
          <w:color w:val="000000"/>
          <w:sz w:val="28"/>
        </w:rPr>
        <w:t xml:space="preserve"> сәйкес ақы төлеу төлемнің (түбіртектің) мөлшері мен уақытын растайтын төлем құжатын беретін қолма-қол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сәйкесінше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учаскесі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учаскеге құқықтарын ресімдеуге қатысты бірнеше өтініш болғанда немесе ресімдеу процесінде осы жер учаскесінің басқа пайдаланушыларын анықтаған жағдайда.</w:t>
      </w:r>
      <w:r>
        <w:br/>
      </w:r>
      <w:r>
        <w:rPr>
          <w:rFonts w:ascii="Times New Roman"/>
          <w:b w:val="false"/>
          <w:i w:val="false"/>
          <w:color w:val="000000"/>
          <w:sz w:val="28"/>
        </w:rPr>
        <w:t>
      Жер учаскелеріне құқықтарды ресімдеуді сот шешімдері және прокурорлық қадағалау актілері бойынша тоқтата тұру үшін негіз болып табылған мән-жайлар анықталғанға дейінгі, ал бірнеше өтініштер түсу себебі бойынша тараптар арасында келісім орнатылғанға дейінгі не заңды күшіне енген сот шешімі ұсынылғанға дейінгі мерзімге кейінге қалдырылған деп есептеледі.</w:t>
      </w:r>
      <w:r>
        <w:br/>
      </w:r>
      <w:r>
        <w:rPr>
          <w:rFonts w:ascii="Times New Roman"/>
          <w:b w:val="false"/>
          <w:i w:val="false"/>
          <w:color w:val="000000"/>
          <w:sz w:val="28"/>
        </w:rPr>
        <w:t>
      Жер учаскелеріне құқықтарды ресімдеуді тоқтата тұру туралы мәліметтер тіркеу және есепке алу кітабына енгізіледі. Тұтынушыға уақытша өтеусіз жер пайдалану құқығына актіні ресімдеуді тоқтата тұруға негіз болған қажетті құжатты және тоқтата тұру себептерін жою үшін кейінгі іс-қимылын көрсете отырып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жер учаскесіне жеке меншік құқығына актіні (актінің телнұсқасын) беру туралы өтініш береді;</w:t>
      </w:r>
      <w:r>
        <w:br/>
      </w:r>
      <w:r>
        <w:rPr>
          <w:rFonts w:ascii="Times New Roman"/>
          <w:b w:val="false"/>
          <w:i w:val="false"/>
          <w:color w:val="000000"/>
          <w:sz w:val="28"/>
        </w:rPr>
        <w:t>
      2) уәкілетті орган қызметшісі өтінішті тіркейді және тұтынушыға сәйкесінше құжаттарды қабылдау туралы қолхат береді және өтініш пен қажетті құжаттарды басшылыққа жолдайды;</w:t>
      </w:r>
      <w:r>
        <w:br/>
      </w:r>
      <w:r>
        <w:rPr>
          <w:rFonts w:ascii="Times New Roman"/>
          <w:b w:val="false"/>
          <w:i w:val="false"/>
          <w:color w:val="000000"/>
          <w:sz w:val="28"/>
        </w:rPr>
        <w:t>
      3) уәкілетті орган басшылығы жауапты қызметшіні анықтайды;</w:t>
      </w:r>
      <w:r>
        <w:br/>
      </w:r>
      <w:r>
        <w:rPr>
          <w:rFonts w:ascii="Times New Roman"/>
          <w:b w:val="false"/>
          <w:i w:val="false"/>
          <w:color w:val="000000"/>
          <w:sz w:val="28"/>
        </w:rPr>
        <w:t>
      4) уәкілетті органның жауапты қызметшісі тұтынушының барлық қажетті құжаттарын жер учаскесіне жеке меншік құқығына акт (акт телнұсқасын) әзірлеуге мамандандырылған кәсіпорынға жолдайды немесе басшылыққа қол қоюға дәлелді бас тарту туралы жауап немесе мемлекеттік қызмет көрсетуді тоқтата тұру туралы жазбаша хабарлама әзірлейді;</w:t>
      </w:r>
      <w:r>
        <w:br/>
      </w:r>
      <w:r>
        <w:rPr>
          <w:rFonts w:ascii="Times New Roman"/>
          <w:b w:val="false"/>
          <w:i w:val="false"/>
          <w:color w:val="000000"/>
          <w:sz w:val="28"/>
        </w:rPr>
        <w:t>
      5) мамандандырылған кәсіпорын уәкілетті органның актісін (акт телнұсқасын) әзірлеу туралы сұрауын қарайды, акті (акт телнұсқасын) әзірлейді, уәкілетті органға актіні (акт телнұсқасын) жолдайды;</w:t>
      </w:r>
      <w:r>
        <w:br/>
      </w:r>
      <w:r>
        <w:rPr>
          <w:rFonts w:ascii="Times New Roman"/>
          <w:b w:val="false"/>
          <w:i w:val="false"/>
          <w:color w:val="000000"/>
          <w:sz w:val="28"/>
        </w:rPr>
        <w:t>
      6) уәкілетті органның жауапты қызметшісі басшылыққа қол қою үшін жер учаскесіне жеке меншік құқығына актіні (акт телнұсқасын) жолдайды, елтаңба мөрімен бекітіп, мемлекеттік қызмет нәтижесін журналда тіркейді және тұтынушыға жер учаскесіне жеке меншік құқығына актіні немесе мемлекеттік қызмет көрсетуді тоқтата тұру туралы жазбаша хабарламаны береді.</w:t>
      </w:r>
      <w:r>
        <w:br/>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тұтынушы Орталыққа акт (акт телнұсқасын) беру туралы өтініш береді;</w:t>
      </w:r>
      <w:r>
        <w:br/>
      </w:r>
      <w:r>
        <w:rPr>
          <w:rFonts w:ascii="Times New Roman"/>
          <w:b w:val="false"/>
          <w:i w:val="false"/>
          <w:color w:val="000000"/>
          <w:sz w:val="28"/>
        </w:rPr>
        <w:t>
      Орталық инспекторы өтінішті тіркейді және тұтынушыға сәйкесінше</w:t>
      </w:r>
      <w:r>
        <w:br/>
      </w:r>
      <w:r>
        <w:rPr>
          <w:rFonts w:ascii="Times New Roman"/>
          <w:b w:val="false"/>
          <w:i w:val="false"/>
          <w:color w:val="000000"/>
          <w:sz w:val="28"/>
        </w:rPr>
        <w:t>
құжаттарды қабылдау туралы қолхат береді және өтініш пен қажетті құжаттарды Орталықтың жинақтаушы бөлім инспекторына жолдайды;</w:t>
      </w:r>
      <w:r>
        <w:br/>
      </w:r>
      <w:r>
        <w:rPr>
          <w:rFonts w:ascii="Times New Roman"/>
          <w:b w:val="false"/>
          <w:i w:val="false"/>
          <w:color w:val="000000"/>
          <w:sz w:val="28"/>
        </w:rPr>
        <w:t>
      3) Орталықтың жинақтаушы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тапсырады;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6) уәкілетті органның жауапты қызметшісі жер учаскесіне жеке меншік құқығына актіні (акт телнұсқасын) ресімдеу үшін мамандандырылған кәсіпорынға тұтынушының барлық қажетті құжаттарын ілеспе хатпен немесе мемлекеттік қызмет көрсетуді тоқтата тұру туралы жазбаша хабарлама немесе дәлелді бас тарту туралы жауап басшылыққа қол қою үшін әзірлейді;</w:t>
      </w:r>
      <w:r>
        <w:br/>
      </w:r>
      <w:r>
        <w:rPr>
          <w:rFonts w:ascii="Times New Roman"/>
          <w:b w:val="false"/>
          <w:i w:val="false"/>
          <w:color w:val="000000"/>
          <w:sz w:val="28"/>
        </w:rPr>
        <w:t>
      7) мамандандырылған кәсіпорын уәкілетті органның акт (акт телнұсқасын) әзірлеу туралы сұрауын қарайды, акт (акт телнұсқасын) әзірлейді, уәкілетті органға акт (акт телнұсқасын) жолдайды;</w:t>
      </w:r>
      <w:r>
        <w:br/>
      </w:r>
      <w:r>
        <w:rPr>
          <w:rFonts w:ascii="Times New Roman"/>
          <w:b w:val="false"/>
          <w:i w:val="false"/>
          <w:color w:val="000000"/>
          <w:sz w:val="28"/>
        </w:rPr>
        <w:t>
      8) уәкілетті органның жауапты қызметшісі басшылыққа қол қою үшін жер учаскесіне жеке меншік құқығына актіні (акт телнұсқасын) жолдайды, елтаңба мөрімен бекітіп, мемлекеттік қызмет нәтижесін журналда тіркейді және актіні (акт телқұжатын) Орталықтың жинақтаушы бөлім инспекторына жолдайды;</w:t>
      </w:r>
      <w:r>
        <w:br/>
      </w:r>
      <w:r>
        <w:rPr>
          <w:rFonts w:ascii="Times New Roman"/>
          <w:b w:val="false"/>
          <w:i w:val="false"/>
          <w:color w:val="000000"/>
          <w:sz w:val="28"/>
        </w:rPr>
        <w:t>
      9) Орталықтың жинақтаушы бөлім инспекторы құжаттарды Орталық инспекторына тапсырады;</w:t>
      </w:r>
      <w:r>
        <w:br/>
      </w:r>
      <w:r>
        <w:rPr>
          <w:rFonts w:ascii="Times New Roman"/>
          <w:b w:val="false"/>
          <w:i w:val="false"/>
          <w:color w:val="000000"/>
          <w:sz w:val="28"/>
        </w:rPr>
        <w:t>
      10) Орталық инспекторы тұтынушыға акт (акт телнұсқасын) немесе дәлелді бас тарту немесе мемлекеттік қызмет көрсетуді тоқтата тұру туралы жазбаша хабарлама береді.</w:t>
      </w:r>
    </w:p>
    <w:bookmarkEnd w:id="5"/>
    <w:bookmarkStart w:name="z22" w:id="6"/>
    <w:p>
      <w:pPr>
        <w:spacing w:after="0"/>
        <w:ind w:left="0"/>
        <w:jc w:val="left"/>
      </w:pPr>
      <w:r>
        <w:rPr>
          <w:rFonts w:ascii="Times New Roman"/>
          <w:b/>
          <w:i w:val="false"/>
          <w:color w:val="000000"/>
        </w:rPr>
        <w:t xml:space="preserve"> 
3. Мемлекеттік қызмет көрсету процесіндегі әрекеттер (өзара әрекеттер) тәртібіне сипаттама</w:t>
      </w:r>
    </w:p>
    <w:bookmarkEnd w:id="6"/>
    <w:bookmarkStart w:name="z23" w:id="7"/>
    <w:p>
      <w:pPr>
        <w:spacing w:after="0"/>
        <w:ind w:left="0"/>
        <w:jc w:val="both"/>
      </w:pPr>
      <w:r>
        <w:rPr>
          <w:rFonts w:ascii="Times New Roman"/>
          <w:b w:val="false"/>
          <w:i w:val="false"/>
          <w:color w:val="000000"/>
          <w:sz w:val="28"/>
        </w:rPr>
        <w:t>      14.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 лауазымы.</w:t>
      </w:r>
      <w:r>
        <w:br/>
      </w:r>
      <w:r>
        <w:rPr>
          <w:rFonts w:ascii="Times New Roman"/>
          <w:b w:val="false"/>
          <w:i w:val="false"/>
          <w:color w:val="000000"/>
          <w:sz w:val="28"/>
        </w:rPr>
        <w:t>
      15. жер учаскесіне жеке меншік құқығына акт немесе жер учаскесіне жеке меншік құқығына акт телнұсқасын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жер учаскесіне жеке меншік құқығына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жеке меншік құқығына акт беру үшін уәкілетті органға өтініш;</w:t>
      </w:r>
      <w:r>
        <w:br/>
      </w:r>
      <w:r>
        <w:rPr>
          <w:rFonts w:ascii="Times New Roman"/>
          <w:b w:val="false"/>
          <w:i w:val="false"/>
          <w:color w:val="000000"/>
          <w:sz w:val="28"/>
        </w:rPr>
        <w:t>
      жер учаскесіне жеке меншік құқығына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жеке тұрғын үй салу үшін бөлуге арналған алаңдарда жер учаскелерін орналастырудың жерге орналастыру жобасы болған жағдайда нақты жер учаскесіне жерге орналастыру жобасының бір бөлігі және көрсетілген жұмыстарды орындаған ұйыммен берілетін жергілікті жерде оның шекараларын белгілеу жөніндегі материалдар ұсынылады;</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жеке меншік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2) жер учаскелерінің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жеке меншік құқығына акт беру үшін уәкілетті органға өтініш;</w:t>
      </w:r>
      <w:r>
        <w:br/>
      </w:r>
      <w:r>
        <w:rPr>
          <w:rFonts w:ascii="Times New Roman"/>
          <w:b w:val="false"/>
          <w:i w:val="false"/>
          <w:color w:val="000000"/>
          <w:sz w:val="28"/>
        </w:rPr>
        <w:t>
      сәйкес жер учаскесіне жеке меншік құқығына ертеде берілген жер учаскесінің сәйкестендіру сипаттамаларын өзгерту туралы жергілікті атқарушы органның шешімінен үзіндінің көшірмесі және/немесе жер учаскесінің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сәйкес жер учаскесіне жеке меншік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3) жер учаскесіне жеке меншік құқығына акт телнұсқасын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жеке меншік құқығына акт телнұсқасын беру үшін уәкілетті органға өтініш;</w:t>
      </w:r>
      <w:r>
        <w:br/>
      </w:r>
      <w:r>
        <w:rPr>
          <w:rFonts w:ascii="Times New Roman"/>
          <w:b w:val="false"/>
          <w:i w:val="false"/>
          <w:color w:val="000000"/>
          <w:sz w:val="28"/>
        </w:rPr>
        <w:t>
      жер учаскесіне жеке меншік құқығына акт әзірлеу қызметіне төлем туралы құжат (түбіртек);</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жер учаскесіне жеке меншік құқығына акт түпнұсқасын жарамсыз деп тану туралы жарияланған хабарландырумен жер учаскесінің орналасқан жері бойынша жергілікті аудандық газетінің данасы.</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16.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17. Мемлекеттік қызмет көрсету процесінде мынадай құрылымдық - 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18.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7"/>
    <w:bookmarkStart w:name="z28" w:id="8"/>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8"/>
    <w:p>
      <w:pPr>
        <w:spacing w:after="0"/>
        <w:ind w:left="0"/>
        <w:jc w:val="both"/>
      </w:pPr>
      <w:r>
        <w:rPr>
          <w:rFonts w:ascii="Times New Roman"/>
          <w:b w:val="false"/>
          <w:i w:val="false"/>
          <w:color w:val="000000"/>
          <w:sz w:val="28"/>
        </w:rPr>
        <w:t>      20.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Start w:name="z29" w:id="9"/>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9"/>
    <w:p>
      <w:pPr>
        <w:spacing w:after="0"/>
        <w:ind w:left="0"/>
        <w:jc w:val="both"/>
      </w:pPr>
      <w:r>
        <w:rPr>
          <w:rFonts w:ascii="Times New Roman"/>
          <w:b w:val="false"/>
          <w:i w:val="false"/>
          <w:color w:val="000000"/>
          <w:sz w:val="28"/>
        </w:rPr>
        <w:t>Жер қатынастары жөніндегі</w:t>
      </w:r>
      <w:r>
        <w:br/>
      </w:r>
      <w:r>
        <w:rPr>
          <w:rFonts w:ascii="Times New Roman"/>
          <w:b w:val="false"/>
          <w:i w:val="false"/>
          <w:color w:val="000000"/>
          <w:sz w:val="28"/>
        </w:rPr>
        <w:t>
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w:t>
      </w:r>
      <w:r>
        <w:br/>
      </w:r>
      <w:r>
        <w:rPr>
          <w:rFonts w:ascii="Times New Roman"/>
          <w:b w:val="false"/>
          <w:i w:val="false"/>
          <w:color w:val="000000"/>
          <w:sz w:val="28"/>
        </w:rPr>
        <w:t>
(немесе заңды тұлға толық атауы)</w:t>
      </w:r>
      <w:r>
        <w:br/>
      </w:r>
      <w:r>
        <w:rPr>
          <w:rFonts w:ascii="Times New Roman"/>
          <w:b w:val="false"/>
          <w:i w:val="false"/>
          <w:color w:val="000000"/>
          <w:sz w:val="28"/>
        </w:rPr>
        <w:t>
____________________________________</w:t>
      </w:r>
      <w:r>
        <w:br/>
      </w:r>
      <w:r>
        <w:rPr>
          <w:rFonts w:ascii="Times New Roman"/>
          <w:b w:val="false"/>
          <w:i w:val="false"/>
          <w:color w:val="000000"/>
          <w:sz w:val="28"/>
        </w:rPr>
        <w:t>
(жеке немесе заңды тұлғаны куәландыратын)</w:t>
      </w:r>
      <w:r>
        <w:br/>
      </w:r>
      <w:r>
        <w:rPr>
          <w:rFonts w:ascii="Times New Roman"/>
          <w:b w:val="false"/>
          <w:i w:val="false"/>
          <w:color w:val="000000"/>
          <w:sz w:val="28"/>
        </w:rPr>
        <w:t>
_____________________________________</w:t>
      </w:r>
      <w:r>
        <w:br/>
      </w:r>
      <w:r>
        <w:rPr>
          <w:rFonts w:ascii="Times New Roman"/>
          <w:b w:val="false"/>
          <w:i w:val="false"/>
          <w:color w:val="000000"/>
          <w:sz w:val="28"/>
        </w:rPr>
        <w:t>
Құжаттың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bookmarkStart w:name="z30" w:id="10"/>
    <w:p>
      <w:pPr>
        <w:spacing w:after="0"/>
        <w:ind w:left="0"/>
        <w:jc w:val="left"/>
      </w:pPr>
      <w:r>
        <w:rPr>
          <w:rFonts w:ascii="Times New Roman"/>
          <w:b/>
          <w:i w:val="false"/>
          <w:color w:val="000000"/>
        </w:rPr>
        <w:t xml:space="preserve"> 
Жер учаскесіне жеке меншік құқығына акт беру туралы өтініш</w:t>
      </w:r>
    </w:p>
    <w:bookmarkEnd w:id="10"/>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__________________________________________________________________________________________________________________________________берілген</w:t>
      </w:r>
      <w:r>
        <w:br/>
      </w:r>
      <w:r>
        <w:rPr>
          <w:rFonts w:ascii="Times New Roman"/>
          <w:b w:val="false"/>
          <w:i w:val="false"/>
          <w:color w:val="000000"/>
          <w:sz w:val="28"/>
        </w:rPr>
        <w:t>
      (жер учаскесінің нысаналы мақсаты)</w:t>
      </w:r>
      <w:r>
        <w:br/>
      </w:r>
      <w:r>
        <w:rPr>
          <w:rFonts w:ascii="Times New Roman"/>
          <w:b w:val="false"/>
          <w:i w:val="false"/>
          <w:color w:val="000000"/>
          <w:sz w:val="28"/>
        </w:rPr>
        <w:t>
_____________________________________________мекен-жайында орналасқан</w:t>
      </w:r>
      <w:r>
        <w:br/>
      </w:r>
      <w:r>
        <w:rPr>
          <w:rFonts w:ascii="Times New Roman"/>
          <w:b w:val="false"/>
          <w:i w:val="false"/>
          <w:color w:val="000000"/>
          <w:sz w:val="28"/>
        </w:rPr>
        <w:t>
(жер учаскесінің мекен-жайы (орналасқан жері)</w:t>
      </w:r>
      <w:r>
        <w:br/>
      </w:r>
      <w:r>
        <w:rPr>
          <w:rFonts w:ascii="Times New Roman"/>
          <w:b w:val="false"/>
          <w:i w:val="false"/>
          <w:color w:val="000000"/>
          <w:sz w:val="28"/>
        </w:rPr>
        <w:t>
      жер учаскесіне жеке меншік құқығына акт (акт телнұсқасын) беруіңізді сұраймын.</w:t>
      </w:r>
      <w:r>
        <w:br/>
      </w:r>
      <w:r>
        <w:rPr>
          <w:rFonts w:ascii="Times New Roman"/>
          <w:b w:val="false"/>
          <w:i w:val="false"/>
          <w:color w:val="000000"/>
          <w:sz w:val="28"/>
        </w:rPr>
        <w:t>
      Датасы ____________</w:t>
      </w:r>
      <w:r>
        <w:br/>
      </w:r>
      <w:r>
        <w:rPr>
          <w:rFonts w:ascii="Times New Roman"/>
          <w:b w:val="false"/>
          <w:i w:val="false"/>
          <w:color w:val="000000"/>
          <w:sz w:val="28"/>
        </w:rPr>
        <w:t>
      Өтініш беруші_______________________________________________________________________________________________________________________( уәкілетті тұлғаның тегі, аты, әкесінің аты, қолы)</w:t>
      </w:r>
    </w:p>
    <w:bookmarkStart w:name="z31" w:id="11"/>
    <w:p>
      <w:pPr>
        <w:spacing w:after="0"/>
        <w:ind w:left="0"/>
        <w:jc w:val="both"/>
      </w:pPr>
      <w:r>
        <w:rPr>
          <w:rFonts w:ascii="Times New Roman"/>
          <w:b w:val="false"/>
          <w:i w:val="false"/>
          <w:color w:val="000000"/>
          <w:sz w:val="28"/>
        </w:rPr>
        <w:t>
Жер учаскесіне жеке</w:t>
      </w:r>
      <w:r>
        <w:br/>
      </w:r>
      <w:r>
        <w:rPr>
          <w:rFonts w:ascii="Times New Roman"/>
          <w:b w:val="false"/>
          <w:i w:val="false"/>
          <w:color w:val="000000"/>
          <w:sz w:val="28"/>
        </w:rPr>
        <w:t>
меншік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1"/>
    <w:p>
      <w:pPr>
        <w:spacing w:after="0"/>
        <w:ind w:left="0"/>
        <w:jc w:val="left"/>
      </w:pPr>
      <w:r>
        <w:rPr>
          <w:rFonts w:ascii="Times New Roman"/>
          <w:b/>
          <w:i w:val="false"/>
          <w:color w:val="000000"/>
        </w:rPr>
        <w:t xml:space="preserve"> Әкімшілік әрекеттердің (шаралардың) бірізділігі мен өзара </w:t>
      </w:r>
      <w:r>
        <w:br/>
      </w:r>
      <w:r>
        <w:rPr>
          <w:rFonts w:ascii="Times New Roman"/>
          <w:b/>
          <w:i w:val="false"/>
          <w:color w:val="000000"/>
        </w:rPr>
        <w:t>
әрекеттерін сипаттау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5"/>
        <w:gridCol w:w="2711"/>
        <w:gridCol w:w="3112"/>
        <w:gridCol w:w="32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r>
      <w:tr>
        <w:trPr>
          <w:trHeight w:val="58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жасайды және құжаттарды жолдайды</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ұйымдастырушылық-жарлы шешім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бөлімге құжаттарды жинау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жөнелту</w:t>
            </w:r>
          </w:p>
        </w:tc>
      </w:tr>
      <w:tr>
        <w:trPr>
          <w:trHeight w:val="21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кем дегенде 2 рет</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9"/>
        <w:gridCol w:w="3592"/>
        <w:gridCol w:w="5549"/>
      </w:tblGrid>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қызметшісі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басшылығы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қызметшісі </w:t>
            </w:r>
          </w:p>
        </w:tc>
      </w:tr>
      <w:tr>
        <w:trPr>
          <w:trHeight w:val="585"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кіріс хат-хабарлар журналына тіркеу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жауапты қызметшіні белгілеу</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құжаттарды мамандандырылған кәсіпорынға жолдау, дәлелді бас тарту туралы жауап немесе мемлекеттік қызмет көрсетуді тоқтата тұру туралы жазбаша хабарлама дайындау</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басшылыққа жолдау</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орындау үшін жауапты орындаушыға жөнелту</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кәсіпорынға ілеспе хат, дәлелді бас тарту туралы немесе мемлекеттік қызмет көрсетуді тоқтата тұру туралы жазбаша хабарлама </w:t>
            </w:r>
          </w:p>
        </w:tc>
      </w:tr>
      <w:tr>
        <w:trPr>
          <w:trHeight w:val="21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21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5"/>
        <w:gridCol w:w="2417"/>
        <w:gridCol w:w="3534"/>
        <w:gridCol w:w="3084"/>
      </w:tblGrid>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 кәсіпорын кеңсесі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кәсіпорын басшылығы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r>
              <w:br/>
            </w:r>
            <w:r>
              <w:rPr>
                <w:rFonts w:ascii="Times New Roman"/>
                <w:b w:val="false"/>
                <w:i w:val="false"/>
                <w:color w:val="000000"/>
                <w:sz w:val="20"/>
              </w:rPr>
              <w:t xml:space="preserve">
ған кәсіпорынның қабылдау және беру тобы </w:t>
            </w:r>
          </w:p>
        </w:tc>
      </w:tr>
      <w:tr>
        <w:trPr>
          <w:trHeight w:val="585"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сұрауын тіркеу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жазу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ұйымдастырушылық-өкімдік шешім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басшылыққа жолдау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беру тобына тапсыру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актіні әзірлеудің жалпы мерзімі-6 жұмыс күні, акт телқұжатын әзірлеу мерзімі-4 жұмыс күні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4328"/>
        <w:gridCol w:w="4705"/>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өндірістік бөлімшесі</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қабылдау және беру тобы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басшылығы</w:t>
            </w:r>
          </w:p>
        </w:tc>
      </w:tr>
      <w:tr>
        <w:trPr>
          <w:trHeight w:val="585"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 акт телқұжатын) әзірлеу</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сараптама жүргізу</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қол қою</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қабылдау және беру тобына тапсыру</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басшылыққа тапсыру</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кеңсеге тапсыру</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7"/>
        <w:gridCol w:w="4314"/>
        <w:gridCol w:w="4709"/>
      </w:tblGrid>
      <w:tr>
        <w:trPr>
          <w:trHeight w:val="465"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кеңсесі</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r>
      <w:tr>
        <w:trPr>
          <w:trHeight w:val="585"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органға жолдау</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актіні</w:t>
            </w:r>
            <w:r>
              <w:br/>
            </w:r>
            <w:r>
              <w:rPr>
                <w:rFonts w:ascii="Times New Roman"/>
                <w:b w:val="false"/>
                <w:i w:val="false"/>
                <w:color w:val="000000"/>
                <w:sz w:val="20"/>
              </w:rPr>
              <w:t>
(акт телқұжатын) тексеру</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ұйымдастырушылық-өкімдік шешім</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органға тапсыру</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 басшылығына тапсыру</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6"/>
        <w:gridCol w:w="4288"/>
        <w:gridCol w:w="4726"/>
      </w:tblGrid>
      <w:tr>
        <w:trPr>
          <w:trHeight w:val="465"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басшылығы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дәлелді бас тарту туралы жауап немесе мемлекеттік қызмет көрсетуді тоқтата тұру туралы жазбаша хабарламаға қол қою</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елтаңбалы мөрмен куәландыру, актіні (акт телқұжатын) актілерді беру кітабына тіркеу, актіні (акт телқұжатын) тұтынушыға немесе Орталыққа беру</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тоқтата тұру туралы жазбаша хабарламаны тұтынушыға беру</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тоқтата тұру туралы жазбаша хабарламаны жауапты орындаушыға тапсыру</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туралы жауап немесе мемлекеттік қызмет көрсетуді тоқтата тұру туралы жазбаша хабарламаны тұтынушыға немесе Орталыққа беру</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тоқтата тұру туралы жазбаша хабарламаны тұтынушыға беру</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2"/>
    <w:p>
      <w:pPr>
        <w:spacing w:after="0"/>
        <w:ind w:left="0"/>
        <w:jc w:val="left"/>
      </w:pPr>
      <w:r>
        <w:rPr>
          <w:rFonts w:ascii="Times New Roman"/>
          <w:b/>
          <w:i w:val="false"/>
          <w:color w:val="000000"/>
        </w:rPr>
        <w:t xml:space="preserve"> 
2-кесте. Пайдалану нұсқалары. Негізгі процесс</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1994"/>
        <w:gridCol w:w="2484"/>
        <w:gridCol w:w="2590"/>
        <w:gridCol w:w="2868"/>
      </w:tblGrid>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Орталық инспек</w:t>
            </w:r>
            <w:r>
              <w:br/>
            </w:r>
            <w:r>
              <w:rPr>
                <w:rFonts w:ascii="Times New Roman"/>
                <w:b w:val="false"/>
                <w:i w:val="false"/>
                <w:color w:val="000000"/>
                <w:sz w:val="20"/>
              </w:rPr>
              <w:t>
торы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Уәкілетті орган қызмет</w:t>
            </w:r>
            <w:r>
              <w:br/>
            </w:r>
            <w:r>
              <w:rPr>
                <w:rFonts w:ascii="Times New Roman"/>
                <w:b w:val="false"/>
                <w:i w:val="false"/>
                <w:color w:val="000000"/>
                <w:sz w:val="20"/>
              </w:rPr>
              <w:t>
шісі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ҚФБМамандандырылған кәсіпорын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4"/>
        <w:gridCol w:w="4626"/>
        <w:gridCol w:w="4170"/>
      </w:tblGrid>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 Актіні (акт телқұжатын) елтаңбалы мөрмен куәландыру, актілерді беру кітабына тіркеу, актіні (акт телқұжатын) тұтынушыға немесе Орталыққа беру</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телқұжатын) Орталықта тұтынушыға беру</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0"/>
        <w:gridCol w:w="7120"/>
      </w:tblGrid>
      <w:tr>
        <w:trPr>
          <w:trHeight w:val="30"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xml:space="preserve">
Уәкілетті органның жолдаған сұрауын қарау, актіні (акт телқұжатын) әзірлеу, актіні </w:t>
            </w:r>
            <w:r>
              <w:br/>
            </w:r>
            <w:r>
              <w:rPr>
                <w:rFonts w:ascii="Times New Roman"/>
                <w:b w:val="false"/>
                <w:i w:val="false"/>
                <w:color w:val="000000"/>
                <w:sz w:val="20"/>
              </w:rPr>
              <w:t>
(акт телқұжатын) уәкілетті органға жолдау</w:t>
            </w:r>
          </w:p>
        </w:tc>
      </w:tr>
      <w:tr>
        <w:trPr>
          <w:trHeight w:val="30"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телқұжатына) қол қою</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3"/>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процесс.</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2"/>
        <w:gridCol w:w="3214"/>
        <w:gridCol w:w="2477"/>
        <w:gridCol w:w="3257"/>
      </w:tblGrid>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Орталық инспекторы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 қызметшісі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қызметшісі</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 басшылығы</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 туралы жауапқа қол қою</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 туралы жауапты Орталыққа немесе тұтынушыға тапсыру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 туралы жауапты Орталықта тұтынушыға беру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4"/>
    <w:p>
      <w:pPr>
        <w:spacing w:after="0"/>
        <w:ind w:left="0"/>
        <w:jc w:val="both"/>
      </w:pPr>
      <w:r>
        <w:rPr>
          <w:rFonts w:ascii="Times New Roman"/>
          <w:b w:val="false"/>
          <w:i w:val="false"/>
          <w:color w:val="000000"/>
          <w:sz w:val="28"/>
        </w:rPr>
        <w:t>
«Жер учаскесіне жеке</w:t>
      </w:r>
      <w:r>
        <w:br/>
      </w:r>
      <w:r>
        <w:rPr>
          <w:rFonts w:ascii="Times New Roman"/>
          <w:b w:val="false"/>
          <w:i w:val="false"/>
          <w:color w:val="000000"/>
          <w:sz w:val="28"/>
        </w:rPr>
        <w:t>
меншік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14"/>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07188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718800" cy="6413500"/>
                    </a:xfrm>
                    <a:prstGeom prst="rect">
                      <a:avLst/>
                    </a:prstGeom>
                  </pic:spPr>
                </pic:pic>
              </a:graphicData>
            </a:graphic>
          </wp:inline>
        </w:drawing>
      </w:r>
    </w:p>
    <w:bookmarkStart w:name="z35" w:id="15"/>
    <w:p>
      <w:pPr>
        <w:spacing w:after="0"/>
        <w:ind w:left="0"/>
        <w:jc w:val="both"/>
      </w:pPr>
      <w:r>
        <w:rPr>
          <w:rFonts w:ascii="Times New Roman"/>
          <w:b w:val="false"/>
          <w:i w:val="false"/>
          <w:color w:val="000000"/>
          <w:sz w:val="28"/>
        </w:rPr>
        <w:t>
«Жер учаскесіне жеке меншік</w:t>
      </w:r>
      <w:r>
        <w:br/>
      </w:r>
      <w:r>
        <w:rPr>
          <w:rFonts w:ascii="Times New Roman"/>
          <w:b w:val="false"/>
          <w:i w:val="false"/>
          <w:color w:val="000000"/>
          <w:sz w:val="28"/>
        </w:rPr>
        <w:t>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15"/>
    <w:p>
      <w:pPr>
        <w:spacing w:after="0"/>
        <w:ind w:left="0"/>
        <w:jc w:val="left"/>
      </w:pPr>
      <w:r>
        <w:rPr>
          <w:rFonts w:ascii="Times New Roman"/>
          <w:b/>
          <w:i w:val="false"/>
          <w:color w:val="000000"/>
        </w:rPr>
        <w:t xml:space="preserve"> Жер телімдеріне арналған түгендеу құжаттарын әзірлеу бойынша жұмыс құны республикалық бюджет туралы заңымен сәйкесінше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0"/>
        <w:gridCol w:w="2458"/>
        <w:gridCol w:w="1434"/>
        <w:gridCol w:w="2188"/>
      </w:tblGrid>
      <w:tr>
        <w:trPr>
          <w:trHeight w:val="30" w:hRule="atLeast"/>
        </w:trPr>
        <w:tc>
          <w:tcPr>
            <w:tcW w:w="5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аумағы, гектар (га)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қожалығы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меншік иелері (кондоминиум қатысушылары)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36" w:id="16"/>
    <w:p>
      <w:pPr>
        <w:spacing w:after="0"/>
        <w:ind w:left="0"/>
        <w:jc w:val="both"/>
      </w:pPr>
      <w:r>
        <w:rPr>
          <w:rFonts w:ascii="Times New Roman"/>
          <w:b w:val="false"/>
          <w:i w:val="false"/>
          <w:color w:val="000000"/>
          <w:sz w:val="28"/>
        </w:rPr>
        <w:t>
«Жер учаскесіне жеке меншік</w:t>
      </w:r>
      <w:r>
        <w:br/>
      </w:r>
      <w:r>
        <w:rPr>
          <w:rFonts w:ascii="Times New Roman"/>
          <w:b w:val="false"/>
          <w:i w:val="false"/>
          <w:color w:val="000000"/>
          <w:sz w:val="28"/>
        </w:rPr>
        <w:t>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5-қосымша</w:t>
      </w:r>
    </w:p>
    <w:bookmarkEnd w:id="16"/>
    <w:p>
      <w:pPr>
        <w:spacing w:after="0"/>
        <w:ind w:left="0"/>
        <w:jc w:val="both"/>
      </w:pPr>
      <w:r>
        <w:rPr>
          <w:rFonts w:ascii="Times New Roman"/>
          <w:b w:val="false"/>
          <w:i w:val="false"/>
          <w:color w:val="000000"/>
          <w:sz w:val="28"/>
        </w:rPr>
        <w:t>Түбіртек</w:t>
      </w:r>
    </w:p>
    <w:p>
      <w:pPr>
        <w:spacing w:after="0"/>
        <w:ind w:left="0"/>
        <w:jc w:val="both"/>
      </w:pPr>
      <w:r>
        <w:rPr>
          <w:rFonts w:ascii="Times New Roman"/>
          <w:b w:val="false"/>
          <w:i w:val="false"/>
          <w:color w:val="000000"/>
          <w:sz w:val="28"/>
        </w:rPr>
        <w:t>      Ақша жіберуші ___________________________________________</w:t>
      </w:r>
      <w:r>
        <w:br/>
      </w:r>
      <w:r>
        <w:rPr>
          <w:rFonts w:ascii="Times New Roman"/>
          <w:b w:val="false"/>
          <w:i w:val="false"/>
          <w:color w:val="000000"/>
          <w:sz w:val="28"/>
        </w:rPr>
        <w:t>
                    Тегі,аты, әкесінің аты, СТН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Төлемді алушы ___________________________________________</w:t>
      </w:r>
      <w:r>
        <w:br/>
      </w:r>
      <w:r>
        <w:rPr>
          <w:rFonts w:ascii="Times New Roman"/>
          <w:b w:val="false"/>
          <w:i w:val="false"/>
          <w:color w:val="000000"/>
          <w:sz w:val="28"/>
        </w:rPr>
        <w:t>
                    мамандандырылған кәсіпорынның атауы, СТН</w:t>
      </w:r>
      <w:r>
        <w:br/>
      </w:r>
      <w:r>
        <w:rPr>
          <w:rFonts w:ascii="Times New Roman"/>
          <w:b w:val="false"/>
          <w:i w:val="false"/>
          <w:color w:val="000000"/>
          <w:sz w:val="28"/>
        </w:rPr>
        <w:t>
      Делдал банк 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5185"/>
        <w:gridCol w:w="4164"/>
        <w:gridCol w:w="1645"/>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атауы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 үшін және мөрдің орны</w:t>
      </w:r>
      <w:r>
        <w:br/>
      </w:r>
      <w:r>
        <w:rPr>
          <w:rFonts w:ascii="Times New Roman"/>
          <w:b w:val="false"/>
          <w:i w:val="false"/>
          <w:color w:val="000000"/>
          <w:sz w:val="28"/>
        </w:rPr>
        <w:t>
_____________________________       ____________________________</w:t>
      </w:r>
      <w:r>
        <w:br/>
      </w:r>
      <w:r>
        <w:rPr>
          <w:rFonts w:ascii="Times New Roman"/>
          <w:b w:val="false"/>
          <w:i w:val="false"/>
          <w:color w:val="000000"/>
          <w:sz w:val="28"/>
        </w:rPr>
        <w:t>
      ақша жіберушінің қолы      жауапты орындаушының қолы, күні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Ақша жіберуші ____________________________________________</w:t>
      </w:r>
      <w:r>
        <w:br/>
      </w:r>
      <w:r>
        <w:rPr>
          <w:rFonts w:ascii="Times New Roman"/>
          <w:b w:val="false"/>
          <w:i w:val="false"/>
          <w:color w:val="000000"/>
          <w:sz w:val="28"/>
        </w:rPr>
        <w:t>
      Тегі, аты, әкесінің аты, СТН</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Төлемді алушы ____________________________________________</w:t>
      </w:r>
      <w:r>
        <w:br/>
      </w:r>
      <w:r>
        <w:rPr>
          <w:rFonts w:ascii="Times New Roman"/>
          <w:b w:val="false"/>
          <w:i w:val="false"/>
          <w:color w:val="000000"/>
          <w:sz w:val="28"/>
        </w:rPr>
        <w:t>
      мамандандырылған кәсіпорынның атауы, СТН</w:t>
      </w:r>
      <w:r>
        <w:br/>
      </w:r>
      <w:r>
        <w:rPr>
          <w:rFonts w:ascii="Times New Roman"/>
          <w:b w:val="false"/>
          <w:i w:val="false"/>
          <w:color w:val="000000"/>
          <w:sz w:val="28"/>
        </w:rPr>
        <w:t>
      Делдал банк</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5185"/>
        <w:gridCol w:w="4164"/>
        <w:gridCol w:w="1645"/>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атауы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 үшін және мөрдің орны</w:t>
      </w:r>
      <w:r>
        <w:br/>
      </w:r>
      <w:r>
        <w:rPr>
          <w:rFonts w:ascii="Times New Roman"/>
          <w:b w:val="false"/>
          <w:i w:val="false"/>
          <w:color w:val="000000"/>
          <w:sz w:val="28"/>
        </w:rPr>
        <w:t>
      ______________________________ ________________________</w:t>
      </w:r>
      <w:r>
        <w:br/>
      </w:r>
      <w:r>
        <w:rPr>
          <w:rFonts w:ascii="Times New Roman"/>
          <w:b w:val="false"/>
          <w:i w:val="false"/>
          <w:color w:val="000000"/>
          <w:sz w:val="28"/>
        </w:rPr>
        <w:t>
      ақша жіберушінің қолы жауапты орындаушының қолы, күні</w:t>
      </w:r>
    </w:p>
    <w:bookmarkStart w:name="z37" w:id="17"/>
    <w:p>
      <w:pPr>
        <w:spacing w:after="0"/>
        <w:ind w:left="0"/>
        <w:jc w:val="both"/>
      </w:pPr>
      <w:r>
        <w:rPr>
          <w:rFonts w:ascii="Times New Roman"/>
          <w:b w:val="false"/>
          <w:i w:val="false"/>
          <w:color w:val="000000"/>
          <w:sz w:val="28"/>
        </w:rPr>
        <w:t>
Тимирязев ауданы әкімдігінің</w:t>
      </w:r>
      <w:r>
        <w:br/>
      </w:r>
      <w:r>
        <w:rPr>
          <w:rFonts w:ascii="Times New Roman"/>
          <w:b w:val="false"/>
          <w:i w:val="false"/>
          <w:color w:val="000000"/>
          <w:sz w:val="28"/>
        </w:rPr>
        <w:t>
2012 жылғы 1 тамыздағы</w:t>
      </w:r>
      <w:r>
        <w:br/>
      </w:r>
      <w:r>
        <w:rPr>
          <w:rFonts w:ascii="Times New Roman"/>
          <w:b w:val="false"/>
          <w:i w:val="false"/>
          <w:color w:val="000000"/>
          <w:sz w:val="28"/>
        </w:rPr>
        <w:t>
№ 189 қаулысымен бекітілді</w:t>
      </w:r>
    </w:p>
    <w:bookmarkEnd w:id="17"/>
    <w:p>
      <w:pPr>
        <w:spacing w:after="0"/>
        <w:ind w:left="0"/>
        <w:jc w:val="left"/>
      </w:pPr>
      <w:r>
        <w:rPr>
          <w:rFonts w:ascii="Times New Roman"/>
          <w:b/>
          <w:i w:val="false"/>
          <w:color w:val="000000"/>
        </w:rPr>
        <w:t xml:space="preserve"> «Тұрақты жер пайдалану құқығына актілерді </w:t>
      </w:r>
      <w:r>
        <w:br/>
      </w:r>
      <w:r>
        <w:rPr>
          <w:rFonts w:ascii="Times New Roman"/>
          <w:b/>
          <w:i w:val="false"/>
          <w:color w:val="000000"/>
        </w:rPr>
        <w:t>
ресімдеу және беру» мемлекеттік қызмет регламенті 1. Жалпы ережелер</w:t>
      </w:r>
    </w:p>
    <w:bookmarkStart w:name="z38" w:id="18"/>
    <w:p>
      <w:pPr>
        <w:spacing w:after="0"/>
        <w:ind w:left="0"/>
        <w:jc w:val="both"/>
      </w:pPr>
      <w:r>
        <w:rPr>
          <w:rFonts w:ascii="Times New Roman"/>
          <w:b w:val="false"/>
          <w:i w:val="false"/>
          <w:color w:val="000000"/>
          <w:sz w:val="28"/>
        </w:rPr>
        <w:t>      1. «Тұрақты жер пайдалану құқығына актілерді ресімдеу және беру» мемлекеттік қызмет Регламенті (бұдан әрі–Регламент)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тұрақты жер пайдалану құқығына акті дайындайтын, Жер ресурстарын басқару жөніндегі Қазақстан Республикасы Агенттігінің жер ресурстарын және жерге орналастыру ғылыми-өндірістік орталығы Солтүстік Қазақстан мемлекеттік еншілес кәсіпорының (СолтҚазМемҒӨОжер) (бұдан әрі – мамандандырылған кәсіпорын) қатысуымен «Тимирязев ауданының жер қатынастары бөлiмi» мемлекеттік мекемесімен (бұдан әрі – уәкілетті орган) көрсетіледі.</w:t>
      </w:r>
      <w:r>
        <w:br/>
      </w:r>
      <w:r>
        <w:rPr>
          <w:rFonts w:ascii="Times New Roman"/>
          <w:b w:val="false"/>
          <w:i w:val="false"/>
          <w:color w:val="000000"/>
          <w:sz w:val="28"/>
        </w:rPr>
        <w:t xml:space="preserve">
      Мемлекеттік қызмет жер учаскесінің орналасқан жері бойынша баламалы негізде халыққа қызмет көрсету орталығы (бұдан әрі – </w:t>
      </w:r>
      <w:r>
        <w:br/>
      </w:r>
      <w:r>
        <w:rPr>
          <w:rFonts w:ascii="Times New Roman"/>
          <w:b w:val="false"/>
          <w:i w:val="false"/>
          <w:color w:val="000000"/>
          <w:sz w:val="28"/>
        </w:rPr>
        <w:t>
Орталық) арқылы көрсетілуі мүмкін .</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2003 жылғы 20 маусымдағы Жер кодексiнiң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Қазақстан Республикасы Үкіметінің 2010 жылғы 17 ақпандағы № 102 </w:t>
      </w:r>
      <w:r>
        <w:rPr>
          <w:rFonts w:ascii="Times New Roman"/>
          <w:b w:val="false"/>
          <w:i w:val="false"/>
          <w:color w:val="000000"/>
          <w:sz w:val="28"/>
        </w:rPr>
        <w:t>қаулысымен</w:t>
      </w:r>
      <w:r>
        <w:rPr>
          <w:rFonts w:ascii="Times New Roman"/>
          <w:b w:val="false"/>
          <w:i w:val="false"/>
          <w:color w:val="000000"/>
          <w:sz w:val="28"/>
        </w:rPr>
        <w:t xml:space="preserve"> бекітілген «Тұрақты жер пайдалану құқығына актілерді ресімдеу және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тұрақты жер пайдалану құқығына актіні немесе тұрақты жер пайдалану құқығына актінің телнұсқасын немесе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мемлекеттік заңды тұлғаларға (бұдан әрі - тұтынушы) көрсетіледі.</w:t>
      </w:r>
    </w:p>
    <w:bookmarkEnd w:id="18"/>
    <w:bookmarkStart w:name="z43" w:id="19"/>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9"/>
    <w:bookmarkStart w:name="z44" w:id="20"/>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151100, Солтүстік Қазақстан облысы, Тимирязев ауданы Тимирязев селосы, Уәлиханов көшесі, 1 мекен-жайы бойынша уәкiлеттi орган ғимаратында көрсетiледi, телефон: (8-715-37) 2-19-75;</w:t>
      </w:r>
      <w:r>
        <w:br/>
      </w:r>
      <w:r>
        <w:rPr>
          <w:rFonts w:ascii="Times New Roman"/>
          <w:b w:val="false"/>
          <w:i w:val="false"/>
          <w:color w:val="000000"/>
          <w:sz w:val="28"/>
        </w:rPr>
        <w:t>
      151100, Солтүстік Қазақстан облысы, Тимирязев ауданы Тимирязев селосы, Уәлиханов көшесі, 17 мекен-жайы бойынша Орталық ғимаратында көрсетiледi, телефон: 8-(715-37) 2-03-02.</w:t>
      </w:r>
      <w:r>
        <w:br/>
      </w:r>
      <w:r>
        <w:rPr>
          <w:rFonts w:ascii="Times New Roman"/>
          <w:b w:val="false"/>
          <w:i w:val="false"/>
          <w:color w:val="000000"/>
          <w:sz w:val="28"/>
        </w:rPr>
        <w:t>
      8. Мемлекеттік қызмет мынадай жағдайда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xml:space="preserve">
      Мемлекеттік қызмет көрсету тәртібі туралы толық ақпаратты мемлекеттік қызмет көрсету орындарындағы стендтерде және ozotimir @ rambler.ru уәкілетті органның, </w:t>
      </w:r>
      <w:r>
        <w:rPr>
          <w:rFonts w:ascii="Times New Roman"/>
          <w:b w:val="false"/>
          <w:i w:val="false"/>
          <w:color w:val="000000"/>
          <w:sz w:val="28"/>
          <w:u w:val="single"/>
        </w:rPr>
        <w:t>Con_timiryazevo@mail.ru</w:t>
      </w:r>
      <w:r>
        <w:rPr>
          <w:rFonts w:ascii="Times New Roman"/>
          <w:b w:val="false"/>
          <w:i w:val="false"/>
          <w:color w:val="000000"/>
          <w:sz w:val="28"/>
        </w:rPr>
        <w:t xml:space="preserve"> ХҚКО-ның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 тармағында</w:t>
      </w:r>
      <w:r>
        <w:rPr>
          <w:rFonts w:ascii="Times New Roman"/>
          <w:b w:val="false"/>
          <w:i w:val="false"/>
          <w:color w:val="000000"/>
          <w:sz w:val="28"/>
        </w:rPr>
        <w:t xml:space="preserve"> көрсетілген құжаттарды тапсырған уақытынан бастап 6 жұмыс күні ішінде, тұрақты жер пайдалану құқығына акт телнұсқасын беру кезінде 4 жұмыс күні ішінде;</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осы Регламенттің </w:t>
      </w:r>
      <w:r>
        <w:rPr>
          <w:rFonts w:ascii="Times New Roman"/>
          <w:b w:val="false"/>
          <w:i w:val="false"/>
          <w:color w:val="000000"/>
          <w:sz w:val="28"/>
        </w:rPr>
        <w:t>4 қосымшаға</w:t>
      </w:r>
      <w:r>
        <w:rPr>
          <w:rFonts w:ascii="Times New Roman"/>
          <w:b w:val="false"/>
          <w:i w:val="false"/>
          <w:color w:val="000000"/>
          <w:sz w:val="28"/>
        </w:rPr>
        <w:t xml:space="preserve"> сәйкес мөлшерде тұрақты жер пайдалану құқығына актіні дайындағаны үшін қызмет ақысын төлегені туралы құжатты (түбіртекті) уәкілетті органға немесе Орталыққа берумен ақылы негізде көрсетіледі.</w:t>
      </w:r>
      <w:r>
        <w:br/>
      </w:r>
      <w:r>
        <w:rPr>
          <w:rFonts w:ascii="Times New Roman"/>
          <w:b w:val="false"/>
          <w:i w:val="false"/>
          <w:color w:val="000000"/>
          <w:sz w:val="28"/>
        </w:rPr>
        <w:t>
      Тұрақты жер пайдалану құқығына актіні дайындау үшін осы Регламенттің </w:t>
      </w:r>
      <w:r>
        <w:rPr>
          <w:rFonts w:ascii="Times New Roman"/>
          <w:b w:val="false"/>
          <w:i w:val="false"/>
          <w:color w:val="000000"/>
          <w:sz w:val="28"/>
        </w:rPr>
        <w:t>5 қосымшаға</w:t>
      </w:r>
      <w:r>
        <w:rPr>
          <w:rFonts w:ascii="Times New Roman"/>
          <w:b w:val="false"/>
          <w:i w:val="false"/>
          <w:color w:val="000000"/>
          <w:sz w:val="28"/>
        </w:rPr>
        <w:t xml:space="preserve"> сәйкес ақы төлеу төлемнің (түбіртектің) мөлшері мен уақытын растайтын төлем құжатын беретін қолма-қол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учаскесі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учаскеге құқықтарын ресімдеуге қатысты бірнеше өтініш болғанда немесе ресімдеу процесінде осы жер учаскесінің басқа пайдаланушыларын анықтаған жағдайда.</w:t>
      </w:r>
      <w:r>
        <w:br/>
      </w:r>
      <w:r>
        <w:rPr>
          <w:rFonts w:ascii="Times New Roman"/>
          <w:b w:val="false"/>
          <w:i w:val="false"/>
          <w:color w:val="000000"/>
          <w:sz w:val="28"/>
        </w:rPr>
        <w:t>
      Жер учаскелеріне құқықтарды ресімдеуді сот шешімдері және прокурорлық қадағалау актілері бойынша тоқтата тұру үшін негіз болып табылған мән-жайлар анықталғанға дейінгі, ал бірнеше өтініштер түсу себебі бойынша тараптар арасында келісім орнатылғанға дейінгі не заңды күшіне енген сот шешімі ұсынылғанға дейінгі мерзімге кейінге қалдырылған деп есептеледі.</w:t>
      </w:r>
      <w:r>
        <w:br/>
      </w:r>
      <w:r>
        <w:rPr>
          <w:rFonts w:ascii="Times New Roman"/>
          <w:b w:val="false"/>
          <w:i w:val="false"/>
          <w:color w:val="000000"/>
          <w:sz w:val="28"/>
        </w:rPr>
        <w:t>
      Жер учаскелеріне құқықтарды ресімдеуді тоқтата тұру туралы мәліметтер тіркеу және есепке алу кітабына енгізіледі. Тұтынушыға уақытша өтеусіз жер пайдалану құқығына актіні ресімдеуді тоқтата тұруға негіз болған қажетті құжатты және тоқтата тұру себептерін жою үшін кейінгі іс-қимылын көрсете отырып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тұрақты жер пайдалану құқығына актіні (акт телнұсқасын) беру туралы өтініш береді;</w:t>
      </w:r>
      <w:r>
        <w:br/>
      </w:r>
      <w:r>
        <w:rPr>
          <w:rFonts w:ascii="Times New Roman"/>
          <w:b w:val="false"/>
          <w:i w:val="false"/>
          <w:color w:val="000000"/>
          <w:sz w:val="28"/>
        </w:rPr>
        <w:t>
      2) уәкілетті орган қызметшісі өтінішті тіркейді және тұтынушыға сәйкес құжаттарды қабылдау туралы қолхат береді және өтініш пен қажетті құжатттарды басшылыққа жолдайды;</w:t>
      </w:r>
      <w:r>
        <w:br/>
      </w:r>
      <w:r>
        <w:rPr>
          <w:rFonts w:ascii="Times New Roman"/>
          <w:b w:val="false"/>
          <w:i w:val="false"/>
          <w:color w:val="000000"/>
          <w:sz w:val="28"/>
        </w:rPr>
        <w:t>
      3) уәкілетті орган басшылығы жауапты қызметшіні анықтайды;</w:t>
      </w:r>
      <w:r>
        <w:br/>
      </w:r>
      <w:r>
        <w:rPr>
          <w:rFonts w:ascii="Times New Roman"/>
          <w:b w:val="false"/>
          <w:i w:val="false"/>
          <w:color w:val="000000"/>
          <w:sz w:val="28"/>
        </w:rPr>
        <w:t>
      4) уәкілетті органның жауапты қызметшісі тұтынушының барлық қажетті құжаттарын тұрақты жер пайдалану құқығына акт (акт телнұсқасын) әзірлеуге мамандандырылған кәсіпорынға жолдайды немесе басшылыққа қол қоюға дәлелді бас тарту туралы жауап немесе мемлекеттік қызмет көрсетуді тоқтата тұру туралы жазбаша хабарлама әзірлейді;</w:t>
      </w:r>
      <w:r>
        <w:br/>
      </w:r>
      <w:r>
        <w:rPr>
          <w:rFonts w:ascii="Times New Roman"/>
          <w:b w:val="false"/>
          <w:i w:val="false"/>
          <w:color w:val="000000"/>
          <w:sz w:val="28"/>
        </w:rPr>
        <w:t>
      5) мамандандырылған кәсіпорын уәкілетті органның акт (акт телнұсқасын) әзірлеу туралы сұрауын қарайды, акт (акт телнұсқасын) әзірлейді, уәкілетті органға акт (акт телнұсқасын) жолдайды;</w:t>
      </w:r>
      <w:r>
        <w:br/>
      </w:r>
      <w:r>
        <w:rPr>
          <w:rFonts w:ascii="Times New Roman"/>
          <w:b w:val="false"/>
          <w:i w:val="false"/>
          <w:color w:val="000000"/>
          <w:sz w:val="28"/>
        </w:rPr>
        <w:t>
      6) уәкілетті органның жауапты қызметшісі басшылыққа қол қою үшін тұрақты жер пайдалану құқығына актіні (акт телнұсқасын) жолдайды, елтаңба мөрімен бекітіп, мемлекеттік қызмет нәтижесін журналда тіркейді және тұтынушыға тұрақты жер пайдалану құқығына актіні немесе мемлекеттік қызмет көрсетуді тоқтата тұру туралы жазбаша хабарламаны береді</w:t>
      </w:r>
      <w:r>
        <w:br/>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тұтынушы Орталыққа акт (акт телқұжатын) беру туралы өтініш береді;</w:t>
      </w:r>
      <w:r>
        <w:br/>
      </w:r>
      <w:r>
        <w:rPr>
          <w:rFonts w:ascii="Times New Roman"/>
          <w:b w:val="false"/>
          <w:i w:val="false"/>
          <w:color w:val="000000"/>
          <w:sz w:val="28"/>
        </w:rPr>
        <w:t>
      Орталық инспекторы өтінішті тіркейді және тұтынушыға сәйкесінше</w:t>
      </w:r>
      <w:r>
        <w:br/>
      </w:r>
      <w:r>
        <w:rPr>
          <w:rFonts w:ascii="Times New Roman"/>
          <w:b w:val="false"/>
          <w:i w:val="false"/>
          <w:color w:val="000000"/>
          <w:sz w:val="28"/>
        </w:rPr>
        <w:t>
      құжаттарды қабылдау туралы қолхат береді және өтініш пен қажетті құжаттарды Орталықтың жинақтаушы бөлім инспекторына жолдайды;        3) Орталықтың жинақтаушы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тапсырады;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6) уәкілетті органның жауапты қызметшісі тұрақты жер пайдалану (акт телнұсқасын) құқығына актіні ресімдеу үшін мамандандырылған кәсіпорынға тұтынушының барлық қажетті құжаттарын ілеспе хатпен немесе мемлекеттік қызмет көрсетуді тоқтата тұру туралы жазбаша хабарлама немесе дәлелді бас тартуға басшылыққа қол қою үшін әзірлейді;</w:t>
      </w:r>
      <w:r>
        <w:br/>
      </w:r>
      <w:r>
        <w:rPr>
          <w:rFonts w:ascii="Times New Roman"/>
          <w:b w:val="false"/>
          <w:i w:val="false"/>
          <w:color w:val="000000"/>
          <w:sz w:val="28"/>
        </w:rPr>
        <w:t>
      7) мамандандырылған кәсіпорын уәкілетті органның акт (акт телнұсқасын) әзірлеу туралы сұрауын қарайды, акт (акт телнұсқасын) әзірлейді, уәкілетті органға акт (акт телнұсқасын) жолдайды;</w:t>
      </w:r>
      <w:r>
        <w:br/>
      </w:r>
      <w:r>
        <w:rPr>
          <w:rFonts w:ascii="Times New Roman"/>
          <w:b w:val="false"/>
          <w:i w:val="false"/>
          <w:color w:val="000000"/>
          <w:sz w:val="28"/>
        </w:rPr>
        <w:t>
      8) уәкілетті органның жауапты қызметшісі басшылыққа қол қою үшін тұрақты жер пайдалану құқығына актіні (акт телнұсқасын) жолдайды, елтаңба мөрімен бекітіп, мемлекеттік қызмет нәтижесін журналда тіркейді және актіні (акт телнұсқасын) Орталықтың жинақтаушы бөлім инспекторына жолдайды;</w:t>
      </w:r>
      <w:r>
        <w:br/>
      </w:r>
      <w:r>
        <w:rPr>
          <w:rFonts w:ascii="Times New Roman"/>
          <w:b w:val="false"/>
          <w:i w:val="false"/>
          <w:color w:val="000000"/>
          <w:sz w:val="28"/>
        </w:rPr>
        <w:t>
      9) Орталықтың жинақтаушы бөлім инспекторы құжаттарды Орталық инспекторына тапсырады;</w:t>
      </w:r>
      <w:r>
        <w:br/>
      </w:r>
      <w:r>
        <w:rPr>
          <w:rFonts w:ascii="Times New Roman"/>
          <w:b w:val="false"/>
          <w:i w:val="false"/>
          <w:color w:val="000000"/>
          <w:sz w:val="28"/>
        </w:rPr>
        <w:t>
      10) Орталық инспекторы тұтынушыға акт (акт телнұсқасын) немесе дәлелді бас тарту немесе мемлекеттік қызмет көрсетуді тоқтата тұру туралы жазбаша хабарлама береді.</w:t>
      </w:r>
    </w:p>
    <w:bookmarkEnd w:id="20"/>
    <w:bookmarkStart w:name="z50" w:id="21"/>
    <w:p>
      <w:pPr>
        <w:spacing w:after="0"/>
        <w:ind w:left="0"/>
        <w:jc w:val="left"/>
      </w:pPr>
      <w:r>
        <w:rPr>
          <w:rFonts w:ascii="Times New Roman"/>
          <w:b/>
          <w:i w:val="false"/>
          <w:color w:val="000000"/>
        </w:rPr>
        <w:t xml:space="preserve"> 
3. Мемлекеттік қызмет көрсету процесіндегі әрекеттер (өзара әрекеттер) тәртібіне сипаттама</w:t>
      </w:r>
    </w:p>
    <w:bookmarkEnd w:id="21"/>
    <w:bookmarkStart w:name="z51" w:id="22"/>
    <w:p>
      <w:pPr>
        <w:spacing w:after="0"/>
        <w:ind w:left="0"/>
        <w:jc w:val="both"/>
      </w:pPr>
      <w:r>
        <w:rPr>
          <w:rFonts w:ascii="Times New Roman"/>
          <w:b w:val="false"/>
          <w:i w:val="false"/>
          <w:color w:val="000000"/>
          <w:sz w:val="28"/>
        </w:rPr>
        <w:t>      14.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 лауазымы.</w:t>
      </w:r>
      <w:r>
        <w:br/>
      </w:r>
      <w:r>
        <w:rPr>
          <w:rFonts w:ascii="Times New Roman"/>
          <w:b w:val="false"/>
          <w:i w:val="false"/>
          <w:color w:val="000000"/>
          <w:sz w:val="28"/>
        </w:rPr>
        <w:t>
      15. Тұрақты жер пайдалану құқығына акт немесе тұрақты жер пайдалану құқығына акт түбіртегін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тұрақты жер пайдалану құқығын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тұрақты жер пайдалану құқығына акт беру үшін уәкілетті органға өтініш;</w:t>
      </w:r>
      <w:r>
        <w:br/>
      </w:r>
      <w:r>
        <w:rPr>
          <w:rFonts w:ascii="Times New Roman"/>
          <w:b w:val="false"/>
          <w:i w:val="false"/>
          <w:color w:val="000000"/>
          <w:sz w:val="28"/>
        </w:rPr>
        <w:t>
      тұрақты жер пайдалану құқығын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тұрақты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уәкілеттігін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2) жер учаскесінің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тұрақты жер пайдалану құқығына акт беру үшін уәкілетті органға өтініш;</w:t>
      </w:r>
      <w:r>
        <w:br/>
      </w:r>
      <w:r>
        <w:rPr>
          <w:rFonts w:ascii="Times New Roman"/>
          <w:b w:val="false"/>
          <w:i w:val="false"/>
          <w:color w:val="000000"/>
          <w:sz w:val="28"/>
        </w:rPr>
        <w:t>
      тұрақты жер пайдалану құқығына ертеде берілген жер учаскесінің сәйкестендіру сипаттамаларын өзгерту туралы жергілікті атқарушы органның шешімінен үзіндінің көшірмесі және/немесе жер учаскесінің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тұрақты жер пайдалану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3) тұрақты жер пайдалану құқығына акт телқұжатын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тұрақты жер пайдалану құқығына акт телқұжатын беру үшін уәкілетті органға өтініш;</w:t>
      </w:r>
      <w:r>
        <w:br/>
      </w:r>
      <w:r>
        <w:rPr>
          <w:rFonts w:ascii="Times New Roman"/>
          <w:b w:val="false"/>
          <w:i w:val="false"/>
          <w:color w:val="000000"/>
          <w:sz w:val="28"/>
        </w:rPr>
        <w:t>
      тұрақты жер пайдалану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w:t>
      </w:r>
      <w:r>
        <w:br/>
      </w:r>
      <w:r>
        <w:rPr>
          <w:rFonts w:ascii="Times New Roman"/>
          <w:b w:val="false"/>
          <w:i w:val="false"/>
          <w:color w:val="000000"/>
          <w:sz w:val="28"/>
        </w:rPr>
        <w:t>
      тұрақты жер пайдалану құқығына акт түпнұсқасын жарамсыз деп тану туралы жарияланған хабарландырумен жер учаскесінің орналасқан жері бойынша жергілікті аудандық газетінің данасы.</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16.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17.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18.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2"/>
    <w:bookmarkStart w:name="z56" w:id="23"/>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23"/>
    <w:p>
      <w:pPr>
        <w:spacing w:after="0"/>
        <w:ind w:left="0"/>
        <w:jc w:val="both"/>
      </w:pPr>
      <w:r>
        <w:rPr>
          <w:rFonts w:ascii="Times New Roman"/>
          <w:b w:val="false"/>
          <w:i w:val="false"/>
          <w:color w:val="000000"/>
          <w:sz w:val="28"/>
        </w:rPr>
        <w:t>      20.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Start w:name="z57" w:id="24"/>
    <w:p>
      <w:pPr>
        <w:spacing w:after="0"/>
        <w:ind w:left="0"/>
        <w:jc w:val="both"/>
      </w:pPr>
      <w:r>
        <w:rPr>
          <w:rFonts w:ascii="Times New Roman"/>
          <w:b w:val="false"/>
          <w:i w:val="false"/>
          <w:color w:val="000000"/>
          <w:sz w:val="28"/>
        </w:rPr>
        <w:t>
«Тұрақты жер пайдалану</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24"/>
    <w:p>
      <w:pPr>
        <w:spacing w:after="0"/>
        <w:ind w:left="0"/>
        <w:jc w:val="both"/>
      </w:pPr>
      <w:r>
        <w:rPr>
          <w:rFonts w:ascii="Times New Roman"/>
          <w:b w:val="false"/>
          <w:i w:val="false"/>
          <w:color w:val="000000"/>
          <w:sz w:val="28"/>
        </w:rPr>
        <w:t>Жер қатынастары жөніндегі</w:t>
      </w:r>
      <w:r>
        <w:br/>
      </w:r>
      <w:r>
        <w:rPr>
          <w:rFonts w:ascii="Times New Roman"/>
          <w:b w:val="false"/>
          <w:i w:val="false"/>
          <w:color w:val="000000"/>
          <w:sz w:val="28"/>
        </w:rPr>
        <w:t>
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(заңды тұлға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(заңды тұлғаны куәландыратын)</w:t>
      </w:r>
      <w:r>
        <w:br/>
      </w:r>
      <w:r>
        <w:rPr>
          <w:rFonts w:ascii="Times New Roman"/>
          <w:b w:val="false"/>
          <w:i w:val="false"/>
          <w:color w:val="000000"/>
          <w:sz w:val="28"/>
        </w:rPr>
        <w:t>
_____________________________________</w:t>
      </w:r>
      <w:r>
        <w:br/>
      </w:r>
      <w:r>
        <w:rPr>
          <w:rFonts w:ascii="Times New Roman"/>
          <w:b w:val="false"/>
          <w:i w:val="false"/>
          <w:color w:val="000000"/>
          <w:sz w:val="28"/>
        </w:rPr>
        <w:t>
құжаттың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bookmarkStart w:name="z58" w:id="25"/>
    <w:p>
      <w:pPr>
        <w:spacing w:after="0"/>
        <w:ind w:left="0"/>
        <w:jc w:val="left"/>
      </w:pPr>
      <w:r>
        <w:rPr>
          <w:rFonts w:ascii="Times New Roman"/>
          <w:b/>
          <w:i w:val="false"/>
          <w:color w:val="000000"/>
        </w:rPr>
        <w:t xml:space="preserve"> 
Тұрақты жер пайдалану құқығына акт беру туралы өтініш</w:t>
      </w:r>
    </w:p>
    <w:bookmarkEnd w:id="25"/>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__________________________________________________________________________________________________________________________________берілген</w:t>
      </w:r>
      <w:r>
        <w:br/>
      </w:r>
      <w:r>
        <w:rPr>
          <w:rFonts w:ascii="Times New Roman"/>
          <w:b w:val="false"/>
          <w:i w:val="false"/>
          <w:color w:val="000000"/>
          <w:sz w:val="28"/>
        </w:rPr>
        <w:t>
      (жер учаскесінің нысаналы мақсаты)</w:t>
      </w:r>
      <w:r>
        <w:br/>
      </w:r>
      <w:r>
        <w:rPr>
          <w:rFonts w:ascii="Times New Roman"/>
          <w:b w:val="false"/>
          <w:i w:val="false"/>
          <w:color w:val="000000"/>
          <w:sz w:val="28"/>
        </w:rPr>
        <w:t>
      _______________________________________мекен-жайында орналасқан</w:t>
      </w:r>
      <w:r>
        <w:br/>
      </w:r>
      <w:r>
        <w:rPr>
          <w:rFonts w:ascii="Times New Roman"/>
          <w:b w:val="false"/>
          <w:i w:val="false"/>
          <w:color w:val="000000"/>
          <w:sz w:val="28"/>
        </w:rPr>
        <w:t>
      (жер учаскесінің мекен-жайы (орналасқан жері)</w:t>
      </w:r>
      <w:r>
        <w:br/>
      </w:r>
      <w:r>
        <w:rPr>
          <w:rFonts w:ascii="Times New Roman"/>
          <w:b w:val="false"/>
          <w:i w:val="false"/>
          <w:color w:val="000000"/>
          <w:sz w:val="28"/>
        </w:rPr>
        <w:t>
      тұрақты жер пайдалану құқығына акт (акт телқұжатын) беруіңізді сұраймын.</w:t>
      </w:r>
      <w:r>
        <w:br/>
      </w:r>
      <w:r>
        <w:rPr>
          <w:rFonts w:ascii="Times New Roman"/>
          <w:b w:val="false"/>
          <w:i w:val="false"/>
          <w:color w:val="000000"/>
          <w:sz w:val="28"/>
        </w:rPr>
        <w:t>
      Датасы ____________ Өтініш беруші___________________________ __________________________________________________________________</w:t>
      </w:r>
      <w:r>
        <w:br/>
      </w:r>
      <w:r>
        <w:rPr>
          <w:rFonts w:ascii="Times New Roman"/>
          <w:b w:val="false"/>
          <w:i w:val="false"/>
          <w:color w:val="000000"/>
          <w:sz w:val="28"/>
        </w:rPr>
        <w:t>
      (уәкілетті тұлғаның тегі, аты, әкесінің аты, қолы)</w:t>
      </w:r>
    </w:p>
    <w:bookmarkStart w:name="z59" w:id="26"/>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w:t>
      </w:r>
      <w:r>
        <w:br/>
      </w:r>
      <w:r>
        <w:rPr>
          <w:rFonts w:ascii="Times New Roman"/>
          <w:b w:val="false"/>
          <w:i w:val="false"/>
          <w:color w:val="000000"/>
          <w:sz w:val="28"/>
        </w:rPr>
        <w:t>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26"/>
    <w:p>
      <w:pPr>
        <w:spacing w:after="0"/>
        <w:ind w:left="0"/>
        <w:jc w:val="left"/>
      </w:pPr>
      <w:r>
        <w:rPr>
          <w:rFonts w:ascii="Times New Roman"/>
          <w:b/>
          <w:i w:val="false"/>
          <w:color w:val="000000"/>
        </w:rPr>
        <w:t xml:space="preserve"> Әкімшілік әрекеттердің (шаралардың) бірізділігі мен өзара </w:t>
      </w:r>
      <w:r>
        <w:br/>
      </w:r>
      <w:r>
        <w:rPr>
          <w:rFonts w:ascii="Times New Roman"/>
          <w:b/>
          <w:i w:val="false"/>
          <w:color w:val="000000"/>
        </w:rPr>
        <w:t>
әрекеттерін сипаттау</w:t>
      </w:r>
      <w:r>
        <w:br/>
      </w:r>
      <w:r>
        <w:rPr>
          <w:rFonts w:ascii="Times New Roman"/>
          <w:b/>
          <w:i w:val="false"/>
          <w:color w:val="000000"/>
        </w:rPr>
        <w:t>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9"/>
        <w:gridCol w:w="2848"/>
        <w:gridCol w:w="2849"/>
        <w:gridCol w:w="34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r>
              <w:br/>
            </w:r>
            <w:r>
              <w:rPr>
                <w:rFonts w:ascii="Times New Roman"/>
                <w:b w:val="false"/>
                <w:i w:val="false"/>
                <w:color w:val="000000"/>
                <w:sz w:val="20"/>
              </w:rPr>
              <w:t>
(барысы, жұмыс легі)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r>
      <w:tr>
        <w:trPr>
          <w:trHeight w:val="585"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жасайды және құжаттарды жолдайды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w:t>
            </w:r>
            <w:r>
              <w:br/>
            </w:r>
            <w:r>
              <w:rPr>
                <w:rFonts w:ascii="Times New Roman"/>
                <w:b w:val="false"/>
                <w:i w:val="false"/>
                <w:color w:val="000000"/>
                <w:sz w:val="20"/>
              </w:rPr>
              <w:t>
шылық-жарлы шешім</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бөлімге құжаттарды жинау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жөнелту</w:t>
            </w:r>
          </w:p>
        </w:tc>
      </w:tr>
      <w:tr>
        <w:trPr>
          <w:trHeight w:val="21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кем дегенде 2 рет</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кестеңін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7"/>
        <w:gridCol w:w="3549"/>
        <w:gridCol w:w="5104"/>
      </w:tblGrid>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қызметшісі</w:t>
            </w:r>
          </w:p>
        </w:tc>
      </w:tr>
      <w:tr>
        <w:trPr>
          <w:trHeight w:val="585"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кіріс хат-хабарлар журналына тіркеу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жауапты қызметшіні белгілеу</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құжаттарды мамандандырылған кәсіпорынға жолдау, дәлелді бас тарту туралы жауап немесе мемлекеттік қызмет көрсетуді тоқтата тұру туралы жазбаша хабарлама дайындау</w:t>
            </w:r>
          </w:p>
        </w:tc>
      </w:tr>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басшылыққа жолдау</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орындау үшін жауапты орындаушыға жөнелту</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кәсіпорынға ілеспе хат, дәлелді бас тарту туралы немесе мемлекеттік қызмет көрсетуді тоқтата тұру туралы жазбаша хабарлама </w:t>
            </w:r>
          </w:p>
        </w:tc>
      </w:tr>
      <w:tr>
        <w:trPr>
          <w:trHeight w:val="21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3191"/>
        <w:gridCol w:w="2482"/>
        <w:gridCol w:w="3235"/>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r>
              <w:br/>
            </w:r>
            <w:r>
              <w:rPr>
                <w:rFonts w:ascii="Times New Roman"/>
                <w:b w:val="false"/>
                <w:i w:val="false"/>
                <w:color w:val="000000"/>
                <w:sz w:val="20"/>
              </w:rPr>
              <w:t>
ған кәсіпорын кеңсесі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 кәсіпорын басшылығы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r>
              <w:br/>
            </w:r>
            <w:r>
              <w:rPr>
                <w:rFonts w:ascii="Times New Roman"/>
                <w:b w:val="false"/>
                <w:i w:val="false"/>
                <w:color w:val="000000"/>
                <w:sz w:val="20"/>
              </w:rPr>
              <w:t>
ған кәсіпорынның қабылдау және беру тобы</w:t>
            </w:r>
          </w:p>
        </w:tc>
      </w:tr>
      <w:tr>
        <w:trPr>
          <w:trHeight w:val="585"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сұрауын тіркеу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жазу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ұйымдастырушылық-өкімдік шешім</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басшылыққа жолдау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беру тобына тапсыру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актіні әзірлеудің жалпы мерзімі- 6 жұмыс күні, акт телқұжатын әзірлеу мерзімі -4 жұмыс күні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кестеңін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5"/>
        <w:gridCol w:w="4150"/>
        <w:gridCol w:w="3815"/>
      </w:tblGrid>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өндірістік бөлімшесі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қабылдау және беру тобы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басшылығы</w:t>
            </w:r>
          </w:p>
        </w:tc>
      </w:tr>
      <w:tr>
        <w:trPr>
          <w:trHeight w:val="585"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 акт телқұжатын) әзірлеу</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сараптама жүргізу</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қол қою</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қабылдау және беру тобына тапсыру</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басшылыққа тапсыру</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кеңсеге тапсыру</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0"/>
        <w:gridCol w:w="4080"/>
        <w:gridCol w:w="3830"/>
      </w:tblGrid>
      <w:tr>
        <w:trPr>
          <w:trHeight w:val="465" w:hRule="atLeast"/>
        </w:trPr>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кеңсесі</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r>
      <w:tr>
        <w:trPr>
          <w:trHeight w:val="585" w:hRule="atLeast"/>
        </w:trPr>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органға жолдау</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актіні (акт телқұжатын) тексеру</w:t>
            </w:r>
          </w:p>
        </w:tc>
      </w:tr>
      <w:tr>
        <w:trPr>
          <w:trHeight w:val="30" w:hRule="atLeast"/>
        </w:trPr>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ұйымдастырушылық- өкімдік шешім</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органға тапсыру</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 басшылығына тапсыру</w:t>
            </w:r>
          </w:p>
        </w:tc>
      </w:tr>
      <w:tr>
        <w:trPr>
          <w:trHeight w:val="30" w:hRule="atLeast"/>
        </w:trPr>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кестеңін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3"/>
        <w:gridCol w:w="4073"/>
        <w:gridCol w:w="3844"/>
      </w:tblGrid>
      <w:tr>
        <w:trPr>
          <w:trHeight w:val="465"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дәлелді бас тарту туралы жауап немесе мемлекеттік қызмет көрсетуді тоқтата тұру туралы жазбаша хабарламаға қол қою</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елтаңбалы мөрмен куәландыру, актіні (акт телқұжатын) актілерді беру кітабына тіркеу, актіні (акт телқұжатын) тұтынушыға немесе Орталыққа беру</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тоқтата тұру туралы жазбаша хабарламаны тұтынушыға беру</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тоқтата тұру туралы жазбаша хабарламаны жауапты орындаушыға тапсыру</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туралы жауап немесе мемлекеттік қызмет көрсетуді тоқтата тұру туралы жазбаша хабарламаны тұтынушыға немесе Орталыққа беру</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тоқтата тұру туралы жазбаша хабарламаны тұтынушыға беру</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27"/>
    <w:p>
      <w:pPr>
        <w:spacing w:after="0"/>
        <w:ind w:left="0"/>
        <w:jc w:val="left"/>
      </w:pPr>
      <w:r>
        <w:rPr>
          <w:rFonts w:ascii="Times New Roman"/>
          <w:b/>
          <w:i w:val="false"/>
          <w:color w:val="000000"/>
        </w:rPr>
        <w:t xml:space="preserve"> 
2-кесте.</w:t>
      </w:r>
      <w:r>
        <w:br/>
      </w:r>
      <w:r>
        <w:rPr>
          <w:rFonts w:ascii="Times New Roman"/>
          <w:b/>
          <w:i w:val="false"/>
          <w:color w:val="000000"/>
        </w:rPr>
        <w:t>
Пайдалану нұсқалары. Негізгі процесс.</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1958"/>
        <w:gridCol w:w="2356"/>
        <w:gridCol w:w="2503"/>
        <w:gridCol w:w="2734"/>
      </w:tblGrid>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Орталық инспекторы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Уәкілетті орган қызмет</w:t>
            </w:r>
            <w:r>
              <w:br/>
            </w:r>
            <w:r>
              <w:rPr>
                <w:rFonts w:ascii="Times New Roman"/>
                <w:b w:val="false"/>
                <w:i w:val="false"/>
                <w:color w:val="000000"/>
                <w:sz w:val="20"/>
              </w:rPr>
              <w:t>
шісі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w:t>
            </w:r>
            <w:r>
              <w:br/>
            </w:r>
            <w:r>
              <w:rPr>
                <w:rFonts w:ascii="Times New Roman"/>
                <w:b w:val="false"/>
                <w:i w:val="false"/>
                <w:color w:val="000000"/>
                <w:sz w:val="20"/>
              </w:rPr>
              <w:t>
сы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Мамандан</w:t>
            </w:r>
            <w:r>
              <w:br/>
            </w:r>
            <w:r>
              <w:rPr>
                <w:rFonts w:ascii="Times New Roman"/>
                <w:b w:val="false"/>
                <w:i w:val="false"/>
                <w:color w:val="000000"/>
                <w:sz w:val="20"/>
              </w:rPr>
              <w:t>
дырылған кәсіпорын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7"/>
        <w:gridCol w:w="2463"/>
        <w:gridCol w:w="2101"/>
        <w:gridCol w:w="2591"/>
        <w:gridCol w:w="2038"/>
      </w:tblGrid>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мамандандырылған кәсіпорынға жолдау үшін құжат</w:t>
            </w:r>
            <w:r>
              <w:br/>
            </w:r>
            <w:r>
              <w:rPr>
                <w:rFonts w:ascii="Times New Roman"/>
                <w:b w:val="false"/>
                <w:i w:val="false"/>
                <w:color w:val="000000"/>
                <w:sz w:val="20"/>
              </w:rPr>
              <w:t>
тарды дайындау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телқұ</w:t>
            </w:r>
            <w:r>
              <w:br/>
            </w:r>
            <w:r>
              <w:rPr>
                <w:rFonts w:ascii="Times New Roman"/>
                <w:b w:val="false"/>
                <w:i w:val="false"/>
                <w:color w:val="000000"/>
                <w:sz w:val="20"/>
              </w:rPr>
              <w:t>
жатын) әзірлеу, актіні (акт телқұ</w:t>
            </w:r>
            <w:r>
              <w:br/>
            </w:r>
            <w:r>
              <w:rPr>
                <w:rFonts w:ascii="Times New Roman"/>
                <w:b w:val="false"/>
                <w:i w:val="false"/>
                <w:color w:val="000000"/>
                <w:sz w:val="20"/>
              </w:rPr>
              <w:t>
жатын) уәкілетті органға жолдау</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әрекетӘзірлен</w:t>
            </w:r>
            <w:r>
              <w:br/>
            </w:r>
            <w:r>
              <w:rPr>
                <w:rFonts w:ascii="Times New Roman"/>
                <w:b w:val="false"/>
                <w:i w:val="false"/>
                <w:color w:val="000000"/>
                <w:sz w:val="20"/>
              </w:rPr>
              <w:t>
ген актіні (акт телқұ</w:t>
            </w:r>
            <w:r>
              <w:br/>
            </w:r>
            <w:r>
              <w:rPr>
                <w:rFonts w:ascii="Times New Roman"/>
                <w:b w:val="false"/>
                <w:i w:val="false"/>
                <w:color w:val="000000"/>
                <w:sz w:val="20"/>
              </w:rPr>
              <w:t>
жатын) тексеру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телқұжатына) қол қою</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 Актіні (акт телқұ</w:t>
            </w:r>
            <w:r>
              <w:br/>
            </w:r>
            <w:r>
              <w:rPr>
                <w:rFonts w:ascii="Times New Roman"/>
                <w:b w:val="false"/>
                <w:i w:val="false"/>
                <w:color w:val="000000"/>
                <w:sz w:val="20"/>
              </w:rPr>
              <w:t>
жатын) елтаңбалы мөрмен куәлан</w:t>
            </w:r>
            <w:r>
              <w:br/>
            </w:r>
            <w:r>
              <w:rPr>
                <w:rFonts w:ascii="Times New Roman"/>
                <w:b w:val="false"/>
                <w:i w:val="false"/>
                <w:color w:val="000000"/>
                <w:sz w:val="20"/>
              </w:rPr>
              <w:t>
дыру, актілерді беру кітабына тіркеу, актіні (акт телқұ</w:t>
            </w:r>
            <w:r>
              <w:br/>
            </w:r>
            <w:r>
              <w:rPr>
                <w:rFonts w:ascii="Times New Roman"/>
                <w:b w:val="false"/>
                <w:i w:val="false"/>
                <w:color w:val="000000"/>
                <w:sz w:val="20"/>
              </w:rPr>
              <w:t>
жатын) тұтыну</w:t>
            </w:r>
            <w:r>
              <w:br/>
            </w:r>
            <w:r>
              <w:rPr>
                <w:rFonts w:ascii="Times New Roman"/>
                <w:b w:val="false"/>
                <w:i w:val="false"/>
                <w:color w:val="000000"/>
                <w:sz w:val="20"/>
              </w:rPr>
              <w:t>
шыға немесе Орталыққа беру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телқұжатын) Орталықта тұтынушыға беру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28"/>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процесс.</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9"/>
        <w:gridCol w:w="2951"/>
        <w:gridCol w:w="2783"/>
        <w:gridCol w:w="3477"/>
      </w:tblGrid>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Орталық инспекторы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 қызметшісі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қызметшісі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 басшылығы</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 туралы жауапқа қол қою</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 туралы жауапты Орталыққа немесе тұтынушыға тапсыру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 туралы жауапты Орталықта тұтынушыға беру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29"/>
    <w:p>
      <w:pPr>
        <w:spacing w:after="0"/>
        <w:ind w:left="0"/>
        <w:jc w:val="both"/>
      </w:pPr>
      <w:r>
        <w:rPr>
          <w:rFonts w:ascii="Times New Roman"/>
          <w:b w:val="false"/>
          <w:i w:val="false"/>
          <w:color w:val="000000"/>
          <w:sz w:val="28"/>
        </w:rPr>
        <w:t>
«Тұрақты жер пайдалану</w:t>
      </w:r>
      <w:r>
        <w:br/>
      </w:r>
      <w:r>
        <w:rPr>
          <w:rFonts w:ascii="Times New Roman"/>
          <w:b w:val="false"/>
          <w:i w:val="false"/>
          <w:color w:val="000000"/>
          <w:sz w:val="28"/>
        </w:rPr>
        <w:t>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29"/>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88138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13800" cy="4787900"/>
                    </a:xfrm>
                    <a:prstGeom prst="rect">
                      <a:avLst/>
                    </a:prstGeom>
                  </pic:spPr>
                </pic:pic>
              </a:graphicData>
            </a:graphic>
          </wp:inline>
        </w:drawing>
      </w:r>
    </w:p>
    <w:bookmarkStart w:name="z63" w:id="30"/>
    <w:p>
      <w:pPr>
        <w:spacing w:after="0"/>
        <w:ind w:left="0"/>
        <w:jc w:val="both"/>
      </w:pPr>
      <w:r>
        <w:rPr>
          <w:rFonts w:ascii="Times New Roman"/>
          <w:b w:val="false"/>
          <w:i w:val="false"/>
          <w:color w:val="000000"/>
          <w:sz w:val="28"/>
        </w:rPr>
        <w:t>
«Тұрақты жер пайдалану</w:t>
      </w:r>
      <w:r>
        <w:br/>
      </w:r>
      <w:r>
        <w:rPr>
          <w:rFonts w:ascii="Times New Roman"/>
          <w:b w:val="false"/>
          <w:i w:val="false"/>
          <w:color w:val="000000"/>
          <w:sz w:val="28"/>
        </w:rPr>
        <w:t>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30"/>
    <w:p>
      <w:pPr>
        <w:spacing w:after="0"/>
        <w:ind w:left="0"/>
        <w:jc w:val="left"/>
      </w:pPr>
      <w:r>
        <w:rPr>
          <w:rFonts w:ascii="Times New Roman"/>
          <w:b/>
          <w:i w:val="false"/>
          <w:color w:val="000000"/>
        </w:rPr>
        <w:t xml:space="preserve"> Жер телімдеріне арналған түгендеу құжаттарын әзірлеу бойынша жұмыс құны республикалық бюджет туралы заңымен сәйкесінше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0"/>
        <w:gridCol w:w="1762"/>
        <w:gridCol w:w="1152"/>
        <w:gridCol w:w="2396"/>
      </w:tblGrid>
      <w:tr>
        <w:trPr>
          <w:trHeight w:val="30" w:hRule="atLeast"/>
        </w:trPr>
        <w:tc>
          <w:tcPr>
            <w:tcW w:w="6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аумағы, гектар (га)</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–1,1;</w:t>
            </w:r>
            <w:r>
              <w:br/>
            </w:r>
            <w:r>
              <w:rPr>
                <w:rFonts w:ascii="Times New Roman"/>
                <w:b w:val="false"/>
                <w:i w:val="false"/>
                <w:color w:val="000000"/>
                <w:sz w:val="20"/>
              </w:rPr>
              <w:t>
500 га дейін –1,2;</w:t>
            </w:r>
            <w:r>
              <w:br/>
            </w:r>
            <w:r>
              <w:rPr>
                <w:rFonts w:ascii="Times New Roman"/>
                <w:b w:val="false"/>
                <w:i w:val="false"/>
                <w:color w:val="000000"/>
                <w:sz w:val="20"/>
              </w:rPr>
              <w:t>
1000 га дейін –1,3;</w:t>
            </w:r>
            <w:r>
              <w:br/>
            </w:r>
            <w:r>
              <w:rPr>
                <w:rFonts w:ascii="Times New Roman"/>
                <w:b w:val="false"/>
                <w:i w:val="false"/>
                <w:color w:val="000000"/>
                <w:sz w:val="20"/>
              </w:rPr>
              <w:t>
1000 га аса –1,4</w:t>
            </w:r>
          </w:p>
        </w:tc>
      </w:tr>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меншік иелері (кондоминиум қатысушылары)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64" w:id="31"/>
    <w:p>
      <w:pPr>
        <w:spacing w:after="0"/>
        <w:ind w:left="0"/>
        <w:jc w:val="both"/>
      </w:pPr>
      <w:r>
        <w:rPr>
          <w:rFonts w:ascii="Times New Roman"/>
          <w:b w:val="false"/>
          <w:i w:val="false"/>
          <w:color w:val="000000"/>
          <w:sz w:val="28"/>
        </w:rPr>
        <w:t>
«Тұрақты жер пайдалану</w:t>
      </w:r>
      <w:r>
        <w:br/>
      </w:r>
      <w:r>
        <w:rPr>
          <w:rFonts w:ascii="Times New Roman"/>
          <w:b w:val="false"/>
          <w:i w:val="false"/>
          <w:color w:val="000000"/>
          <w:sz w:val="28"/>
        </w:rPr>
        <w:t>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5-қосымша</w:t>
      </w:r>
    </w:p>
    <w:bookmarkEnd w:id="31"/>
    <w:p>
      <w:pPr>
        <w:spacing w:after="0"/>
        <w:ind w:left="0"/>
        <w:jc w:val="both"/>
      </w:pPr>
      <w:r>
        <w:rPr>
          <w:rFonts w:ascii="Times New Roman"/>
          <w:b w:val="false"/>
          <w:i w:val="false"/>
          <w:color w:val="000000"/>
          <w:sz w:val="28"/>
        </w:rPr>
        <w:t>Түбіртек</w:t>
      </w:r>
    </w:p>
    <w:p>
      <w:pPr>
        <w:spacing w:after="0"/>
        <w:ind w:left="0"/>
        <w:jc w:val="both"/>
      </w:pPr>
      <w:r>
        <w:rPr>
          <w:rFonts w:ascii="Times New Roman"/>
          <w:b w:val="false"/>
          <w:i w:val="false"/>
          <w:color w:val="000000"/>
          <w:sz w:val="28"/>
        </w:rPr>
        <w:t>      Ақша жіберуші</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Тегі, аты, әкесінің аты, СТН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Төлемді алушы _______________________________________________</w:t>
      </w:r>
      <w:r>
        <w:br/>
      </w:r>
      <w:r>
        <w:rPr>
          <w:rFonts w:ascii="Times New Roman"/>
          <w:b w:val="false"/>
          <w:i w:val="false"/>
          <w:color w:val="000000"/>
          <w:sz w:val="28"/>
        </w:rPr>
        <w:t>
      мамандандырылған кәсіпорынның атауы, СТН</w:t>
      </w:r>
      <w:r>
        <w:br/>
      </w:r>
      <w:r>
        <w:rPr>
          <w:rFonts w:ascii="Times New Roman"/>
          <w:b w:val="false"/>
          <w:i w:val="false"/>
          <w:color w:val="000000"/>
          <w:sz w:val="28"/>
        </w:rPr>
        <w:t>
      Делдал банк _________________________________________________</w:t>
      </w:r>
      <w:r>
        <w:br/>
      </w:r>
      <w:r>
        <w:rPr>
          <w:rFonts w:ascii="Times New Roman"/>
          <w:b w:val="false"/>
          <w:i w:val="false"/>
          <w:color w:val="000000"/>
          <w:sz w:val="28"/>
        </w:rPr>
        <w:t xml:space="preserve">
      екінші деңгейдегі банктің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5199"/>
        <w:gridCol w:w="4175"/>
        <w:gridCol w:w="2477"/>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атауы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 үшін және мөрдің орны</w:t>
      </w:r>
      <w:r>
        <w:br/>
      </w:r>
      <w:r>
        <w:rPr>
          <w:rFonts w:ascii="Times New Roman"/>
          <w:b w:val="false"/>
          <w:i w:val="false"/>
          <w:color w:val="000000"/>
          <w:sz w:val="28"/>
        </w:rPr>
        <w:t>
_____________________________ ____________________________</w:t>
      </w:r>
      <w:r>
        <w:br/>
      </w:r>
      <w:r>
        <w:rPr>
          <w:rFonts w:ascii="Times New Roman"/>
          <w:b w:val="false"/>
          <w:i w:val="false"/>
          <w:color w:val="000000"/>
          <w:sz w:val="28"/>
        </w:rPr>
        <w:t>
      ақша жіберушінің қолы жауапты орындаушының қолы, күні</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Ақша жіберуші ____________________________________________________</w:t>
      </w:r>
      <w:r>
        <w:br/>
      </w:r>
      <w:r>
        <w:rPr>
          <w:rFonts w:ascii="Times New Roman"/>
          <w:b w:val="false"/>
          <w:i w:val="false"/>
          <w:color w:val="000000"/>
          <w:sz w:val="28"/>
        </w:rPr>
        <w:t>
      Тегі, аты, әкесінің аты, СТН</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Төлемді алушы ____________________________________________________</w:t>
      </w:r>
      <w:r>
        <w:br/>
      </w:r>
      <w:r>
        <w:rPr>
          <w:rFonts w:ascii="Times New Roman"/>
          <w:b w:val="false"/>
          <w:i w:val="false"/>
          <w:color w:val="000000"/>
          <w:sz w:val="28"/>
        </w:rPr>
        <w:t>
      мамандандырылған кәсіпорынның атауы, СТН</w:t>
      </w:r>
    </w:p>
    <w:p>
      <w:pPr>
        <w:spacing w:after="0"/>
        <w:ind w:left="0"/>
        <w:jc w:val="both"/>
      </w:pPr>
      <w:r>
        <w:rPr>
          <w:rFonts w:ascii="Times New Roman"/>
          <w:b w:val="false"/>
          <w:i w:val="false"/>
          <w:color w:val="000000"/>
          <w:sz w:val="28"/>
        </w:rPr>
        <w:t>      Делдал банк __________________________________</w:t>
      </w:r>
      <w:r>
        <w:br/>
      </w:r>
      <w:r>
        <w:rPr>
          <w:rFonts w:ascii="Times New Roman"/>
          <w:b w:val="false"/>
          <w:i w:val="false"/>
          <w:color w:val="000000"/>
          <w:sz w:val="28"/>
        </w:rPr>
        <w:t xml:space="preserve">
      екінші деңгейдегі банктің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5199"/>
        <w:gridCol w:w="4175"/>
        <w:gridCol w:w="2477"/>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атауы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 үшін және мөрдің орны</w:t>
      </w:r>
      <w:r>
        <w:br/>
      </w:r>
      <w:r>
        <w:rPr>
          <w:rFonts w:ascii="Times New Roman"/>
          <w:b w:val="false"/>
          <w:i w:val="false"/>
          <w:color w:val="000000"/>
          <w:sz w:val="28"/>
        </w:rPr>
        <w:t>
______________________________ ________________________</w:t>
      </w:r>
      <w:r>
        <w:br/>
      </w:r>
      <w:r>
        <w:rPr>
          <w:rFonts w:ascii="Times New Roman"/>
          <w:b w:val="false"/>
          <w:i w:val="false"/>
          <w:color w:val="000000"/>
          <w:sz w:val="28"/>
        </w:rPr>
        <w:t>
      ақша жіберушінің қолы жауапты орындаушының қолы, күні</w:t>
      </w:r>
    </w:p>
    <w:bookmarkStart w:name="z65" w:id="32"/>
    <w:p>
      <w:pPr>
        <w:spacing w:after="0"/>
        <w:ind w:left="0"/>
        <w:jc w:val="both"/>
      </w:pPr>
      <w:r>
        <w:rPr>
          <w:rFonts w:ascii="Times New Roman"/>
          <w:b w:val="false"/>
          <w:i w:val="false"/>
          <w:color w:val="000000"/>
          <w:sz w:val="28"/>
        </w:rPr>
        <w:t>
Тимирязев ауданы әкімдігінің</w:t>
      </w:r>
      <w:r>
        <w:br/>
      </w:r>
      <w:r>
        <w:rPr>
          <w:rFonts w:ascii="Times New Roman"/>
          <w:b w:val="false"/>
          <w:i w:val="false"/>
          <w:color w:val="000000"/>
          <w:sz w:val="28"/>
        </w:rPr>
        <w:t>
2012 жылғы 1 тамыздағы</w:t>
      </w:r>
      <w:r>
        <w:br/>
      </w:r>
      <w:r>
        <w:rPr>
          <w:rFonts w:ascii="Times New Roman"/>
          <w:b w:val="false"/>
          <w:i w:val="false"/>
          <w:color w:val="000000"/>
          <w:sz w:val="28"/>
        </w:rPr>
        <w:t>
№ 189 қаулысымен бекітілді</w:t>
      </w:r>
    </w:p>
    <w:bookmarkEnd w:id="32"/>
    <w:p>
      <w:pPr>
        <w:spacing w:after="0"/>
        <w:ind w:left="0"/>
        <w:jc w:val="left"/>
      </w:pPr>
      <w:r>
        <w:rPr>
          <w:rFonts w:ascii="Times New Roman"/>
          <w:b/>
          <w:i w:val="false"/>
          <w:color w:val="000000"/>
        </w:rPr>
        <w:t xml:space="preserve"> «Уақытша өтеулі (ұзақ мерзімді, қысқа мерзімді) жер пайдалану (жалдау) құқығына актілерді ресімдеу және беру» мемлекеттік қызмет регламенті 1. Жалпы ережелер</w:t>
      </w:r>
    </w:p>
    <w:bookmarkStart w:name="z66" w:id="33"/>
    <w:p>
      <w:pPr>
        <w:spacing w:after="0"/>
        <w:ind w:left="0"/>
        <w:jc w:val="both"/>
      </w:pPr>
      <w:r>
        <w:rPr>
          <w:rFonts w:ascii="Times New Roman"/>
          <w:b w:val="false"/>
          <w:i w:val="false"/>
          <w:color w:val="000000"/>
          <w:sz w:val="28"/>
        </w:rPr>
        <w:t>      1. «Уақытша өтеулі (ұзақ мерзімді, қысқа мерзімді) жер пайдалану (жалдау) құқығына актілерді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уақытша өтеулі (ұзақ мерзімді, қысқа мерзімді) жер пайдалану құқығына акті дайындайтын, Жер ресурстарын басқару жөніндегі Қазақстан Республикасы Агенттігінің жер ресурстарын және жерге орналастыру ғылыми-өндірістік орталығы Солтүстік Қазақстан мемлекеттік еншілес кәсіпорының (СолтҚазМемҒӨОжер) (бұдан әрі – мамандандырылған кәсіпорын) қатысуымен «Тимирязев ауданының жер қатынастары бөлiмi» мемлекеттік мекемесімен (бұдан әрі – уәкілетті орган) көрсетіледі.</w:t>
      </w:r>
      <w:r>
        <w:br/>
      </w:r>
      <w:r>
        <w:rPr>
          <w:rFonts w:ascii="Times New Roman"/>
          <w:b w:val="false"/>
          <w:i w:val="false"/>
          <w:color w:val="000000"/>
          <w:sz w:val="28"/>
        </w:rPr>
        <w:t xml:space="preserve">
      Мемлекеттік қызмет жер учаскесінің орналасқан жері бойынша баламалы негізде халыққа қызмет көрсету орталығы (бұдан әрі – </w:t>
      </w:r>
      <w:r>
        <w:br/>
      </w:r>
      <w:r>
        <w:rPr>
          <w:rFonts w:ascii="Times New Roman"/>
          <w:b w:val="false"/>
          <w:i w:val="false"/>
          <w:color w:val="000000"/>
          <w:sz w:val="28"/>
        </w:rPr>
        <w:t>
Орталық) арқылы көрсетілуі мүмкін.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Қазақстан Республикасы Үкіметінің 2010 жылғы 17 ақпандағы № 102 </w:t>
      </w:r>
      <w:r>
        <w:rPr>
          <w:rFonts w:ascii="Times New Roman"/>
          <w:b w:val="false"/>
          <w:i w:val="false"/>
          <w:color w:val="000000"/>
          <w:sz w:val="28"/>
        </w:rPr>
        <w:t>?аулысымен</w:t>
      </w:r>
      <w:r>
        <w:rPr>
          <w:rFonts w:ascii="Times New Roman"/>
          <w:b w:val="false"/>
          <w:i w:val="false"/>
          <w:color w:val="000000"/>
          <w:sz w:val="28"/>
        </w:rPr>
        <w:t xml:space="preserve"> бекітілген «Уақытша өтеулі  (ұзақ мерзімді, қысқа мерзімді) жер пайдалану (жалдау) құқығына актілерді ресімдеу және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уақытша өтеулі (ұзақ мерзімді, қысқа мерзімді) жер пайдалану құқығына актіні немесе уақытша өтеулі (ұзақ мерзімді, қысқа мерзімді) жер пайдалану құқығына актінің телнұсқасын беру немесе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тұтынушы).</w:t>
      </w:r>
    </w:p>
    <w:bookmarkEnd w:id="33"/>
    <w:bookmarkStart w:name="z71" w:id="34"/>
    <w:p>
      <w:pPr>
        <w:spacing w:after="0"/>
        <w:ind w:left="0"/>
        <w:jc w:val="left"/>
      </w:pPr>
      <w:r>
        <w:rPr>
          <w:rFonts w:ascii="Times New Roman"/>
          <w:b/>
          <w:i w:val="false"/>
          <w:color w:val="000000"/>
        </w:rPr>
        <w:t xml:space="preserve"> 
2. Мемлекеттік қызмет көрсету тәртібінің талаптары</w:t>
      </w:r>
    </w:p>
    <w:bookmarkEnd w:id="34"/>
    <w:bookmarkStart w:name="z72" w:id="35"/>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151100, Солтүстік Қазақстан облысы, Тимирязев ауданы Тимирязев селосы, Уәлиханов көшесі, 1 мекен-жайы бойынша уәкiлеттi орган ғимаратында көрсетiледi, телефон: (8-715-37) 2-19-75;</w:t>
      </w:r>
      <w:r>
        <w:br/>
      </w:r>
      <w:r>
        <w:rPr>
          <w:rFonts w:ascii="Times New Roman"/>
          <w:b w:val="false"/>
          <w:i w:val="false"/>
          <w:color w:val="000000"/>
          <w:sz w:val="28"/>
        </w:rPr>
        <w:t>
      151100, Солтүстік Қазақстан облысы, Тимирязев ауданы Тимирязев селосы, Уәлиханов көшесі, 17 мекен-жайы бойынша Орталық ғимаратында көрсетiледi, телефон: 8-(715-37) 2-03-02.</w:t>
      </w:r>
      <w:r>
        <w:br/>
      </w:r>
      <w:r>
        <w:rPr>
          <w:rFonts w:ascii="Times New Roman"/>
          <w:b w:val="false"/>
          <w:i w:val="false"/>
          <w:color w:val="000000"/>
          <w:sz w:val="28"/>
        </w:rPr>
        <w:t>
      8. Мемлекеттік қызмет мынадай жағдайда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xml:space="preserve">
      Мемлекеттік қызмет көрсету тәртібі туралы толық ақпаратты мемлекеттік қызмет көрсету орындарындағы стендтерде және ozotimir@rambler.ru уәкілетті органның, </w:t>
      </w:r>
      <w:r>
        <w:rPr>
          <w:rFonts w:ascii="Times New Roman"/>
          <w:b w:val="false"/>
          <w:i w:val="false"/>
          <w:color w:val="000000"/>
          <w:sz w:val="28"/>
          <w:u w:val="single"/>
        </w:rPr>
        <w:t>Con_timiryazevo@mail.ru</w:t>
      </w:r>
      <w:r>
        <w:rPr>
          <w:rFonts w:ascii="Times New Roman"/>
          <w:b w:val="false"/>
          <w:i w:val="false"/>
          <w:color w:val="000000"/>
          <w:sz w:val="28"/>
        </w:rPr>
        <w:t xml:space="preserve"> ХҚКО-ның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 тармағында</w:t>
      </w:r>
      <w:r>
        <w:rPr>
          <w:rFonts w:ascii="Times New Roman"/>
          <w:b w:val="false"/>
          <w:i w:val="false"/>
          <w:color w:val="000000"/>
          <w:sz w:val="28"/>
        </w:rPr>
        <w:t xml:space="preserve"> көрсетілген құжаттарды тапсырған уақытынан бастап 6 жұмыс күні ішінде, уақытша өтеулі (ұзақ мерзімді, қысқа мерзімді) жер пайдалану құқығына акт телнұсқасын беру кезінде 4 жұмыс күні ішінде;</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осы Регламенттің </w:t>
      </w:r>
      <w:r>
        <w:rPr>
          <w:rFonts w:ascii="Times New Roman"/>
          <w:b w:val="false"/>
          <w:i w:val="false"/>
          <w:color w:val="000000"/>
          <w:sz w:val="28"/>
        </w:rPr>
        <w:t>4 қосымшаға</w:t>
      </w:r>
      <w:r>
        <w:rPr>
          <w:rFonts w:ascii="Times New Roman"/>
          <w:b w:val="false"/>
          <w:i w:val="false"/>
          <w:color w:val="000000"/>
          <w:sz w:val="28"/>
        </w:rPr>
        <w:t xml:space="preserve"> сәйкес мөлшерде уақытша өтеулі (ұзақ мерзімді, қысқа мерзімді) жер пайдалану құқығына актіні дайындағаны үшін қызмет ақысын төлегені туралы құжатты (түбіртекті) уәкілетті органға немесе Орталыққа берумен ақылы негізде көрсетіледі.</w:t>
      </w:r>
      <w:r>
        <w:br/>
      </w:r>
      <w:r>
        <w:rPr>
          <w:rFonts w:ascii="Times New Roman"/>
          <w:b w:val="false"/>
          <w:i w:val="false"/>
          <w:color w:val="000000"/>
          <w:sz w:val="28"/>
        </w:rPr>
        <w:t>
      Уақытша өтеулі (ұзақ мерзімді, қысқа мерзімді) жер пайдалану құқығына актіні дайындау үшін осы Регламенттің </w:t>
      </w:r>
      <w:r>
        <w:rPr>
          <w:rFonts w:ascii="Times New Roman"/>
          <w:b w:val="false"/>
          <w:i w:val="false"/>
          <w:color w:val="000000"/>
          <w:sz w:val="28"/>
        </w:rPr>
        <w:t>5 қосымшаға</w:t>
      </w:r>
      <w:r>
        <w:rPr>
          <w:rFonts w:ascii="Times New Roman"/>
          <w:b w:val="false"/>
          <w:i w:val="false"/>
          <w:color w:val="000000"/>
          <w:sz w:val="28"/>
        </w:rPr>
        <w:t xml:space="preserve"> сәйкес ақы төлеу төлемнің (түбіртектің) мөлшері мен уақытын растайтын төлем құжатын беретін қолма-қол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сәйкесінше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учаскесі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учаскеге құқықтарын ресімдеуге қатысты бірнеше өтініш болғанда немесе ресімдеу процесінде осы жер телімінің басқа пайдаланушыларын анықтаған жағдайда.</w:t>
      </w:r>
      <w:r>
        <w:br/>
      </w:r>
      <w:r>
        <w:rPr>
          <w:rFonts w:ascii="Times New Roman"/>
          <w:b w:val="false"/>
          <w:i w:val="false"/>
          <w:color w:val="000000"/>
          <w:sz w:val="28"/>
        </w:rPr>
        <w:t>
      Жер учаскелеріне құқықтарды ресімдеуді сот шешімдері және прокурорлық қадағалау актілері бойынша тоқтата тұру үшін негіз болып табылған мән-жайлар анықталғанға дейінгі, ал бірнеше өтініштер түсу себебі бойынша тараптар арасында келісім орнатылғанға дейінгі не заңды күшіне енген сот шешімі ұсынылғанға дейінгі мерзімге кейінге қалдырылған деп есептеледі.</w:t>
      </w:r>
      <w:r>
        <w:br/>
      </w:r>
      <w:r>
        <w:rPr>
          <w:rFonts w:ascii="Times New Roman"/>
          <w:b w:val="false"/>
          <w:i w:val="false"/>
          <w:color w:val="000000"/>
          <w:sz w:val="28"/>
        </w:rPr>
        <w:t>
      Жер учаскелеріне құқықтарды ресімдеуді тоқтата тұру туралы мәліметтер тіркеу және есепке алу кітабына енгізіледі. Тұтынушыға уақытша өтеусіз жер пайдалану құқығына актіні ресімдеуді тоқтата тұруға негіз болған қажетті құжатты және тоқтата тұру себептерін жою үшін кейінгі іс-қимылын көрсете отырып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уақытша өтеулі (ұзақ мерзімді, қысқа мерзімді) жер пайдалану құқығына актіні (актінің телнұсқасы) беру туралы өтініш береді;</w:t>
      </w:r>
      <w:r>
        <w:br/>
      </w:r>
      <w:r>
        <w:rPr>
          <w:rFonts w:ascii="Times New Roman"/>
          <w:b w:val="false"/>
          <w:i w:val="false"/>
          <w:color w:val="000000"/>
          <w:sz w:val="28"/>
        </w:rPr>
        <w:t>
      2) уәкілетті орган қызметшісі өтінішті тіркейді және тұтынушыға сәйкесінше құжаттарды қабылдау туралы қолхат береді және өтініш пен қажетті құжаттарды басшылыққа жолдайды;</w:t>
      </w:r>
      <w:r>
        <w:br/>
      </w:r>
      <w:r>
        <w:rPr>
          <w:rFonts w:ascii="Times New Roman"/>
          <w:b w:val="false"/>
          <w:i w:val="false"/>
          <w:color w:val="000000"/>
          <w:sz w:val="28"/>
        </w:rPr>
        <w:t>
      3) уәкілетті орган басшылығы жауапты қызметшіні анықтайды;</w:t>
      </w:r>
      <w:r>
        <w:br/>
      </w:r>
      <w:r>
        <w:rPr>
          <w:rFonts w:ascii="Times New Roman"/>
          <w:b w:val="false"/>
          <w:i w:val="false"/>
          <w:color w:val="000000"/>
          <w:sz w:val="28"/>
        </w:rPr>
        <w:t>
      4) уәкілетті органның жауапты қызметшісі тұтынушының барлық қажетті құжаттарын уақытша өтеулі (ұзақ мерзімді, қысқа мерзімді) жер пайдалану құқығына акт (акт телнұсқасын) әзірлеуге мамандандырылған кәсіпорынға жолдайды немесе басшылыққа қол қоюға дәлелді бас тарту туралы жауап немесе мемлекеттік қызмет көрсетуді тоқтата тұру туралы жазбаша хабарлама әзірлейді;</w:t>
      </w:r>
      <w:r>
        <w:br/>
      </w:r>
      <w:r>
        <w:rPr>
          <w:rFonts w:ascii="Times New Roman"/>
          <w:b w:val="false"/>
          <w:i w:val="false"/>
          <w:color w:val="000000"/>
          <w:sz w:val="28"/>
        </w:rPr>
        <w:t>
      5) мамандандырылған кәсіпорын уәкілетті органның актісін (акт телнұсқасын) әзірлеу туралы сұрауын қарайды, акті (акт телнұсқасын) әзірлейді, уәкілетті органға актіні (акт телнұсқасын) жолдайды;</w:t>
      </w:r>
      <w:r>
        <w:br/>
      </w:r>
      <w:r>
        <w:rPr>
          <w:rFonts w:ascii="Times New Roman"/>
          <w:b w:val="false"/>
          <w:i w:val="false"/>
          <w:color w:val="000000"/>
          <w:sz w:val="28"/>
        </w:rPr>
        <w:t>
      6) уәкілетті органның жауапты қызметшісі басшылыққа қол қою үшін уақытша өтеулі (ұзақ мерзімді, қысқа мерзімді) жер пайдалану құқығына актіні (акт телнұсқасын) жолдайды, елтаңба мөрімен бекітіп, мемлекеттік қызмет нәтижесін журналда тіркейді және тұтынушыға уақытша өтеулі (ұзақ мерзімді, қысқа мерзімді) жер пайдалану құқығына актіні немесе мемлекеттік қызмет көрсетуді тоқтата тұру туралы жазбаша хабарламаны береді.</w:t>
      </w:r>
      <w:r>
        <w:br/>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тұтынушы Орталыққа акт (акт телқұжатын) беру туралы өтініш береді;</w:t>
      </w:r>
      <w:r>
        <w:br/>
      </w:r>
      <w:r>
        <w:rPr>
          <w:rFonts w:ascii="Times New Roman"/>
          <w:b w:val="false"/>
          <w:i w:val="false"/>
          <w:color w:val="000000"/>
          <w:sz w:val="28"/>
        </w:rPr>
        <w:t>
      Орталық инспекторы өтінішті тіркейді және тұтынушыға сәйкесінше</w:t>
      </w:r>
      <w:r>
        <w:br/>
      </w:r>
      <w:r>
        <w:rPr>
          <w:rFonts w:ascii="Times New Roman"/>
          <w:b w:val="false"/>
          <w:i w:val="false"/>
          <w:color w:val="000000"/>
          <w:sz w:val="28"/>
        </w:rPr>
        <w:t>
      құжаттарды қабылдау туралы қолхат береді және өтініш пен қажетті құжаттарды Орталықтың жинақтаушы бөлім инспекторына жолдайды;</w:t>
      </w:r>
      <w:r>
        <w:br/>
      </w:r>
      <w:r>
        <w:rPr>
          <w:rFonts w:ascii="Times New Roman"/>
          <w:b w:val="false"/>
          <w:i w:val="false"/>
          <w:color w:val="000000"/>
          <w:sz w:val="28"/>
        </w:rPr>
        <w:t>
      3) Орталықтың жинақтаушы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тапсырады;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6) уәкілетті органның жауапты қызметшісі уақытша өтеулі (ұзақ мерзімді, қысқа мерзімді) жер пайдалану құқығына актіні ресімдеу (акт телнұсқасы) үшін мамандандырылған кәсіпорынға тұтынушының барлық қажетті құжаттарын ілеспе хатпен немесе мемлекеттік қызмет көрсетуді тоқтата тұру туралы жазбаша хабарлама немесе дәлелді бас тарту туралы жауап басшылыққа қол қою үшін әзірлейді;</w:t>
      </w:r>
      <w:r>
        <w:br/>
      </w:r>
      <w:r>
        <w:rPr>
          <w:rFonts w:ascii="Times New Roman"/>
          <w:b w:val="false"/>
          <w:i w:val="false"/>
          <w:color w:val="000000"/>
          <w:sz w:val="28"/>
        </w:rPr>
        <w:t>
      7)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8) уәкілетті органның жауапты қызметшісі басшылыққа қол қою үшін уақытша өтеулі (ұзақ мерзімді, қысқа мерзімді) жер пайдалану құқығына актіні (акт телнұсқасын) жолдайды, елтаңба мөрімен бекітіп, мемлекеттік қызмет нәтижесін журналда тіркейді және актіні (акт телнұсқасын) Орталықтың жинақтаушы бөлім инспекторына жолдайды;</w:t>
      </w:r>
      <w:r>
        <w:br/>
      </w:r>
      <w:r>
        <w:rPr>
          <w:rFonts w:ascii="Times New Roman"/>
          <w:b w:val="false"/>
          <w:i w:val="false"/>
          <w:color w:val="000000"/>
          <w:sz w:val="28"/>
        </w:rPr>
        <w:t>
      9) Орталықтың жинақтаушы бөлім инспекторы құжаттарды Орталық инспекторына тапсырады;</w:t>
      </w:r>
      <w:r>
        <w:br/>
      </w:r>
      <w:r>
        <w:rPr>
          <w:rFonts w:ascii="Times New Roman"/>
          <w:b w:val="false"/>
          <w:i w:val="false"/>
          <w:color w:val="000000"/>
          <w:sz w:val="28"/>
        </w:rPr>
        <w:t>
      10) Орталық инспекторы тұтынушыға акт (акт телнұсқасын) немесе дәлелді бас тарту немесе мемлекеттік қызмет көрсетуді тоқтата тұру туралы жазбаша хабарлама береді.</w:t>
      </w:r>
    </w:p>
    <w:bookmarkEnd w:id="35"/>
    <w:bookmarkStart w:name="z78" w:id="36"/>
    <w:p>
      <w:pPr>
        <w:spacing w:after="0"/>
        <w:ind w:left="0"/>
        <w:jc w:val="left"/>
      </w:pPr>
      <w:r>
        <w:rPr>
          <w:rFonts w:ascii="Times New Roman"/>
          <w:b/>
          <w:i w:val="false"/>
          <w:color w:val="000000"/>
        </w:rPr>
        <w:t xml:space="preserve"> 
3. Мемлекеттік қызмет көрсету процесіндегі әрекеттер (өзара әрекеттер) тәртібіне сипаттама</w:t>
      </w:r>
    </w:p>
    <w:bookmarkEnd w:id="36"/>
    <w:bookmarkStart w:name="z79" w:id="37"/>
    <w:p>
      <w:pPr>
        <w:spacing w:after="0"/>
        <w:ind w:left="0"/>
        <w:jc w:val="both"/>
      </w:pPr>
      <w:r>
        <w:rPr>
          <w:rFonts w:ascii="Times New Roman"/>
          <w:b w:val="false"/>
          <w:i w:val="false"/>
          <w:color w:val="000000"/>
          <w:sz w:val="28"/>
        </w:rPr>
        <w:t>      14.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 лауазымы.</w:t>
      </w:r>
      <w:r>
        <w:br/>
      </w:r>
      <w:r>
        <w:rPr>
          <w:rFonts w:ascii="Times New Roman"/>
          <w:b w:val="false"/>
          <w:i w:val="false"/>
          <w:color w:val="000000"/>
          <w:sz w:val="28"/>
        </w:rPr>
        <w:t>
      15. Уақытша өтеулі (ұзақ мерзімді, қысқа мерзімді) жер пайдалану құқығына акт немесе уақытша өтеулі (ұзақ мерзімді, қысқа мерзімді) жер пайдалану құқығына акт телнұсқасын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уақытша өтеулі (ұзақ мерзімді, қысқа мерзімді) жер пайдалану құқығына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өтеулі (ұзақ мерзімді, қысқа мерзімді) жер пайдалану құқығына акт беру үшін уәкілетті органға өтініш;</w:t>
      </w:r>
      <w:r>
        <w:br/>
      </w:r>
      <w:r>
        <w:rPr>
          <w:rFonts w:ascii="Times New Roman"/>
          <w:b w:val="false"/>
          <w:i w:val="false"/>
          <w:color w:val="000000"/>
          <w:sz w:val="28"/>
        </w:rPr>
        <w:t>
      уақытша өтеулі (ұзақ мерзімді, қысқа мерзімді) жер пайдалану құқығына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жеке тұрғын үй салу үшін бөлуге арналған алаңдарда жер учаскелерін орналастырудың жерге орналастыру жобасы болған жағдайда нақты жер учаскесіне жерге орналастыру жобасының бір бөлігі және көрсетілген жұмыстарды орындаған ұйыммен берілетін жергілікті жерде оның шекараларын белгілеу жөніндегі материалдар ұсынылады;</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уақытша өтеулі (ұзақ мерзімді, қысқа мерзімді) жер пайдалану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2) жер учаскесінің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өтеулі (ұзақ мерзімді, қысқа мерзімді) жер пайдалану құқығына акт беру үшін уәкілетті органға өтініш;</w:t>
      </w:r>
      <w:r>
        <w:br/>
      </w:r>
      <w:r>
        <w:rPr>
          <w:rFonts w:ascii="Times New Roman"/>
          <w:b w:val="false"/>
          <w:i w:val="false"/>
          <w:color w:val="000000"/>
          <w:sz w:val="28"/>
        </w:rPr>
        <w:t>
      уақытша өтеулі (ұзақ мерзімді, қысқа мерзімді) жер пайдалану құқығына ертеде берілген жер телімінің сәйкестендіру сипаттамаларын өзгерту туралы жергілікті атқарушы органның шешімінен үзіндінің көшірмесі және/немесе жер телімінің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уақытша өтеулі (ұзақ мерзімді, қысқа мерзімді) жер пайдалану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3) уақытша өтеулі (ұзақ мерзімді, қысқа мерзімді) жер пайдалану құқығына акт телнұсқасын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өтеулі (ұзақ мерзімді, қысқа мерзімді) жер пайдалану құқығына акт телқұжатын беру үшін уәкілетті органға өтініш;</w:t>
      </w:r>
      <w:r>
        <w:br/>
      </w:r>
      <w:r>
        <w:rPr>
          <w:rFonts w:ascii="Times New Roman"/>
          <w:b w:val="false"/>
          <w:i w:val="false"/>
          <w:color w:val="000000"/>
          <w:sz w:val="28"/>
        </w:rPr>
        <w:t>
      уақытша өтеулі (ұзақ мерзімді, қысқа мерзімді) жер пайдалану құқығына акт әзірлеу қызметіне төлем туралы құжат (түбіртек);</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уақытша өтеулі (ұзақ мерзімді, қысқа мерзімді) жер пайдалану құқығына акт түпнұсқасын жарамсыз деп тану туралы жарияланған хабарландырумен жер учаскесінің орналасқан жері бойынша жергілікті аудандық газетінің данасы.</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16.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17. Мемлекеттік қызмет көрсету процесінде мынадай құрылымдық - 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18.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7"/>
    <w:bookmarkStart w:name="z84" w:id="38"/>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38"/>
    <w:p>
      <w:pPr>
        <w:spacing w:after="0"/>
        <w:ind w:left="0"/>
        <w:jc w:val="both"/>
      </w:pPr>
      <w:r>
        <w:rPr>
          <w:rFonts w:ascii="Times New Roman"/>
          <w:b w:val="false"/>
          <w:i w:val="false"/>
          <w:color w:val="000000"/>
          <w:sz w:val="28"/>
        </w:rPr>
        <w:t>      20.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Start w:name="z85" w:id="39"/>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w:t>
      </w:r>
      <w:r>
        <w:br/>
      </w:r>
      <w:r>
        <w:rPr>
          <w:rFonts w:ascii="Times New Roman"/>
          <w:b w:val="false"/>
          <w:i w:val="false"/>
          <w:color w:val="000000"/>
          <w:sz w:val="28"/>
        </w:rPr>
        <w:t>
(жалдау) құқығына актілерді ресімдеу</w:t>
      </w:r>
      <w:r>
        <w:br/>
      </w:r>
      <w:r>
        <w:rPr>
          <w:rFonts w:ascii="Times New Roman"/>
          <w:b w:val="false"/>
          <w:i w:val="false"/>
          <w:color w:val="000000"/>
          <w:sz w:val="28"/>
        </w:rPr>
        <w:t>
және беру»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39"/>
    <w:p>
      <w:pPr>
        <w:spacing w:after="0"/>
        <w:ind w:left="0"/>
        <w:jc w:val="both"/>
      </w:pPr>
      <w:r>
        <w:rPr>
          <w:rFonts w:ascii="Times New Roman"/>
          <w:b w:val="false"/>
          <w:i w:val="false"/>
          <w:color w:val="000000"/>
          <w:sz w:val="28"/>
        </w:rPr>
        <w:t>Жер қатынастары жөніндегі</w:t>
      </w:r>
      <w:r>
        <w:br/>
      </w:r>
      <w:r>
        <w:rPr>
          <w:rFonts w:ascii="Times New Roman"/>
          <w:b w:val="false"/>
          <w:i w:val="false"/>
          <w:color w:val="000000"/>
          <w:sz w:val="28"/>
        </w:rPr>
        <w:t>
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w:t>
      </w:r>
      <w:r>
        <w:br/>
      </w:r>
      <w:r>
        <w:rPr>
          <w:rFonts w:ascii="Times New Roman"/>
          <w:b w:val="false"/>
          <w:i w:val="false"/>
          <w:color w:val="000000"/>
          <w:sz w:val="28"/>
        </w:rPr>
        <w:t>
(немесе заңды тұлға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немесе заңды тұлғаны куәландыратын)</w:t>
      </w:r>
      <w:r>
        <w:br/>
      </w:r>
      <w:r>
        <w:rPr>
          <w:rFonts w:ascii="Times New Roman"/>
          <w:b w:val="false"/>
          <w:i w:val="false"/>
          <w:color w:val="000000"/>
          <w:sz w:val="28"/>
        </w:rPr>
        <w:t>
_____________________________________</w:t>
      </w:r>
      <w:r>
        <w:br/>
      </w:r>
      <w:r>
        <w:rPr>
          <w:rFonts w:ascii="Times New Roman"/>
          <w:b w:val="false"/>
          <w:i w:val="false"/>
          <w:color w:val="000000"/>
          <w:sz w:val="28"/>
        </w:rPr>
        <w:t>
Құжаттың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bookmarkStart w:name="z86" w:id="40"/>
    <w:p>
      <w:pPr>
        <w:spacing w:after="0"/>
        <w:ind w:left="0"/>
        <w:jc w:val="left"/>
      </w:pPr>
      <w:r>
        <w:rPr>
          <w:rFonts w:ascii="Times New Roman"/>
          <w:b/>
          <w:i w:val="false"/>
          <w:color w:val="000000"/>
        </w:rPr>
        <w:t xml:space="preserve"> 
Уақытша өтеулі (ұзақ мерзімді, қысқа мерзімді) жер пайдалану құқығына акт беру туралы өтініш</w:t>
      </w:r>
    </w:p>
    <w:bookmarkEnd w:id="40"/>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_________________________________________________________________________________________________________________________________берілген</w:t>
      </w:r>
      <w:r>
        <w:br/>
      </w:r>
      <w:r>
        <w:rPr>
          <w:rFonts w:ascii="Times New Roman"/>
          <w:b w:val="false"/>
          <w:i w:val="false"/>
          <w:color w:val="000000"/>
          <w:sz w:val="28"/>
        </w:rPr>
        <w:t>
      (жер телімінің нысаналы мақсаты)</w:t>
      </w:r>
      <w:r>
        <w:br/>
      </w:r>
      <w:r>
        <w:rPr>
          <w:rFonts w:ascii="Times New Roman"/>
          <w:b w:val="false"/>
          <w:i w:val="false"/>
          <w:color w:val="000000"/>
          <w:sz w:val="28"/>
        </w:rPr>
        <w:t>
____________________________________________мекен-жайында орналасқан</w:t>
      </w:r>
      <w:r>
        <w:br/>
      </w:r>
      <w:r>
        <w:rPr>
          <w:rFonts w:ascii="Times New Roman"/>
          <w:b w:val="false"/>
          <w:i w:val="false"/>
          <w:color w:val="000000"/>
          <w:sz w:val="28"/>
        </w:rPr>
        <w:t>
      (жер телімінің мекен-жайы (орналасқан жері)</w:t>
      </w:r>
      <w:r>
        <w:br/>
      </w:r>
      <w:r>
        <w:rPr>
          <w:rFonts w:ascii="Times New Roman"/>
          <w:b w:val="false"/>
          <w:i w:val="false"/>
          <w:color w:val="000000"/>
          <w:sz w:val="28"/>
        </w:rPr>
        <w:t>
      уақытша өтеулі (ұзақ мерзімді, қысқа мерзімді) жер пайдалану құқығына акт (акт телқұжатын) беруіңізді сұраймын.</w:t>
      </w:r>
      <w:r>
        <w:br/>
      </w:r>
      <w:r>
        <w:rPr>
          <w:rFonts w:ascii="Times New Roman"/>
          <w:b w:val="false"/>
          <w:i w:val="false"/>
          <w:color w:val="000000"/>
          <w:sz w:val="28"/>
        </w:rPr>
        <w:t>
      Датасы ____________ Өтініш беруші______________________________</w:t>
      </w:r>
      <w:r>
        <w:br/>
      </w:r>
      <w:r>
        <w:rPr>
          <w:rFonts w:ascii="Times New Roman"/>
          <w:b w:val="false"/>
          <w:i w:val="false"/>
          <w:color w:val="000000"/>
          <w:sz w:val="28"/>
        </w:rPr>
        <w:t>
      (жеке тұлғаның немесе заңды тұлғаның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немесе уәкілетті тұлғаның тегі, аты, әкесінің аты, қолы)</w:t>
      </w:r>
    </w:p>
    <w:bookmarkStart w:name="z87" w:id="41"/>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w:t>
      </w:r>
      <w:r>
        <w:br/>
      </w:r>
      <w:r>
        <w:rPr>
          <w:rFonts w:ascii="Times New Roman"/>
          <w:b w:val="false"/>
          <w:i w:val="false"/>
          <w:color w:val="000000"/>
          <w:sz w:val="28"/>
        </w:rPr>
        <w:t>
(жалдау)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41"/>
    <w:p>
      <w:pPr>
        <w:spacing w:after="0"/>
        <w:ind w:left="0"/>
        <w:jc w:val="left"/>
      </w:pPr>
      <w:r>
        <w:rPr>
          <w:rFonts w:ascii="Times New Roman"/>
          <w:b/>
          <w:i w:val="false"/>
          <w:color w:val="000000"/>
        </w:rPr>
        <w:t xml:space="preserve"> Әкімшілік әрекеттердің (шаралардың) бірізділігі мен өзара </w:t>
      </w:r>
      <w:r>
        <w:br/>
      </w:r>
      <w:r>
        <w:rPr>
          <w:rFonts w:ascii="Times New Roman"/>
          <w:b/>
          <w:i w:val="false"/>
          <w:color w:val="000000"/>
        </w:rPr>
        <w:t>
әрекеттерін сипаттау</w:t>
      </w:r>
      <w:r>
        <w:br/>
      </w:r>
      <w:r>
        <w:rPr>
          <w:rFonts w:ascii="Times New Roman"/>
          <w:b/>
          <w:i w:val="false"/>
          <w:color w:val="000000"/>
        </w:rPr>
        <w:t>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5"/>
        <w:gridCol w:w="2531"/>
        <w:gridCol w:w="2848"/>
        <w:gridCol w:w="35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r>
      <w:tr>
        <w:trPr>
          <w:trHeight w:val="585"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жасайды және құжаттарды жолдайды</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ұйымдастырушылық-жарлы шешім</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бөлімге құжаттарды жинау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жөнелту</w:t>
            </w:r>
          </w:p>
        </w:tc>
      </w:tr>
      <w:tr>
        <w:trPr>
          <w:trHeight w:val="21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кем дегенде 2 рет</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кестеңін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8"/>
        <w:gridCol w:w="3510"/>
        <w:gridCol w:w="4562"/>
      </w:tblGrid>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қызметшісі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басшылығы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қызметшісі</w:t>
            </w:r>
          </w:p>
        </w:tc>
      </w:tr>
      <w:tr>
        <w:trPr>
          <w:trHeight w:val="585"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кіріс хат-хабарлар журналына тіркеу</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жауапты қызметшіні белгілеу</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құжаттарды мамандандырылған кәсіпорынға жолдау, дәлелді бас тарту туралы жауап немесе мемлекеттік қызмет көрсетуді тоқтата тұру туралы жазбаша хабарлама дайындау</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басшылыққа жолдау</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орындау үшін жауапты орындаушыға жөнелту</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кәсіпорынға ілеспе хат, дәлелді бас тарту туралы немесе мемлекеттік қызмет көрсетуді тоқтата тұру туралы жазбаша хабарлама </w:t>
            </w:r>
          </w:p>
        </w:tc>
      </w:tr>
      <w:tr>
        <w:trPr>
          <w:trHeight w:val="21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0"/>
        <w:gridCol w:w="3041"/>
        <w:gridCol w:w="2608"/>
        <w:gridCol w:w="2891"/>
      </w:tblGrid>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кеңсесі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басшылығы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қабылдау және беру тобы</w:t>
            </w:r>
          </w:p>
        </w:tc>
      </w:tr>
      <w:tr>
        <w:trPr>
          <w:trHeight w:val="585"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сұрауын тіркеу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жазу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ұйымдастырушы</w:t>
            </w:r>
            <w:r>
              <w:br/>
            </w:r>
            <w:r>
              <w:rPr>
                <w:rFonts w:ascii="Times New Roman"/>
                <w:b w:val="false"/>
                <w:i w:val="false"/>
                <w:color w:val="000000"/>
                <w:sz w:val="20"/>
              </w:rPr>
              <w:t>
лық-өкімдік шешім</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басшылыққа жолдау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беру тобына тапсыру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актіні әзірлеудің жалпы мерзімі - 6 жұмыс күні, акт телқұжатын әзірлеу мерзімі -4 жұмыс күні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кестеңін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8"/>
        <w:gridCol w:w="3012"/>
        <w:gridCol w:w="4940"/>
      </w:tblGrid>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өндірістік бөлімшесі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r>
              <w:br/>
            </w:r>
            <w:r>
              <w:rPr>
                <w:rFonts w:ascii="Times New Roman"/>
                <w:b w:val="false"/>
                <w:i w:val="false"/>
                <w:color w:val="000000"/>
                <w:sz w:val="20"/>
              </w:rPr>
              <w:t>
ған кәсіпорынның қабылдау және беру тобы</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басшылығы</w:t>
            </w:r>
          </w:p>
        </w:tc>
      </w:tr>
      <w:tr>
        <w:trPr>
          <w:trHeight w:val="585"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(акт телқұжатын) әзірлеу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сараптама жүргізу</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қол қою</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қабылдау және беру тобына тапсыру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басшылыққа тапсыру</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кеңсеге тапсыру</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3"/>
        <w:gridCol w:w="2964"/>
        <w:gridCol w:w="4973"/>
      </w:tblGrid>
      <w:tr>
        <w:trPr>
          <w:trHeight w:val="465"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r>
              <w:br/>
            </w:r>
            <w:r>
              <w:rPr>
                <w:rFonts w:ascii="Times New Roman"/>
                <w:b w:val="false"/>
                <w:i w:val="false"/>
                <w:color w:val="000000"/>
                <w:sz w:val="20"/>
              </w:rPr>
              <w:t>
ған кәсіпорынның кеңсесі</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r>
      <w:tr>
        <w:trPr>
          <w:trHeight w:val="585"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органға жолдау</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актіні (акт телқұжатын) тексеру</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ұйымдастырушылық- өкімдік шешім</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органға тапсыру</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 басшылығына тапсыру</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кестеңін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4"/>
        <w:gridCol w:w="2880"/>
        <w:gridCol w:w="5016"/>
      </w:tblGrid>
      <w:tr>
        <w:trPr>
          <w:trHeight w:val="465"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дәлелді бас тарту туралы жауап немесе мемлекеттік қызмет көрсетуді тоқтата тұру туралы жазбаша хабарламаға қол қою</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елтаңбалы мөрмен куәландыру, актіні (акт телқұжатын) актілерді беру кітабына тіркеу, актіні (акт телқұжатын) тұтынушыға немесе Орталыққа беру</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тоқтата тұру туралы жазбаша хабарламаны тұтынушыға беру</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тоқтата тұру туралы жазбаша хабарламаны жауапты орындаушыға тапсыру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туралы жауап немесе мемлекеттік қызмет көрсетуді тоқтата тұру туралы жазбаша хабарламаны тұтынушыға немесе Орталыққа беру</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тоқтата тұру туралы жазбаша хабарламаны тұтынушыға беру</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42"/>
    <w:p>
      <w:pPr>
        <w:spacing w:after="0"/>
        <w:ind w:left="0"/>
        <w:jc w:val="left"/>
      </w:pPr>
      <w:r>
        <w:rPr>
          <w:rFonts w:ascii="Times New Roman"/>
          <w:b/>
          <w:i w:val="false"/>
          <w:color w:val="000000"/>
        </w:rPr>
        <w:t xml:space="preserve"> 
2-кесте.</w:t>
      </w:r>
      <w:r>
        <w:br/>
      </w:r>
      <w:r>
        <w:rPr>
          <w:rFonts w:ascii="Times New Roman"/>
          <w:b/>
          <w:i w:val="false"/>
          <w:color w:val="000000"/>
        </w:rPr>
        <w:t>
Пайдалану нұсқалары. Негізгі процесс.</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1987"/>
        <w:gridCol w:w="2453"/>
        <w:gridCol w:w="2581"/>
        <w:gridCol w:w="2455"/>
      </w:tblGrid>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Орталық инспекторы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Уәкілетті орган қызмет</w:t>
            </w:r>
            <w:r>
              <w:br/>
            </w:r>
            <w:r>
              <w:rPr>
                <w:rFonts w:ascii="Times New Roman"/>
                <w:b w:val="false"/>
                <w:i w:val="false"/>
                <w:color w:val="000000"/>
                <w:sz w:val="20"/>
              </w:rPr>
              <w:t>
шісі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ҚФБМамандан</w:t>
            </w:r>
            <w:r>
              <w:br/>
            </w:r>
            <w:r>
              <w:rPr>
                <w:rFonts w:ascii="Times New Roman"/>
                <w:b w:val="false"/>
                <w:i w:val="false"/>
                <w:color w:val="000000"/>
                <w:sz w:val="20"/>
              </w:rPr>
              <w:t>
дырылған кәсіпорын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1"/>
        <w:gridCol w:w="1994"/>
        <w:gridCol w:w="2463"/>
        <w:gridCol w:w="2548"/>
        <w:gridCol w:w="2464"/>
      </w:tblGrid>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Орталық</w:t>
            </w:r>
            <w:r>
              <w:br/>
            </w:r>
            <w:r>
              <w:rPr>
                <w:rFonts w:ascii="Times New Roman"/>
                <w:b w:val="false"/>
                <w:i w:val="false"/>
                <w:color w:val="000000"/>
                <w:sz w:val="20"/>
              </w:rPr>
              <w:t>
тан немесе тұтыну</w:t>
            </w:r>
            <w:r>
              <w:br/>
            </w:r>
            <w:r>
              <w:rPr>
                <w:rFonts w:ascii="Times New Roman"/>
                <w:b w:val="false"/>
                <w:i w:val="false"/>
                <w:color w:val="000000"/>
                <w:sz w:val="20"/>
              </w:rPr>
              <w:t>
шыдан өтінішті қабылдау, қолхат беру, тіркеу, өтінішті уәкілетті орган басшылығына жолдау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w:t>
            </w:r>
            <w:r>
              <w:br/>
            </w:r>
            <w:r>
              <w:rPr>
                <w:rFonts w:ascii="Times New Roman"/>
                <w:b w:val="false"/>
                <w:i w:val="false"/>
                <w:color w:val="000000"/>
                <w:sz w:val="20"/>
              </w:rPr>
              <w:t>
рылған кәсіпорынға жолдау үшін құжаттарды дайындау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телқұжатын) әзірлеу, актіні (акт телқұжатын) уәкілетті органға жолдау</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телқұжа</w:t>
            </w:r>
            <w:r>
              <w:br/>
            </w:r>
            <w:r>
              <w:rPr>
                <w:rFonts w:ascii="Times New Roman"/>
                <w:b w:val="false"/>
                <w:i w:val="false"/>
                <w:color w:val="000000"/>
                <w:sz w:val="20"/>
              </w:rPr>
              <w:t>
тына) қол қою</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 Актіні (акт телқұжатын) елтаңбалы мөрмен куәландыру, актілерді беру кітабына тіркеу, актіні (акт телқұжатын) тұтынушыға немесе Орталыққа беру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w:t>
            </w:r>
            <w:r>
              <w:br/>
            </w:r>
            <w:r>
              <w:rPr>
                <w:rFonts w:ascii="Times New Roman"/>
                <w:b w:val="false"/>
                <w:i w:val="false"/>
                <w:color w:val="000000"/>
                <w:sz w:val="20"/>
              </w:rPr>
              <w:t>
тын) Орталықта тұтынушыға беру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43"/>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процесс.</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2"/>
        <w:gridCol w:w="2820"/>
        <w:gridCol w:w="3218"/>
        <w:gridCol w:w="2800"/>
      </w:tblGrid>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Орталық инспекторы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 қызметшісі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қызметшісі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 басшылығы</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 туралы жауапқа қол қою</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 туралы жауапты Орталыққа немесе тұтынушыға тапсыру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 туралы жауапты Орталықта тұтынушыға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44"/>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w:t>
      </w:r>
      <w:r>
        <w:br/>
      </w:r>
      <w:r>
        <w:rPr>
          <w:rFonts w:ascii="Times New Roman"/>
          <w:b w:val="false"/>
          <w:i w:val="false"/>
          <w:color w:val="000000"/>
          <w:sz w:val="28"/>
        </w:rPr>
        <w:t>
(жалдау)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44"/>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00203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020300" cy="6070600"/>
                    </a:xfrm>
                    <a:prstGeom prst="rect">
                      <a:avLst/>
                    </a:prstGeom>
                  </pic:spPr>
                </pic:pic>
              </a:graphicData>
            </a:graphic>
          </wp:inline>
        </w:drawing>
      </w:r>
    </w:p>
    <w:bookmarkStart w:name="z91" w:id="45"/>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w:t>
      </w:r>
      <w:r>
        <w:br/>
      </w:r>
      <w:r>
        <w:rPr>
          <w:rFonts w:ascii="Times New Roman"/>
          <w:b w:val="false"/>
          <w:i w:val="false"/>
          <w:color w:val="000000"/>
          <w:sz w:val="28"/>
        </w:rPr>
        <w:t>
(жалдау)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Регламентіне 4-қосымша</w:t>
      </w:r>
    </w:p>
    <w:bookmarkEnd w:id="45"/>
    <w:p>
      <w:pPr>
        <w:spacing w:after="0"/>
        <w:ind w:left="0"/>
        <w:jc w:val="left"/>
      </w:pPr>
      <w:r>
        <w:rPr>
          <w:rFonts w:ascii="Times New Roman"/>
          <w:b/>
          <w:i w:val="false"/>
          <w:color w:val="000000"/>
        </w:rPr>
        <w:t xml:space="preserve"> Жер телімдеріне арналған түгендеу құжаттарын әзірлеу бойынша жұмыс құны республикалық бюджет туралы заңымен сәйкесінше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5"/>
        <w:gridCol w:w="2394"/>
        <w:gridCol w:w="1153"/>
        <w:gridCol w:w="2498"/>
      </w:tblGrid>
      <w:tr>
        <w:trPr>
          <w:trHeight w:val="30" w:hRule="atLeast"/>
        </w:trPr>
        <w:tc>
          <w:tcPr>
            <w:tcW w:w="5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аумағы, гектар (га)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дейін–1,1;</w:t>
            </w:r>
            <w:r>
              <w:br/>
            </w:r>
            <w:r>
              <w:rPr>
                <w:rFonts w:ascii="Times New Roman"/>
                <w:b w:val="false"/>
                <w:i w:val="false"/>
                <w:color w:val="000000"/>
                <w:sz w:val="20"/>
              </w:rPr>
              <w:t>
500 га дейін–1,2;</w:t>
            </w:r>
            <w:r>
              <w:br/>
            </w:r>
            <w:r>
              <w:rPr>
                <w:rFonts w:ascii="Times New Roman"/>
                <w:b w:val="false"/>
                <w:i w:val="false"/>
                <w:color w:val="000000"/>
                <w:sz w:val="20"/>
              </w:rPr>
              <w:t>
1000 га дейін–1,3;</w:t>
            </w:r>
            <w:r>
              <w:br/>
            </w:r>
            <w:r>
              <w:rPr>
                <w:rFonts w:ascii="Times New Roman"/>
                <w:b w:val="false"/>
                <w:i w:val="false"/>
                <w:color w:val="000000"/>
                <w:sz w:val="20"/>
              </w:rPr>
              <w:t>
1000 га аса–1,4</w:t>
            </w:r>
          </w:p>
        </w:tc>
      </w:tr>
      <w:tr>
        <w:trPr>
          <w:trHeight w:val="30"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дейін–1,1;</w:t>
            </w:r>
            <w:r>
              <w:br/>
            </w:r>
            <w:r>
              <w:rPr>
                <w:rFonts w:ascii="Times New Roman"/>
                <w:b w:val="false"/>
                <w:i w:val="false"/>
                <w:color w:val="000000"/>
                <w:sz w:val="20"/>
              </w:rPr>
              <w:t>
10 га дейін–1,2;</w:t>
            </w:r>
            <w:r>
              <w:br/>
            </w:r>
            <w:r>
              <w:rPr>
                <w:rFonts w:ascii="Times New Roman"/>
                <w:b w:val="false"/>
                <w:i w:val="false"/>
                <w:color w:val="000000"/>
                <w:sz w:val="20"/>
              </w:rPr>
              <w:t>
50 га дейін–1,3;</w:t>
            </w:r>
            <w:r>
              <w:br/>
            </w:r>
            <w:r>
              <w:rPr>
                <w:rFonts w:ascii="Times New Roman"/>
                <w:b w:val="false"/>
                <w:i w:val="false"/>
                <w:color w:val="000000"/>
                <w:sz w:val="20"/>
              </w:rPr>
              <w:t>
50 га аса–1,4</w:t>
            </w:r>
          </w:p>
        </w:tc>
      </w:tr>
      <w:tr>
        <w:trPr>
          <w:trHeight w:val="30"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меншік иелері (кондоминиум қатысушылары)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дейін–1,1;</w:t>
            </w:r>
            <w:r>
              <w:br/>
            </w:r>
            <w:r>
              <w:rPr>
                <w:rFonts w:ascii="Times New Roman"/>
                <w:b w:val="false"/>
                <w:i w:val="false"/>
                <w:color w:val="000000"/>
                <w:sz w:val="20"/>
              </w:rPr>
              <w:t>
2,0 га дейін–1,2;</w:t>
            </w:r>
            <w:r>
              <w:br/>
            </w:r>
            <w:r>
              <w:rPr>
                <w:rFonts w:ascii="Times New Roman"/>
                <w:b w:val="false"/>
                <w:i w:val="false"/>
                <w:color w:val="000000"/>
                <w:sz w:val="20"/>
              </w:rPr>
              <w:t>
2,5 га дейін–1,3;</w:t>
            </w:r>
            <w:r>
              <w:br/>
            </w:r>
            <w:r>
              <w:rPr>
                <w:rFonts w:ascii="Times New Roman"/>
                <w:b w:val="false"/>
                <w:i w:val="false"/>
                <w:color w:val="000000"/>
                <w:sz w:val="20"/>
              </w:rPr>
              <w:t>
2,5 га аса–1,4</w:t>
            </w:r>
          </w:p>
        </w:tc>
      </w:tr>
    </w:tbl>
    <w:bookmarkStart w:name="z92" w:id="46"/>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w:t>
      </w:r>
      <w:r>
        <w:br/>
      </w:r>
      <w:r>
        <w:rPr>
          <w:rFonts w:ascii="Times New Roman"/>
          <w:b w:val="false"/>
          <w:i w:val="false"/>
          <w:color w:val="000000"/>
          <w:sz w:val="28"/>
        </w:rPr>
        <w:t>
(жалдау)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Регламентіне 5-қосымша</w:t>
      </w:r>
    </w:p>
    <w:bookmarkEnd w:id="46"/>
    <w:p>
      <w:pPr>
        <w:spacing w:after="0"/>
        <w:ind w:left="0"/>
        <w:jc w:val="both"/>
      </w:pPr>
      <w:r>
        <w:rPr>
          <w:rFonts w:ascii="Times New Roman"/>
          <w:b w:val="false"/>
          <w:i w:val="false"/>
          <w:color w:val="000000"/>
          <w:sz w:val="28"/>
        </w:rPr>
        <w:t>Түбіртек</w:t>
      </w:r>
    </w:p>
    <w:p>
      <w:pPr>
        <w:spacing w:after="0"/>
        <w:ind w:left="0"/>
        <w:jc w:val="both"/>
      </w:pPr>
      <w:r>
        <w:rPr>
          <w:rFonts w:ascii="Times New Roman"/>
          <w:b w:val="false"/>
          <w:i w:val="false"/>
          <w:color w:val="000000"/>
          <w:sz w:val="28"/>
        </w:rPr>
        <w:t>      Ақша жіберуші _____________________________________________</w:t>
      </w:r>
      <w:r>
        <w:br/>
      </w:r>
      <w:r>
        <w:rPr>
          <w:rFonts w:ascii="Times New Roman"/>
          <w:b w:val="false"/>
          <w:i w:val="false"/>
          <w:color w:val="000000"/>
          <w:sz w:val="28"/>
        </w:rPr>
        <w:t>
      Тегі, аты, әкесінің аты, СТН</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Төлемді алушы _____________________________________________</w:t>
      </w:r>
      <w:r>
        <w:br/>
      </w:r>
      <w:r>
        <w:rPr>
          <w:rFonts w:ascii="Times New Roman"/>
          <w:b w:val="false"/>
          <w:i w:val="false"/>
          <w:color w:val="000000"/>
          <w:sz w:val="28"/>
        </w:rPr>
        <w:t>
      мамандандырылған кәсіпорынның атауы, СТН</w:t>
      </w:r>
      <w:r>
        <w:br/>
      </w:r>
      <w:r>
        <w:rPr>
          <w:rFonts w:ascii="Times New Roman"/>
          <w:b w:val="false"/>
          <w:i w:val="false"/>
          <w:color w:val="000000"/>
          <w:sz w:val="28"/>
        </w:rPr>
        <w:t>
      Делдал банк 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5199"/>
        <w:gridCol w:w="4175"/>
        <w:gridCol w:w="2477"/>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 үшін және мөрдің орны</w:t>
      </w:r>
      <w:r>
        <w:br/>
      </w:r>
      <w:r>
        <w:rPr>
          <w:rFonts w:ascii="Times New Roman"/>
          <w:b w:val="false"/>
          <w:i w:val="false"/>
          <w:color w:val="000000"/>
          <w:sz w:val="28"/>
        </w:rPr>
        <w:t>
_____________________________ ____________________________</w:t>
      </w:r>
      <w:r>
        <w:br/>
      </w:r>
      <w:r>
        <w:rPr>
          <w:rFonts w:ascii="Times New Roman"/>
          <w:b w:val="false"/>
          <w:i w:val="false"/>
          <w:color w:val="000000"/>
          <w:sz w:val="28"/>
        </w:rPr>
        <w:t>
      ақша жіберушінің қолы жауапты орындаушының қолы, күні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Ақша жіберуші _____________________________________________</w:t>
      </w:r>
      <w:r>
        <w:br/>
      </w:r>
      <w:r>
        <w:rPr>
          <w:rFonts w:ascii="Times New Roman"/>
          <w:b w:val="false"/>
          <w:i w:val="false"/>
          <w:color w:val="000000"/>
          <w:sz w:val="28"/>
        </w:rPr>
        <w:t>
      Тегі, аты, әкесінің аты, СТН</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Төлемді алушы _____________________________________________</w:t>
      </w:r>
      <w:r>
        <w:br/>
      </w:r>
      <w:r>
        <w:rPr>
          <w:rFonts w:ascii="Times New Roman"/>
          <w:b w:val="false"/>
          <w:i w:val="false"/>
          <w:color w:val="000000"/>
          <w:sz w:val="28"/>
        </w:rPr>
        <w:t>
      мамандандырылған кәсіпорынның атауы, СТН</w:t>
      </w:r>
      <w:r>
        <w:br/>
      </w:r>
      <w:r>
        <w:rPr>
          <w:rFonts w:ascii="Times New Roman"/>
          <w:b w:val="false"/>
          <w:i w:val="false"/>
          <w:color w:val="000000"/>
          <w:sz w:val="28"/>
        </w:rPr>
        <w:t>
      Делдал банк 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5199"/>
        <w:gridCol w:w="4175"/>
        <w:gridCol w:w="2477"/>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 үшін және мөрдің орны</w:t>
      </w:r>
      <w:r>
        <w:br/>
      </w:r>
      <w:r>
        <w:rPr>
          <w:rFonts w:ascii="Times New Roman"/>
          <w:b w:val="false"/>
          <w:i w:val="false"/>
          <w:color w:val="000000"/>
          <w:sz w:val="28"/>
        </w:rPr>
        <w:t>
______________________________ ________________________</w:t>
      </w:r>
      <w:r>
        <w:br/>
      </w:r>
      <w:r>
        <w:rPr>
          <w:rFonts w:ascii="Times New Roman"/>
          <w:b w:val="false"/>
          <w:i w:val="false"/>
          <w:color w:val="000000"/>
          <w:sz w:val="28"/>
        </w:rPr>
        <w:t>
      ақша жіберушінің қолы жауапты орындаушының қолы, күні</w:t>
      </w:r>
    </w:p>
    <w:bookmarkStart w:name="z93" w:id="47"/>
    <w:p>
      <w:pPr>
        <w:spacing w:after="0"/>
        <w:ind w:left="0"/>
        <w:jc w:val="both"/>
      </w:pPr>
      <w:r>
        <w:rPr>
          <w:rFonts w:ascii="Times New Roman"/>
          <w:b w:val="false"/>
          <w:i w:val="false"/>
          <w:color w:val="000000"/>
          <w:sz w:val="28"/>
        </w:rPr>
        <w:t>
Тимирязев ауданы әкімдігінің</w:t>
      </w:r>
      <w:r>
        <w:br/>
      </w:r>
      <w:r>
        <w:rPr>
          <w:rFonts w:ascii="Times New Roman"/>
          <w:b w:val="false"/>
          <w:i w:val="false"/>
          <w:color w:val="000000"/>
          <w:sz w:val="28"/>
        </w:rPr>
        <w:t>
2012 жылғы 1 тамыздағы</w:t>
      </w:r>
      <w:r>
        <w:br/>
      </w:r>
      <w:r>
        <w:rPr>
          <w:rFonts w:ascii="Times New Roman"/>
          <w:b w:val="false"/>
          <w:i w:val="false"/>
          <w:color w:val="000000"/>
          <w:sz w:val="28"/>
        </w:rPr>
        <w:t>
№ 189 қаулысымен бекітілді</w:t>
      </w:r>
    </w:p>
    <w:bookmarkEnd w:id="47"/>
    <w:p>
      <w:pPr>
        <w:spacing w:after="0"/>
        <w:ind w:left="0"/>
        <w:jc w:val="left"/>
      </w:pPr>
      <w:r>
        <w:rPr>
          <w:rFonts w:ascii="Times New Roman"/>
          <w:b/>
          <w:i w:val="false"/>
          <w:color w:val="000000"/>
        </w:rPr>
        <w:t xml:space="preserve"> «Уақытша өтеусіз жер пайдалану құқығына актілер ресімдеу және беру» мемлекеттік қызмет регламенті 1. Жалпы ережелер</w:t>
      </w:r>
    </w:p>
    <w:bookmarkStart w:name="z94" w:id="48"/>
    <w:p>
      <w:pPr>
        <w:spacing w:after="0"/>
        <w:ind w:left="0"/>
        <w:jc w:val="both"/>
      </w:pPr>
      <w:r>
        <w:rPr>
          <w:rFonts w:ascii="Times New Roman"/>
          <w:b w:val="false"/>
          <w:i w:val="false"/>
          <w:color w:val="000000"/>
          <w:sz w:val="28"/>
        </w:rPr>
        <w:t>      1. «Уақытша өтеусіз жер пайдалану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xml:space="preserve">
      2. Мемлекеттік қызмет уақытша өтеусіз жер пайдалану құқығына акті дайындайтын, Жер ресурстарын басқару жөніндегі Қазақстан Республикасы Агенттігінің жер ресурстарын және жерге орналастыру </w:t>
      </w:r>
      <w:r>
        <w:br/>
      </w:r>
      <w:r>
        <w:rPr>
          <w:rFonts w:ascii="Times New Roman"/>
          <w:b w:val="false"/>
          <w:i w:val="false"/>
          <w:color w:val="000000"/>
          <w:sz w:val="28"/>
        </w:rPr>
        <w:t>
ғылыми-өндірістік орталығы Солтүстік Қазақстан мемлекеттік еншілес кәсіпорының (СолтҚазМемҒӨОжер) (бұдан әрі – мамандандырылған кәсіпорын) қатысуымен «Тимирязев ауданының жер қатынастары бөлiмi» мемлекеттік мекемесімен (бұдан әрі – уәкілетті орган) көрсетіледі.</w:t>
      </w:r>
      <w:r>
        <w:br/>
      </w:r>
      <w:r>
        <w:rPr>
          <w:rFonts w:ascii="Times New Roman"/>
          <w:b w:val="false"/>
          <w:i w:val="false"/>
          <w:color w:val="000000"/>
          <w:sz w:val="28"/>
        </w:rPr>
        <w:t xml:space="preserve">
      Мемлекеттік қызмет жер учаскесінің орналасқан жері бойынша баламалы негізде халыққа қызмет көрсету орталығы (бұдан әрі – </w:t>
      </w:r>
      <w:r>
        <w:br/>
      </w:r>
      <w:r>
        <w:rPr>
          <w:rFonts w:ascii="Times New Roman"/>
          <w:b w:val="false"/>
          <w:i w:val="false"/>
          <w:color w:val="000000"/>
          <w:sz w:val="28"/>
        </w:rPr>
        <w:t>
Орталық) арқылы көрсетілуі мүмкін.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xml:space="preserve"> және  Қазақстан Республикасы Үкіметінің 2010 жылғы 17 ақпандағы № 102 </w:t>
      </w:r>
      <w:r>
        <w:rPr>
          <w:rFonts w:ascii="Times New Roman"/>
          <w:b w:val="false"/>
          <w:i w:val="false"/>
          <w:color w:val="000000"/>
          <w:sz w:val="28"/>
        </w:rPr>
        <w:t>?аулысымен</w:t>
      </w:r>
      <w:r>
        <w:rPr>
          <w:rFonts w:ascii="Times New Roman"/>
          <w:b w:val="false"/>
          <w:i w:val="false"/>
          <w:color w:val="000000"/>
          <w:sz w:val="28"/>
        </w:rPr>
        <w:t xml:space="preserve"> бекітілген «Уақытша өтеусіз жер пайдалану құқығына актілер ресімдеу және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уақытша өтеусіз жер пайдалану құқығына акті немесе уақытша өтеусіз жер пайдалану құқығына актінің телнұсқасын беру немесе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тұтынушы).</w:t>
      </w:r>
    </w:p>
    <w:bookmarkEnd w:id="48"/>
    <w:bookmarkStart w:name="z99" w:id="49"/>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49"/>
    <w:bookmarkStart w:name="z100" w:id="50"/>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151100, Солтүстік Қазақстан облысы, Тимирязев ауданы Тимирязев селосы, Уәлиханов көшесі, 1 мекен-жайы бойынша уәкiлеттi орган ғимаратында көрсетiледi, телефон: (8-715-37) 2-19-75;</w:t>
      </w:r>
      <w:r>
        <w:br/>
      </w:r>
      <w:r>
        <w:rPr>
          <w:rFonts w:ascii="Times New Roman"/>
          <w:b w:val="false"/>
          <w:i w:val="false"/>
          <w:color w:val="000000"/>
          <w:sz w:val="28"/>
        </w:rPr>
        <w:t>
      151100, Солтүстік Қазақстан облысы, Тимирязев ауданы Тимирязев селосы, Уәлиханов көшесі, 17 мекен-жайы бойынша Орталық ғимаратында көрсетiледi, телефон: 8-(715-37) 2-03-02.</w:t>
      </w:r>
      <w:r>
        <w:br/>
      </w:r>
      <w:r>
        <w:rPr>
          <w:rFonts w:ascii="Times New Roman"/>
          <w:b w:val="false"/>
          <w:i w:val="false"/>
          <w:color w:val="000000"/>
          <w:sz w:val="28"/>
        </w:rPr>
        <w:t>
      8. Мемлекеттік қызмет мынадай жағдайда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xml:space="preserve">
      Мемлекеттік қызмет көрсету тәртібі туралы толық ақпаратты мемлекеттік қызмет көрсету орындарындағы стендтерде және ozotimir@rambler.ru уәкілетті органның, </w:t>
      </w:r>
      <w:r>
        <w:rPr>
          <w:rFonts w:ascii="Times New Roman"/>
          <w:b w:val="false"/>
          <w:i w:val="false"/>
          <w:color w:val="000000"/>
          <w:sz w:val="28"/>
          <w:u w:val="single"/>
        </w:rPr>
        <w:t>Con_timiryazevo @mail .ru</w:t>
      </w:r>
      <w:r>
        <w:rPr>
          <w:rFonts w:ascii="Times New Roman"/>
          <w:b w:val="false"/>
          <w:i w:val="false"/>
          <w:color w:val="000000"/>
          <w:sz w:val="28"/>
        </w:rPr>
        <w:t xml:space="preserve"> ХҚКО-ның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 тармағында</w:t>
      </w:r>
      <w:r>
        <w:rPr>
          <w:rFonts w:ascii="Times New Roman"/>
          <w:b w:val="false"/>
          <w:i w:val="false"/>
          <w:color w:val="000000"/>
          <w:sz w:val="28"/>
        </w:rPr>
        <w:t xml:space="preserve"> көрсетілген құжаттарды тапсырған уақытынан бастап 6 жұмыс күні ішінде, уақытша өтеусіз жер пайдалану құқығына акті телнұсқасын беру кезінде 4 жұмыс күні ішінде;</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осы Регламенттің </w:t>
      </w:r>
      <w:r>
        <w:rPr>
          <w:rFonts w:ascii="Times New Roman"/>
          <w:b w:val="false"/>
          <w:i w:val="false"/>
          <w:color w:val="000000"/>
          <w:sz w:val="28"/>
        </w:rPr>
        <w:t>4 қосымшаға</w:t>
      </w:r>
      <w:r>
        <w:rPr>
          <w:rFonts w:ascii="Times New Roman"/>
          <w:b w:val="false"/>
          <w:i w:val="false"/>
          <w:color w:val="000000"/>
          <w:sz w:val="28"/>
        </w:rPr>
        <w:t xml:space="preserve"> сәйкес мөлшерде уақытша өтеусіз жер пайдалану құқығына актіні дайындағаны үшін қызмет ақысын төлегені туралы құжатты (түбіртекті) уәкілетті органға немесе Орталыққа берумен ақылы негізде көрсетіледі.</w:t>
      </w:r>
      <w:r>
        <w:br/>
      </w:r>
      <w:r>
        <w:rPr>
          <w:rFonts w:ascii="Times New Roman"/>
          <w:b w:val="false"/>
          <w:i w:val="false"/>
          <w:color w:val="000000"/>
          <w:sz w:val="28"/>
        </w:rPr>
        <w:t>
      Уақытша өтеусіз жер пайдалану құқығына актіні дайындау үшін осы Регламенттің </w:t>
      </w:r>
      <w:r>
        <w:rPr>
          <w:rFonts w:ascii="Times New Roman"/>
          <w:b w:val="false"/>
          <w:i w:val="false"/>
          <w:color w:val="000000"/>
          <w:sz w:val="28"/>
        </w:rPr>
        <w:t>5 қосымшаға</w:t>
      </w:r>
      <w:r>
        <w:rPr>
          <w:rFonts w:ascii="Times New Roman"/>
          <w:b w:val="false"/>
          <w:i w:val="false"/>
          <w:color w:val="000000"/>
          <w:sz w:val="28"/>
        </w:rPr>
        <w:t xml:space="preserve"> сәйкес ақы төлеу төлемнің (түбіртектің) мөлшері мен уақытын растайтын төлем құжатын беретін қолма-қол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сәйкесінше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учаскесі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учаскеге құқықты ресімдеуге қатысты бірнеше өтініштің болуы немесе құқықты ресімдеу үдерісінде осы жер учаскесінің басқа да пайдаланушылары анықталған кезде.</w:t>
      </w:r>
      <w:r>
        <w:br/>
      </w:r>
      <w:r>
        <w:rPr>
          <w:rFonts w:ascii="Times New Roman"/>
          <w:b w:val="false"/>
          <w:i w:val="false"/>
          <w:color w:val="000000"/>
          <w:sz w:val="28"/>
        </w:rPr>
        <w:t>
      Жер учаскелеріне құқықтарды ресімдеуді сот шешімдері және прокурорлық қадағалау актілері бойынша тоқтата тұру үшін негіз болып табылған мән-жайлар анықталғанға дейінгі, ал бірнеше өтініштер түсу себебі бойынша тараптар арасында келісім орнатылғанға дейінгі не заңды күшіне енген сот шешімі ұсынылғанға дейінгі мерзімге кейінге қалдырылған деп есептеледі.</w:t>
      </w:r>
      <w:r>
        <w:br/>
      </w:r>
      <w:r>
        <w:rPr>
          <w:rFonts w:ascii="Times New Roman"/>
          <w:b w:val="false"/>
          <w:i w:val="false"/>
          <w:color w:val="000000"/>
          <w:sz w:val="28"/>
        </w:rPr>
        <w:t>
      Жер учаскелеріне құқықтарды ресімдеуді тоқтата тұру туралы мәліметтер тіркеу және есепке алу кітабына енгізіледі. Тұтынушыға уақытша өтеусіз жер пайдалану құқығына актіні ресімдеуді тоқтата тұруға негіз болған қажетті құжатты және тоқтата тұру себептерін жою үшін кейінгі іс-қимылын көрсете отырып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уақытша өтеусіз жер пайдалану құқығына актіні дайындау актіні немесе уақытша өтеусіз жер пайдалану құқығына акт телқнұсқасын беру туралы өтініш береді;</w:t>
      </w:r>
      <w:r>
        <w:br/>
      </w:r>
      <w:r>
        <w:rPr>
          <w:rFonts w:ascii="Times New Roman"/>
          <w:b w:val="false"/>
          <w:i w:val="false"/>
          <w:color w:val="000000"/>
          <w:sz w:val="28"/>
        </w:rPr>
        <w:t>
      2) уәкілетті орган қызметшісі өтінішті тіркейді және тұтынушыға сәйкесінше құжаттарды қабылдау туралы қолхат береді және өтініш пен қажетті құжаттарды басшылыққа жолдайды;</w:t>
      </w:r>
      <w:r>
        <w:br/>
      </w:r>
      <w:r>
        <w:rPr>
          <w:rFonts w:ascii="Times New Roman"/>
          <w:b w:val="false"/>
          <w:i w:val="false"/>
          <w:color w:val="000000"/>
          <w:sz w:val="28"/>
        </w:rPr>
        <w:t>
      3) уәкілетті орган басшылығы жауапты қызметшіні анықтайды;</w:t>
      </w:r>
      <w:r>
        <w:br/>
      </w:r>
      <w:r>
        <w:rPr>
          <w:rFonts w:ascii="Times New Roman"/>
          <w:b w:val="false"/>
          <w:i w:val="false"/>
          <w:color w:val="000000"/>
          <w:sz w:val="28"/>
        </w:rPr>
        <w:t>
      4) уәкілетті органның жауапты қызметшісі тұтынушының барлық қажетті құжаттарын уақытша өтеусіз жер пайдалану құқығына акт (акт телнұсқасын) әзірлеуге мамандандырылған кәсіпорынға жолдайды немесе басшылыққа қол қоюға дәлелді бас тарту туралы жауап немесе мемлекеттік қызмет көрсетуді тоқтата тұру туралы жазбаша хабарлама әзірлейді;</w:t>
      </w:r>
      <w:r>
        <w:br/>
      </w:r>
      <w:r>
        <w:rPr>
          <w:rFonts w:ascii="Times New Roman"/>
          <w:b w:val="false"/>
          <w:i w:val="false"/>
          <w:color w:val="000000"/>
          <w:sz w:val="28"/>
        </w:rPr>
        <w:t>
      5) мамандандырылған кәсіпорын уәкілетті органның актісін (акт телнұсқасын) әзірлеу туралы сұрауын қарайды, акті (акт телнұсқасын) әзірлейді, уәкілетті органға актіні (акт телнұсқасын) жолдайды;</w:t>
      </w:r>
      <w:r>
        <w:br/>
      </w:r>
      <w:r>
        <w:rPr>
          <w:rFonts w:ascii="Times New Roman"/>
          <w:b w:val="false"/>
          <w:i w:val="false"/>
          <w:color w:val="000000"/>
          <w:sz w:val="28"/>
        </w:rPr>
        <w:t>
      6) уәкілетті органның жауапты қызметшісі басшылыққа қол қою үшін уақытша өтеусіз жер пайдалану құқығына актіні (акт телнұсқасын) жолдайды, елтаңба мөрімен бекітіп, мемлекеттік қызмет нәтижесін журналда тіркейді және тұтынушыға уақытша өтеусіз жер пайдалану құқығына актіні немесе мемлекеттік қызмет көрсетуді тоқтата тұру туралы жазбаша хабарламаны береді.</w:t>
      </w:r>
      <w:r>
        <w:br/>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тұтынушы Орталыққа акт (акт телқұжатын) беру туралы өтініш береді;</w:t>
      </w:r>
      <w:r>
        <w:br/>
      </w:r>
      <w:r>
        <w:rPr>
          <w:rFonts w:ascii="Times New Roman"/>
          <w:b w:val="false"/>
          <w:i w:val="false"/>
          <w:color w:val="000000"/>
          <w:sz w:val="28"/>
        </w:rPr>
        <w:t>
      Орталық инспекторы өтінішті тіркейді және тұтынушыға сәйкесінше</w:t>
      </w:r>
      <w:r>
        <w:br/>
      </w:r>
      <w:r>
        <w:rPr>
          <w:rFonts w:ascii="Times New Roman"/>
          <w:b w:val="false"/>
          <w:i w:val="false"/>
          <w:color w:val="000000"/>
          <w:sz w:val="28"/>
        </w:rPr>
        <w:t>
      құжаттарды қабылдау туралы қолхат береді және өтініш пен қажетті құжатттарды Орталықтың жинақтаушы бөлімінің инспекторына жолдайды;</w:t>
      </w:r>
      <w:r>
        <w:br/>
      </w:r>
      <w:r>
        <w:rPr>
          <w:rFonts w:ascii="Times New Roman"/>
          <w:b w:val="false"/>
          <w:i w:val="false"/>
          <w:color w:val="000000"/>
          <w:sz w:val="28"/>
        </w:rPr>
        <w:t>
      3) Орталықтың жинақтаушы бөлімінің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жолдайды;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6) уәкілетті органның жауапты қызметшісі уақытша өтеусіз жер пайдалану құқығына актіні (акт телнұсқасын) ресімдеу үшін мамандандырылған кәсіпорынға тұтынушының барлық қажетті құжаттарын ілеспе хатпен немесе мемлекеттік қызмет көрсетуді тоқтата тұру туралы жазбаша хабарлама немесе дәлелді бас тарту туралы жауап басшылыққа қол қою үшін әзірлейді;</w:t>
      </w:r>
      <w:r>
        <w:br/>
      </w:r>
      <w:r>
        <w:rPr>
          <w:rFonts w:ascii="Times New Roman"/>
          <w:b w:val="false"/>
          <w:i w:val="false"/>
          <w:color w:val="000000"/>
          <w:sz w:val="28"/>
        </w:rPr>
        <w:t>
      7) мамандандырылған кәсіпорын уәкілетті органның акт (акт телнұсқасын) әзірлеу туралы сұрауын қарайды, акт (акт телнұсқасын) әзірлейді, уәкілетті органға акт (акт телнұсқасын) жолдайды;</w:t>
      </w:r>
      <w:r>
        <w:br/>
      </w:r>
      <w:r>
        <w:rPr>
          <w:rFonts w:ascii="Times New Roman"/>
          <w:b w:val="false"/>
          <w:i w:val="false"/>
          <w:color w:val="000000"/>
          <w:sz w:val="28"/>
        </w:rPr>
        <w:t>
      8) уәкілетті органның жауапты қызметшісі басшылыққа қол қою үшін уақытша өтеусіз жер пайдалану құқығына актіні (акт телнұсқасын) жолдайды, елтаңба мөрімен бекітіп, мемлекеттік қызмет нәтижесін журналда тіркейді және актіні (акт телнұсқасын) Орталықтың жинақтаушы бөлім инспекторына жолдайды;</w:t>
      </w:r>
      <w:r>
        <w:br/>
      </w:r>
      <w:r>
        <w:rPr>
          <w:rFonts w:ascii="Times New Roman"/>
          <w:b w:val="false"/>
          <w:i w:val="false"/>
          <w:color w:val="000000"/>
          <w:sz w:val="28"/>
        </w:rPr>
        <w:t>
      9) Орталықтың жинақтаушы бөлімнің инспекторы құжаттарды Орталықтың инспекторына береді;</w:t>
      </w:r>
      <w:r>
        <w:br/>
      </w:r>
      <w:r>
        <w:rPr>
          <w:rFonts w:ascii="Times New Roman"/>
          <w:b w:val="false"/>
          <w:i w:val="false"/>
          <w:color w:val="000000"/>
          <w:sz w:val="28"/>
        </w:rPr>
        <w:t>
      10) Орталық инспекторы тұтынушыға акт (акт телнұсқасын) немесе дәлелді бас тарту немесе мемлекеттік қызмет көрсетуді тоқтата тұру туралы жазбаша хабарлама береді.</w:t>
      </w:r>
    </w:p>
    <w:bookmarkEnd w:id="50"/>
    <w:bookmarkStart w:name="z106" w:id="51"/>
    <w:p>
      <w:pPr>
        <w:spacing w:after="0"/>
        <w:ind w:left="0"/>
        <w:jc w:val="left"/>
      </w:pPr>
      <w:r>
        <w:rPr>
          <w:rFonts w:ascii="Times New Roman"/>
          <w:b/>
          <w:i w:val="false"/>
          <w:color w:val="000000"/>
        </w:rPr>
        <w:t xml:space="preserve"> 
3. Мемлекеттік қызмет көрсету процесіндегі әрекеттер (өзара әрекеттесу) тәртібіне сипаттама</w:t>
      </w:r>
    </w:p>
    <w:bookmarkEnd w:id="51"/>
    <w:bookmarkStart w:name="z107" w:id="52"/>
    <w:p>
      <w:pPr>
        <w:spacing w:after="0"/>
        <w:ind w:left="0"/>
        <w:jc w:val="both"/>
      </w:pPr>
      <w:r>
        <w:rPr>
          <w:rFonts w:ascii="Times New Roman"/>
          <w:b w:val="false"/>
          <w:i w:val="false"/>
          <w:color w:val="000000"/>
          <w:sz w:val="28"/>
        </w:rPr>
        <w:t>      14. Уәкілетті органда құжаттарды қабылдау уәкілетті органның жауапты қызметшілері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w:t>
      </w:r>
      <w:r>
        <w:br/>
      </w:r>
      <w:r>
        <w:rPr>
          <w:rFonts w:ascii="Times New Roman"/>
          <w:b w:val="false"/>
          <w:i w:val="false"/>
          <w:color w:val="000000"/>
          <w:sz w:val="28"/>
        </w:rPr>
        <w:t>
      15. Уақытша өтеусіз жер пайдалану құқығына акт немесе уақытша өтеусіз жер пайдалану құқығына акт телнұсқасын беру үшін Орталыққа немесе уәкілетті органға келесі құжаттарды ұсынылу қажет:</w:t>
      </w:r>
      <w:r>
        <w:br/>
      </w:r>
      <w:r>
        <w:rPr>
          <w:rFonts w:ascii="Times New Roman"/>
          <w:b w:val="false"/>
          <w:i w:val="false"/>
          <w:color w:val="000000"/>
          <w:sz w:val="28"/>
        </w:rPr>
        <w:t>
      1) мемлекеттің уақытша өтеусіз жер пайдалану құқығын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өтеусіз жер пайдалану құқығына акт беру үшін уәкілетті органға өтініш;</w:t>
      </w:r>
      <w:r>
        <w:br/>
      </w:r>
      <w:r>
        <w:rPr>
          <w:rFonts w:ascii="Times New Roman"/>
          <w:b w:val="false"/>
          <w:i w:val="false"/>
          <w:color w:val="000000"/>
          <w:sz w:val="28"/>
        </w:rPr>
        <w:t>
      жер учаскесіне уақытша өтеусіз жер пайдалану құқығын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уақытша өтеусіз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уәкілеттілігін куәландыратын құжаттың көшірмесі;</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2) жер учаскесінің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өтеусіз жер пайдалану құқығына акт беру үшін уәкілетті органға өтініш;</w:t>
      </w:r>
      <w:r>
        <w:br/>
      </w:r>
      <w:r>
        <w:rPr>
          <w:rFonts w:ascii="Times New Roman"/>
          <w:b w:val="false"/>
          <w:i w:val="false"/>
          <w:color w:val="000000"/>
          <w:sz w:val="28"/>
        </w:rPr>
        <w:t>
      уақытша өтеусіз жер пайдалану құқығына ертеде берілген жер учаскесінің сәйкестендіру сипаттамаларын өзгерту туралы жергілікті атқарушы органның шешімінен үзіндінің көшірмесі және/немесе жер учаскесінің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уақытша өтеусіз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уәкілеттілігін растайтын құжат көшірмесі;</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3) уақытша өтеусіз жер пайдалану құқығына акт телқұжатын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өтеусіз жер пайдалану құқығына акт телқұжатын беру үшін уәкілетті органға өтініш;</w:t>
      </w:r>
      <w:r>
        <w:br/>
      </w:r>
      <w:r>
        <w:rPr>
          <w:rFonts w:ascii="Times New Roman"/>
          <w:b w:val="false"/>
          <w:i w:val="false"/>
          <w:color w:val="000000"/>
          <w:sz w:val="28"/>
        </w:rPr>
        <w:t>
      уақытша өтеусіз жер пайдалану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уақытша өтеусіз жер пайдалану құқығына акт түпнұсқасын жарамсыз деп тану туралы жарияланған хабарландырумен жер учаскесінің орналасқан жері бойынша жергілікті аудандық газетінің данасы.</w:t>
      </w:r>
      <w:r>
        <w:br/>
      </w:r>
      <w:r>
        <w:rPr>
          <w:rFonts w:ascii="Times New Roman"/>
          <w:b w:val="false"/>
          <w:i w:val="false"/>
          <w:color w:val="000000"/>
          <w:sz w:val="28"/>
        </w:rPr>
        <w:t>
      өкілдің уәкілдігін растайтын құжаттың көшірмесі;</w:t>
      </w:r>
      <w:r>
        <w:br/>
      </w:r>
      <w:r>
        <w:rPr>
          <w:rFonts w:ascii="Times New Roman"/>
          <w:b w:val="false"/>
          <w:i w:val="false"/>
          <w:color w:val="000000"/>
          <w:sz w:val="28"/>
        </w:rPr>
        <w:t>
      тұтынушының тұлғасын куәландыратын құжаттың көшірмесі немесе тұтынушыдан сенімхаттың және сенімді тұлғаның тұлғасын растайтын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16.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17.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18.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52"/>
    <w:bookmarkStart w:name="z112" w:id="53"/>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53"/>
    <w:p>
      <w:pPr>
        <w:spacing w:after="0"/>
        <w:ind w:left="0"/>
        <w:jc w:val="both"/>
      </w:pPr>
      <w:r>
        <w:rPr>
          <w:rFonts w:ascii="Times New Roman"/>
          <w:b w:val="false"/>
          <w:i w:val="false"/>
          <w:color w:val="000000"/>
          <w:sz w:val="28"/>
        </w:rPr>
        <w:t>      20.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Start w:name="z113" w:id="54"/>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54"/>
    <w:p>
      <w:pPr>
        <w:spacing w:after="0"/>
        <w:ind w:left="0"/>
        <w:jc w:val="both"/>
      </w:pPr>
      <w:r>
        <w:rPr>
          <w:rFonts w:ascii="Times New Roman"/>
          <w:b w:val="false"/>
          <w:i w:val="false"/>
          <w:color w:val="000000"/>
          <w:sz w:val="28"/>
        </w:rPr>
        <w:t>Жер қатынастары жөніндегі</w:t>
      </w:r>
      <w:r>
        <w:br/>
      </w:r>
      <w:r>
        <w:rPr>
          <w:rFonts w:ascii="Times New Roman"/>
          <w:b w:val="false"/>
          <w:i w:val="false"/>
          <w:color w:val="000000"/>
          <w:sz w:val="28"/>
        </w:rPr>
        <w:t>
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w:t>
      </w:r>
      <w:r>
        <w:br/>
      </w:r>
      <w:r>
        <w:rPr>
          <w:rFonts w:ascii="Times New Roman"/>
          <w:b w:val="false"/>
          <w:i w:val="false"/>
          <w:color w:val="000000"/>
          <w:sz w:val="28"/>
        </w:rPr>
        <w:t>
(немесе заңды тұлға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немесе заңды тұлғаны куәландыратын)</w:t>
      </w:r>
      <w:r>
        <w:br/>
      </w:r>
      <w:r>
        <w:rPr>
          <w:rFonts w:ascii="Times New Roman"/>
          <w:b w:val="false"/>
          <w:i w:val="false"/>
          <w:color w:val="000000"/>
          <w:sz w:val="28"/>
        </w:rPr>
        <w:t>
_____________________________________</w:t>
      </w:r>
      <w:r>
        <w:br/>
      </w:r>
      <w:r>
        <w:rPr>
          <w:rFonts w:ascii="Times New Roman"/>
          <w:b w:val="false"/>
          <w:i w:val="false"/>
          <w:color w:val="000000"/>
          <w:sz w:val="28"/>
        </w:rPr>
        <w:t>
Құжаттың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bookmarkStart w:name="z114" w:id="55"/>
    <w:p>
      <w:pPr>
        <w:spacing w:after="0"/>
        <w:ind w:left="0"/>
        <w:jc w:val="left"/>
      </w:pPr>
      <w:r>
        <w:rPr>
          <w:rFonts w:ascii="Times New Roman"/>
          <w:b/>
          <w:i w:val="false"/>
          <w:color w:val="000000"/>
        </w:rPr>
        <w:t xml:space="preserve"> 
Уақытша өтеусіз жер пайдалану құқығына</w:t>
      </w:r>
      <w:r>
        <w:br/>
      </w:r>
      <w:r>
        <w:rPr>
          <w:rFonts w:ascii="Times New Roman"/>
          <w:b/>
          <w:i w:val="false"/>
          <w:color w:val="000000"/>
        </w:rPr>
        <w:t>
акт беру туралы</w:t>
      </w:r>
      <w:r>
        <w:br/>
      </w:r>
      <w:r>
        <w:rPr>
          <w:rFonts w:ascii="Times New Roman"/>
          <w:b/>
          <w:i w:val="false"/>
          <w:color w:val="000000"/>
        </w:rPr>
        <w:t>
өтініш</w:t>
      </w:r>
    </w:p>
    <w:bookmarkEnd w:id="55"/>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_________________________________________________________________________________________________________________________________берілген</w:t>
      </w:r>
      <w:r>
        <w:br/>
      </w:r>
      <w:r>
        <w:rPr>
          <w:rFonts w:ascii="Times New Roman"/>
          <w:b w:val="false"/>
          <w:i w:val="false"/>
          <w:color w:val="000000"/>
          <w:sz w:val="28"/>
        </w:rPr>
        <w:t>
      (жер учаскесінің нысаналы мақсаты)</w:t>
      </w:r>
      <w:r>
        <w:br/>
      </w:r>
      <w:r>
        <w:rPr>
          <w:rFonts w:ascii="Times New Roman"/>
          <w:b w:val="false"/>
          <w:i w:val="false"/>
          <w:color w:val="000000"/>
          <w:sz w:val="28"/>
        </w:rPr>
        <w:t>
____________________________________________мекен-жайында орналасқан</w:t>
      </w:r>
      <w:r>
        <w:br/>
      </w:r>
      <w:r>
        <w:rPr>
          <w:rFonts w:ascii="Times New Roman"/>
          <w:b w:val="false"/>
          <w:i w:val="false"/>
          <w:color w:val="000000"/>
          <w:sz w:val="28"/>
        </w:rPr>
        <w:t>
      (жер учаскесінің мекен-жайы (орналасқан жері)</w:t>
      </w:r>
      <w:r>
        <w:br/>
      </w:r>
      <w:r>
        <w:rPr>
          <w:rFonts w:ascii="Times New Roman"/>
          <w:b w:val="false"/>
          <w:i w:val="false"/>
          <w:color w:val="000000"/>
          <w:sz w:val="28"/>
        </w:rPr>
        <w:t>
      жер учаскесіне уақытша өтеусіз жер пайдалану құқығына акт (акт телқұжатын) беруіңізді сұраймын.</w:t>
      </w:r>
      <w:r>
        <w:br/>
      </w:r>
      <w:r>
        <w:rPr>
          <w:rFonts w:ascii="Times New Roman"/>
          <w:b w:val="false"/>
          <w:i w:val="false"/>
          <w:color w:val="000000"/>
          <w:sz w:val="28"/>
        </w:rPr>
        <w:t>
      Датасы ____________ Өтініш беруші______________________________</w:t>
      </w:r>
      <w:r>
        <w:br/>
      </w:r>
      <w:r>
        <w:rPr>
          <w:rFonts w:ascii="Times New Roman"/>
          <w:b w:val="false"/>
          <w:i w:val="false"/>
          <w:color w:val="000000"/>
          <w:sz w:val="28"/>
        </w:rPr>
        <w:t>
                                 (жеке тұлғаның немесе заңды тұлғаның</w:t>
      </w:r>
      <w:r>
        <w:br/>
      </w:r>
      <w:r>
        <w:rPr>
          <w:rFonts w:ascii="Times New Roman"/>
          <w:b w:val="false"/>
          <w:i w:val="false"/>
          <w:color w:val="000000"/>
          <w:sz w:val="28"/>
        </w:rPr>
        <w:t>
_____________________________________________________________________        немесе уәкілетті тұлғаның тегі, аты, әкесінің аты, қолы)</w:t>
      </w:r>
    </w:p>
    <w:bookmarkStart w:name="z115" w:id="56"/>
    <w:p>
      <w:pPr>
        <w:spacing w:after="0"/>
        <w:ind w:left="0"/>
        <w:jc w:val="both"/>
      </w:pPr>
      <w:r>
        <w:rPr>
          <w:rFonts w:ascii="Times New Roman"/>
          <w:b w:val="false"/>
          <w:i w:val="false"/>
          <w:color w:val="000000"/>
          <w:sz w:val="28"/>
        </w:rPr>
        <w:t>
«Уақытша өтеусіз жер</w:t>
      </w:r>
      <w:r>
        <w:br/>
      </w:r>
      <w:r>
        <w:rPr>
          <w:rFonts w:ascii="Times New Roman"/>
          <w:b w:val="false"/>
          <w:i w:val="false"/>
          <w:color w:val="000000"/>
          <w:sz w:val="28"/>
        </w:rPr>
        <w:t>
пайдалану құқығына</w:t>
      </w:r>
      <w:r>
        <w:br/>
      </w:r>
      <w:r>
        <w:rPr>
          <w:rFonts w:ascii="Times New Roman"/>
          <w:b w:val="false"/>
          <w:i w:val="false"/>
          <w:color w:val="000000"/>
          <w:sz w:val="28"/>
        </w:rPr>
        <w:t>
актілерді ресімдеу және</w:t>
      </w:r>
      <w:r>
        <w:br/>
      </w:r>
      <w:r>
        <w:rPr>
          <w:rFonts w:ascii="Times New Roman"/>
          <w:b w:val="false"/>
          <w:i w:val="false"/>
          <w:color w:val="000000"/>
          <w:sz w:val="28"/>
        </w:rPr>
        <w:t>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56"/>
    <w:bookmarkStart w:name="z116" w:id="57"/>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сипаттау</w:t>
      </w:r>
      <w:r>
        <w:br/>
      </w:r>
      <w:r>
        <w:rPr>
          <w:rFonts w:ascii="Times New Roman"/>
          <w:b/>
          <w:i w:val="false"/>
          <w:color w:val="000000"/>
        </w:rPr>
        <w:t>
1-кесте. ҚФБ әрекеттерін сипаттау</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5"/>
        <w:gridCol w:w="3124"/>
        <w:gridCol w:w="3017"/>
        <w:gridCol w:w="34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r>
      <w:tr>
        <w:trPr>
          <w:trHeight w:val="585"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жасайды және құжаттарды жолдайды</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w:t>
            </w:r>
            <w:r>
              <w:br/>
            </w:r>
            <w:r>
              <w:rPr>
                <w:rFonts w:ascii="Times New Roman"/>
                <w:b w:val="false"/>
                <w:i w:val="false"/>
                <w:color w:val="000000"/>
                <w:sz w:val="20"/>
              </w:rPr>
              <w:t>
тер, құжат, ұйымдастырушылық-жарлы шешім</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бөлімге құжаттарды жинау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жөнелту</w:t>
            </w:r>
          </w:p>
        </w:tc>
      </w:tr>
      <w:tr>
        <w:trPr>
          <w:trHeight w:val="21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кем дегенде 2 рет</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кестеңін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3425"/>
        <w:gridCol w:w="6102"/>
      </w:tblGrid>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қызметшісі</w:t>
            </w:r>
          </w:p>
        </w:tc>
      </w:tr>
      <w:tr>
        <w:trPr>
          <w:trHeight w:val="58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кіріс хат-хабарлар журналына тіркеу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жауапты қызметшіні белгілеу</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құжаттарды мамандандырылған кәсіпорынға жолдау, дәлелді бас тарту туралы жауап немесе мемлекеттік қызмет көрсетуді тоқтата тұру туралы жазбаша хабарлама дайындау</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басшылыққа жолдау</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орындау үшін жауапты орындаушыға жөнелту</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ілеспе хат, дәлелді бас тарту туралы немесе мемлекеттік қызмет көрсетуді тоқтата тұру туралы жазбаша хабарлама</w:t>
            </w:r>
          </w:p>
        </w:tc>
      </w:tr>
      <w:tr>
        <w:trPr>
          <w:trHeight w:val="21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502"/>
        <w:gridCol w:w="3404"/>
        <w:gridCol w:w="3534"/>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кеңсесі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кәсіпорын басшылығы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қабылдау және беру тобы</w:t>
            </w:r>
          </w:p>
        </w:tc>
      </w:tr>
      <w:tr>
        <w:trPr>
          <w:trHeight w:val="585"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сұрауын тіркеу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жазу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w:t>
            </w:r>
            <w:r>
              <w:br/>
            </w:r>
            <w:r>
              <w:rPr>
                <w:rFonts w:ascii="Times New Roman"/>
                <w:b w:val="false"/>
                <w:i w:val="false"/>
                <w:color w:val="000000"/>
                <w:sz w:val="20"/>
              </w:rPr>
              <w:t>
тер, құжат, ұйымдастырушылық - өкімдік шешім</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басшылыққа жолдау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беру тобына тапсыру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актіні әзірлеудің жалпы мерзімі-6 жұмыс күні, акт телқұжатын әзірлеу мерзімі-4 жұмыс күні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кестеңін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8"/>
        <w:gridCol w:w="3570"/>
        <w:gridCol w:w="5082"/>
      </w:tblGrid>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өндірістік бөлімшесі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қабылдау және беру тобы</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басшылығы</w:t>
            </w:r>
          </w:p>
        </w:tc>
      </w:tr>
      <w:tr>
        <w:trPr>
          <w:trHeight w:val="585"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 акт телқұжатын) әзірлеу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сараптама жүргізу</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қол қою</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қабылдау және беру тобына тапсыру</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басшылыққа тапсыру</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кеңсеге тапсыру</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3549"/>
        <w:gridCol w:w="5118"/>
      </w:tblGrid>
      <w:tr>
        <w:trPr>
          <w:trHeight w:val="465"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кеңсесі</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r>
      <w:tr>
        <w:trPr>
          <w:trHeight w:val="585"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органға жолдау</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актіні (акт телқұжатын) тексеру</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w:t>
            </w:r>
            <w:r>
              <w:br/>
            </w:r>
            <w:r>
              <w:rPr>
                <w:rFonts w:ascii="Times New Roman"/>
                <w:b w:val="false"/>
                <w:i w:val="false"/>
                <w:color w:val="000000"/>
                <w:sz w:val="20"/>
              </w:rPr>
              <w:t>
шылық-өкімдік шешім</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органға тапсыру</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 басшылығына тапсыру</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кестеңін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8"/>
        <w:gridCol w:w="3524"/>
        <w:gridCol w:w="5068"/>
      </w:tblGrid>
      <w:tr>
        <w:trPr>
          <w:trHeight w:val="46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дәлелді бас тарту туралы жауап немесе мемлекеттік қызмет көрсетуді тоқтата тұру туралы жазбаша хабарламаға қол қою</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елтаңбалы мөрмен куәландыру, актіні (акт телқұжатын) актілерді беру кітабына тіркеу, актіні (акт телқұжатын) тұтынушыға немесе Орталыққа беру</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тоқтата тұру туралы жазбаша хабарламаны тұтынушыға беру</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тоқтата тұру туралы жазбаша хабарламаны жауапты орындаушыға тапсыру</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туралы жауап немесе мемлекеттік қызмет көрсетуді тоқтатата тұру туралы жазбаша хабарламаны тұтынушыға немесе Орталыққа беру</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тоқтата тұру туралы жазбаша хабарламаны тұтынушыға беру</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58"/>
    <w:p>
      <w:pPr>
        <w:spacing w:after="0"/>
        <w:ind w:left="0"/>
        <w:jc w:val="left"/>
      </w:pPr>
      <w:r>
        <w:rPr>
          <w:rFonts w:ascii="Times New Roman"/>
          <w:b/>
          <w:i w:val="false"/>
          <w:color w:val="000000"/>
        </w:rPr>
        <w:t xml:space="preserve"> 
2-кесте.</w:t>
      </w:r>
      <w:r>
        <w:br/>
      </w:r>
      <w:r>
        <w:rPr>
          <w:rFonts w:ascii="Times New Roman"/>
          <w:b/>
          <w:i w:val="false"/>
          <w:color w:val="000000"/>
        </w:rPr>
        <w:t>
Пайдалану нұсқалары. Негізгі процесс.</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2573"/>
        <w:gridCol w:w="2338"/>
        <w:gridCol w:w="2104"/>
        <w:gridCol w:w="2638"/>
      </w:tblGrid>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Уәкілетті орган қызметшісі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w:t>
            </w:r>
            <w:r>
              <w:br/>
            </w:r>
            <w:r>
              <w:rPr>
                <w:rFonts w:ascii="Times New Roman"/>
                <w:b w:val="false"/>
                <w:i w:val="false"/>
                <w:color w:val="000000"/>
                <w:sz w:val="20"/>
              </w:rPr>
              <w:t>
шысы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r>
              <w:br/>
            </w:r>
            <w:r>
              <w:rPr>
                <w:rFonts w:ascii="Times New Roman"/>
                <w:b w:val="false"/>
                <w:i w:val="false"/>
                <w:color w:val="000000"/>
                <w:sz w:val="20"/>
              </w:rPr>
              <w:t>
ҚФБ</w:t>
            </w:r>
            <w:r>
              <w:br/>
            </w:r>
            <w:r>
              <w:rPr>
                <w:rFonts w:ascii="Times New Roman"/>
                <w:b w:val="false"/>
                <w:i w:val="false"/>
                <w:color w:val="000000"/>
                <w:sz w:val="20"/>
              </w:rPr>
              <w:t>
Мамандан</w:t>
            </w:r>
            <w:r>
              <w:br/>
            </w:r>
            <w:r>
              <w:rPr>
                <w:rFonts w:ascii="Times New Roman"/>
                <w:b w:val="false"/>
                <w:i w:val="false"/>
                <w:color w:val="000000"/>
                <w:sz w:val="20"/>
              </w:rPr>
              <w:t>
дырылған кәсіпорын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2"/>
        <w:gridCol w:w="2576"/>
        <w:gridCol w:w="2343"/>
        <w:gridCol w:w="2089"/>
        <w:gridCol w:w="2640"/>
      </w:tblGrid>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әрекетҚұжат</w:t>
            </w:r>
            <w:r>
              <w:br/>
            </w:r>
            <w:r>
              <w:rPr>
                <w:rFonts w:ascii="Times New Roman"/>
                <w:b w:val="false"/>
                <w:i w:val="false"/>
                <w:color w:val="000000"/>
                <w:sz w:val="20"/>
              </w:rPr>
              <w:t>
тарды қабылдау, қолхат беру, өтінішті тіркеу, құжат</w:t>
            </w:r>
            <w:r>
              <w:br/>
            </w:r>
            <w:r>
              <w:rPr>
                <w:rFonts w:ascii="Times New Roman"/>
                <w:b w:val="false"/>
                <w:i w:val="false"/>
                <w:color w:val="000000"/>
                <w:sz w:val="20"/>
              </w:rPr>
              <w:t>
тарды уәкілетті органға тапсыру үшін Орталық</w:t>
            </w:r>
            <w:r>
              <w:br/>
            </w:r>
            <w:r>
              <w:rPr>
                <w:rFonts w:ascii="Times New Roman"/>
                <w:b w:val="false"/>
                <w:i w:val="false"/>
                <w:color w:val="000000"/>
                <w:sz w:val="20"/>
              </w:rPr>
              <w:t>
тың жинақ</w:t>
            </w:r>
            <w:r>
              <w:br/>
            </w:r>
            <w:r>
              <w:rPr>
                <w:rFonts w:ascii="Times New Roman"/>
                <w:b w:val="false"/>
                <w:i w:val="false"/>
                <w:color w:val="000000"/>
                <w:sz w:val="20"/>
              </w:rPr>
              <w:t>
таушы бөліміне жолдау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мамандандырылған кәсіпорын</w:t>
            </w:r>
            <w:r>
              <w:br/>
            </w:r>
            <w:r>
              <w:rPr>
                <w:rFonts w:ascii="Times New Roman"/>
                <w:b w:val="false"/>
                <w:i w:val="false"/>
                <w:color w:val="000000"/>
                <w:sz w:val="20"/>
              </w:rPr>
              <w:t>
ға жолдау үшін құжаттарды дайындау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телқұжатын) әзірлеу, актіні (акт телқұжатын) уәкілетті органға жолдау</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w:t>
            </w:r>
            <w:r>
              <w:br/>
            </w:r>
            <w:r>
              <w:rPr>
                <w:rFonts w:ascii="Times New Roman"/>
                <w:b w:val="false"/>
                <w:i w:val="false"/>
                <w:color w:val="000000"/>
                <w:sz w:val="20"/>
              </w:rPr>
              <w:t>
тын) тексеру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телқұжатына) қол қою</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 Актіні (акт телқұжа</w:t>
            </w:r>
            <w:r>
              <w:br/>
            </w:r>
            <w:r>
              <w:rPr>
                <w:rFonts w:ascii="Times New Roman"/>
                <w:b w:val="false"/>
                <w:i w:val="false"/>
                <w:color w:val="000000"/>
                <w:sz w:val="20"/>
              </w:rPr>
              <w:t>
тын) елтаңбалы мөрмен куәлан</w:t>
            </w:r>
            <w:r>
              <w:br/>
            </w:r>
            <w:r>
              <w:rPr>
                <w:rFonts w:ascii="Times New Roman"/>
                <w:b w:val="false"/>
                <w:i w:val="false"/>
                <w:color w:val="000000"/>
                <w:sz w:val="20"/>
              </w:rPr>
              <w:t>
дыру, актілерді беру кітабына тіркеу, актіні (акт телқұжа</w:t>
            </w:r>
            <w:r>
              <w:br/>
            </w:r>
            <w:r>
              <w:rPr>
                <w:rFonts w:ascii="Times New Roman"/>
                <w:b w:val="false"/>
                <w:i w:val="false"/>
                <w:color w:val="000000"/>
                <w:sz w:val="20"/>
              </w:rPr>
              <w:t>
тын) тұтынушыға немесе Орталыққа беру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w:t>
            </w:r>
            <w:r>
              <w:br/>
            </w:r>
            <w:r>
              <w:rPr>
                <w:rFonts w:ascii="Times New Roman"/>
                <w:b w:val="false"/>
                <w:i w:val="false"/>
                <w:color w:val="000000"/>
                <w:sz w:val="20"/>
              </w:rPr>
              <w:t>
тын) Орталықта тұтыну</w:t>
            </w:r>
            <w:r>
              <w:br/>
            </w:r>
            <w:r>
              <w:rPr>
                <w:rFonts w:ascii="Times New Roman"/>
                <w:b w:val="false"/>
                <w:i w:val="false"/>
                <w:color w:val="000000"/>
                <w:sz w:val="20"/>
              </w:rPr>
              <w:t>
шыға беру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59"/>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процесс.</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1"/>
        <w:gridCol w:w="3039"/>
        <w:gridCol w:w="2724"/>
        <w:gridCol w:w="3356"/>
      </w:tblGrid>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ҚФБ</w:t>
            </w:r>
            <w:r>
              <w:br/>
            </w:r>
            <w:r>
              <w:rPr>
                <w:rFonts w:ascii="Times New Roman"/>
                <w:b w:val="false"/>
                <w:i w:val="false"/>
                <w:color w:val="000000"/>
                <w:sz w:val="20"/>
              </w:rPr>
              <w:t>
Уәкілетті орган қызметшісі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қызметшісі</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 туралы жауапқа қол қою</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 туралы жауапты Орталыққа немесе тұтынушыға тапсыру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 туралы жауапты Орталықта тұтынушыға беру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60"/>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60"/>
    <w:p>
      <w:pPr>
        <w:spacing w:after="0"/>
        <w:ind w:left="0"/>
        <w:jc w:val="left"/>
      </w:pPr>
      <w:r>
        <w:rPr>
          <w:rFonts w:ascii="Times New Roman"/>
          <w:b/>
          <w:i w:val="false"/>
          <w:color w:val="000000"/>
        </w:rPr>
        <w:t xml:space="preserve"> Мемлекеттік қызмет көрсету және ҚФБ процесіндегі әкімшілік </w:t>
      </w:r>
      <w:r>
        <w:br/>
      </w:r>
      <w:r>
        <w:rPr>
          <w:rFonts w:ascii="Times New Roman"/>
          <w:b/>
          <w:i w:val="false"/>
          <w:color w:val="000000"/>
        </w:rPr>
        <w:t>
әрекеттердің қисынды бірізділігі арасындағы өзара әрекеттесуді бейнелейтін сызба</w:t>
      </w:r>
    </w:p>
    <w:p>
      <w:pPr>
        <w:spacing w:after="0"/>
        <w:ind w:left="0"/>
        <w:jc w:val="both"/>
      </w:pPr>
      <w:r>
        <w:drawing>
          <wp:inline distT="0" distB="0" distL="0" distR="0">
            <wp:extent cx="99060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906000" cy="5537200"/>
                    </a:xfrm>
                    <a:prstGeom prst="rect">
                      <a:avLst/>
                    </a:prstGeom>
                  </pic:spPr>
                </pic:pic>
              </a:graphicData>
            </a:graphic>
          </wp:inline>
        </w:drawing>
      </w:r>
    </w:p>
    <w:bookmarkStart w:name="z120" w:id="61"/>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актілерді</w:t>
      </w:r>
      <w:r>
        <w:br/>
      </w:r>
      <w:r>
        <w:rPr>
          <w:rFonts w:ascii="Times New Roman"/>
          <w:b w:val="false"/>
          <w:i w:val="false"/>
          <w:color w:val="000000"/>
          <w:sz w:val="28"/>
        </w:rPr>
        <w:t>
ресімдеу және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4-қосымша</w:t>
      </w:r>
    </w:p>
    <w:bookmarkEnd w:id="61"/>
    <w:p>
      <w:pPr>
        <w:spacing w:after="0"/>
        <w:ind w:left="0"/>
        <w:jc w:val="left"/>
      </w:pPr>
      <w:r>
        <w:rPr>
          <w:rFonts w:ascii="Times New Roman"/>
          <w:b/>
          <w:i w:val="false"/>
          <w:color w:val="000000"/>
        </w:rPr>
        <w:t xml:space="preserve"> Жер телімдеріне арналған теңестіру құжаттарын әзірлеу бойынша жұмыс құны республикалық бюджет туралы заңымен сәйкесінше </w:t>
      </w:r>
      <w:r>
        <w:br/>
      </w:r>
      <w:r>
        <w:rPr>
          <w:rFonts w:ascii="Times New Roman"/>
          <w:b/>
          <w:i w:val="false"/>
          <w:color w:val="000000"/>
        </w:rPr>
        <w:t>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8"/>
        <w:gridCol w:w="2396"/>
        <w:gridCol w:w="1650"/>
        <w:gridCol w:w="3496"/>
      </w:tblGrid>
      <w:tr>
        <w:trPr>
          <w:trHeight w:val="30" w:hRule="atLeast"/>
        </w:trPr>
        <w:tc>
          <w:tcPr>
            <w:tcW w:w="4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аумағына байланысты жұмыс бағасын арттыру коэффициенті</w:t>
            </w:r>
          </w:p>
        </w:tc>
      </w:tr>
      <w:tr>
        <w:trPr>
          <w:trHeight w:val="285"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1,1;</w:t>
            </w:r>
            <w:r>
              <w:br/>
            </w:r>
            <w:r>
              <w:rPr>
                <w:rFonts w:ascii="Times New Roman"/>
                <w:b w:val="false"/>
                <w:i w:val="false"/>
                <w:color w:val="000000"/>
                <w:sz w:val="20"/>
              </w:rPr>
              <w:t>
500 га дейін– 1,2;</w:t>
            </w:r>
            <w:r>
              <w:br/>
            </w:r>
            <w:r>
              <w:rPr>
                <w:rFonts w:ascii="Times New Roman"/>
                <w:b w:val="false"/>
                <w:i w:val="false"/>
                <w:color w:val="000000"/>
                <w:sz w:val="20"/>
              </w:rPr>
              <w:t>
1000 га дейін– 1,3;</w:t>
            </w:r>
            <w:r>
              <w:br/>
            </w:r>
            <w:r>
              <w:rPr>
                <w:rFonts w:ascii="Times New Roman"/>
                <w:b w:val="false"/>
                <w:i w:val="false"/>
                <w:color w:val="000000"/>
                <w:sz w:val="20"/>
              </w:rPr>
              <w:t>
1000 га аса–1,4</w:t>
            </w:r>
          </w:p>
        </w:tc>
      </w:tr>
      <w:tr>
        <w:trPr>
          <w:trHeight w:val="1125"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дейін–1,1;</w:t>
            </w:r>
            <w:r>
              <w:br/>
            </w:r>
            <w:r>
              <w:rPr>
                <w:rFonts w:ascii="Times New Roman"/>
                <w:b w:val="false"/>
                <w:i w:val="false"/>
                <w:color w:val="000000"/>
                <w:sz w:val="20"/>
              </w:rPr>
              <w:t>
10 га дейін – 1,2; 50 га дейін–1,3;</w:t>
            </w:r>
            <w:r>
              <w:br/>
            </w:r>
            <w:r>
              <w:rPr>
                <w:rFonts w:ascii="Times New Roman"/>
                <w:b w:val="false"/>
                <w:i w:val="false"/>
                <w:color w:val="000000"/>
                <w:sz w:val="20"/>
              </w:rPr>
              <w:t>
50 га аса–1,4</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меншік иелері (кондоминиум қатысушылары)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121" w:id="62"/>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актілерді</w:t>
      </w:r>
      <w:r>
        <w:br/>
      </w:r>
      <w:r>
        <w:rPr>
          <w:rFonts w:ascii="Times New Roman"/>
          <w:b w:val="false"/>
          <w:i w:val="false"/>
          <w:color w:val="000000"/>
          <w:sz w:val="28"/>
        </w:rPr>
        <w:t>
ресімдеу және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5-қосымша</w:t>
      </w:r>
    </w:p>
    <w:bookmarkEnd w:id="62"/>
    <w:p>
      <w:pPr>
        <w:spacing w:after="0"/>
        <w:ind w:left="0"/>
        <w:jc w:val="both"/>
      </w:pPr>
      <w:r>
        <w:rPr>
          <w:rFonts w:ascii="Times New Roman"/>
          <w:b w:val="false"/>
          <w:i w:val="false"/>
          <w:color w:val="000000"/>
          <w:sz w:val="28"/>
        </w:rPr>
        <w:t>Түбіртек</w:t>
      </w:r>
    </w:p>
    <w:p>
      <w:pPr>
        <w:spacing w:after="0"/>
        <w:ind w:left="0"/>
        <w:jc w:val="both"/>
      </w:pPr>
      <w:r>
        <w:rPr>
          <w:rFonts w:ascii="Times New Roman"/>
          <w:b w:val="false"/>
          <w:i w:val="false"/>
          <w:color w:val="000000"/>
          <w:sz w:val="28"/>
        </w:rPr>
        <w:t>      Ақша жіберуші _______________________________________________</w:t>
      </w:r>
      <w:r>
        <w:br/>
      </w:r>
      <w:r>
        <w:rPr>
          <w:rFonts w:ascii="Times New Roman"/>
          <w:b w:val="false"/>
          <w:i w:val="false"/>
          <w:color w:val="000000"/>
          <w:sz w:val="28"/>
        </w:rPr>
        <w:t>
      Тегі, аты, әкесінің аты, СТН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Төлемді алушы _______________________________________________</w:t>
      </w:r>
      <w:r>
        <w:br/>
      </w:r>
      <w:r>
        <w:rPr>
          <w:rFonts w:ascii="Times New Roman"/>
          <w:b w:val="false"/>
          <w:i w:val="false"/>
          <w:color w:val="000000"/>
          <w:sz w:val="28"/>
        </w:rPr>
        <w:t>
      мамандандырылған кәсіпорынның атауы, СТН</w:t>
      </w:r>
      <w:r>
        <w:br/>
      </w:r>
      <w:r>
        <w:rPr>
          <w:rFonts w:ascii="Times New Roman"/>
          <w:b w:val="false"/>
          <w:i w:val="false"/>
          <w:color w:val="000000"/>
          <w:sz w:val="28"/>
        </w:rPr>
        <w:t>
      Делдал банк 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5281"/>
        <w:gridCol w:w="3842"/>
        <w:gridCol w:w="1874"/>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 үшін және мөрдің орны</w:t>
      </w:r>
      <w:r>
        <w:br/>
      </w:r>
      <w:r>
        <w:rPr>
          <w:rFonts w:ascii="Times New Roman"/>
          <w:b w:val="false"/>
          <w:i w:val="false"/>
          <w:color w:val="000000"/>
          <w:sz w:val="28"/>
        </w:rPr>
        <w:t>
_____________________________ ____________________________</w:t>
      </w:r>
      <w:r>
        <w:br/>
      </w:r>
      <w:r>
        <w:rPr>
          <w:rFonts w:ascii="Times New Roman"/>
          <w:b w:val="false"/>
          <w:i w:val="false"/>
          <w:color w:val="000000"/>
          <w:sz w:val="28"/>
        </w:rPr>
        <w:t>
ақша жіберушінің қолы жауапты орындаушының қолы, күні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Ақша жіберуші ______________________________________________</w:t>
      </w:r>
      <w:r>
        <w:br/>
      </w:r>
      <w:r>
        <w:rPr>
          <w:rFonts w:ascii="Times New Roman"/>
          <w:b w:val="false"/>
          <w:i w:val="false"/>
          <w:color w:val="000000"/>
          <w:sz w:val="28"/>
        </w:rPr>
        <w:t>
      Тегі, аты, әкесінің аты, СТН</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Төлемді алушы _____________________________________________</w:t>
      </w:r>
      <w:r>
        <w:br/>
      </w:r>
      <w:r>
        <w:rPr>
          <w:rFonts w:ascii="Times New Roman"/>
          <w:b w:val="false"/>
          <w:i w:val="false"/>
          <w:color w:val="000000"/>
          <w:sz w:val="28"/>
        </w:rPr>
        <w:t>
      мамандандырылған кәсіпорынның атауы, СТН</w:t>
      </w:r>
      <w:r>
        <w:br/>
      </w:r>
      <w:r>
        <w:rPr>
          <w:rFonts w:ascii="Times New Roman"/>
          <w:b w:val="false"/>
          <w:i w:val="false"/>
          <w:color w:val="000000"/>
          <w:sz w:val="28"/>
        </w:rPr>
        <w:t>
      Делдал банк 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5184"/>
        <w:gridCol w:w="4164"/>
        <w:gridCol w:w="1666"/>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 үшін және мөрдің орны</w:t>
      </w:r>
      <w:r>
        <w:br/>
      </w:r>
      <w:r>
        <w:rPr>
          <w:rFonts w:ascii="Times New Roman"/>
          <w:b w:val="false"/>
          <w:i w:val="false"/>
          <w:color w:val="000000"/>
          <w:sz w:val="28"/>
        </w:rPr>
        <w:t>
______________________________ ________________________</w:t>
      </w:r>
      <w:r>
        <w:br/>
      </w:r>
      <w:r>
        <w:rPr>
          <w:rFonts w:ascii="Times New Roman"/>
          <w:b w:val="false"/>
          <w:i w:val="false"/>
          <w:color w:val="000000"/>
          <w:sz w:val="28"/>
        </w:rPr>
        <w:t>
ақша жіберушінің қолы жауапты орындаушының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