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e4e2" w14:textId="356e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Тимирязев ауданының аудандық бюджеті туралы" аудандық мәслихатының 2011 жылғы 21 желтоқсандағы N 40/1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2012 жылғы 16 сәуірдегі N 3/1 шешімі. Солтүстік Қазақстан облысының Әділет департаментінде 2012 жылғы 3 мамырда N 13-12-148 тіркелді. Күші жойылды - Солтүстік Қазақстан облысы Тимирязев аудандық мәслихатының 2013 жылғы 29 наурыздағы N 11/4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мәслихатының 29.03.2013 N 11/4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№ 95-ІV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№ 213 «Нормативтік құқықтық актілері туралы» Қазақстан Республикасы Заңының 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21 желтоқсандағы № 40/1 «2012-2014 жылдарға арналған Тимирязев ауданының аудандық бюджеті туралы» аудандық мәслихаттың IV шақырылымның қырқыншы сессиясы (2012 жылғы 16 қаңтардағы 13-12-141 нөмірмен нормативтік құқықтық актілерін мемлекеттік тіркеу Реестрінде тіркелген, 2012 жылғы 28 қаңтарда № 6 (190) «Көтерілген тың», 2012 жылғы 28 қаңтарда № 6 (1982) «Нива»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Тимирязев ауданының аудандық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сай, оның ішінде 2012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- 1 716 037,3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184 034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1 902,9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1 510 734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– 19 367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1 703 475,3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29 643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несиелеу – 31 551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1 908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активтерімен операция бойынша сальдо – 20 400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алудан – 20 400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(дефицит) – - 37 480,4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(дефицитті пайдалану) – 37 480,4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1 908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пайдаланатын бюджет қаражатының қалдықтары – 7 837,4 мың теңге.»;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Аудандық бюджеттің кірістері мына салықтық емес түсімдер есебінен қалыптастырылатыны белгілесін: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меншігі болып табылатын, коммуналдық меншіктегі мүлікті жалға беруден, түскен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бюджеттен берілген кредиттер бойынша сыйақылар;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салықтық емес түсімдер.»;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Аудандық бюджетте келесі мөлшерлерде, республикалық бюджеттен 2012 жылғы ағымдағы нысаналы трансферттер 304 015 мың теңге сомасы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5 350 мың теңге – эпизоотикаға қарсы іс-шараларын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4 799 мың теңге ауылдық елдімекендердің мамандарға әлеуметтік қолдау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8 194 мың теңге негізі орта білім беру және жалпы орта білім беру мекемелерінде физика, химия, биология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6 800 мың теңге – ата-ананың қамқорлығынсыз қалған жетім баланы (жетім балаларды) және ата-аналарының қамқорынсыз қалған баланы (балаларды) күтіп-ұстауға асыраушыларына ақшалай қаражат төлемдері;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14 611 мың теңге – мектепке дейінгі білім ұйымдарында мектептің мұғалімдері мен тәрбиешілердің біліктілік санатына ай сайынғы қосарма қаржы құралдарын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2 208 мың.теңге –АҚҚ «Назарбаев зияткерлік мектептері» оқу бағдарламалары бойынша біліктілікті жоғарылатудан өткен, мұғалімдердің еңбектеріне төлемді жоғарылатуға;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14 175 мың.теңге – 2012 жылға Тимирязев ауданы бойынша мектепке дейінгі ұйымдарға мемлекеттік білім беру тапсырысын жүзеге асыруға;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621 мың теңге – мұқтаж азаматтарға үйде әлеуметтік мамандардың қызметтерін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18 544 мың.теңге – 2020 жылғы жұмыспен қамту Бағдарламасының шегінде іс-шараларды жүзеге асыру,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3 778 мың.теңге - жалақы төлемдерін жеке ақшалай қаражат төлемдерін субсидиялау;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809 мың.теңге – басқа елдімекенге көшуге субсидияларды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11 169 мың.теңге - елдімекен орталықтарының қызметтерін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2 788 мың.теңге - жастар тәжірбиесі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35 241 мың.теңге – Тимирязево селосында су құбырларын қайта құруға және дамытуға (2 кезек);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79 358 мың.теңге – Тимирязев ауданының Жарқын с. таратушы су құбырлар торабын қайта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1 761 мың.теңге – «Өңірлерді дамыту» бағдарламасы шеңберінде селолық округтерді жайластыру мәселелерін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103 762 мың.теңге – 2020 жұмыспен қамту Бағдарламасының шегінде тұрғын жай салу немесе сатып алу және инженерлік-коммуникациялық инфраструктураның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8 591 мың.теңге – 2020 Жұмыспен қамту бағдарламасы бойынша селолық елдімекендерді дамыту шегінде «Бақытты балалық» лагерінің күрделі жөндеу жұмыстарына.»;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2012 жылғы аудандық бюджетке мамандарды әлеуметтік қолдау шараларын жүзеге асыру үшін республикалық бюджеттен бюджеттік кредиттер саны 31 551 мың.теңгеге есепке алынсын.»;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2012 жылғы аудандық бюджетке облыстық бюджеттен қаржысы 47 217 мың.теңге келесі мөлшерде нысаналы трансферттер алдын ала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500 мың.теңге – білім объектілеріне арналған ағаш жабынын өңдеу бойынша қызметтер, өртсөндіру құралдарын сатып алуға, өртке қарсы дабыл бергішті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299 мың.теңге – білім беру ұйымдарына видео қондырғыларына арналған аппаратураны сатып алуға және қоюға;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5 739 мың.теңге – «Денешынықтыру дайындығы бойынша балалар- жасөспірімдер клубы» қайта құрылған мемлекеттік кәсіпорындарына аударылымдармен жалақыға;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3 366 мың теңге – «Ұрпақ қоры» тууды ынталандыру бойынша Бағдарлама шеңберінде әлеуметтік көмек төлемі;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8 817 мың теңге – Тимирязев ауданының Жарқын селосында таратушы су құбырлар торабын қайта құруға;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4 272 мың теңге - Тимирязево селосында су құбырларын қайта құруға және дамытуға (2 кезек);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14 776 мың.теңге – 2020 жұмыспен қамту Бағдарламасының шегінде тұрғын жай салу немесе сатып алу және инженерлік-коммуникациялық инфраструктураның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718 мың.теңге – елдімекендердің жер –шаруашылық қондырғыларына;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730 мың.теңге – елдімекендерге шекараны белгілеуге.»;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8 000 мың.теңге – «Ветеринарлық станция» мемлекеттік коммуналдық кәсіпорынның жарғылық капиталын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2012 жылға жергілікті атқарушы орган қарызының лимиті 1 908 мың теңгеде орнатылсын.».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 (қоса берілген);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ІІІ сессия төрағасы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Шаяхметова                              С. Мұстафин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 2012 жылғы 13 сәүір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«Тимирязев ауданының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Г. Қожахметова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 № 3/1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Тимирязев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713"/>
        <w:gridCol w:w="7493"/>
        <w:gridCol w:w="2333"/>
      </w:tblGrid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1 716 037,9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184 034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87 130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81 289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1 510 734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1 510 734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1 510 734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33"/>
        <w:gridCol w:w="713"/>
        <w:gridCol w:w="7513"/>
        <w:gridCol w:w="233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1 703 475,3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188 312,6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51 559,6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45 554,6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108 214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107 996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10 949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6 963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6 906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1 029 100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1 028 760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940 130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88 458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11 725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263 018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жасылдандыру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250535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127688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11 516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Ақпарат,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7 539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24 554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Қаңғырып жүрген иттер мен мысықтарды аулауды және жоюды ұйымдастыру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округтеріндегі автомобильдік жолдардың қызмет етуін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14 695,5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4 966,8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Қаржылық активтермен операциялар жөніндегі сальдо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-37480,4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37480,4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 № 3/1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Тимирязев ауданындағы селолық округтер бойынша бюджетінің ағымдағы 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93"/>
        <w:gridCol w:w="773"/>
        <w:gridCol w:w="7933"/>
        <w:gridCol w:w="15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139 022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108214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108214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 етуін қамтамасыз ету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Елдімекендерді көркейту және жасылдандыру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округтеріндегі автомобильдік жолдардың қызмет етуін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17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73"/>
        <w:gridCol w:w="1093"/>
        <w:gridCol w:w="1233"/>
        <w:gridCol w:w="1393"/>
        <w:gridCol w:w="1533"/>
        <w:gridCol w:w="1233"/>
        <w:gridCol w:w="1813"/>
      </w:tblGrid>
      <w:tr>
        <w:trPr>
          <w:trHeight w:val="15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с/о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5 961</w:t>
            </w:r>
          </w:p>
        </w:tc>
      </w:tr>
      <w:tr>
        <w:trPr>
          <w:trHeight w:val="7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9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6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33"/>
        <w:gridCol w:w="1413"/>
        <w:gridCol w:w="1133"/>
        <w:gridCol w:w="1313"/>
        <w:gridCol w:w="1353"/>
        <w:gridCol w:w="1473"/>
        <w:gridCol w:w="1833"/>
      </w:tblGrid>
      <w:tr>
        <w:trPr>
          <w:trHeight w:val="11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7 352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</w:t>
            </w:r>
          </w:p>
        </w:tc>
      </w:tr>
      <w:tr>
        <w:trPr>
          <w:trHeight w:val="7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</w:p>
        </w:tc>
      </w:tr>
      <w:tr>
        <w:trPr>
          <w:trHeight w:val="9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6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4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