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8075" w14:textId="1ca8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ауданында 2012 жылы азаматтарды кезекті мерзімді әскери қызметке шақыруын қамтамасыз ету және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2012 жылғы 19 наурыздағы N 72 қаулысы. Солтүстік Қазақстан облысының Әділет департаментінде 2012 жылғы 2 сәуірде N 13-12-147 тіркелді. Күші жойылды - Солтүстік Қазақстан облысы Тимирязев аудандық әкімдігінің 2013 жылғы 24 маусымдағы N 151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әкімдігінің 24.06.2013 N 151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 және әскери қызметшілердің мәртебесі туралы» Қазақстан Республикасының 2012 жылғы 16 ақпандағы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3-тармағымен</w:t>
      </w:r>
      <w:r>
        <w:rPr>
          <w:rFonts w:ascii="Times New Roman"/>
          <w:b w:val="false"/>
          <w:i w:val="false"/>
          <w:color w:val="000000"/>
          <w:sz w:val="28"/>
        </w:rPr>
        <w:t>, 28-бабы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1-тармағымен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Қазақстан Республикасының ер жынысты азаматтарын, сондай-ақ оқу орындарынан шығарылған жиырма жеті жасқа толмаған және шақыру бойынша әскери қызметтің белгіленген мерзімінен өтпеген азаматтарды 2012 жылдың сәуір-маусымда және қазан-желтоқсанда Қазақстан Республикасының Қарулы Күштеріне шақыруын қамтамасыз етілсін және ұйымдарстырылсын.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 берілген 2012 жылы мерзімді әскери қызметіне азаматтарды шақыру өткізу 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«Солтүстік Қазақстан облысы Тимирязев ауданы әкімінің аппараты» мемлекеттік мекемесіне: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«Жалпыға бірдей әскери міндетті атқару шеңберіндегі шаралар» 122-005-000 бюджеттік бағдарлама паспортымен қарастырылған, шараларды жүзеге асыру үшін қаржыландыру жоспары орындалуын қамтамасыз 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шақыруды өткізу уақытына шақырушыларға құжаттарды рәсімдеу бойынша техникалық жұмыстарды орындау үшін екі адам санында техникалық қызметкерлермен жеке еңбек шарттар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(селолық) округ әкімдеріне шақыру комиссиясына ауылдық (селолық) округтерінде тұратын шақырылушыларды тұратын мекенжайынан Тимирязев селосындағы шақыру пунктіне дейін және кері тұратын мекен-жайына дейін бірге жүруші тұлғамен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«Тимирязев ауданында 2011 жылы азаматтарды кезекті мерзімді әскери қызметке шақыруын қамтамасыз ету және ұйымдастыру туралы» (нормативтік-құқықтық актілерде № 13-12-123 мемлекеттік тіркеу тізілімінде тіркелген, 2011 жылғы 9 сәуірдегі № 17 «Көтерілген тың», 2011 жылғы 9 сәуірдегі № 17 «Нива» аудандық газеттерінде жарияланды) 2011 жылғы 24 наурыздағы № 63 аудан әкімдігі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 күннен кейін он күнтізбелік күн өткен соң қолданысқа енгізіледі және 2012 жылдың 1 сәуірінен пайда болған құқықтық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Тимирязев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А.Н. Константинов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19 наурыздағы № 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 ауданы әкімдігі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мерзімді әскери қызметіне азаматтарды шақыру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4045"/>
        <w:gridCol w:w="847"/>
        <w:gridCol w:w="847"/>
        <w:gridCol w:w="780"/>
        <w:gridCol w:w="870"/>
        <w:gridCol w:w="825"/>
        <w:gridCol w:w="1074"/>
        <w:gridCol w:w="916"/>
        <w:gridCol w:w="939"/>
      </w:tblGrid>
      <w:tr>
        <w:trPr>
          <w:trHeight w:val="10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атауы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Белоградовский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Москворецкий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медициналық тексерістен қайтарылған азаматтар бойынша шақыру комиссия отырысы аптасына бір рет сәрсенбі күні өткізіледі, көктемгі шақыру 30 маусымға дейін, күзгі шақыру 30 желтоқсанға дейін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