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810f" w14:textId="204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25 желтоқсандағы N 937 қаулысы. Солтүстік Қазақстан облысының Әділет департаментінде 2013 жылғы 22 қаңтарда N 2099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тәртiптi қамтамасыз етуге азаматтардың қатысуы туралы" Қазақстан Республикасы 2004 жылғы 9 шілдедегі Заңының 3-бабы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тәртiптi қамтамасыз етуге қатысатын азаматтарды көтермелеудiң түрлерi мен тәртiбiн, сондай-ақ оларға ақшалай сыйақының мөлшерiн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Тайынша ауданы әкімі аппаратының басшысы У.Б. Бейсембаевқа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күннен бастап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25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ынталандырудың түрлері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Тайынша ауданы әкімінің құрмет грамотасы;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әкімінің алғыс хаты;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10 еселік айлық есептік көрсеткіштен аспайтын мөлшердегі ақшалай сыйақы.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2012 жылдың "25" желтоқсанындағы № 937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тәртібі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Тайынша ауданы әкімдігінің 12.09.2019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тәртіп қоғамдық тәртіпті қамтамасыз етуге қатысатын азаматтарды көтермелеу мәселелерін анықтайды.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Қоғамдық тәртіпті қорғауға қатысатын азаматтарды көтермелеу мәселелері қоғамдық тәртіпті қамтамасыз етуіне қатысатын азаматтарды көтермелеу жөніндегі аудандық комиссиясымен қарастырылады (одан әрі – Комиссия).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қорғауды белсенді қатысатын азаматтарды көтермелеу туралы ұсынысты Комиссияға қарастыру үшін "Қазақстан Республикасының Ішкі істер министрлігі Солтүстiк Қазақстан облысы Полиция департаментiнің Тайынша ауданының полиция бөлімі" мемлекеттік мекемесімен (бұдан әрі – Тайынша ауданының ПБ) енгізіледі.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Комиссиямен қабылдайтын шешім көтермелеу үшін негіз болып табылады.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Көтермелеудің түрі қоғамдық тәртіпті қамтамасыз етуге көтермелеушімен қосқан үлесін ескере отырып, Комиссиямен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Қоғамдық тәртіпті қамтамасыз етуге қосқан үлесі үшін азаматтарды марапаттау Тайынша ауданының ПБ салтанатты түрде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