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2615" w14:textId="a492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19 қазандағы N 775 қаулысы. Солтүстік Қазақстан облысының Әділет департаментінде 2012 жылғы 29 қарашада N 1976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p>
      <w:pPr>
        <w:spacing w:after="0"/>
        <w:ind w:left="0"/>
        <w:jc w:val="both"/>
      </w:pPr>
      <w:r>
        <w:rPr>
          <w:rFonts w:ascii="Times New Roman"/>
          <w:b w:val="false"/>
          <w:i w:val="false"/>
          <w:color w:val="000000"/>
          <w:sz w:val="28"/>
        </w:rPr>
        <w:t>      «Қазақстан Республикасының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r>
        <w:br/>
      </w:r>
      <w:r>
        <w:rPr>
          <w:rFonts w:ascii="Times New Roman"/>
          <w:b w:val="false"/>
          <w:i w:val="false"/>
          <w:color w:val="000000"/>
          <w:sz w:val="28"/>
        </w:rPr>
        <w:t>
      1.Қоса беріліп отырған:</w:t>
      </w:r>
      <w:r>
        <w:br/>
      </w: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3)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4)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Ж.Е. Алданазароваға жүктелсін.</w:t>
      </w:r>
      <w:r>
        <w:br/>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И. Турков</w:t>
      </w:r>
    </w:p>
    <w:bookmarkEnd w:id="1"/>
    <w:bookmarkStart w:name="z60"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19 қазандағы № 775</w:t>
      </w:r>
      <w:r>
        <w:br/>
      </w:r>
      <w:r>
        <w:rPr>
          <w:rFonts w:ascii="Times New Roman"/>
          <w:b w:val="false"/>
          <w:i w:val="false"/>
          <w:color w:val="000000"/>
          <w:sz w:val="28"/>
        </w:rPr>
        <w:t>
қаулысымен бекітілді</w:t>
      </w:r>
    </w:p>
    <w:bookmarkEnd w:id="2"/>
    <w:bookmarkStart w:name="z61" w:id="3"/>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3"/>
    <w:bookmarkStart w:name="z62" w:id="4"/>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Тайынша  ауданының білім бөлімі» мемлекеттік мекемесінің (бұдан әрі – білім бөлімі) фойесінде, сондай-ақ білім бөлімінің www.tainsha.kz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4"/>
    <w:bookmarkStart w:name="z69"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70" w:id="6"/>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6"/>
    <w:bookmarkStart w:name="z72" w:id="7"/>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7"/>
    <w:bookmarkStart w:name="z73" w:id="8"/>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8"/>
    <w:bookmarkStart w:name="z74" w:id="9"/>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9"/>
    <w:bookmarkStart w:name="z75" w:id="10"/>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0"/>
    <w:bookmarkStart w:name="z76" w:id="11"/>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11"/>
    <w:bookmarkStart w:name="z77" w:id="12"/>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Тайынша ауданы,</w:t>
            </w:r>
            <w:r>
              <w:br/>
            </w:r>
            <w:r>
              <w:rPr>
                <w:rFonts w:ascii="Times New Roman"/>
                <w:b w:val="false"/>
                <w:i w:val="false"/>
                <w:color w:val="000000"/>
                <w:sz w:val="20"/>
              </w:rPr>
              <w:t>
Тайынша қаласы, Қазақстан Конституция көшесі, 197</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2-17-35</w:t>
            </w:r>
          </w:p>
        </w:tc>
      </w:tr>
    </w:tbl>
    <w:bookmarkStart w:name="z78" w:id="13"/>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13"/>
    <w:bookmarkStart w:name="z79" w:id="14"/>
    <w:p>
      <w:pPr>
        <w:spacing w:after="0"/>
        <w:ind w:left="0"/>
        <w:jc w:val="left"/>
      </w:pPr>
      <w:r>
        <w:rPr>
          <w:rFonts w:ascii="Times New Roman"/>
          <w:b/>
          <w:i w:val="false"/>
          <w:color w:val="000000"/>
        </w:rPr>
        <w:t xml:space="preserve">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3745"/>
        <w:gridCol w:w="3264"/>
        <w:gridCol w:w="2596"/>
      </w:tblGrid>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білім бөлімі»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Тайынша ауданы,</w:t>
            </w:r>
            <w:r>
              <w:br/>
            </w:r>
            <w:r>
              <w:rPr>
                <w:rFonts w:ascii="Times New Roman"/>
                <w:b w:val="false"/>
                <w:i w:val="false"/>
                <w:color w:val="000000"/>
                <w:sz w:val="20"/>
              </w:rPr>
              <w:t>
Тайынша қаласы, Қазақстан Конституциясы көшесі, 206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2-16-94</w:t>
            </w:r>
          </w:p>
        </w:tc>
      </w:tr>
    </w:tbl>
    <w:bookmarkStart w:name="z80" w:id="15"/>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15"/>
    <w:bookmarkStart w:name="z81" w:id="16"/>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16"/>
    <w:bookmarkStart w:name="z82" w:id="17"/>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17"/>
    <w:bookmarkStart w:name="z83" w:id="18"/>
    <w:p>
      <w:pPr>
        <w:spacing w:after="0"/>
        <w:ind w:left="0"/>
        <w:jc w:val="both"/>
      </w:pPr>
      <w:r>
        <w:rPr>
          <w:rFonts w:ascii="Times New Roman"/>
          <w:b w:val="false"/>
          <w:i w:val="false"/>
          <w:color w:val="000000"/>
          <w:sz w:val="28"/>
        </w:rPr>
        <w:t>
      М.О.            Мектеп директорының қолы, күні</w:t>
      </w:r>
    </w:p>
    <w:bookmarkEnd w:id="18"/>
    <w:bookmarkStart w:name="z84" w:id="19"/>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19"/>
    <w:bookmarkStart w:name="z85" w:id="2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20"/>
    <w:bookmarkStart w:name="z86" w:id="21"/>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21"/>
    <w:bookmarkStart w:name="z87" w:id="22"/>
    <w:p>
      <w:pPr>
        <w:spacing w:after="0"/>
        <w:ind w:left="0"/>
        <w:jc w:val="left"/>
      </w:pPr>
      <w:r>
        <w:rPr>
          <w:rFonts w:ascii="Times New Roman"/>
          <w:b/>
          <w:i w:val="false"/>
          <w:color w:val="000000"/>
        </w:rPr>
        <w:t xml:space="preserve"> 
Өтініш</w:t>
      </w:r>
    </w:p>
    <w:bookmarkEnd w:id="22"/>
    <w:bookmarkStart w:name="z88" w:id="23"/>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23"/>
    <w:bookmarkStart w:name="z89" w:id="24"/>
    <w:p>
      <w:pPr>
        <w:spacing w:after="0"/>
        <w:ind w:left="0"/>
        <w:jc w:val="both"/>
      </w:pPr>
      <w:r>
        <w:rPr>
          <w:rFonts w:ascii="Times New Roman"/>
          <w:b w:val="false"/>
          <w:i w:val="false"/>
          <w:color w:val="000000"/>
          <w:sz w:val="28"/>
        </w:rPr>
        <w:t>
Күні, қолы</w:t>
      </w:r>
    </w:p>
    <w:bookmarkEnd w:id="24"/>
    <w:bookmarkStart w:name="z90" w:id="25"/>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25"/>
    <w:bookmarkStart w:name="z91" w:id="26"/>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26"/>
    <w:bookmarkStart w:name="z92" w:id="27"/>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27"/>
    <w:bookmarkStart w:name="z93" w:id="28"/>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28"/>
    <w:bookmarkStart w:name="z94" w:id="29"/>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29"/>
    <w:bookmarkStart w:name="z142" w:id="30"/>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43"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4" w:id="32"/>
    <w:p>
      <w:pPr>
        <w:spacing w:after="0"/>
        <w:ind w:left="0"/>
        <w:jc w:val="left"/>
      </w:pPr>
      <w:r>
        <w:rPr>
          <w:rFonts w:ascii="Times New Roman"/>
          <w:b/>
          <w:i w:val="false"/>
          <w:color w:val="000000"/>
        </w:rPr>
        <w:t xml:space="preserve"> 
Қолдану нұсқалары. Негізгі процесс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33"/>
    <w:p>
      <w:pPr>
        <w:spacing w:after="0"/>
        <w:ind w:left="0"/>
        <w:jc w:val="left"/>
      </w:pPr>
      <w:r>
        <w:rPr>
          <w:rFonts w:ascii="Times New Roman"/>
          <w:b/>
          <w:i w:val="false"/>
          <w:color w:val="000000"/>
        </w:rPr>
        <w:t xml:space="preserve"> 
Қолдану нұсқалары. Баламалы процесс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6" w:id="34"/>
    <w:p>
      <w:pPr>
        <w:spacing w:after="0"/>
        <w:ind w:left="0"/>
        <w:jc w:val="both"/>
      </w:pPr>
      <w:r>
        <w:rPr>
          <w:rFonts w:ascii="Times New Roman"/>
          <w:b w:val="false"/>
          <w:i w:val="false"/>
          <w:color w:val="000000"/>
          <w:sz w:val="28"/>
        </w:rPr>
        <w:t>
 </w:t>
      </w:r>
    </w:p>
    <w:bookmarkEnd w:id="34"/>
    <w:bookmarkStart w:name="z147" w:id="35"/>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35"/>
    <w:bookmarkStart w:name="z148" w:id="36"/>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36"/>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36600" cy="6197600"/>
                    </a:xfrm>
                    <a:prstGeom prst="rect">
                      <a:avLst/>
                    </a:prstGeom>
                  </pic:spPr>
                </pic:pic>
              </a:graphicData>
            </a:graphic>
          </wp:inline>
        </w:drawing>
      </w:r>
    </w:p>
    <w:bookmarkStart w:name="z34" w:id="37"/>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19 қазандағы № 775</w:t>
      </w:r>
      <w:r>
        <w:br/>
      </w:r>
      <w:r>
        <w:rPr>
          <w:rFonts w:ascii="Times New Roman"/>
          <w:b w:val="false"/>
          <w:i w:val="false"/>
          <w:color w:val="000000"/>
          <w:sz w:val="28"/>
        </w:rPr>
        <w:t>
қаулысымен бекітілген</w:t>
      </w:r>
    </w:p>
    <w:bookmarkEnd w:id="37"/>
    <w:bookmarkStart w:name="z35" w:id="38"/>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38"/>
    <w:bookmarkStart w:name="z36" w:id="39"/>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«Солтүстік Қазақстан облысы Тайынша ауданының білім бөлімі» мемлекеттік мекемесі;</w:t>
      </w:r>
      <w:r>
        <w:br/>
      </w:r>
      <w:r>
        <w:rPr>
          <w:rFonts w:ascii="Times New Roman"/>
          <w:b w:val="false"/>
          <w:i w:val="false"/>
          <w:color w:val="000000"/>
          <w:sz w:val="28"/>
        </w:rPr>
        <w:t>
      2) уәкілетті органның басшылығы – «Солтүстік Қазақстан облысы Тайынша ауданының білім бөлімі» мемлекеттік мекемесінің басшылығы;</w:t>
      </w:r>
    </w:p>
    <w:bookmarkEnd w:id="39"/>
    <w:bookmarkStart w:name="z37" w:id="40"/>
    <w:p>
      <w:pPr>
        <w:spacing w:after="0"/>
        <w:ind w:left="0"/>
        <w:jc w:val="left"/>
      </w:pPr>
      <w:r>
        <w:rPr>
          <w:rFonts w:ascii="Times New Roman"/>
          <w:b/>
          <w:i w:val="false"/>
          <w:color w:val="000000"/>
        </w:rPr>
        <w:t xml:space="preserve"> 
2. Жалпы ережелер</w:t>
      </w:r>
    </w:p>
    <w:bookmarkEnd w:id="40"/>
    <w:bookmarkStart w:name="z38" w:id="41"/>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«Солтүстік Қазақстан облысы Тайынша ауданының білім бөлімі» мемлекеттік мекемесімен (бұдан әрі- білім бөлімі) және Тайынша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41"/>
    <w:bookmarkStart w:name="z39" w:id="4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2"/>
    <w:bookmarkStart w:name="z40" w:id="43"/>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www.tainsha.kz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43"/>
    <w:bookmarkStart w:name="z41" w:id="44"/>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44"/>
    <w:bookmarkStart w:name="z42" w:id="45"/>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45"/>
    <w:bookmarkStart w:name="z43" w:id="4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6"/>
    <w:bookmarkStart w:name="z44" w:id="47"/>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7"/>
    <w:bookmarkStart w:name="z45" w:id="48"/>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48"/>
    <w:bookmarkStart w:name="z46" w:id="49"/>
    <w:p>
      <w:pPr>
        <w:spacing w:after="0"/>
        <w:ind w:left="0"/>
        <w:jc w:val="left"/>
      </w:pPr>
      <w:r>
        <w:rPr>
          <w:rFonts w:ascii="Times New Roman"/>
          <w:b/>
          <w:i w:val="false"/>
          <w:color w:val="000000"/>
        </w:rPr>
        <w:t xml:space="preserve"> 
Мемлекеттік қызмет көрсету бойынша білім бөлімі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436"/>
        <w:gridCol w:w="3561"/>
        <w:gridCol w:w="3093"/>
      </w:tblGrid>
      <w:tr>
        <w:trPr>
          <w:trHeight w:val="6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білім бөлімі» мемлекеттік мекемесі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w:t>
            </w:r>
            <w:r>
              <w:br/>
            </w:r>
            <w:r>
              <w:rPr>
                <w:rFonts w:ascii="Times New Roman"/>
                <w:b w:val="false"/>
                <w:i w:val="false"/>
                <w:color w:val="000000"/>
                <w:sz w:val="20"/>
              </w:rPr>
              <w:t>
Қазақстан Конституциясы көшесі, 206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18.00 –ға дейін, түскі үзіліс 13.00-14.00, сенбі, демалыс күндері – сенбі және жексенбі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8(71536)2-16-94</w:t>
            </w:r>
          </w:p>
        </w:tc>
      </w:tr>
    </w:tbl>
    <w:bookmarkStart w:name="z47" w:id="50"/>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50"/>
    <w:bookmarkStart w:name="z48" w:id="51"/>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3897"/>
        <w:gridCol w:w="3351"/>
        <w:gridCol w:w="3449"/>
        <w:gridCol w:w="2471"/>
      </w:tblGrid>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Донецкое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74282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«Зеленогай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Зеленый Гай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77434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1 Чкалов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Чкалово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70361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2 Чкалов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Чкалово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70441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Новогречановка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76219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«Горькое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Горькое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44380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Қарағаш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76710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Аққұдық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75246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2 Тайынша қ.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К.Маркс к, 75</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24439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3 Тайынша қ.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Совет к, 63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21282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5 Тайынша қ.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Астана к, 165</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21761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4 Тайынша қ.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Тайынша қ., Коммунистическая к, 55</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21975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1 Тайынша қ.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Қазақстан Конституциясы к, 201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22482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Петровка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70151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Краснокиевка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72387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«Киров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Кирово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32231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«Большеизюм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Большой Изюм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32467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Леонидовка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52325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«Севастополь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Шұнқыркөл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41001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«Краснополян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Красная Поляна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54246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Мироновка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37548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Ильич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37183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«Драгомировка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Драгомировка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55439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«И.М. Бережной атындағы Келлеровка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Келлеровка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51755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Вишневка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72592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«Амандық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Амандық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42838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Ильичевка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42979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«Летовочное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Летовочное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52325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«Подольское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Подольское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72121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«Чермошнянка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Чермошнянка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38291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«Яснополян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Ясная Поляна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73384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«Озерное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Озерное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52248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Теңдік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43166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Макашевка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53424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«Тихоокеан орта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Тихоокеанское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77184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«Котовское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Котовское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43042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«Краснокамен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Краснокаменка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55521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Любимовка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51286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«Краснодольск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Краснодольское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53233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«Подлесное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Подлесное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44516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Талап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41757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Константиновка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41935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«Кантемир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Кантемировец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43233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«Новоприречное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Новоприречное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43136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«Димитровка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Димитровка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53802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Обуховка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55174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«Новодворовка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Новодворовка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41047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«Аймақ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Аймак 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73679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«Мадениет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Мадениет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43496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Рощинское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53632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Калиновка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77593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«Белоярка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Белоярка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42510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«Дашко-Николаевка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Дашка-Николаевка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78192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«Агроном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Агроном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37167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«Жанадәуір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Жанадәуір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42788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«Золоторунное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Золоторунное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42786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«Заречное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Заречное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33585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«Кременчуг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Кременчуг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42361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«Многоцветное негізгі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Многоцветное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«Новоивановка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Новоивановка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41467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«Богатыровка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Богатыровка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42464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«Новоберезовка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Новоберезовка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70541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«Бахмут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Бахмут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38454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«Черниговка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Черниговка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42461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«Озерное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Озерное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42785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«Ивангород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Ивангород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43412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«Целинное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Целинное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42789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«Алабота бастауыш мектебі» коммуналдық мемлекеттік мекемесі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Алабота 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w:t>
            </w:r>
            <w:r>
              <w:br/>
            </w:r>
            <w:r>
              <w:rPr>
                <w:rFonts w:ascii="Times New Roman"/>
                <w:b w:val="false"/>
                <w:i w:val="false"/>
                <w:color w:val="000000"/>
                <w:sz w:val="20"/>
              </w:rPr>
              <w:t>
42790</w:t>
            </w:r>
          </w:p>
        </w:tc>
      </w:tr>
    </w:tbl>
    <w:bookmarkStart w:name="z49" w:id="52"/>
    <w:p>
      <w:pPr>
        <w:spacing w:after="0"/>
        <w:ind w:left="0"/>
        <w:jc w:val="both"/>
      </w:pPr>
      <w:r>
        <w:rPr>
          <w:rFonts w:ascii="Times New Roman"/>
          <w:b w:val="false"/>
          <w:i w:val="false"/>
          <w:color w:val="000000"/>
          <w:sz w:val="28"/>
        </w:rPr>
        <w:t>
 </w:t>
      </w:r>
    </w:p>
    <w:bookmarkEnd w:id="52"/>
    <w:bookmarkStart w:name="z50" w:id="53"/>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1"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w:t>
            </w:r>
            <w:r>
              <w:rPr>
                <w:rFonts w:ascii="Times New Roman"/>
                <w:b/>
                <w:i w:val="false"/>
                <w:color w:val="000000"/>
                <w:sz w:val="20"/>
              </w:rPr>
              <w:t>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2" w:id="5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55"/>
    <w:bookmarkStart w:name="z53" w:id="56"/>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СФЕ іс-әрекетінің сипатталуы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7"/>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 w:id="58"/>
    <w:p>
      <w:pPr>
        <w:spacing w:after="0"/>
        <w:ind w:left="0"/>
        <w:jc w:val="left"/>
      </w:pPr>
      <w:r>
        <w:rPr>
          <w:rFonts w:ascii="Times New Roman"/>
          <w:b/>
          <w:i w:val="false"/>
          <w:color w:val="000000"/>
        </w:rPr>
        <w:t xml:space="preserve"> 
Пайдалану нұсқалары. Негізгі процесс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6" w:id="59"/>
    <w:p>
      <w:pPr>
        <w:spacing w:after="0"/>
        <w:ind w:left="0"/>
        <w:jc w:val="left"/>
      </w:pPr>
      <w:r>
        <w:rPr>
          <w:rFonts w:ascii="Times New Roman"/>
          <w:b/>
          <w:i w:val="false"/>
          <w:color w:val="000000"/>
        </w:rPr>
        <w:t xml:space="preserve"> 
Пайдалану нұсқалары. Баламалы процесс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7" w:id="60"/>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60"/>
    <w:bookmarkStart w:name="z58" w:id="6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61"/>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32800" cy="4419600"/>
                    </a:xfrm>
                    <a:prstGeom prst="rect">
                      <a:avLst/>
                    </a:prstGeom>
                  </pic:spPr>
                </pic:pic>
              </a:graphicData>
            </a:graphic>
          </wp:inline>
        </w:drawing>
      </w:r>
    </w:p>
    <w:bookmarkStart w:name="z59" w:id="62"/>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62"/>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05900" cy="7620000"/>
                    </a:xfrm>
                    <a:prstGeom prst="rect">
                      <a:avLst/>
                    </a:prstGeom>
                  </pic:spPr>
                </pic:pic>
              </a:graphicData>
            </a:graphic>
          </wp:inline>
        </w:drawing>
      </w:r>
      <w:r>
        <w:br/>
      </w:r>
      <w:r>
        <w:rPr>
          <w:rFonts w:ascii="Times New Roman"/>
          <w:b w:val="false"/>
          <w:i w:val="false"/>
          <w:color w:val="000000"/>
          <w:sz w:val="28"/>
        </w:rPr>
        <w:t>
 </w:t>
      </w:r>
    </w:p>
    <w:bookmarkStart w:name="z3" w:id="63"/>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19 қазандағы № 775</w:t>
      </w:r>
      <w:r>
        <w:br/>
      </w:r>
      <w:r>
        <w:rPr>
          <w:rFonts w:ascii="Times New Roman"/>
          <w:b w:val="false"/>
          <w:i w:val="false"/>
          <w:color w:val="000000"/>
          <w:sz w:val="28"/>
        </w:rPr>
        <w:t>
қаулысымен бекітілген</w:t>
      </w:r>
    </w:p>
    <w:bookmarkEnd w:id="63"/>
    <w:bookmarkStart w:name="z4" w:id="64"/>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64"/>
    <w:bookmarkStart w:name="z5" w:id="65"/>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«Солтүстік Қазақстан облысы Тайынша ауданының білім бөлімі» мемлекеттік мекемесі;</w:t>
      </w:r>
      <w:r>
        <w:br/>
      </w:r>
      <w:r>
        <w:rPr>
          <w:rFonts w:ascii="Times New Roman"/>
          <w:b w:val="false"/>
          <w:i w:val="false"/>
          <w:color w:val="000000"/>
          <w:sz w:val="28"/>
        </w:rPr>
        <w:t>
      2) уәкілетті органның басшылығы – «Солтүстік Қазақстан облысы Тайынша ауданының білім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65"/>
    <w:bookmarkStart w:name="z6" w:id="66"/>
    <w:p>
      <w:pPr>
        <w:spacing w:after="0"/>
        <w:ind w:left="0"/>
        <w:jc w:val="left"/>
      </w:pPr>
      <w:r>
        <w:rPr>
          <w:rFonts w:ascii="Times New Roman"/>
          <w:b/>
          <w:i w:val="false"/>
          <w:color w:val="000000"/>
        </w:rPr>
        <w:t xml:space="preserve"> 
2. Жалпы ережелер</w:t>
      </w:r>
    </w:p>
    <w:bookmarkEnd w:id="66"/>
    <w:bookmarkStart w:name="z7" w:id="67"/>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«Солтүстік Қазақстан облысы Тайынша ауданының білім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67"/>
    <w:bookmarkStart w:name="z8" w:id="6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8"/>
    <w:bookmarkStart w:name="z9" w:id="69"/>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www.tainsha.kz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69"/>
    <w:bookmarkStart w:name="z11" w:id="70"/>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70"/>
    <w:bookmarkStart w:name="z12" w:id="71"/>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71"/>
    <w:bookmarkStart w:name="z13" w:id="72"/>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72"/>
    <w:bookmarkStart w:name="z14" w:id="73"/>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73"/>
    <w:bookmarkStart w:name="z15" w:id="74"/>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74"/>
    <w:bookmarkStart w:name="z16" w:id="75"/>
    <w:p>
      <w:pPr>
        <w:spacing w:after="0"/>
        <w:ind w:left="0"/>
        <w:jc w:val="left"/>
      </w:pPr>
      <w:r>
        <w:rPr>
          <w:rFonts w:ascii="Times New Roman"/>
          <w:b/>
          <w:i w:val="false"/>
          <w:color w:val="000000"/>
        </w:rPr>
        <w:t xml:space="preserve"> 
Мемлекеттік қызмет көрсету бойынша білім бөлімі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білім бөлімі»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Тайынша ауданы,</w:t>
            </w:r>
            <w:r>
              <w:br/>
            </w:r>
            <w:r>
              <w:rPr>
                <w:rFonts w:ascii="Times New Roman"/>
                <w:b w:val="false"/>
                <w:i w:val="false"/>
                <w:color w:val="000000"/>
                <w:sz w:val="20"/>
              </w:rPr>
              <w:t>
Тайынша қаласы, Молодежный көшесі, 206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2-16-94</w:t>
            </w:r>
          </w:p>
        </w:tc>
      </w:tr>
    </w:tbl>
    <w:bookmarkStart w:name="z17" w:id="76"/>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76"/>
    <w:bookmarkStart w:name="z18" w:id="77"/>
    <w:p>
      <w:pPr>
        <w:spacing w:after="0"/>
        <w:ind w:left="0"/>
        <w:jc w:val="left"/>
      </w:pPr>
      <w:r>
        <w:rPr>
          <w:rFonts w:ascii="Times New Roman"/>
          <w:b/>
          <w:i w:val="false"/>
          <w:color w:val="000000"/>
        </w:rPr>
        <w:t xml:space="preserve"> 
Үлгі</w:t>
      </w:r>
    </w:p>
    <w:bookmarkEnd w:id="77"/>
    <w:bookmarkStart w:name="z19" w:id="78"/>
    <w:p>
      <w:pPr>
        <w:spacing w:after="0"/>
        <w:ind w:left="0"/>
        <w:jc w:val="both"/>
      </w:pPr>
      <w:r>
        <w:rPr>
          <w:rFonts w:ascii="Times New Roman"/>
          <w:b w:val="false"/>
          <w:i w:val="false"/>
          <w:color w:val="000000"/>
          <w:sz w:val="28"/>
        </w:rPr>
        <w:t>
Тайынша ауданы әкімінің қаулысына</w:t>
      </w:r>
      <w:r>
        <w:br/>
      </w:r>
      <w:r>
        <w:rPr>
          <w:rFonts w:ascii="Times New Roman"/>
          <w:b w:val="false"/>
          <w:i w:val="false"/>
          <w:color w:val="000000"/>
          <w:sz w:val="28"/>
        </w:rPr>
        <w:t>
қосымшадан үзінді</w:t>
      </w:r>
    </w:p>
    <w:bookmarkEnd w:id="78"/>
    <w:bookmarkStart w:name="z20" w:id="79"/>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79"/>
    <w:bookmarkStart w:name="z21" w:id="80"/>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80"/>
    <w:bookmarkStart w:name="z22" w:id="81"/>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Тайынша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3" w:id="82"/>
    <w:p>
      <w:pPr>
        <w:spacing w:after="0"/>
        <w:ind w:left="0"/>
        <w:jc w:val="both"/>
      </w:pPr>
      <w:r>
        <w:rPr>
          <w:rFonts w:ascii="Times New Roman"/>
          <w:b w:val="false"/>
          <w:i w:val="false"/>
          <w:color w:val="000000"/>
          <w:sz w:val="28"/>
        </w:rPr>
        <w:t>
      2. Қолда бар тұрғын үй _____________________ бекітіліп берілсін</w:t>
      </w:r>
    </w:p>
    <w:bookmarkEnd w:id="82"/>
    <w:bookmarkStart w:name="z24" w:id="83"/>
    <w:p>
      <w:pPr>
        <w:spacing w:after="0"/>
        <w:ind w:left="0"/>
        <w:jc w:val="both"/>
      </w:pPr>
      <w:r>
        <w:rPr>
          <w:rFonts w:ascii="Times New Roman"/>
          <w:b w:val="false"/>
          <w:i w:val="false"/>
          <w:color w:val="000000"/>
          <w:sz w:val="28"/>
        </w:rPr>
        <w:t>
      Тайынша ауданының әкімі _____________ қолы (Т.А.Ә.)</w:t>
      </w:r>
      <w:r>
        <w:br/>
      </w:r>
      <w:r>
        <w:rPr>
          <w:rFonts w:ascii="Times New Roman"/>
          <w:b w:val="false"/>
          <w:i w:val="false"/>
          <w:color w:val="000000"/>
          <w:sz w:val="28"/>
        </w:rPr>
        <w:t>
      М.О.</w:t>
      </w:r>
    </w:p>
    <w:bookmarkEnd w:id="83"/>
    <w:bookmarkStart w:name="z25" w:id="84"/>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84"/>
    <w:bookmarkStart w:name="z26" w:id="85"/>
    <w:p>
      <w:pPr>
        <w:spacing w:after="0"/>
        <w:ind w:left="0"/>
        <w:jc w:val="left"/>
      </w:pPr>
      <w:r>
        <w:rPr>
          <w:rFonts w:ascii="Times New Roman"/>
          <w:b/>
          <w:i w:val="false"/>
          <w:color w:val="000000"/>
        </w:rPr>
        <w:t xml:space="preserve"> 
Жолдама</w:t>
      </w:r>
    </w:p>
    <w:bookmarkEnd w:id="85"/>
    <w:bookmarkStart w:name="z27" w:id="86"/>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86"/>
    <w:bookmarkStart w:name="z28" w:id="87"/>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87"/>
    <w:bookmarkStart w:name="z29" w:id="88"/>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88"/>
    <w:bookmarkStart w:name="z30" w:id="89"/>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90"/>
    <w:p>
      <w:pPr>
        <w:spacing w:after="0"/>
        <w:ind w:left="0"/>
        <w:jc w:val="left"/>
      </w:pPr>
      <w:r>
        <w:rPr>
          <w:rFonts w:ascii="Times New Roman"/>
          <w:b/>
          <w:i w:val="false"/>
          <w:color w:val="000000"/>
        </w:rPr>
        <w:t xml:space="preserve"> 
Пайдалану нұсқалары. Негізгі процесс</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91"/>
    <w:p>
      <w:pPr>
        <w:spacing w:after="0"/>
        <w:ind w:left="0"/>
        <w:jc w:val="left"/>
      </w:pPr>
      <w:r>
        <w:rPr>
          <w:rFonts w:ascii="Times New Roman"/>
          <w:b/>
          <w:i w:val="false"/>
          <w:color w:val="000000"/>
        </w:rPr>
        <w:t xml:space="preserve"> 
Пайдалану нұсқалары. Баламалы процесс</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92"/>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5-қосымша</w:t>
      </w:r>
    </w:p>
    <w:bookmarkEnd w:id="92"/>
    <w:bookmarkStart w:name="z140" w:id="9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93"/>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150600" cy="6337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19 қазандағы № 775</w:t>
      </w:r>
      <w:r>
        <w:br/>
      </w:r>
      <w:r>
        <w:rPr>
          <w:rFonts w:ascii="Times New Roman"/>
          <w:b w:val="false"/>
          <w:i w:val="false"/>
          <w:color w:val="000000"/>
          <w:sz w:val="28"/>
        </w:rPr>
        <w:t>
қаулысымен бекітілген</w:t>
      </w:r>
    </w:p>
    <w:bookmarkEnd w:id="94"/>
    <w:bookmarkStart w:name="z96" w:id="9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r>
        <w:br/>
      </w:r>
      <w:r>
        <w:rPr>
          <w:rFonts w:ascii="Times New Roman"/>
          <w:b/>
          <w:i w:val="false"/>
          <w:color w:val="000000"/>
        </w:rPr>
        <w:t>
1. Жалпы ережелер</w:t>
      </w:r>
    </w:p>
    <w:bookmarkEnd w:id="95"/>
    <w:bookmarkStart w:name="z97" w:id="9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«Солтүстік Қазақстан облысы Тайынша ауданының әкімінің аппараты» мемлекеттік мекемесінің www.tsh.kz, «Солтүстік Қазақстан облысы Тайынша ауданының білім бөлімі» мемлекеттік мекемесінің www.tainsha.kz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p>
    <w:bookmarkEnd w:id="96"/>
    <w:bookmarkStart w:name="z98"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99" w:id="9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98"/>
    <w:bookmarkStart w:name="z100" w:id="99"/>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99"/>
    <w:bookmarkStart w:name="z101" w:id="100"/>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100"/>
    <w:bookmarkStart w:name="z102" w:id="101"/>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101"/>
    <w:bookmarkStart w:name="z103" w:id="102"/>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02"/>
    <w:bookmarkStart w:name="z104" w:id="103"/>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3"/>
    <w:bookmarkStart w:name="z105" w:id="104"/>
    <w:p>
      <w:pPr>
        <w:spacing w:after="0"/>
        <w:ind w:left="0"/>
        <w:jc w:val="left"/>
      </w:pPr>
      <w:r>
        <w:rPr>
          <w:rFonts w:ascii="Times New Roman"/>
          <w:b/>
          <w:i w:val="false"/>
          <w:color w:val="000000"/>
        </w:rPr>
        <w:t xml:space="preserve"> 
«Білім алушылар мен тәрбиеленушілерді жалпы білім беру ұйымдарына және үйлеріне кері тегін тасымалдауды қамтамасыз ету» мемлекеттік қызмет көрсететін</w:t>
      </w:r>
      <w:r>
        <w:br/>
      </w:r>
      <w:r>
        <w:rPr>
          <w:rFonts w:ascii="Times New Roman"/>
          <w:b/>
          <w:i w:val="false"/>
          <w:color w:val="000000"/>
        </w:rPr>
        <w:t>
мемлекеттік мекемелердің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5763"/>
        <w:gridCol w:w="3803"/>
        <w:gridCol w:w="3662"/>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Абай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Қарағаш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76-7-85,</w:t>
            </w:r>
            <w:r>
              <w:br/>
            </w:r>
            <w:r>
              <w:rPr>
                <w:rFonts w:ascii="Times New Roman"/>
                <w:b w:val="false"/>
                <w:i w:val="false"/>
                <w:color w:val="000000"/>
                <w:sz w:val="20"/>
              </w:rPr>
              <w:t>
факс: 76-7-85</w:t>
            </w:r>
            <w:r>
              <w:br/>
            </w:r>
            <w:r>
              <w:rPr>
                <w:rFonts w:ascii="Times New Roman"/>
                <w:b w:val="false"/>
                <w:i w:val="false"/>
                <w:color w:val="000000"/>
                <w:sz w:val="20"/>
              </w:rPr>
              <w:t>
E-mail: abaiakimat@mail.ru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Аққұдық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75-1-97,</w:t>
            </w:r>
            <w:r>
              <w:br/>
            </w:r>
            <w:r>
              <w:rPr>
                <w:rFonts w:ascii="Times New Roman"/>
                <w:b w:val="false"/>
                <w:i w:val="false"/>
                <w:color w:val="000000"/>
                <w:sz w:val="20"/>
              </w:rPr>
              <w:t>
факс: 75-1-97</w:t>
            </w:r>
            <w:r>
              <w:br/>
            </w:r>
            <w:r>
              <w:rPr>
                <w:rFonts w:ascii="Times New Roman"/>
                <w:b w:val="false"/>
                <w:i w:val="false"/>
                <w:color w:val="000000"/>
                <w:sz w:val="20"/>
              </w:rPr>
              <w:t>
E-mail: alabota@mail.ru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Амандық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43-6-89,</w:t>
            </w:r>
            <w:r>
              <w:br/>
            </w:r>
            <w:r>
              <w:rPr>
                <w:rFonts w:ascii="Times New Roman"/>
                <w:b w:val="false"/>
                <w:i w:val="false"/>
                <w:color w:val="000000"/>
                <w:sz w:val="20"/>
              </w:rPr>
              <w:t>
факс: 43-6-89</w:t>
            </w:r>
            <w:r>
              <w:br/>
            </w:r>
            <w:r>
              <w:rPr>
                <w:rFonts w:ascii="Times New Roman"/>
                <w:b w:val="false"/>
                <w:i w:val="false"/>
                <w:color w:val="000000"/>
                <w:sz w:val="20"/>
              </w:rPr>
              <w:t>
E-mail: amandik-so</w:t>
            </w:r>
            <w:r>
              <w:br/>
            </w:r>
            <w:r>
              <w:rPr>
                <w:rFonts w:ascii="Times New Roman"/>
                <w:b w:val="false"/>
                <w:i w:val="false"/>
                <w:color w:val="000000"/>
                <w:sz w:val="20"/>
              </w:rPr>
              <w:t>
@yandex.kz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«Большеизюм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Большой Изюм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32-5-25,</w:t>
            </w:r>
            <w:r>
              <w:br/>
            </w:r>
            <w:r>
              <w:rPr>
                <w:rFonts w:ascii="Times New Roman"/>
                <w:b w:val="false"/>
                <w:i w:val="false"/>
                <w:color w:val="000000"/>
                <w:sz w:val="20"/>
              </w:rPr>
              <w:t>
факс: 32-5-25</w:t>
            </w:r>
            <w:r>
              <w:br/>
            </w:r>
            <w:r>
              <w:rPr>
                <w:rFonts w:ascii="Times New Roman"/>
                <w:b w:val="false"/>
                <w:i w:val="false"/>
                <w:color w:val="000000"/>
                <w:sz w:val="20"/>
              </w:rPr>
              <w:t>
E-mail: b-izyum@mail.ru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Донецкое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74-2-35,</w:t>
            </w:r>
            <w:r>
              <w:br/>
            </w:r>
            <w:r>
              <w:rPr>
                <w:rFonts w:ascii="Times New Roman"/>
                <w:b w:val="false"/>
                <w:i w:val="false"/>
                <w:color w:val="000000"/>
                <w:sz w:val="20"/>
              </w:rPr>
              <w:t>
факс: 74-2-35</w:t>
            </w:r>
            <w:r>
              <w:br/>
            </w:r>
            <w:r>
              <w:rPr>
                <w:rFonts w:ascii="Times New Roman"/>
                <w:b w:val="false"/>
                <w:i w:val="false"/>
                <w:color w:val="000000"/>
                <w:sz w:val="20"/>
              </w:rPr>
              <w:t>
E-mail: doneckiyso@mail.ru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«Драгомиров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Драгомировка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55-3-33,</w:t>
            </w:r>
            <w:r>
              <w:br/>
            </w:r>
            <w:r>
              <w:rPr>
                <w:rFonts w:ascii="Times New Roman"/>
                <w:b w:val="false"/>
                <w:i w:val="false"/>
                <w:color w:val="000000"/>
                <w:sz w:val="20"/>
              </w:rPr>
              <w:t>
факс: 55-3-33</w:t>
            </w:r>
            <w:r>
              <w:br/>
            </w:r>
            <w:r>
              <w:rPr>
                <w:rFonts w:ascii="Times New Roman"/>
                <w:b w:val="false"/>
                <w:i w:val="false"/>
                <w:color w:val="000000"/>
                <w:sz w:val="20"/>
              </w:rPr>
              <w:t>
E-mail:  dragomakim@mail.ru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Зеленый Гай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77-3-73,</w:t>
            </w:r>
            <w:r>
              <w:br/>
            </w:r>
            <w:r>
              <w:rPr>
                <w:rFonts w:ascii="Times New Roman"/>
                <w:b w:val="false"/>
                <w:i w:val="false"/>
                <w:color w:val="000000"/>
                <w:sz w:val="20"/>
              </w:rPr>
              <w:t>
факс: 77-3-73,</w:t>
            </w:r>
            <w:r>
              <w:br/>
            </w:r>
            <w:r>
              <w:rPr>
                <w:rFonts w:ascii="Times New Roman"/>
                <w:b w:val="false"/>
                <w:i w:val="false"/>
                <w:color w:val="000000"/>
                <w:sz w:val="20"/>
              </w:rPr>
              <w:t>
E-mail: zelenyjgajakimat</w:t>
            </w:r>
            <w:r>
              <w:br/>
            </w:r>
            <w:r>
              <w:rPr>
                <w:rFonts w:ascii="Times New Roman"/>
                <w:b w:val="false"/>
                <w:i w:val="false"/>
                <w:color w:val="000000"/>
                <w:sz w:val="20"/>
              </w:rPr>
              <w:t>
@rambler.ru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Келлеровка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51-2-03,</w:t>
            </w:r>
            <w:r>
              <w:br/>
            </w:r>
            <w:r>
              <w:rPr>
                <w:rFonts w:ascii="Times New Roman"/>
                <w:b w:val="false"/>
                <w:i w:val="false"/>
                <w:color w:val="000000"/>
                <w:sz w:val="20"/>
              </w:rPr>
              <w:t>
факс: 51-2-03</w:t>
            </w:r>
            <w:r>
              <w:br/>
            </w:r>
            <w:r>
              <w:rPr>
                <w:rFonts w:ascii="Times New Roman"/>
                <w:b w:val="false"/>
                <w:i w:val="false"/>
                <w:color w:val="000000"/>
                <w:sz w:val="20"/>
              </w:rPr>
              <w:t>
E-mail:  kellerovka@mail.ru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Кирово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32-1-48,</w:t>
            </w:r>
            <w:r>
              <w:br/>
            </w:r>
            <w:r>
              <w:rPr>
                <w:rFonts w:ascii="Times New Roman"/>
                <w:b w:val="false"/>
                <w:i w:val="false"/>
                <w:color w:val="000000"/>
                <w:sz w:val="20"/>
              </w:rPr>
              <w:t>
факс: 32-1-48</w:t>
            </w:r>
            <w:r>
              <w:br/>
            </w:r>
            <w:r>
              <w:rPr>
                <w:rFonts w:ascii="Times New Roman"/>
                <w:b w:val="false"/>
                <w:i w:val="false"/>
                <w:color w:val="000000"/>
                <w:sz w:val="20"/>
              </w:rPr>
              <w:t>
E-mail:  kirovo_akimat</w:t>
            </w:r>
            <w:r>
              <w:br/>
            </w:r>
            <w:r>
              <w:rPr>
                <w:rFonts w:ascii="Times New Roman"/>
                <w:b w:val="false"/>
                <w:i w:val="false"/>
                <w:color w:val="000000"/>
                <w:sz w:val="20"/>
              </w:rPr>
              <w:t>
@mail.ru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ДонецкоеКраснокаменка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55-5-90,</w:t>
            </w:r>
            <w:r>
              <w:br/>
            </w:r>
            <w:r>
              <w:rPr>
                <w:rFonts w:ascii="Times New Roman"/>
                <w:b w:val="false"/>
                <w:i w:val="false"/>
                <w:color w:val="000000"/>
                <w:sz w:val="20"/>
              </w:rPr>
              <w:t>
факс: 55-5-90</w:t>
            </w:r>
            <w:r>
              <w:br/>
            </w:r>
            <w:r>
              <w:rPr>
                <w:rFonts w:ascii="Times New Roman"/>
                <w:b w:val="false"/>
                <w:i w:val="false"/>
                <w:color w:val="000000"/>
                <w:sz w:val="20"/>
              </w:rPr>
              <w:t>
E-mail:  kkamenka@mail.ru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Красная Поляна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54-2-17,</w:t>
            </w:r>
            <w:r>
              <w:br/>
            </w:r>
            <w:r>
              <w:rPr>
                <w:rFonts w:ascii="Times New Roman"/>
                <w:b w:val="false"/>
                <w:i w:val="false"/>
                <w:color w:val="000000"/>
                <w:sz w:val="20"/>
              </w:rPr>
              <w:t>
факс: 54-2-17</w:t>
            </w:r>
            <w:r>
              <w:br/>
            </w:r>
            <w:r>
              <w:rPr>
                <w:rFonts w:ascii="Times New Roman"/>
                <w:b w:val="false"/>
                <w:i w:val="false"/>
                <w:color w:val="000000"/>
                <w:sz w:val="20"/>
              </w:rPr>
              <w:t>
E-mail:  krasnopolyana</w:t>
            </w:r>
            <w:r>
              <w:br/>
            </w:r>
            <w:r>
              <w:rPr>
                <w:rFonts w:ascii="Times New Roman"/>
                <w:b w:val="false"/>
                <w:i w:val="false"/>
                <w:color w:val="000000"/>
                <w:sz w:val="20"/>
              </w:rPr>
              <w:t>
@mail.ru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«Летовочный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Летовочное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52-3-10,</w:t>
            </w:r>
            <w:r>
              <w:br/>
            </w:r>
            <w:r>
              <w:rPr>
                <w:rFonts w:ascii="Times New Roman"/>
                <w:b w:val="false"/>
                <w:i w:val="false"/>
                <w:color w:val="000000"/>
                <w:sz w:val="20"/>
              </w:rPr>
              <w:t>
факс: 52-3-10</w:t>
            </w:r>
            <w:r>
              <w:br/>
            </w:r>
            <w:r>
              <w:rPr>
                <w:rFonts w:ascii="Times New Roman"/>
                <w:b w:val="false"/>
                <w:i w:val="false"/>
                <w:color w:val="000000"/>
                <w:sz w:val="20"/>
              </w:rPr>
              <w:t>
E-mail:  letovochnoe</w:t>
            </w:r>
            <w:r>
              <w:br/>
            </w:r>
            <w:r>
              <w:rPr>
                <w:rFonts w:ascii="Times New Roman"/>
                <w:b w:val="false"/>
                <w:i w:val="false"/>
                <w:color w:val="000000"/>
                <w:sz w:val="20"/>
              </w:rPr>
              <w:t>
@mail.ru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Мироновка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37-5-90,</w:t>
            </w:r>
            <w:r>
              <w:br/>
            </w:r>
            <w:r>
              <w:rPr>
                <w:rFonts w:ascii="Times New Roman"/>
                <w:b w:val="false"/>
                <w:i w:val="false"/>
                <w:color w:val="000000"/>
                <w:sz w:val="20"/>
              </w:rPr>
              <w:t>
факс: 37-5-90</w:t>
            </w:r>
            <w:r>
              <w:br/>
            </w:r>
            <w:r>
              <w:rPr>
                <w:rFonts w:ascii="Times New Roman"/>
                <w:b w:val="false"/>
                <w:i w:val="false"/>
                <w:color w:val="000000"/>
                <w:sz w:val="20"/>
              </w:rPr>
              <w:t>
E-mail:  mironovkaso</w:t>
            </w:r>
            <w:r>
              <w:br/>
            </w:r>
            <w:r>
              <w:rPr>
                <w:rFonts w:ascii="Times New Roman"/>
                <w:b w:val="false"/>
                <w:i w:val="false"/>
                <w:color w:val="000000"/>
                <w:sz w:val="20"/>
              </w:rPr>
              <w:t>
@mail.ru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Рощинское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53-7-48,</w:t>
            </w:r>
            <w:r>
              <w:br/>
            </w:r>
            <w:r>
              <w:rPr>
                <w:rFonts w:ascii="Times New Roman"/>
                <w:b w:val="false"/>
                <w:i w:val="false"/>
                <w:color w:val="000000"/>
                <w:sz w:val="20"/>
              </w:rPr>
              <w:t>
факс: 53-7-48</w:t>
            </w:r>
            <w:r>
              <w:br/>
            </w:r>
            <w:r>
              <w:rPr>
                <w:rFonts w:ascii="Times New Roman"/>
                <w:b w:val="false"/>
                <w:i w:val="false"/>
                <w:color w:val="000000"/>
                <w:sz w:val="20"/>
              </w:rPr>
              <w:t>
E-mail:  roshinskoe@mail.ru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Теңдік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42-0-01,</w:t>
            </w:r>
            <w:r>
              <w:br/>
            </w:r>
            <w:r>
              <w:rPr>
                <w:rFonts w:ascii="Times New Roman"/>
                <w:b w:val="false"/>
                <w:i w:val="false"/>
                <w:color w:val="000000"/>
                <w:sz w:val="20"/>
              </w:rPr>
              <w:t>
факс: 42-0-01</w:t>
            </w:r>
            <w:r>
              <w:br/>
            </w:r>
            <w:r>
              <w:rPr>
                <w:rFonts w:ascii="Times New Roman"/>
                <w:b w:val="false"/>
                <w:i w:val="false"/>
                <w:color w:val="000000"/>
                <w:sz w:val="20"/>
              </w:rPr>
              <w:t>
E-mail:  tendso@mail.ru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Тихоокеанское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71-1-18,</w:t>
            </w:r>
            <w:r>
              <w:br/>
            </w:r>
            <w:r>
              <w:rPr>
                <w:rFonts w:ascii="Times New Roman"/>
                <w:b w:val="false"/>
                <w:i w:val="false"/>
                <w:color w:val="000000"/>
                <w:sz w:val="20"/>
              </w:rPr>
              <w:t>
факс: 71-1-18</w:t>
            </w:r>
            <w:r>
              <w:br/>
            </w:r>
            <w:r>
              <w:rPr>
                <w:rFonts w:ascii="Times New Roman"/>
                <w:b w:val="false"/>
                <w:i w:val="false"/>
                <w:color w:val="000000"/>
                <w:sz w:val="20"/>
              </w:rPr>
              <w:t>
E-mail:  tihiyakim2010</w:t>
            </w:r>
            <w:r>
              <w:br/>
            </w:r>
            <w:r>
              <w:rPr>
                <w:rFonts w:ascii="Times New Roman"/>
                <w:b w:val="false"/>
                <w:i w:val="false"/>
                <w:color w:val="000000"/>
                <w:sz w:val="20"/>
              </w:rPr>
              <w:t>
@mail.ru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«Чермошнян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Чермошнянка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38-2-40,</w:t>
            </w:r>
            <w:r>
              <w:br/>
            </w:r>
            <w:r>
              <w:rPr>
                <w:rFonts w:ascii="Times New Roman"/>
                <w:b w:val="false"/>
                <w:i w:val="false"/>
                <w:color w:val="000000"/>
                <w:sz w:val="20"/>
              </w:rPr>
              <w:t>
факс: 38-2-40</w:t>
            </w:r>
            <w:r>
              <w:br/>
            </w:r>
            <w:r>
              <w:rPr>
                <w:rFonts w:ascii="Times New Roman"/>
                <w:b w:val="false"/>
                <w:i w:val="false"/>
                <w:color w:val="000000"/>
                <w:sz w:val="20"/>
              </w:rPr>
              <w:t>
E-mail:  pobeda14012008</w:t>
            </w:r>
            <w:r>
              <w:br/>
            </w:r>
            <w:r>
              <w:rPr>
                <w:rFonts w:ascii="Times New Roman"/>
                <w:b w:val="false"/>
                <w:i w:val="false"/>
                <w:color w:val="000000"/>
                <w:sz w:val="20"/>
              </w:rPr>
              <w:t>
@mail.ru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Чкалов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Чкалово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70-2-75,</w:t>
            </w:r>
            <w:r>
              <w:br/>
            </w:r>
            <w:r>
              <w:rPr>
                <w:rFonts w:ascii="Times New Roman"/>
                <w:b w:val="false"/>
                <w:i w:val="false"/>
                <w:color w:val="000000"/>
                <w:sz w:val="20"/>
              </w:rPr>
              <w:t>
факс: 70-2-75</w:t>
            </w:r>
            <w:r>
              <w:br/>
            </w:r>
            <w:r>
              <w:rPr>
                <w:rFonts w:ascii="Times New Roman"/>
                <w:b w:val="false"/>
                <w:i w:val="false"/>
                <w:color w:val="000000"/>
                <w:sz w:val="20"/>
              </w:rPr>
              <w:t>
E-mail:  chkalowo-akimat</w:t>
            </w:r>
            <w:r>
              <w:br/>
            </w:r>
            <w:r>
              <w:rPr>
                <w:rFonts w:ascii="Times New Roman"/>
                <w:b w:val="false"/>
                <w:i w:val="false"/>
                <w:color w:val="000000"/>
                <w:sz w:val="20"/>
              </w:rPr>
              <w:t>
@mail.ru</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Яснополян селолық округі әкімінің аппараты» ММ</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Ясная Поляна с.</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73-3-94,</w:t>
            </w:r>
            <w:r>
              <w:br/>
            </w:r>
            <w:r>
              <w:rPr>
                <w:rFonts w:ascii="Times New Roman"/>
                <w:b w:val="false"/>
                <w:i w:val="false"/>
                <w:color w:val="000000"/>
                <w:sz w:val="20"/>
              </w:rPr>
              <w:t>
факс: 73-3-94,</w:t>
            </w:r>
            <w:r>
              <w:br/>
            </w:r>
            <w:r>
              <w:rPr>
                <w:rFonts w:ascii="Times New Roman"/>
                <w:b w:val="false"/>
                <w:i w:val="false"/>
                <w:color w:val="000000"/>
                <w:sz w:val="20"/>
              </w:rPr>
              <w:t>
E-mail:jcnajpol1</w:t>
            </w:r>
            <w:r>
              <w:br/>
            </w:r>
            <w:r>
              <w:rPr>
                <w:rFonts w:ascii="Times New Roman"/>
                <w:b w:val="false"/>
                <w:i w:val="false"/>
                <w:color w:val="000000"/>
                <w:sz w:val="20"/>
              </w:rPr>
              <w:t>
@rambler.ru</w:t>
            </w:r>
          </w:p>
        </w:tc>
      </w:tr>
    </w:tbl>
    <w:bookmarkStart w:name="z106" w:id="105"/>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5"/>
    <w:bookmarkStart w:name="z107" w:id="106"/>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106"/>
    <w:bookmarkStart w:name="z108" w:id="107"/>
    <w:p>
      <w:pPr>
        <w:spacing w:after="0"/>
        <w:ind w:left="0"/>
        <w:jc w:val="left"/>
      </w:pPr>
      <w:r>
        <w:rPr>
          <w:rFonts w:ascii="Times New Roman"/>
          <w:b/>
          <w:i w:val="false"/>
          <w:color w:val="000000"/>
        </w:rPr>
        <w:t xml:space="preserve"> 
Анықтама</w:t>
      </w:r>
    </w:p>
    <w:bookmarkEnd w:id="107"/>
    <w:bookmarkStart w:name="z109" w:id="108"/>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______________________________жалпы білім беру ұйымына</w:t>
      </w:r>
      <w:r>
        <w:br/>
      </w:r>
      <w:r>
        <w:rPr>
          <w:rFonts w:ascii="Times New Roman"/>
          <w:b w:val="false"/>
          <w:i w:val="false"/>
          <w:color w:val="000000"/>
          <w:sz w:val="28"/>
        </w:rPr>
        <w:t>
            (мектептің атауы)</w:t>
      </w:r>
      <w:r>
        <w:br/>
      </w:r>
      <w:r>
        <w:rPr>
          <w:rFonts w:ascii="Times New Roman"/>
          <w:b w:val="false"/>
          <w:i w:val="false"/>
          <w:color w:val="000000"/>
          <w:sz w:val="28"/>
        </w:rPr>
        <w:t>
және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108"/>
    <w:bookmarkStart w:name="z110" w:id="109"/>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                Т.А.Ә._______________________</w:t>
      </w:r>
      <w:r>
        <w:br/>
      </w:r>
      <w:r>
        <w:rPr>
          <w:rFonts w:ascii="Times New Roman"/>
          <w:b w:val="false"/>
          <w:i w:val="false"/>
          <w:color w:val="000000"/>
          <w:sz w:val="28"/>
        </w:rPr>
        <w:t>
      (елді мекеннің атауы)                    (аты-жөні және қолы)</w:t>
      </w:r>
      <w:r>
        <w:br/>
      </w:r>
      <w:r>
        <w:rPr>
          <w:rFonts w:ascii="Times New Roman"/>
          <w:b w:val="false"/>
          <w:i w:val="false"/>
          <w:color w:val="000000"/>
          <w:sz w:val="28"/>
        </w:rPr>
        <w:t>
      М.О.</w:t>
      </w:r>
    </w:p>
    <w:bookmarkEnd w:id="109"/>
    <w:bookmarkStart w:name="z111" w:id="110"/>
    <w:p>
      <w:pPr>
        <w:spacing w:after="0"/>
        <w:ind w:left="0"/>
        <w:jc w:val="both"/>
      </w:pP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1"/>
    <w:bookmarkStart w:name="z113" w:id="112"/>
    <w:p>
      <w:pPr>
        <w:spacing w:after="0"/>
        <w:ind w:left="0"/>
        <w:jc w:val="left"/>
      </w:pPr>
      <w:r>
        <w:rPr>
          <w:rFonts w:ascii="Times New Roman"/>
          <w:b/>
          <w:i w:val="false"/>
          <w:color w:val="000000"/>
        </w:rPr>
        <w:t xml:space="preserve"> 
Өтініш үлгісі</w:t>
      </w:r>
    </w:p>
    <w:bookmarkEnd w:id="112"/>
    <w:bookmarkStart w:name="z114" w:id="113"/>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113"/>
    <w:bookmarkStart w:name="z115" w:id="114"/>
    <w:p>
      <w:pPr>
        <w:spacing w:after="0"/>
        <w:ind w:left="0"/>
        <w:jc w:val="left"/>
      </w:pPr>
      <w:r>
        <w:rPr>
          <w:rFonts w:ascii="Times New Roman"/>
          <w:b/>
          <w:i w:val="false"/>
          <w:color w:val="000000"/>
        </w:rPr>
        <w:t xml:space="preserve"> 
Өтініш</w:t>
      </w:r>
    </w:p>
    <w:bookmarkEnd w:id="114"/>
    <w:bookmarkStart w:name="z116" w:id="115"/>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115"/>
    <w:bookmarkStart w:name="z117" w:id="116"/>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7"/>
    <w:bookmarkStart w:name="z119" w:id="118"/>
    <w:p>
      <w:pPr>
        <w:spacing w:after="0"/>
        <w:ind w:left="0"/>
        <w:jc w:val="left"/>
      </w:pPr>
      <w:r>
        <w:rPr>
          <w:rFonts w:ascii="Times New Roman"/>
          <w:b/>
          <w:i w:val="false"/>
          <w:color w:val="000000"/>
        </w:rPr>
        <w:t xml:space="preserve"> 
Оқу орнынан анықтаманың үлгісі</w:t>
      </w:r>
      <w:r>
        <w:br/>
      </w:r>
      <w:r>
        <w:rPr>
          <w:rFonts w:ascii="Times New Roman"/>
          <w:b/>
          <w:i w:val="false"/>
          <w:color w:val="000000"/>
        </w:rPr>
        <w:t>
АНЫҚТАМА</w:t>
      </w:r>
    </w:p>
    <w:bookmarkEnd w:id="118"/>
    <w:bookmarkStart w:name="z120" w:id="119"/>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119"/>
    <w:bookmarkStart w:name="z121" w:id="120"/>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End w:id="120"/>
    <w:bookmarkStart w:name="z122" w:id="12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1"/>
    <w:bookmarkStart w:name="z123" w:id="122"/>
    <w:p>
      <w:pPr>
        <w:spacing w:after="0"/>
        <w:ind w:left="0"/>
        <w:jc w:val="left"/>
      </w:pPr>
      <w:r>
        <w:rPr>
          <w:rFonts w:ascii="Times New Roman"/>
          <w:b/>
          <w:i w:val="false"/>
          <w:color w:val="000000"/>
        </w:rPr>
        <w:t xml:space="preserve"> 
Тұтынушыдан құжаттардың алынғандығы туралы қолхаттың үлгісі</w:t>
      </w:r>
    </w:p>
    <w:bookmarkEnd w:id="122"/>
    <w:bookmarkStart w:name="z124" w:id="123"/>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p>
    <w:bookmarkEnd w:id="123"/>
    <w:bookmarkStart w:name="z125" w:id="124"/>
    <w:p>
      <w:pPr>
        <w:spacing w:after="0"/>
        <w:ind w:left="0"/>
        <w:jc w:val="both"/>
      </w:pP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124"/>
    <w:bookmarkStart w:name="z126" w:id="125"/>
    <w:p>
      <w:pPr>
        <w:spacing w:after="0"/>
        <w:ind w:left="0"/>
        <w:jc w:val="both"/>
      </w:pPr>
      <w:r>
        <w:rPr>
          <w:rFonts w:ascii="Times New Roman"/>
          <w:b w:val="false"/>
          <w:i w:val="false"/>
          <w:color w:val="000000"/>
          <w:sz w:val="28"/>
        </w:rPr>
        <w:t>
Әкімдіктің қабылдаған маманы _____________ (қолы)</w:t>
      </w:r>
    </w:p>
    <w:bookmarkEnd w:id="125"/>
    <w:bookmarkStart w:name="z127" w:id="126"/>
    <w:p>
      <w:pPr>
        <w:spacing w:after="0"/>
        <w:ind w:left="0"/>
        <w:jc w:val="both"/>
      </w:pPr>
      <w:r>
        <w:rPr>
          <w:rFonts w:ascii="Times New Roman"/>
          <w:b w:val="false"/>
          <w:i w:val="false"/>
          <w:color w:val="000000"/>
          <w:sz w:val="28"/>
        </w:rPr>
        <w:t>
"__" _____________ 20__ ж.</w:t>
      </w:r>
    </w:p>
    <w:bookmarkEnd w:id="126"/>
    <w:bookmarkStart w:name="z128" w:id="127"/>
    <w:p>
      <w:pPr>
        <w:spacing w:after="0"/>
        <w:ind w:left="0"/>
        <w:jc w:val="both"/>
      </w:pP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28"/>
    <w:bookmarkStart w:name="z130" w:id="129"/>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129"/>
    <w:bookmarkStart w:name="z131" w:id="130"/>
    <w:p>
      <w:pPr>
        <w:spacing w:after="0"/>
        <w:ind w:left="0"/>
        <w:jc w:val="left"/>
      </w:pPr>
      <w:r>
        <w:rPr>
          <w:rFonts w:ascii="Times New Roman"/>
          <w:b/>
          <w:i w:val="false"/>
          <w:color w:val="000000"/>
        </w:rPr>
        <w:t xml:space="preserve"> 
«______________ ауылдық (селолық) округі әкімінің аппараты» ММ</w:t>
      </w:r>
      <w:r>
        <w:br/>
      </w:r>
      <w:r>
        <w:rPr>
          <w:rFonts w:ascii="Times New Roman"/>
          <w:b/>
          <w:i w:val="false"/>
          <w:color w:val="000000"/>
        </w:rPr>
        <w:t>
______________________________________________________</w:t>
      </w:r>
      <w:r>
        <w:br/>
      </w:r>
      <w:r>
        <w:rPr>
          <w:rFonts w:ascii="Times New Roman"/>
          <w:b/>
          <w:i w:val="false"/>
          <w:color w:val="000000"/>
        </w:rPr>
        <w:t>
(елді мекеннің, ауданның, облыстың атауы)</w:t>
      </w:r>
      <w:r>
        <w:br/>
      </w:r>
      <w:r>
        <w:rPr>
          <w:rFonts w:ascii="Times New Roman"/>
          <w:b/>
          <w:i w:val="false"/>
          <w:color w:val="000000"/>
        </w:rPr>
        <w:t>
Анықтаманы есепке алу кітабы*</w:t>
      </w:r>
    </w:p>
    <w:bookmarkEnd w:id="130"/>
    <w:bookmarkStart w:name="z132" w:id="131"/>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2"/>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132"/>
    <w:bookmarkStart w:name="z134" w:id="133"/>
    <w:p>
      <w:pPr>
        <w:spacing w:after="0"/>
        <w:ind w:left="0"/>
        <w:jc w:val="both"/>
      </w:pPr>
      <w:r>
        <w:rPr>
          <w:rFonts w:ascii="Times New Roman"/>
          <w:b w:val="false"/>
          <w:i w:val="false"/>
          <w:color w:val="000000"/>
          <w:sz w:val="28"/>
        </w:rPr>
        <w:t>
 </w:t>
      </w:r>
    </w:p>
    <w:bookmarkEnd w:id="133"/>
    <w:bookmarkStart w:name="z135" w:id="134"/>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134"/>
    <w:bookmarkStart w:name="z136" w:id="135"/>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ұйымдастыру-өкімдік шешім)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36"/>
    <w:p>
      <w:pPr>
        <w:spacing w:after="0"/>
        <w:ind w:left="0"/>
        <w:jc w:val="both"/>
      </w:pPr>
      <w:r>
        <w:rPr>
          <w:rFonts w:ascii="Times New Roman"/>
          <w:b w:val="false"/>
          <w:i w:val="false"/>
          <w:color w:val="000000"/>
          <w:sz w:val="28"/>
        </w:rPr>
        <w:t>
 </w:t>
      </w:r>
    </w:p>
    <w:bookmarkEnd w:id="136"/>
    <w:bookmarkStart w:name="z138" w:id="13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137"/>
    <w:bookmarkStart w:name="z139" w:id="138"/>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138"/>
    <w:p>
      <w:pPr>
        <w:spacing w:after="0"/>
        <w:ind w:left="0"/>
        <w:jc w:val="both"/>
      </w:pPr>
      <w:r>
        <w:drawing>
          <wp:inline distT="0" distB="0" distL="0" distR="0">
            <wp:extent cx="655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608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