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aa89" w14:textId="2ad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аудандық мәслихатының депутаттығына үміткерлермен кездесуге арналған үй-жайларды ұсыну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5 қыркүйектегі N 644 қаулысы. Солтүстік Қазақстан облысының Әділет департаментінде 2012 жылғы 12 қыркүйекте N 1834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Тайынша аудандық әкімдігінің 20.08.2014 N 462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Конституциялық заңының 28 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Сайлау комиссиясымен бірлесіп № 2 сайлау округі бойынша шыққандардың орнына Тайынша аудандық мәслихатының депутаттығына үміткерлердің үгіттік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комиссиясымен бірлесіп № 2 сайлау округі бойынша шыққандардың орнына Тайынша аудандық мәслихатының депутаттығына үміткерлерді сайлаушылармен кездесулер өткізу үшін Тайынша ауданы аумағында шарттық негізінде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5 қыркүйектегі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644 қаулысына қосымша 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аудандық мәслихаты депутаттығына үміткерлердің үгіттік баспа материалдарын орналастыру үшін орындардың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2354"/>
        <w:gridCol w:w="7592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№ 3 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№ 4 орталау мектеп ғимаратындағы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5 қыркүйектегі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644 қаулысына қосымша 2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аудандық мәслихаты депутаттығына үміткерлерді сайлаушылармен кездесулер өткізуге арналған үй-жайлары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3752"/>
        <w:gridCol w:w="3753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өткізетін орындар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