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b840" w14:textId="2a8b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жұмыспен қамту және әлеуметтік бағдарламалар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маусымдағы N 448 қаулысы. Солтүстік Қазақстан облысының Әділет департаментінде 2012 жылғы 19 шілдеде N 13-11-237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«Жұмыссыз азаматтарды тiркеу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«Семей ядролық сынақ полигонында ядролық сынақтардың салдарынан зардап шеккен азаматтарды тіркеу және есепке алу</w:t>
      </w:r>
      <w:r>
        <w:rPr>
          <w:rFonts w:ascii="Times New Roman"/>
          <w:b/>
          <w:i w:val="false"/>
          <w:color w:val="000000"/>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И. Турков</w:t>
      </w:r>
    </w:p>
    <w:bookmarkStart w:name="z12"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w:t>
      </w:r>
    </w:p>
    <w:bookmarkStart w:name="z13" w:id="3"/>
    <w:p>
      <w:pPr>
        <w:spacing w:after="0"/>
        <w:ind w:left="0"/>
        <w:jc w:val="left"/>
      </w:pPr>
      <w:r>
        <w:rPr>
          <w:rFonts w:ascii="Times New Roman"/>
          <w:b/>
          <w:i w:val="false"/>
          <w:color w:val="000000"/>
        </w:rPr>
        <w:t xml:space="preserve"> 
1. Негізгі ұғымдар</w:t>
      </w:r>
    </w:p>
    <w:bookmarkEnd w:id="3"/>
    <w:bookmarkStart w:name="z14" w:id="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7) Уәкілетті орган – «Солтүстік Қазақстан облысы Тайынша ауданының жұмыспен қамту және әлеуметтік бағдарламалар бөлімі» мемлекеттік мекемесі.</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әлеуметтік қызметтердің кепілдік берілген көлемінің тізбесін бекіту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күтімге және әлеуметтік қызмет көрсетуге мұқтаж (бұдан әрі – тұтынушылар):</w:t>
      </w:r>
      <w:r>
        <w:br/>
      </w:r>
      <w:r>
        <w:rPr>
          <w:rFonts w:ascii="Times New Roman"/>
          <w:b w:val="false"/>
          <w:i w:val="false"/>
          <w:color w:val="000000"/>
          <w:sz w:val="28"/>
        </w:rPr>
        <w:t>
      1) психоневрологиялық аурулары бар он сегіз жастан асқан мүгедектерге;</w:t>
      </w:r>
      <w:r>
        <w:br/>
      </w:r>
      <w:r>
        <w:rPr>
          <w:rFonts w:ascii="Times New Roman"/>
          <w:b w:val="false"/>
          <w:i w:val="false"/>
          <w:color w:val="000000"/>
          <w:sz w:val="28"/>
        </w:rPr>
        <w:t>
      2) психоневрологиялық паталогиялары бар мүгедек балаларға немесе тірек қимыл аппараты функцияларының бұзушылықтары бар мүгедек балаларға;</w:t>
      </w:r>
      <w:r>
        <w:br/>
      </w:r>
      <w:r>
        <w:rPr>
          <w:rFonts w:ascii="Times New Roman"/>
          <w:b w:val="false"/>
          <w:i w:val="false"/>
          <w:color w:val="000000"/>
          <w:sz w:val="28"/>
        </w:rPr>
        <w:t>
      3) бірінші, екінші топтағы жалғыз мүгедектерге және қарттарға.</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куәлігінің немесе жеке куәлігінің көшірмесі, тұтынушының жеке сәйкестіндіру кодымен (ЖСК) жеке куәлігі;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он сегізден асқан адамдарға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Мемлекеттiк және мемлекеттiк емес медициналық-әлеуметтiк мекемелерде (ұйымдарда) әлеуметтiк қызмет көрсетуге арналған құжаттарды ресiмдеу (ресімдеуден бас тарту) туралы хабарламаны беру және жеткізу тұрғылықты жері бойынша уәкілетті органға, сондай-ақ орталыққа тұтынушының өзі келгенде, сондай-ақ пошталық хабарлама арқылы жүзеге асырылады. ХҚКО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алтыншы күнге қайтарады және ХҚКО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8 тармағында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жеті жұмыс күн ішінде;</w:t>
      </w:r>
      <w:r>
        <w:br/>
      </w:r>
      <w:r>
        <w:rPr>
          <w:rFonts w:ascii="Times New Roman"/>
          <w:b w:val="false"/>
          <w:i w:val="false"/>
          <w:color w:val="000000"/>
          <w:sz w:val="28"/>
        </w:rPr>
        <w:t>
      ХҚКО – он жеті күнтізбелік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аспайды өкілетті органда бір тұтынушыға селолық округтің әкімінде және ХҚКО – 30 минут;</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xml:space="preserve">
      5) уәкілетті органның бастығы келіп түскен құжаттарды қарайды және тағайындау бойынша бас маманға жібереді (бұдан әрі – бас маман); </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ХҚКО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ХҚКО инспекторы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8"/>
    <w:bookmarkStart w:name="z34" w:id="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
    <w:bookmarkStart w:name="z35" w:id="10"/>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әлеуметтік көмек көрсету бөлімшесінің меңгерушісі;</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реттелігі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12-қосымшада</w:t>
      </w:r>
      <w:r>
        <w:rPr>
          <w:rFonts w:ascii="Times New Roman"/>
          <w:b w:val="false"/>
          <w:i w:val="false"/>
          <w:color w:val="000000"/>
          <w:sz w:val="28"/>
        </w:rPr>
        <w:t xml:space="preserve"> көрсетілген.</w:t>
      </w:r>
    </w:p>
    <w:bookmarkEnd w:id="10"/>
    <w:bookmarkStart w:name="z40"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41" w:id="12"/>
    <w:p>
      <w:pPr>
        <w:spacing w:after="0"/>
        <w:ind w:left="0"/>
        <w:jc w:val="both"/>
      </w:pPr>
      <w:r>
        <w:rPr>
          <w:rFonts w:ascii="Times New Roman"/>
          <w:b w:val="false"/>
          <w:i w:val="false"/>
          <w:color w:val="000000"/>
          <w:sz w:val="28"/>
        </w:rPr>
        <w:t>
      24. Көрсетілген қызметтерге жауапты тұлға уәкілетті органның бастығы, уәкілетті органның, селолық округтердің әкімдері, ХҚКО, уәкілетті органның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 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2"/>
    <w:bookmarkStart w:name="z43" w:id="13"/>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1-қосымшасы</w:t>
      </w:r>
    </w:p>
    <w:bookmarkEnd w:id="13"/>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860"/>
        <w:gridCol w:w="1860"/>
        <w:gridCol w:w="2118"/>
        <w:gridCol w:w="2010"/>
        <w:gridCol w:w="26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1 өтініш берушіге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бө</w:t>
            </w:r>
            <w:r>
              <w:br/>
            </w:r>
            <w:r>
              <w:rPr>
                <w:rFonts w:ascii="Times New Roman"/>
                <w:b w:val="false"/>
                <w:i w:val="false"/>
                <w:color w:val="000000"/>
                <w:sz w:val="20"/>
              </w:rPr>
              <w:t>
лімінің жинақтау қорының инспекторы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бөлімнің инспекто</w:t>
            </w:r>
            <w:r>
              <w:br/>
            </w:r>
            <w:r>
              <w:rPr>
                <w:rFonts w:ascii="Times New Roman"/>
                <w:b w:val="false"/>
                <w:i w:val="false"/>
                <w:color w:val="000000"/>
                <w:sz w:val="20"/>
              </w:rPr>
              <w:t>
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w:t>
            </w:r>
            <w:r>
              <w:br/>
            </w:r>
            <w:r>
              <w:rPr>
                <w:rFonts w:ascii="Times New Roman"/>
                <w:b w:val="false"/>
                <w:i w:val="false"/>
                <w:color w:val="000000"/>
                <w:sz w:val="20"/>
              </w:rPr>
              <w:t>
ауы</w:t>
            </w:r>
            <w:r>
              <w:br/>
            </w:r>
            <w:r>
              <w:rPr>
                <w:rFonts w:ascii="Times New Roman"/>
                <w:b w:val="false"/>
                <w:i w:val="false"/>
                <w:color w:val="000000"/>
                <w:sz w:val="20"/>
              </w:rPr>
              <w:t>
(үдері</w:t>
            </w:r>
            <w:r>
              <w:br/>
            </w:r>
            <w:r>
              <w:rPr>
                <w:rFonts w:ascii="Times New Roman"/>
                <w:b w:val="false"/>
                <w:i w:val="false"/>
                <w:color w:val="000000"/>
                <w:sz w:val="20"/>
              </w:rPr>
              <w:t>
стің,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операци</w:t>
            </w:r>
            <w:r>
              <w:br/>
            </w:r>
            <w:r>
              <w:rPr>
                <w:rFonts w:ascii="Times New Roman"/>
                <w:b w:val="false"/>
                <w:i w:val="false"/>
                <w:color w:val="000000"/>
                <w:sz w:val="20"/>
              </w:rPr>
              <w:t>
яның)</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тұтынушыға қол</w:t>
            </w:r>
            <w:r>
              <w:br/>
            </w:r>
            <w:r>
              <w:rPr>
                <w:rFonts w:ascii="Times New Roman"/>
                <w:b w:val="false"/>
                <w:i w:val="false"/>
                <w:color w:val="000000"/>
                <w:sz w:val="20"/>
              </w:rPr>
              <w:t>
хат бе</w:t>
            </w:r>
            <w:r>
              <w:br/>
            </w:r>
            <w:r>
              <w:rPr>
                <w:rFonts w:ascii="Times New Roman"/>
                <w:b w:val="false"/>
                <w:i w:val="false"/>
                <w:color w:val="000000"/>
                <w:sz w:val="20"/>
              </w:rPr>
              <w:t>
ру, құжа</w:t>
            </w:r>
            <w:r>
              <w:br/>
            </w:r>
            <w:r>
              <w:rPr>
                <w:rFonts w:ascii="Times New Roman"/>
                <w:b w:val="false"/>
                <w:i w:val="false"/>
                <w:color w:val="000000"/>
                <w:sz w:val="20"/>
              </w:rPr>
              <w:t>
ттарды ХҚКО бө</w:t>
            </w:r>
            <w:r>
              <w:br/>
            </w:r>
            <w:r>
              <w:rPr>
                <w:rFonts w:ascii="Times New Roman"/>
                <w:b w:val="false"/>
                <w:i w:val="false"/>
                <w:color w:val="000000"/>
                <w:sz w:val="20"/>
              </w:rPr>
              <w:t>
лімінің жинақтау қорының инспекторына бе</w:t>
            </w:r>
            <w:r>
              <w:br/>
            </w:r>
            <w:r>
              <w:rPr>
                <w:rFonts w:ascii="Times New Roman"/>
                <w:b w:val="false"/>
                <w:i w:val="false"/>
                <w:color w:val="000000"/>
                <w:sz w:val="20"/>
              </w:rPr>
              <w:t>
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толығын тексеру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ұйымдастырушы</w:t>
            </w:r>
            <w:r>
              <w:br/>
            </w:r>
            <w:r>
              <w:rPr>
                <w:rFonts w:ascii="Times New Roman"/>
                <w:b w:val="false"/>
                <w:i w:val="false"/>
                <w:color w:val="000000"/>
                <w:sz w:val="20"/>
              </w:rPr>
              <w:t>
лық-бас</w:t>
            </w:r>
            <w:r>
              <w:br/>
            </w:r>
            <w:r>
              <w:rPr>
                <w:rFonts w:ascii="Times New Roman"/>
                <w:b w:val="false"/>
                <w:i w:val="false"/>
                <w:color w:val="000000"/>
                <w:sz w:val="20"/>
              </w:rPr>
              <w:t>
қарушы шешім)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летті ор</w:t>
            </w:r>
            <w:r>
              <w:br/>
            </w:r>
            <w:r>
              <w:rPr>
                <w:rFonts w:ascii="Times New Roman"/>
                <w:b w:val="false"/>
                <w:i w:val="false"/>
                <w:color w:val="000000"/>
                <w:sz w:val="20"/>
              </w:rPr>
              <w:t>
ганға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 үшін бас</w:t>
            </w:r>
            <w:r>
              <w:br/>
            </w:r>
            <w:r>
              <w:rPr>
                <w:rFonts w:ascii="Times New Roman"/>
                <w:b w:val="false"/>
                <w:i w:val="false"/>
                <w:color w:val="000000"/>
                <w:sz w:val="20"/>
              </w:rPr>
              <w:t>
шысына жіберу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w:t>
            </w:r>
            <w:r>
              <w:br/>
            </w:r>
            <w:r>
              <w:rPr>
                <w:rFonts w:ascii="Times New Roman"/>
                <w:b w:val="false"/>
                <w:i w:val="false"/>
                <w:color w:val="000000"/>
                <w:sz w:val="20"/>
              </w:rPr>
              <w:t>
ма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басшысына жолдау</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зімдері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w:t>
            </w:r>
            <w:r>
              <w:br/>
            </w:r>
            <w:r>
              <w:rPr>
                <w:rFonts w:ascii="Times New Roman"/>
                <w:b w:val="false"/>
                <w:i w:val="false"/>
                <w:color w:val="000000"/>
                <w:sz w:val="20"/>
              </w:rPr>
              <w:t>
пауы қажет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w:t>
            </w:r>
            <w:r>
              <w:br/>
            </w:r>
            <w:r>
              <w:rPr>
                <w:rFonts w:ascii="Times New Roman"/>
                <w:b w:val="false"/>
                <w:i w:val="false"/>
                <w:color w:val="000000"/>
                <w:sz w:val="20"/>
              </w:rPr>
              <w:t>
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ішінде</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1 өтініш берушіге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w:t>
            </w:r>
            <w:r>
              <w:br/>
            </w:r>
            <w:r>
              <w:rPr>
                <w:rFonts w:ascii="Times New Roman"/>
                <w:b w:val="false"/>
                <w:i w:val="false"/>
                <w:color w:val="000000"/>
                <w:sz w:val="20"/>
              </w:rPr>
              <w:t>
рысы)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тығы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w:t>
            </w:r>
            <w:r>
              <w:br/>
            </w:r>
            <w:r>
              <w:rPr>
                <w:rFonts w:ascii="Times New Roman"/>
                <w:b w:val="false"/>
                <w:i w:val="false"/>
                <w:color w:val="000000"/>
                <w:sz w:val="20"/>
              </w:rPr>
              <w:t>
нының жауапты маманы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w:t>
            </w:r>
            <w:r>
              <w:br/>
            </w:r>
            <w:r>
              <w:rPr>
                <w:rFonts w:ascii="Times New Roman"/>
                <w:b w:val="false"/>
                <w:i w:val="false"/>
                <w:color w:val="000000"/>
                <w:sz w:val="20"/>
              </w:rPr>
              <w:t>
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w:t>
            </w:r>
            <w:r>
              <w:br/>
            </w:r>
            <w:r>
              <w:rPr>
                <w:rFonts w:ascii="Times New Roman"/>
                <w:b w:val="false"/>
                <w:i w:val="false"/>
                <w:color w:val="000000"/>
                <w:sz w:val="20"/>
              </w:rPr>
              <w:t>
уы (үде</w:t>
            </w:r>
            <w:r>
              <w:br/>
            </w:r>
            <w:r>
              <w:rPr>
                <w:rFonts w:ascii="Times New Roman"/>
                <w:b w:val="false"/>
                <w:i w:val="false"/>
                <w:color w:val="000000"/>
                <w:sz w:val="20"/>
              </w:rPr>
              <w:t>
рістің, рәсім</w:t>
            </w:r>
            <w:r>
              <w:br/>
            </w:r>
            <w:r>
              <w:rPr>
                <w:rFonts w:ascii="Times New Roman"/>
                <w:b w:val="false"/>
                <w:i w:val="false"/>
                <w:color w:val="000000"/>
                <w:sz w:val="20"/>
              </w:rPr>
              <w:t>
нің, операцияның) олардың сипаттамасы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 не</w:t>
            </w:r>
            <w:r>
              <w:br/>
            </w:r>
            <w:r>
              <w:rPr>
                <w:rFonts w:ascii="Times New Roman"/>
                <w:b w:val="false"/>
                <w:i w:val="false"/>
                <w:color w:val="000000"/>
                <w:sz w:val="20"/>
              </w:rPr>
              <w:t>
месе дәлелді бас тар</w:t>
            </w:r>
            <w:r>
              <w:br/>
            </w:r>
            <w:r>
              <w:rPr>
                <w:rFonts w:ascii="Times New Roman"/>
                <w:b w:val="false"/>
                <w:i w:val="false"/>
                <w:color w:val="000000"/>
                <w:sz w:val="20"/>
              </w:rPr>
              <w:t>
туға қол қояды жә</w:t>
            </w:r>
            <w:r>
              <w:br/>
            </w:r>
            <w:r>
              <w:rPr>
                <w:rFonts w:ascii="Times New Roman"/>
                <w:b w:val="false"/>
                <w:i w:val="false"/>
                <w:color w:val="000000"/>
                <w:sz w:val="20"/>
              </w:rPr>
              <w:t>
не уәкі</w:t>
            </w:r>
            <w:r>
              <w:br/>
            </w:r>
            <w:r>
              <w:rPr>
                <w:rFonts w:ascii="Times New Roman"/>
                <w:b w:val="false"/>
                <w:i w:val="false"/>
                <w:color w:val="000000"/>
                <w:sz w:val="20"/>
              </w:rPr>
              <w:t>
летті органның кеңсесі</w:t>
            </w:r>
            <w:r>
              <w:br/>
            </w:r>
            <w:r>
              <w:rPr>
                <w:rFonts w:ascii="Times New Roman"/>
                <w:b w:val="false"/>
                <w:i w:val="false"/>
                <w:color w:val="000000"/>
                <w:sz w:val="20"/>
              </w:rPr>
              <w:t>
не жодай</w:t>
            </w:r>
            <w:r>
              <w:br/>
            </w:r>
            <w:r>
              <w:rPr>
                <w:rFonts w:ascii="Times New Roman"/>
                <w:b w:val="false"/>
                <w:i w:val="false"/>
                <w:color w:val="000000"/>
                <w:sz w:val="20"/>
              </w:rPr>
              <w:t>
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тіркейді және ха</w:t>
            </w:r>
            <w:r>
              <w:br/>
            </w:r>
            <w:r>
              <w:rPr>
                <w:rFonts w:ascii="Times New Roman"/>
                <w:b w:val="false"/>
                <w:i w:val="false"/>
                <w:color w:val="000000"/>
                <w:sz w:val="20"/>
              </w:rPr>
              <w:t>
барлама</w:t>
            </w:r>
            <w:r>
              <w:br/>
            </w:r>
            <w:r>
              <w:rPr>
                <w:rFonts w:ascii="Times New Roman"/>
                <w:b w:val="false"/>
                <w:i w:val="false"/>
                <w:color w:val="000000"/>
                <w:sz w:val="20"/>
              </w:rPr>
              <w:t>
ны неме</w:t>
            </w:r>
            <w:r>
              <w:br/>
            </w:r>
            <w:r>
              <w:rPr>
                <w:rFonts w:ascii="Times New Roman"/>
                <w:b w:val="false"/>
                <w:i w:val="false"/>
                <w:color w:val="000000"/>
                <w:sz w:val="20"/>
              </w:rPr>
              <w:t>
се дәлел</w:t>
            </w:r>
            <w:r>
              <w:br/>
            </w:r>
            <w:r>
              <w:rPr>
                <w:rFonts w:ascii="Times New Roman"/>
                <w:b w:val="false"/>
                <w:i w:val="false"/>
                <w:color w:val="000000"/>
                <w:sz w:val="20"/>
              </w:rPr>
              <w:t>
ді бас тартуды Орталық</w:t>
            </w:r>
            <w:r>
              <w:br/>
            </w:r>
            <w:r>
              <w:rPr>
                <w:rFonts w:ascii="Times New Roman"/>
                <w:b w:val="false"/>
                <w:i w:val="false"/>
                <w:color w:val="000000"/>
                <w:sz w:val="20"/>
              </w:rPr>
              <w:t>
қа жібе</w:t>
            </w:r>
            <w:r>
              <w:br/>
            </w:r>
            <w:r>
              <w:rPr>
                <w:rFonts w:ascii="Times New Roman"/>
                <w:b w:val="false"/>
                <w:i w:val="false"/>
                <w:color w:val="000000"/>
                <w:sz w:val="20"/>
              </w:rPr>
              <w:t>
реді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ға хабар</w:t>
            </w:r>
            <w:r>
              <w:br/>
            </w:r>
            <w:r>
              <w:rPr>
                <w:rFonts w:ascii="Times New Roman"/>
                <w:b w:val="false"/>
                <w:i w:val="false"/>
                <w:color w:val="000000"/>
                <w:sz w:val="20"/>
              </w:rPr>
              <w:t>
ламаны немесе дәлелді бас тарту береді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ұйымдастырушы</w:t>
            </w:r>
            <w:r>
              <w:br/>
            </w:r>
            <w:r>
              <w:rPr>
                <w:rFonts w:ascii="Times New Roman"/>
                <w:b w:val="false"/>
                <w:i w:val="false"/>
                <w:color w:val="000000"/>
                <w:sz w:val="20"/>
              </w:rPr>
              <w:t>
лық-бас</w:t>
            </w:r>
            <w:r>
              <w:br/>
            </w:r>
            <w:r>
              <w:rPr>
                <w:rFonts w:ascii="Times New Roman"/>
                <w:b w:val="false"/>
                <w:i w:val="false"/>
                <w:color w:val="000000"/>
                <w:sz w:val="20"/>
              </w:rPr>
              <w:t>
қарушы шешім)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зімдері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w:t>
            </w:r>
            <w:r>
              <w:br/>
            </w:r>
            <w:r>
              <w:rPr>
                <w:rFonts w:ascii="Times New Roman"/>
                <w:b w:val="false"/>
                <w:i w:val="false"/>
                <w:color w:val="000000"/>
                <w:sz w:val="20"/>
              </w:rPr>
              <w:t>
уы қажет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w:t>
            </w:r>
            <w:r>
              <w:br/>
            </w:r>
            <w:r>
              <w:rPr>
                <w:rFonts w:ascii="Times New Roman"/>
                <w:b w:val="false"/>
                <w:i w:val="false"/>
                <w:color w:val="000000"/>
                <w:sz w:val="20"/>
              </w:rPr>
              <w:t>
уы қажет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4"/>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2-қосымшасы</w:t>
      </w:r>
    </w:p>
    <w:bookmarkEnd w:id="14"/>
    <w:p>
      <w:pPr>
        <w:spacing w:after="0"/>
        <w:ind w:left="0"/>
        <w:jc w:val="left"/>
      </w:pPr>
      <w:r>
        <w:rPr>
          <w:rFonts w:ascii="Times New Roman"/>
          <w:b/>
          <w:i w:val="false"/>
          <w:color w:val="000000"/>
        </w:rPr>
        <w:t xml:space="preserve"> 1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365"/>
        <w:gridCol w:w="2577"/>
        <w:gridCol w:w="2471"/>
        <w:gridCol w:w="2959"/>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w:t>
            </w:r>
            <w:r>
              <w:br/>
            </w:r>
            <w:r>
              <w:rPr>
                <w:rFonts w:ascii="Times New Roman"/>
                <w:b w:val="false"/>
                <w:i w:val="false"/>
                <w:color w:val="000000"/>
                <w:sz w:val="20"/>
              </w:rPr>
              <w:t>
таушы бөлі</w:t>
            </w:r>
            <w:r>
              <w:br/>
            </w:r>
            <w:r>
              <w:rPr>
                <w:rFonts w:ascii="Times New Roman"/>
                <w:b w:val="false"/>
                <w:i w:val="false"/>
                <w:color w:val="000000"/>
                <w:sz w:val="20"/>
              </w:rPr>
              <w:t>
мінің ин</w:t>
            </w:r>
            <w:r>
              <w:br/>
            </w:r>
            <w:r>
              <w:rPr>
                <w:rFonts w:ascii="Times New Roman"/>
                <w:b w:val="false"/>
                <w:i w:val="false"/>
                <w:color w:val="000000"/>
                <w:sz w:val="20"/>
              </w:rPr>
              <w:t>
спекторы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органңын жауапты маманы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w:t>
            </w:r>
            <w:r>
              <w:br/>
            </w:r>
            <w:r>
              <w:rPr>
                <w:rFonts w:ascii="Times New Roman"/>
                <w:b w:val="false"/>
                <w:i w:val="false"/>
                <w:color w:val="000000"/>
                <w:sz w:val="20"/>
              </w:rPr>
              <w:t>
былдау және ХҚКО жинақтау</w:t>
            </w:r>
            <w:r>
              <w:br/>
            </w:r>
            <w:r>
              <w:rPr>
                <w:rFonts w:ascii="Times New Roman"/>
                <w:b w:val="false"/>
                <w:i w:val="false"/>
                <w:color w:val="000000"/>
                <w:sz w:val="20"/>
              </w:rPr>
              <w:t>
шы бөлі</w:t>
            </w:r>
            <w:r>
              <w:br/>
            </w:r>
            <w:r>
              <w:rPr>
                <w:rFonts w:ascii="Times New Roman"/>
                <w:b w:val="false"/>
                <w:i w:val="false"/>
                <w:color w:val="000000"/>
                <w:sz w:val="20"/>
              </w:rPr>
              <w:t>
міне тап</w:t>
            </w:r>
            <w:r>
              <w:br/>
            </w:r>
            <w:r>
              <w:rPr>
                <w:rFonts w:ascii="Times New Roman"/>
                <w:b w:val="false"/>
                <w:i w:val="false"/>
                <w:color w:val="000000"/>
                <w:sz w:val="20"/>
              </w:rPr>
              <w:t>
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w:t>
            </w:r>
            <w:r>
              <w:br/>
            </w:r>
            <w:r>
              <w:rPr>
                <w:rFonts w:ascii="Times New Roman"/>
                <w:b w:val="false"/>
                <w:i w:val="false"/>
                <w:color w:val="000000"/>
                <w:sz w:val="20"/>
              </w:rPr>
              <w:t>
тарды жи</w:t>
            </w:r>
            <w:r>
              <w:br/>
            </w:r>
            <w:r>
              <w:rPr>
                <w:rFonts w:ascii="Times New Roman"/>
                <w:b w:val="false"/>
                <w:i w:val="false"/>
                <w:color w:val="000000"/>
                <w:sz w:val="20"/>
              </w:rPr>
              <w:t>
найды және уәкілетті органға жібереді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w:t>
            </w:r>
            <w:r>
              <w:br/>
            </w:r>
            <w:r>
              <w:rPr>
                <w:rFonts w:ascii="Times New Roman"/>
                <w:b w:val="false"/>
                <w:i w:val="false"/>
                <w:color w:val="000000"/>
                <w:sz w:val="20"/>
              </w:rPr>
              <w:t>
тарды тір</w:t>
            </w:r>
            <w:r>
              <w:br/>
            </w:r>
            <w:r>
              <w:rPr>
                <w:rFonts w:ascii="Times New Roman"/>
                <w:b w:val="false"/>
                <w:i w:val="false"/>
                <w:color w:val="000000"/>
                <w:sz w:val="20"/>
              </w:rPr>
              <w:t>
кейді қарау үшін оларды басшысына береді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w:t>
            </w:r>
            <w:r>
              <w:br/>
            </w:r>
            <w:r>
              <w:rPr>
                <w:rFonts w:ascii="Times New Roman"/>
                <w:b w:val="false"/>
                <w:i w:val="false"/>
                <w:color w:val="000000"/>
                <w:sz w:val="20"/>
              </w:rPr>
              <w:t>
ғаннан кейін жауапты маманға жолдайды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құжаттарды қарайды, құжаттардың толығын тексереді хабарламаны басшысына жолдайды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Орта</w:t>
            </w:r>
            <w:r>
              <w:br/>
            </w:r>
            <w:r>
              <w:rPr>
                <w:rFonts w:ascii="Times New Roman"/>
                <w:b w:val="false"/>
                <w:i w:val="false"/>
                <w:color w:val="000000"/>
                <w:sz w:val="20"/>
              </w:rPr>
              <w:t>
лық тұты</w:t>
            </w:r>
            <w:r>
              <w:br/>
            </w:r>
            <w:r>
              <w:rPr>
                <w:rFonts w:ascii="Times New Roman"/>
                <w:b w:val="false"/>
                <w:i w:val="false"/>
                <w:color w:val="000000"/>
                <w:sz w:val="20"/>
              </w:rPr>
              <w:t>
нушыға хабарлама береді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хабар</w:t>
            </w:r>
            <w:r>
              <w:br/>
            </w:r>
            <w:r>
              <w:rPr>
                <w:rFonts w:ascii="Times New Roman"/>
                <w:b w:val="false"/>
                <w:i w:val="false"/>
                <w:color w:val="000000"/>
                <w:sz w:val="20"/>
              </w:rPr>
              <w:t>
ламаны Орталыққа жібереді немесе тұтынушыға береді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Хабарла</w:t>
            </w:r>
            <w:r>
              <w:br/>
            </w:r>
            <w:r>
              <w:rPr>
                <w:rFonts w:ascii="Times New Roman"/>
                <w:b w:val="false"/>
                <w:i w:val="false"/>
                <w:color w:val="000000"/>
                <w:sz w:val="20"/>
              </w:rPr>
              <w:t>
маға қол қояды және кеңсеге жолдайды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557"/>
        <w:gridCol w:w="2536"/>
        <w:gridCol w:w="2260"/>
        <w:gridCol w:w="2643"/>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w:t>
            </w:r>
            <w:r>
              <w:br/>
            </w:r>
            <w:r>
              <w:rPr>
                <w:rFonts w:ascii="Times New Roman"/>
                <w:b w:val="false"/>
                <w:i w:val="false"/>
                <w:color w:val="000000"/>
                <w:sz w:val="20"/>
              </w:rPr>
              <w:t>
былдау жә</w:t>
            </w:r>
            <w:r>
              <w:br/>
            </w:r>
            <w:r>
              <w:rPr>
                <w:rFonts w:ascii="Times New Roman"/>
                <w:b w:val="false"/>
                <w:i w:val="false"/>
                <w:color w:val="000000"/>
                <w:sz w:val="20"/>
              </w:rPr>
              <w:t>
не ХҚКО жинақтаушы бөліміне тапсыру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w:t>
            </w:r>
            <w:r>
              <w:br/>
            </w:r>
            <w:r>
              <w:rPr>
                <w:rFonts w:ascii="Times New Roman"/>
                <w:b w:val="false"/>
                <w:i w:val="false"/>
                <w:color w:val="000000"/>
                <w:sz w:val="20"/>
              </w:rPr>
              <w:t>
ды жинайды және уәкі</w:t>
            </w:r>
            <w:r>
              <w:br/>
            </w:r>
            <w:r>
              <w:rPr>
                <w:rFonts w:ascii="Times New Roman"/>
                <w:b w:val="false"/>
                <w:i w:val="false"/>
                <w:color w:val="000000"/>
                <w:sz w:val="20"/>
              </w:rPr>
              <w:t>
летті орган</w:t>
            </w:r>
            <w:r>
              <w:br/>
            </w:r>
            <w:r>
              <w:rPr>
                <w:rFonts w:ascii="Times New Roman"/>
                <w:b w:val="false"/>
                <w:i w:val="false"/>
                <w:color w:val="000000"/>
                <w:sz w:val="20"/>
              </w:rPr>
              <w:t>
ға жібереді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3. Алған құжаттарды тіркейді қарау үшін оларды басшысына береді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w:t>
            </w:r>
            <w:r>
              <w:br/>
            </w:r>
            <w:r>
              <w:rPr>
                <w:rFonts w:ascii="Times New Roman"/>
                <w:b w:val="false"/>
                <w:i w:val="false"/>
                <w:color w:val="000000"/>
                <w:sz w:val="20"/>
              </w:rPr>
              <w:t>
ғаннан кейін жауапты маманға жолдайды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5. Ұсынылған құжаттарды қарайды, құжаттардың толығын тексереді негізделген бас тарту басшысына жолдайды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Тұтыну</w:t>
            </w:r>
            <w:r>
              <w:br/>
            </w:r>
            <w:r>
              <w:rPr>
                <w:rFonts w:ascii="Times New Roman"/>
                <w:b w:val="false"/>
                <w:i w:val="false"/>
                <w:color w:val="000000"/>
                <w:sz w:val="20"/>
              </w:rPr>
              <w:t>
шыға негіз</w:t>
            </w:r>
            <w:r>
              <w:br/>
            </w:r>
            <w:r>
              <w:rPr>
                <w:rFonts w:ascii="Times New Roman"/>
                <w:b w:val="false"/>
                <w:i w:val="false"/>
                <w:color w:val="000000"/>
                <w:sz w:val="20"/>
              </w:rPr>
              <w:t>
деоген бас тарту береді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негіз</w:t>
            </w:r>
            <w:r>
              <w:br/>
            </w:r>
            <w:r>
              <w:rPr>
                <w:rFonts w:ascii="Times New Roman"/>
                <w:b w:val="false"/>
                <w:i w:val="false"/>
                <w:color w:val="000000"/>
                <w:sz w:val="20"/>
              </w:rPr>
              <w:t>
делген бас тарту Орта</w:t>
            </w:r>
            <w:r>
              <w:br/>
            </w:r>
            <w:r>
              <w:rPr>
                <w:rFonts w:ascii="Times New Roman"/>
                <w:b w:val="false"/>
                <w:i w:val="false"/>
                <w:color w:val="000000"/>
                <w:sz w:val="20"/>
              </w:rPr>
              <w:t>
лыққа жібе</w:t>
            </w:r>
            <w:r>
              <w:br/>
            </w:r>
            <w:r>
              <w:rPr>
                <w:rFonts w:ascii="Times New Roman"/>
                <w:b w:val="false"/>
                <w:i w:val="false"/>
                <w:color w:val="000000"/>
                <w:sz w:val="20"/>
              </w:rPr>
              <w:t>
реді немесе тұтынушыға береді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Негіз</w:t>
            </w:r>
            <w:r>
              <w:br/>
            </w:r>
            <w:r>
              <w:rPr>
                <w:rFonts w:ascii="Times New Roman"/>
                <w:b w:val="false"/>
                <w:i w:val="false"/>
                <w:color w:val="000000"/>
                <w:sz w:val="20"/>
              </w:rPr>
              <w:t>
делген бас тартуға қол қояды және кеңсеге жолдайды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5"/>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3-қосымшасы</w:t>
      </w:r>
    </w:p>
    <w:bookmarkEnd w:id="15"/>
    <w:p>
      <w:pPr>
        <w:spacing w:after="0"/>
        <w:ind w:left="0"/>
        <w:jc w:val="both"/>
      </w:pPr>
      <w:r>
        <w:drawing>
          <wp:inline distT="0" distB="0" distL="0" distR="0">
            <wp:extent cx="86360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5702300"/>
                    </a:xfrm>
                    <a:prstGeom prst="rect">
                      <a:avLst/>
                    </a:prstGeom>
                  </pic:spPr>
                </pic:pic>
              </a:graphicData>
            </a:graphic>
          </wp:inline>
        </w:drawing>
      </w:r>
    </w:p>
    <w:bookmarkStart w:name="z46" w:id="16"/>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4-қосымшасы</w:t>
      </w:r>
    </w:p>
    <w:bookmarkEnd w:id="16"/>
    <w:p>
      <w:pPr>
        <w:spacing w:after="0"/>
        <w:ind w:left="0"/>
        <w:jc w:val="left"/>
      </w:pPr>
      <w:r>
        <w:rPr>
          <w:rFonts w:ascii="Times New Roman"/>
          <w:b/>
          <w:i w:val="false"/>
          <w:color w:val="000000"/>
        </w:rPr>
        <w:t xml:space="preserve"> Психоневрологиялық медициналық-әлеуметтік мекемелерінде әлеуметтік көмек көрсету үшін М Е Д И Ц И Н А Л Ы Қ К А Р Т 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Т.А.Ж.__________________________________________________________</w:t>
      </w:r>
    </w:p>
    <w:p>
      <w:pPr>
        <w:spacing w:after="0"/>
        <w:ind w:left="0"/>
        <w:jc w:val="both"/>
      </w:pPr>
      <w:r>
        <w:rPr>
          <w:rFonts w:ascii="Times New Roman"/>
          <w:b w:val="false"/>
          <w:i w:val="false"/>
          <w:color w:val="000000"/>
          <w:sz w:val="28"/>
        </w:rPr>
        <w:t>Туған датасы «___» ______ ______ ж.</w:t>
      </w:r>
    </w:p>
    <w:p>
      <w:pPr>
        <w:spacing w:after="0"/>
        <w:ind w:left="0"/>
        <w:jc w:val="both"/>
      </w:pPr>
      <w:r>
        <w:rPr>
          <w:rFonts w:ascii="Times New Roman"/>
          <w:b w:val="false"/>
          <w:i w:val="false"/>
          <w:color w:val="000000"/>
          <w:sz w:val="28"/>
        </w:rPr>
        <w:t>Үйінің мекенжайы _________________________________________________</w:t>
      </w:r>
    </w:p>
    <w:p>
      <w:pPr>
        <w:spacing w:after="0"/>
        <w:ind w:left="0"/>
        <w:jc w:val="both"/>
      </w:pPr>
      <w:r>
        <w:rPr>
          <w:rFonts w:ascii="Times New Roman"/>
          <w:b w:val="false"/>
          <w:i w:val="false"/>
          <w:color w:val="000000"/>
          <w:sz w:val="28"/>
        </w:rPr>
        <w:t>Медициналық қарау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_____________________________________________________</w:t>
      </w:r>
    </w:p>
    <w:p>
      <w:pPr>
        <w:spacing w:after="0"/>
        <w:ind w:left="0"/>
        <w:jc w:val="both"/>
      </w:pPr>
      <w:r>
        <w:rPr>
          <w:rFonts w:ascii="Times New Roman"/>
          <w:b w:val="false"/>
          <w:i w:val="false"/>
          <w:color w:val="000000"/>
          <w:sz w:val="28"/>
        </w:rPr>
        <w:t>Көрсеткіштер бойынша</w:t>
      </w:r>
      <w:r>
        <w:rPr>
          <w:rFonts w:ascii="Times New Roman"/>
          <w:b/>
          <w:i w:val="false"/>
          <w:color w:val="000000"/>
          <w:sz w:val="28"/>
        </w:rPr>
        <w:t>:</w:t>
      </w:r>
    </w:p>
    <w:p>
      <w:pPr>
        <w:spacing w:after="0"/>
        <w:ind w:left="0"/>
        <w:jc w:val="both"/>
      </w:pPr>
      <w:r>
        <w:rPr>
          <w:rFonts w:ascii="Times New Roman"/>
          <w:b w:val="false"/>
          <w:i w:val="false"/>
          <w:color w:val="000000"/>
          <w:sz w:val="28"/>
        </w:rPr>
        <w:t>стоматолог 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w:t>
      </w:r>
    </w:p>
    <w:p>
      <w:pPr>
        <w:spacing w:after="0"/>
        <w:ind w:left="0"/>
        <w:jc w:val="both"/>
      </w:pPr>
      <w:r>
        <w:rPr>
          <w:rFonts w:ascii="Times New Roman"/>
          <w:b w:val="false"/>
          <w:i w:val="false"/>
          <w:color w:val="000000"/>
          <w:sz w:val="28"/>
        </w:rPr>
        <w:t>гинеколог _________________________________________________________</w:t>
      </w:r>
    </w:p>
    <w:p>
      <w:pPr>
        <w:spacing w:after="0"/>
        <w:ind w:left="0"/>
        <w:jc w:val="both"/>
      </w:pPr>
      <w:r>
        <w:rPr>
          <w:rFonts w:ascii="Times New Roman"/>
          <w:b w:val="false"/>
          <w:i w:val="false"/>
          <w:color w:val="000000"/>
          <w:sz w:val="28"/>
        </w:rPr>
        <w:t>қанның және зәрдің (RW и ВИЧ) жалпы анализі) ______________________________</w:t>
      </w:r>
    </w:p>
    <w:p>
      <w:pPr>
        <w:spacing w:after="0"/>
        <w:ind w:left="0"/>
        <w:jc w:val="both"/>
      </w:pPr>
      <w:r>
        <w:rPr>
          <w:rFonts w:ascii="Times New Roman"/>
          <w:b w:val="false"/>
          <w:i w:val="false"/>
          <w:color w:val="000000"/>
          <w:sz w:val="28"/>
        </w:rPr>
        <w:t>ішек тобының анализі 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_______________________________________________________________</w:t>
      </w:r>
      <w:r>
        <w:rPr>
          <w:rFonts w:ascii="Times New Roman"/>
          <w:b w:val="false"/>
          <w:i w:val="false"/>
          <w:color w:val="000000"/>
          <w:sz w:val="28"/>
        </w:rPr>
        <w:t>(бөгде тұрақты күтуіміне мен әлеуметтік қызметке мұқтаждығын көрсету қажет)</w:t>
      </w:r>
    </w:p>
    <w:p>
      <w:pPr>
        <w:spacing w:after="0"/>
        <w:ind w:left="0"/>
        <w:jc w:val="both"/>
      </w:pPr>
      <w:r>
        <w:rPr>
          <w:rFonts w:ascii="Times New Roman"/>
          <w:b w:val="false"/>
          <w:i w:val="false"/>
          <w:color w:val="000000"/>
          <w:sz w:val="28"/>
        </w:rPr>
        <w:t>Психоневрологиялық медициналық-әлеуметтік мекемесіне жолдау жөніндегі _______________________________________________________</w:t>
      </w:r>
    </w:p>
    <w:p>
      <w:pPr>
        <w:spacing w:after="0"/>
        <w:ind w:left="0"/>
        <w:jc w:val="both"/>
      </w:pPr>
      <w:r>
        <w:rPr>
          <w:rFonts w:ascii="Times New Roman"/>
          <w:b w:val="false"/>
          <w:i w:val="false"/>
          <w:color w:val="000000"/>
          <w:sz w:val="28"/>
        </w:rPr>
        <w:t>Психоневрологиялық медициналық-әлеуметтік мекемесіне жіберуге болмайды ________________________________________________________ (себеп көрсету)</w:t>
      </w:r>
    </w:p>
    <w:p>
      <w:pPr>
        <w:spacing w:after="0"/>
        <w:ind w:left="0"/>
        <w:jc w:val="both"/>
      </w:pPr>
      <w:r>
        <w:rPr>
          <w:rFonts w:ascii="Times New Roman"/>
          <w:b w:val="false"/>
          <w:i w:val="false"/>
          <w:color w:val="000000"/>
          <w:sz w:val="28"/>
        </w:rPr>
        <w:t>М.О. Медициналық ұйымның басшысы:</w:t>
      </w:r>
    </w:p>
    <w:p>
      <w:pPr>
        <w:spacing w:after="0"/>
        <w:ind w:left="0"/>
        <w:jc w:val="both"/>
      </w:pPr>
      <w:r>
        <w:rPr>
          <w:rFonts w:ascii="Times New Roman"/>
          <w:b w:val="false"/>
          <w:i w:val="false"/>
          <w:color w:val="000000"/>
          <w:sz w:val="28"/>
        </w:rPr>
        <w:t>(қолы ТАЖ) ___» _________ 20__ ж</w:t>
      </w:r>
    </w:p>
    <w:bookmarkStart w:name="z47" w:id="17"/>
    <w:p>
      <w:pPr>
        <w:spacing w:after="0"/>
        <w:ind w:left="0"/>
        <w:jc w:val="left"/>
      </w:pPr>
      <w:r>
        <w:rPr>
          <w:rFonts w:ascii="Times New Roman"/>
          <w:b/>
          <w:i w:val="false"/>
          <w:color w:val="000000"/>
        </w:rPr>
        <w:t xml:space="preserve"> 
Ақыл-ой кемістігі бар балаларды</w:t>
      </w:r>
      <w:r>
        <w:br/>
      </w:r>
      <w:r>
        <w:rPr>
          <w:rFonts w:ascii="Times New Roman"/>
          <w:b/>
          <w:i w:val="false"/>
          <w:color w:val="000000"/>
        </w:rPr>
        <w:t>
балалық үй-интернатқа ресімдеу</w:t>
      </w:r>
      <w:r>
        <w:br/>
      </w:r>
      <w:r>
        <w:rPr>
          <w:rFonts w:ascii="Times New Roman"/>
          <w:b/>
          <w:i w:val="false"/>
          <w:color w:val="000000"/>
        </w:rPr>
        <w:t>
үшін қажетті құжаттар</w:t>
      </w:r>
    </w:p>
    <w:bookmarkEnd w:id="17"/>
    <w:p>
      <w:pPr>
        <w:spacing w:after="0"/>
        <w:ind w:left="0"/>
        <w:jc w:val="both"/>
      </w:pPr>
      <w:r>
        <w:rPr>
          <w:rFonts w:ascii="Times New Roman"/>
          <w:b w:val="false"/>
          <w:i w:val="false"/>
          <w:color w:val="000000"/>
          <w:sz w:val="28"/>
        </w:rPr>
        <w:t>      1.Нысан бойынша өтініш</w:t>
      </w:r>
      <w:r>
        <w:br/>
      </w:r>
      <w:r>
        <w:rPr>
          <w:rFonts w:ascii="Times New Roman"/>
          <w:b w:val="false"/>
          <w:i w:val="false"/>
          <w:color w:val="000000"/>
          <w:sz w:val="28"/>
        </w:rPr>
        <w:t>
      2.Нысан бойынша мед. Картасы</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мөлшері туралы анықтама</w:t>
      </w:r>
      <w:r>
        <w:br/>
      </w:r>
      <w:r>
        <w:rPr>
          <w:rFonts w:ascii="Times New Roman"/>
          <w:b w:val="false"/>
          <w:i w:val="false"/>
          <w:color w:val="000000"/>
          <w:sz w:val="28"/>
        </w:rPr>
        <w:t>
      5. Мүгедектер үшін МӘМ алынған анықтама, ОЖБ</w:t>
      </w:r>
      <w:r>
        <w:br/>
      </w:r>
      <w:r>
        <w:rPr>
          <w:rFonts w:ascii="Times New Roman"/>
          <w:b w:val="false"/>
          <w:i w:val="false"/>
          <w:color w:val="000000"/>
          <w:sz w:val="28"/>
        </w:rPr>
        <w:t>
      6. ДКК қорытынды</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 кіл ауру ) мерзімі 14 күн</w:t>
      </w:r>
      <w:r>
        <w:br/>
      </w:r>
      <w:r>
        <w:rPr>
          <w:rFonts w:ascii="Times New Roman"/>
          <w:b w:val="false"/>
          <w:i w:val="false"/>
          <w:color w:val="000000"/>
          <w:sz w:val="28"/>
        </w:rPr>
        <w:t>
      - дизгруппасына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8. Психологиялық медициналық-педагогикалық комиссияның қорытындысы</w:t>
      </w:r>
      <w:r>
        <w:br/>
      </w:r>
      <w:r>
        <w:rPr>
          <w:rFonts w:ascii="Times New Roman"/>
          <w:b w:val="false"/>
          <w:i w:val="false"/>
          <w:color w:val="000000"/>
          <w:sz w:val="28"/>
        </w:rPr>
        <w:t>
      9. Болған екпелер жөніндегі анықтама</w:t>
      </w:r>
      <w:r>
        <w:br/>
      </w:r>
      <w:r>
        <w:rPr>
          <w:rFonts w:ascii="Times New Roman"/>
          <w:b w:val="false"/>
          <w:i w:val="false"/>
          <w:color w:val="000000"/>
          <w:sz w:val="28"/>
        </w:rPr>
        <w:t>
      10. Жеке куәлігінің немесе туу туралы куәлігінің көшірмесін</w:t>
      </w:r>
      <w:r>
        <w:br/>
      </w:r>
      <w:r>
        <w:rPr>
          <w:rFonts w:ascii="Times New Roman"/>
          <w:b w:val="false"/>
          <w:i w:val="false"/>
          <w:color w:val="000000"/>
          <w:sz w:val="28"/>
        </w:rPr>
        <w:t>
      11. Тұрғын-үй болу туралы мүлік орталығынан (селолық кеңестен) анықтамасы</w:t>
      </w:r>
      <w:r>
        <w:br/>
      </w:r>
      <w:r>
        <w:rPr>
          <w:rFonts w:ascii="Times New Roman"/>
          <w:b w:val="false"/>
          <w:i w:val="false"/>
          <w:color w:val="000000"/>
          <w:sz w:val="28"/>
        </w:rPr>
        <w:t>
      12. Жаңа үлгідегі СТН болу қажет (салық төлеушінің куәлігі), көшірме</w:t>
      </w:r>
      <w:r>
        <w:br/>
      </w:r>
      <w:r>
        <w:rPr>
          <w:rFonts w:ascii="Times New Roman"/>
          <w:b w:val="false"/>
          <w:i w:val="false"/>
          <w:color w:val="000000"/>
          <w:sz w:val="28"/>
        </w:rPr>
        <w:t>
      13. ӘЖК болу қажет (көшірме).</w:t>
      </w:r>
    </w:p>
    <w:bookmarkStart w:name="z48" w:id="18"/>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5-қосымшасы</w:t>
      </w:r>
    </w:p>
    <w:bookmarkEnd w:id="18"/>
    <w:p>
      <w:pPr>
        <w:spacing w:after="0"/>
        <w:ind w:left="0"/>
        <w:jc w:val="left"/>
      </w:pPr>
      <w:r>
        <w:rPr>
          <w:rFonts w:ascii="Times New Roman"/>
          <w:b/>
          <w:i w:val="false"/>
          <w:color w:val="000000"/>
        </w:rPr>
        <w:t xml:space="preserve"> Психохрониктерді үй-интернатқа ресімдеу 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2 .Нысан бойынша мед. картасы</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немесе зейнетақының мөлшері туралы анықтама</w:t>
      </w:r>
      <w:r>
        <w:br/>
      </w:r>
      <w:r>
        <w:rPr>
          <w:rFonts w:ascii="Times New Roman"/>
          <w:b w:val="false"/>
          <w:i w:val="false"/>
          <w:color w:val="000000"/>
          <w:sz w:val="28"/>
        </w:rPr>
        <w:t>
      5.МӘС, ОЖБ анықтамасы</w:t>
      </w:r>
      <w:r>
        <w:br/>
      </w:r>
      <w:r>
        <w:rPr>
          <w:rFonts w:ascii="Times New Roman"/>
          <w:b w:val="false"/>
          <w:i w:val="false"/>
          <w:color w:val="000000"/>
          <w:sz w:val="28"/>
        </w:rPr>
        <w:t>
      6. Тұрғын-үй болу туралы мүлік орталығынан (селолық кеңестен) анықтамасы</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серзімі 14 күн</w:t>
      </w:r>
      <w:r>
        <w:br/>
      </w:r>
      <w:r>
        <w:rPr>
          <w:rFonts w:ascii="Times New Roman"/>
          <w:b w:val="false"/>
          <w:i w:val="false"/>
          <w:color w:val="000000"/>
          <w:sz w:val="28"/>
        </w:rPr>
        <w:t>
      - дизгруппаға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8. Іс-әрекетке қабілетті тұлға үшін ДКК қорытындысы өзіне іс әрекетке қабілетсіз жөніндегі сұрақты сотта қоймау үшін негіздер енгізілуі тиіс</w:t>
      </w:r>
      <w:r>
        <w:br/>
      </w:r>
      <w:r>
        <w:rPr>
          <w:rFonts w:ascii="Times New Roman"/>
          <w:b w:val="false"/>
          <w:i w:val="false"/>
          <w:color w:val="000000"/>
          <w:sz w:val="28"/>
        </w:rPr>
        <w:t>
      9. Іс-әрекетке қабілетсіз тұлға үшін оның іс-әрекеті қабілетсізідігінен айыру жөніндегі сот шешімі</w:t>
      </w:r>
      <w:r>
        <w:br/>
      </w:r>
      <w:r>
        <w:rPr>
          <w:rFonts w:ascii="Times New Roman"/>
          <w:b w:val="false"/>
          <w:i w:val="false"/>
          <w:color w:val="000000"/>
          <w:sz w:val="28"/>
        </w:rPr>
        <w:t>
      10. Заңмен белгіленген тәртіпте іс-әрекетке қабілетсіз деп танылған тұлға үшін дәрігер-психиатр қатысумен дәрігерлік комиссияның қорытындысы негізінде қамқорлық пен қорғаншылық органның шешімін ұсыну</w:t>
      </w:r>
      <w:r>
        <w:br/>
      </w:r>
      <w:r>
        <w:rPr>
          <w:rFonts w:ascii="Times New Roman"/>
          <w:b w:val="false"/>
          <w:i w:val="false"/>
          <w:color w:val="000000"/>
          <w:sz w:val="28"/>
        </w:rPr>
        <w:t>
      11. Жаңа төлқұжат немесе жеке куәлігі міндетті болу қажет (көшірме)</w:t>
      </w:r>
      <w:r>
        <w:br/>
      </w:r>
      <w:r>
        <w:rPr>
          <w:rFonts w:ascii="Times New Roman"/>
          <w:b w:val="false"/>
          <w:i w:val="false"/>
          <w:color w:val="000000"/>
          <w:sz w:val="28"/>
        </w:rPr>
        <w:t>
      12. Жаңа үлгідегі СТН болу қажет (салық төлеушінің нөмірі), көшірме</w:t>
      </w:r>
      <w:r>
        <w:br/>
      </w:r>
      <w:r>
        <w:rPr>
          <w:rFonts w:ascii="Times New Roman"/>
          <w:b w:val="false"/>
          <w:i w:val="false"/>
          <w:color w:val="000000"/>
          <w:sz w:val="28"/>
        </w:rPr>
        <w:t>
      13. ӘЖК болу қажет (көшірме).</w:t>
      </w:r>
    </w:p>
    <w:bookmarkStart w:name="z49" w:id="19"/>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6-қосымшасы</w:t>
      </w:r>
    </w:p>
    <w:bookmarkEnd w:id="19"/>
    <w:p>
      <w:pPr>
        <w:spacing w:after="0"/>
        <w:ind w:left="0"/>
        <w:jc w:val="left"/>
      </w:pPr>
      <w:r>
        <w:rPr>
          <w:rFonts w:ascii="Times New Roman"/>
          <w:b/>
          <w:i w:val="false"/>
          <w:color w:val="000000"/>
        </w:rPr>
        <w:t xml:space="preserve"> Тірек-қимыл аппаратының бұзушылықтар бар балаларды медициналық-әлеуметтік мемлекеттік мекемелерге ресімдеу бойынша</w:t>
      </w:r>
    </w:p>
    <w:p>
      <w:pPr>
        <w:spacing w:after="0"/>
        <w:ind w:left="0"/>
        <w:jc w:val="both"/>
      </w:pPr>
      <w:r>
        <w:rPr>
          <w:rFonts w:ascii="Times New Roman"/>
          <w:b w:val="false"/>
          <w:i w:val="false"/>
          <w:color w:val="000000"/>
          <w:sz w:val="28"/>
        </w:rPr>
        <w:t>      Әлеуметтік қорғау саладағы уәкілетті органамен немесе құрылтайшымен ресімделеді)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(Әлеуметтік қорғау саладағы уәкілетті органымен немесе құрылтайшының атауы)</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      (баланың ТАЖ)</w:t>
      </w:r>
    </w:p>
    <w:p>
      <w:pPr>
        <w:spacing w:after="0"/>
        <w:ind w:left="0"/>
        <w:jc w:val="both"/>
      </w:pPr>
      <w:r>
        <w:rPr>
          <w:rFonts w:ascii="Times New Roman"/>
          <w:b w:val="false"/>
          <w:i w:val="false"/>
          <w:color w:val="000000"/>
          <w:sz w:val="28"/>
        </w:rPr>
        <w:t>Туу туралы куәлігі (жеке куәлігі) № ____ берілді «__» ____ ____ж.</w:t>
      </w:r>
    </w:p>
    <w:p>
      <w:pPr>
        <w:spacing w:after="0"/>
        <w:ind w:left="0"/>
        <w:jc w:val="both"/>
      </w:pPr>
      <w:r>
        <w:rPr>
          <w:rFonts w:ascii="Times New Roman"/>
          <w:b w:val="false"/>
          <w:i w:val="false"/>
          <w:color w:val="000000"/>
          <w:sz w:val="28"/>
        </w:rPr>
        <w:t>Тіркелім орны_________________________________________________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Мүгедектігінің санаты ____________________________________________</w:t>
      </w:r>
    </w:p>
    <w:p>
      <w:pPr>
        <w:spacing w:after="0"/>
        <w:ind w:left="0"/>
        <w:jc w:val="both"/>
      </w:pPr>
      <w:r>
        <w:rPr>
          <w:rFonts w:ascii="Times New Roman"/>
          <w:b w:val="false"/>
          <w:i w:val="false"/>
          <w:color w:val="000000"/>
          <w:sz w:val="28"/>
        </w:rPr>
        <w:t>Қайта куәландыру мерзімі_______________________________________</w:t>
      </w:r>
    </w:p>
    <w:p>
      <w:pPr>
        <w:spacing w:after="0"/>
        <w:ind w:left="0"/>
        <w:jc w:val="both"/>
      </w:pPr>
      <w:r>
        <w:rPr>
          <w:rFonts w:ascii="Times New Roman"/>
          <w:b w:val="false"/>
          <w:i w:val="false"/>
          <w:color w:val="000000"/>
          <w:sz w:val="28"/>
        </w:rPr>
        <w:t>Білімі _______________________________________________________</w:t>
      </w:r>
    </w:p>
    <w:p>
      <w:pPr>
        <w:spacing w:after="0"/>
        <w:ind w:left="0"/>
        <w:jc w:val="both"/>
      </w:pPr>
      <w:r>
        <w:rPr>
          <w:rFonts w:ascii="Times New Roman"/>
          <w:b w:val="false"/>
          <w:i w:val="false"/>
          <w:color w:val="000000"/>
          <w:sz w:val="28"/>
        </w:rPr>
        <w:t>Соңғы оқу орны _____________________________________________</w:t>
      </w:r>
    </w:p>
    <w:p>
      <w:pPr>
        <w:spacing w:after="0"/>
        <w:ind w:left="0"/>
        <w:jc w:val="both"/>
      </w:pPr>
      <w:r>
        <w:rPr>
          <w:rFonts w:ascii="Times New Roman"/>
          <w:b w:val="false"/>
          <w:i w:val="false"/>
          <w:color w:val="000000"/>
          <w:sz w:val="28"/>
        </w:rPr>
        <w:t>Тұрмыстық жағдайлары ________________________________________________</w:t>
      </w:r>
      <w:r>
        <w:br/>
      </w:r>
      <w:r>
        <w:rPr>
          <w:rFonts w:ascii="Times New Roman"/>
          <w:b w:val="false"/>
          <w:i w:val="false"/>
          <w:color w:val="000000"/>
          <w:sz w:val="28"/>
        </w:rPr>
        <w:t>
                  (жеке үй, пәтер, жатақханадағы бөлме және т.б.)</w:t>
      </w:r>
    </w:p>
    <w:p>
      <w:pPr>
        <w:spacing w:after="0"/>
        <w:ind w:left="0"/>
        <w:jc w:val="both"/>
      </w:pPr>
      <w:r>
        <w:rPr>
          <w:rFonts w:ascii="Times New Roman"/>
          <w:b w:val="false"/>
          <w:i w:val="false"/>
          <w:color w:val="000000"/>
          <w:sz w:val="28"/>
        </w:rPr>
        <w:t>Туыстар болу қажет (заңды өкілдері)_____________________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(туыс қатынастар, жасы, әлеуметтік мәртебе, тұру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      Тірек-қимыл аппаратының функциялардың бұзушылықтар бар балалары үшін медициналық-әлеуметтік мекемесіне__________________ тұрақты/уақытша (қажеттінінің астын сызу) тұруға алуға өтінемін, өйткені бөгде адамның күтуіміне және әлеуметтік қызметке мұқтаж.________________________________________________________(басқа себептер). Келесі құжаттар қоса беремін:</w:t>
      </w:r>
    </w:p>
    <w:p>
      <w:pPr>
        <w:spacing w:after="0"/>
        <w:ind w:left="0"/>
        <w:jc w:val="both"/>
      </w:pPr>
      <w:r>
        <w:rPr>
          <w:rFonts w:ascii="Times New Roman"/>
          <w:b w:val="false"/>
          <w:i w:val="false"/>
          <w:color w:val="000000"/>
          <w:sz w:val="28"/>
        </w:rPr>
        <w:t>1)________________________ 2) _____________________________</w:t>
      </w:r>
    </w:p>
    <w:p>
      <w:pPr>
        <w:spacing w:after="0"/>
        <w:ind w:left="0"/>
        <w:jc w:val="both"/>
      </w:pPr>
      <w:r>
        <w:rPr>
          <w:rFonts w:ascii="Times New Roman"/>
          <w:b w:val="false"/>
          <w:i w:val="false"/>
          <w:color w:val="000000"/>
          <w:sz w:val="28"/>
        </w:rPr>
        <w:t>3)________________________ 4) _____________________________</w:t>
      </w:r>
    </w:p>
    <w:p>
      <w:pPr>
        <w:spacing w:after="0"/>
        <w:ind w:left="0"/>
        <w:jc w:val="both"/>
      </w:pPr>
      <w:r>
        <w:rPr>
          <w:rFonts w:ascii="Times New Roman"/>
          <w:b w:val="false"/>
          <w:i w:val="false"/>
          <w:color w:val="000000"/>
          <w:sz w:val="28"/>
        </w:rPr>
        <w:t>5)________________________ 6) _____________________________</w:t>
      </w:r>
    </w:p>
    <w:p>
      <w:pPr>
        <w:spacing w:after="0"/>
        <w:ind w:left="0"/>
        <w:jc w:val="both"/>
      </w:pPr>
      <w:r>
        <w:rPr>
          <w:rFonts w:ascii="Times New Roman"/>
          <w:b w:val="false"/>
          <w:i w:val="false"/>
          <w:color w:val="000000"/>
          <w:sz w:val="28"/>
        </w:rPr>
        <w:t>7)________________________ 8) _____________________________</w:t>
      </w:r>
    </w:p>
    <w:p>
      <w:pPr>
        <w:spacing w:after="0"/>
        <w:ind w:left="0"/>
        <w:jc w:val="both"/>
      </w:pPr>
      <w:r>
        <w:rPr>
          <w:rFonts w:ascii="Times New Roman"/>
          <w:b w:val="false"/>
          <w:i w:val="false"/>
          <w:color w:val="000000"/>
          <w:sz w:val="28"/>
        </w:rPr>
        <w:t>9)________________________ 10) ____________________________</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 xml:space="preserve">(Өтініш берушінің қолы және ТАЖ) </w:t>
      </w:r>
    </w:p>
    <w:p>
      <w:pPr>
        <w:spacing w:after="0"/>
        <w:ind w:left="0"/>
        <w:jc w:val="both"/>
      </w:pPr>
      <w:r>
        <w:rPr>
          <w:rFonts w:ascii="Times New Roman"/>
          <w:b w:val="false"/>
          <w:i w:val="false"/>
          <w:color w:val="000000"/>
          <w:sz w:val="28"/>
        </w:rPr>
        <w:t>Құжаттар қабылдады ___________________ «___» _______ 20 __ ж.</w:t>
      </w:r>
      <w:r>
        <w:br/>
      </w:r>
      <w:r>
        <w:rPr>
          <w:rFonts w:ascii="Times New Roman"/>
          <w:b w:val="false"/>
          <w:i w:val="false"/>
          <w:color w:val="000000"/>
          <w:sz w:val="28"/>
        </w:rPr>
        <w:t>
      ТАЖ, лауазым,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«Солтүстік Қазақстан облысы Тайынша ауданының жұмыспен қамту және әлеуметтік бағдарламалар бөлімі» ММ аз. _________________</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 ________» __________ қабылдады.</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(Құжаттар қабылдаға тұлғаның ТАЖ)</w:t>
      </w:r>
    </w:p>
    <w:bookmarkStart w:name="z50" w:id="20"/>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7-қосымшасы</w:t>
      </w:r>
    </w:p>
    <w:bookmarkEnd w:id="20"/>
    <w:p>
      <w:pPr>
        <w:spacing w:after="0"/>
        <w:ind w:left="0"/>
        <w:jc w:val="left"/>
      </w:pPr>
      <w:r>
        <w:rPr>
          <w:rFonts w:ascii="Times New Roman"/>
          <w:b/>
          <w:i w:val="false"/>
          <w:color w:val="000000"/>
        </w:rPr>
        <w:t xml:space="preserve"> Тірек-қимыл аппаратының функцияларының бұзушылықтар бар балаларды мемлекеттік медициналық-әлеуметтік мекемелерге ресімдеу туралы МЕДИЦИНАЛЫҚ КАРТАСЫ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ТАЖ___________________________________________________________</w:t>
      </w:r>
    </w:p>
    <w:p>
      <w:pPr>
        <w:spacing w:after="0"/>
        <w:ind w:left="0"/>
        <w:jc w:val="both"/>
      </w:pPr>
      <w:r>
        <w:rPr>
          <w:rFonts w:ascii="Times New Roman"/>
          <w:b w:val="false"/>
          <w:i w:val="false"/>
          <w:color w:val="000000"/>
          <w:sz w:val="28"/>
        </w:rPr>
        <w:t>Туу датасы «___» ______ ______ г.</w:t>
      </w:r>
    </w:p>
    <w:p>
      <w:pPr>
        <w:spacing w:after="0"/>
        <w:ind w:left="0"/>
        <w:jc w:val="both"/>
      </w:pPr>
      <w:r>
        <w:rPr>
          <w:rFonts w:ascii="Times New Roman"/>
          <w:b w:val="false"/>
          <w:i w:val="false"/>
          <w:color w:val="000000"/>
          <w:sz w:val="28"/>
        </w:rPr>
        <w:t>Үйінің мекенжайы __________________________________________________</w:t>
      </w:r>
    </w:p>
    <w:p>
      <w:pPr>
        <w:spacing w:after="0"/>
        <w:ind w:left="0"/>
        <w:jc w:val="both"/>
      </w:pPr>
      <w:r>
        <w:rPr>
          <w:rFonts w:ascii="Times New Roman"/>
          <w:b w:val="false"/>
          <w:i w:val="false"/>
          <w:color w:val="000000"/>
          <w:sz w:val="28"/>
        </w:rPr>
        <w:t>Медициналық қарау</w:t>
      </w:r>
    </w:p>
    <w:p>
      <w:pPr>
        <w:spacing w:after="0"/>
        <w:ind w:left="0"/>
        <w:jc w:val="both"/>
      </w:pPr>
      <w:r>
        <w:rPr>
          <w:rFonts w:ascii="Times New Roman"/>
          <w:b w:val="false"/>
          <w:i w:val="false"/>
          <w:color w:val="000000"/>
          <w:sz w:val="28"/>
        </w:rPr>
        <w:t>(негізгі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педиатр (екпенің болуы)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w:t>
      </w:r>
    </w:p>
    <w:p>
      <w:pPr>
        <w:spacing w:after="0"/>
        <w:ind w:left="0"/>
        <w:jc w:val="both"/>
      </w:pPr>
      <w:r>
        <w:rPr>
          <w:rFonts w:ascii="Times New Roman"/>
          <w:b w:val="false"/>
          <w:i w:val="false"/>
          <w:color w:val="000000"/>
          <w:sz w:val="28"/>
        </w:rPr>
        <w:t>Көрсеткіштер бойынша:</w:t>
      </w:r>
    </w:p>
    <w:p>
      <w:pPr>
        <w:spacing w:after="0"/>
        <w:ind w:left="0"/>
        <w:jc w:val="both"/>
      </w:pPr>
      <w:r>
        <w:rPr>
          <w:rFonts w:ascii="Times New Roman"/>
          <w:b w:val="false"/>
          <w:i w:val="false"/>
          <w:color w:val="000000"/>
          <w:sz w:val="28"/>
        </w:rPr>
        <w:t>стоматолог 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w:t>
      </w:r>
    </w:p>
    <w:p>
      <w:pPr>
        <w:spacing w:after="0"/>
        <w:ind w:left="0"/>
        <w:jc w:val="both"/>
      </w:pPr>
      <w:r>
        <w:rPr>
          <w:rFonts w:ascii="Times New Roman"/>
          <w:b w:val="false"/>
          <w:i w:val="false"/>
          <w:color w:val="000000"/>
          <w:sz w:val="28"/>
        </w:rPr>
        <w:t>нарколог__________________________________________________________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w:t>
      </w:r>
    </w:p>
    <w:p>
      <w:pPr>
        <w:spacing w:after="0"/>
        <w:ind w:left="0"/>
        <w:jc w:val="both"/>
      </w:pPr>
      <w:r>
        <w:rPr>
          <w:rFonts w:ascii="Times New Roman"/>
          <w:b w:val="false"/>
          <w:i w:val="false"/>
          <w:color w:val="000000"/>
          <w:sz w:val="28"/>
        </w:rPr>
        <w:t>гинеколог _________________________________________________________</w:t>
      </w:r>
    </w:p>
    <w:p>
      <w:pPr>
        <w:spacing w:after="0"/>
        <w:ind w:left="0"/>
        <w:jc w:val="both"/>
      </w:pPr>
      <w:r>
        <w:rPr>
          <w:rFonts w:ascii="Times New Roman"/>
          <w:b w:val="false"/>
          <w:i w:val="false"/>
          <w:color w:val="000000"/>
          <w:sz w:val="28"/>
        </w:rPr>
        <w:t>зәрдің және қанның жалпы анализі (RW и ВИЧ) _______________________________</w:t>
      </w:r>
    </w:p>
    <w:p>
      <w:pPr>
        <w:spacing w:after="0"/>
        <w:ind w:left="0"/>
        <w:jc w:val="both"/>
      </w:pPr>
      <w:r>
        <w:rPr>
          <w:rFonts w:ascii="Times New Roman"/>
          <w:b w:val="false"/>
          <w:i w:val="false"/>
          <w:color w:val="000000"/>
          <w:sz w:val="28"/>
        </w:rPr>
        <w:t>ішек тобының анализі 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_______________________________________________________________</w:t>
      </w:r>
      <w:r>
        <w:rPr>
          <w:rFonts w:ascii="Times New Roman"/>
          <w:b w:val="false"/>
          <w:i w:val="false"/>
          <w:color w:val="000000"/>
          <w:sz w:val="28"/>
        </w:rPr>
        <w:t>(бөгде тұрақты күтіміне мен әлеуметтік қызметке мұқтаждығын көрсету қажет)</w:t>
      </w:r>
    </w:p>
    <w:p>
      <w:pPr>
        <w:spacing w:after="0"/>
        <w:ind w:left="0"/>
        <w:jc w:val="both"/>
      </w:pPr>
      <w:r>
        <w:rPr>
          <w:rFonts w:ascii="Times New Roman"/>
          <w:b w:val="false"/>
          <w:i w:val="false"/>
          <w:color w:val="000000"/>
          <w:sz w:val="28"/>
        </w:rPr>
        <w:t>Медициналық-әлеуметтік мекемесіне (ұйымға) бару жөніндегі ұсыныстар</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(Медициналық-әлеуметтік мекемесіне (ұйымының) типті көрсетумен)</w:t>
      </w:r>
    </w:p>
    <w:p>
      <w:pPr>
        <w:spacing w:after="0"/>
        <w:ind w:left="0"/>
        <w:jc w:val="both"/>
      </w:pPr>
      <w:r>
        <w:rPr>
          <w:rFonts w:ascii="Times New Roman"/>
          <w:b w:val="false"/>
          <w:i w:val="false"/>
          <w:color w:val="000000"/>
          <w:sz w:val="28"/>
        </w:rPr>
        <w:t>Медициналық-әлеуметтік мекемесіне (ұйымға) жіберуге болмайды _______________________________________________________(себеп көрсету)</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Медициналық ұйымының басшысы: _____________________________</w:t>
      </w:r>
    </w:p>
    <w:p>
      <w:pPr>
        <w:spacing w:after="0"/>
        <w:ind w:left="0"/>
        <w:jc w:val="both"/>
      </w:pPr>
      <w:r>
        <w:rPr>
          <w:rFonts w:ascii="Times New Roman"/>
          <w:b w:val="false"/>
          <w:i w:val="false"/>
          <w:color w:val="000000"/>
          <w:sz w:val="28"/>
        </w:rPr>
        <w:t xml:space="preserve">(ТАЖ, қолы) «___» _________ 20 __ </w:t>
      </w:r>
    </w:p>
    <w:bookmarkStart w:name="z51" w:id="21"/>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8-қосымшасы</w:t>
      </w:r>
    </w:p>
    <w:bookmarkEnd w:id="21"/>
    <w:p>
      <w:pPr>
        <w:spacing w:after="0"/>
        <w:ind w:left="0"/>
        <w:jc w:val="left"/>
      </w:pPr>
      <w:r>
        <w:rPr>
          <w:rFonts w:ascii="Times New Roman"/>
          <w:b/>
          <w:i w:val="false"/>
          <w:color w:val="000000"/>
        </w:rPr>
        <w:t xml:space="preserve"> Мемлекеттік қызметті көрсету үшін қажетті нысандардың, үлгі-қалыптардың тізбесі</w:t>
      </w:r>
    </w:p>
    <w:p>
      <w:pPr>
        <w:spacing w:after="0"/>
        <w:ind w:left="0"/>
        <w:jc w:val="both"/>
      </w:pPr>
      <w:r>
        <w:rPr>
          <w:rFonts w:ascii="Times New Roman"/>
          <w:b w:val="false"/>
          <w:i w:val="false"/>
          <w:color w:val="000000"/>
          <w:sz w:val="28"/>
        </w:rPr>
        <w:t>      1. Үзіп алу талонмен өтініш (Осы регламентке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2. Медициналық карта (осы регламентке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3. Жұмыспен қамтуды үйлестіру және әлеуметтік бағдарламалар басқармасына жіберу жөніндегі анықтама (осы регламентке </w:t>
      </w:r>
      <w:r>
        <w:rPr>
          <w:rFonts w:ascii="Times New Roman"/>
          <w:b w:val="false"/>
          <w:i w:val="false"/>
          <w:color w:val="000000"/>
          <w:sz w:val="28"/>
        </w:rPr>
        <w:t>3-қосымшасы</w:t>
      </w:r>
      <w:r>
        <w:rPr>
          <w:rFonts w:ascii="Times New Roman"/>
          <w:b w:val="false"/>
          <w:i w:val="false"/>
          <w:color w:val="000000"/>
          <w:sz w:val="28"/>
        </w:rPr>
        <w:t>) (осы регламентке </w:t>
      </w:r>
      <w:r>
        <w:rPr>
          <w:rFonts w:ascii="Times New Roman"/>
          <w:b w:val="false"/>
          <w:i w:val="false"/>
          <w:color w:val="000000"/>
          <w:sz w:val="28"/>
        </w:rPr>
        <w:t>4-қосымшасы</w:t>
      </w:r>
      <w:r>
        <w:rPr>
          <w:rFonts w:ascii="Times New Roman"/>
          <w:b w:val="false"/>
          <w:i w:val="false"/>
          <w:color w:val="000000"/>
          <w:sz w:val="28"/>
        </w:rPr>
        <w:t>);</w:t>
      </w:r>
      <w:r>
        <w:br/>
      </w:r>
      <w:r>
        <w:rPr>
          <w:rFonts w:ascii="Times New Roman"/>
          <w:b w:val="false"/>
          <w:i w:val="false"/>
          <w:color w:val="000000"/>
          <w:sz w:val="28"/>
        </w:rPr>
        <w:t>
      Тірек – қимыл аппаратының бұзушылықтар бар балалар үшін мемлекеттік медициналық-әлеуметтік мекемелерінде:</w:t>
      </w:r>
      <w:r>
        <w:br/>
      </w:r>
      <w:r>
        <w:rPr>
          <w:rFonts w:ascii="Times New Roman"/>
          <w:b w:val="false"/>
          <w:i w:val="false"/>
          <w:color w:val="000000"/>
          <w:sz w:val="28"/>
        </w:rPr>
        <w:t>
      1) Әлеуметтік қорғау жүйедегі үй-интернатқа мүгедектер мен қарттарды орналастыру үшін құжаттар тізімі. (осы регламентке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регламентке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3) Медициналық картасы (осы регламентке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4) Жұмыспен қамтуды үйлестіру және әлеуметтік бағдарламалар басқармасына жіберу жөніндегі хабарлама (осы регламентке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Жалпы жобадағы қарттар және мүгедектер үшін мемлекеттік медициналық-әлеуметтік мекемелерде:</w:t>
      </w:r>
      <w:r>
        <w:br/>
      </w:r>
      <w:r>
        <w:rPr>
          <w:rFonts w:ascii="Times New Roman"/>
          <w:b w:val="false"/>
          <w:i w:val="false"/>
          <w:color w:val="000000"/>
          <w:sz w:val="28"/>
        </w:rPr>
        <w:t>
      1) Әлеуметтік қорғау жүйедегі үй интернаттарға қарттар мен мүгедектерді орналастыру үшін құжаттар тізбесі (осы регламенттің </w:t>
      </w:r>
      <w:r>
        <w:rPr>
          <w:rFonts w:ascii="Times New Roman"/>
          <w:b w:val="false"/>
          <w:i w:val="false"/>
          <w:color w:val="000000"/>
          <w:sz w:val="28"/>
        </w:rPr>
        <w:t>9-қосымшасы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регламенттің </w:t>
      </w:r>
      <w:r>
        <w:rPr>
          <w:rFonts w:ascii="Times New Roman"/>
          <w:b w:val="false"/>
          <w:i w:val="false"/>
          <w:color w:val="000000"/>
          <w:sz w:val="28"/>
        </w:rPr>
        <w:t>10-қосымшасы</w:t>
      </w:r>
      <w:r>
        <w:rPr>
          <w:rFonts w:ascii="Times New Roman"/>
          <w:b w:val="false"/>
          <w:i w:val="false"/>
          <w:color w:val="000000"/>
          <w:sz w:val="28"/>
        </w:rPr>
        <w:t>);</w:t>
      </w:r>
      <w:r>
        <w:br/>
      </w:r>
      <w:r>
        <w:rPr>
          <w:rFonts w:ascii="Times New Roman"/>
          <w:b w:val="false"/>
          <w:i w:val="false"/>
          <w:color w:val="000000"/>
          <w:sz w:val="28"/>
        </w:rPr>
        <w:t>
      1) медициналық карта (осы регламенттің </w:t>
      </w:r>
      <w:r>
        <w:rPr>
          <w:rFonts w:ascii="Times New Roman"/>
          <w:b w:val="false"/>
          <w:i w:val="false"/>
          <w:color w:val="000000"/>
          <w:sz w:val="28"/>
        </w:rPr>
        <w:t>11-қосымшасы</w:t>
      </w:r>
      <w:r>
        <w:rPr>
          <w:rFonts w:ascii="Times New Roman"/>
          <w:b w:val="false"/>
          <w:i w:val="false"/>
          <w:color w:val="000000"/>
          <w:sz w:val="28"/>
        </w:rPr>
        <w:t>);</w:t>
      </w:r>
      <w:r>
        <w:br/>
      </w:r>
      <w:r>
        <w:rPr>
          <w:rFonts w:ascii="Times New Roman"/>
          <w:b w:val="false"/>
          <w:i w:val="false"/>
          <w:color w:val="000000"/>
          <w:sz w:val="28"/>
        </w:rPr>
        <w:t>
      2) Жұмыспен қамтуды үйлестіру және әлеуметтік бағдарламалар басқармасына істерді тапсыру туралы хабарлама (осы регламенттің </w:t>
      </w:r>
      <w:r>
        <w:rPr>
          <w:rFonts w:ascii="Times New Roman"/>
          <w:b w:val="false"/>
          <w:i w:val="false"/>
          <w:color w:val="000000"/>
          <w:sz w:val="28"/>
        </w:rPr>
        <w:t>12-қосымшасы</w:t>
      </w:r>
      <w:r>
        <w:rPr>
          <w:rFonts w:ascii="Times New Roman"/>
          <w:b w:val="false"/>
          <w:i w:val="false"/>
          <w:color w:val="000000"/>
          <w:sz w:val="28"/>
        </w:rPr>
        <w:t>);</w:t>
      </w:r>
      <w:r>
        <w:br/>
      </w:r>
      <w:r>
        <w:rPr>
          <w:rFonts w:ascii="Times New Roman"/>
          <w:b w:val="false"/>
          <w:i w:val="false"/>
          <w:color w:val="000000"/>
          <w:sz w:val="28"/>
        </w:rPr>
        <w:t>
      Қажеттілік болған жағдайда ақпараттық қауіпсіздігіне қойылатын талаптар көрсету. Тұтынушымен ұсынылған құжаттардың мазмұны туралы ақпаратты жасырындылық және қорғауды қамтамасыз ету.</w:t>
      </w:r>
    </w:p>
    <w:bookmarkStart w:name="z52" w:id="22"/>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9-қосымшасы</w:t>
      </w:r>
    </w:p>
    <w:bookmarkEnd w:id="22"/>
    <w:p>
      <w:pPr>
        <w:spacing w:after="0"/>
        <w:ind w:left="0"/>
        <w:jc w:val="left"/>
      </w:pPr>
      <w:r>
        <w:rPr>
          <w:rFonts w:ascii="Times New Roman"/>
          <w:b/>
          <w:i w:val="false"/>
          <w:color w:val="000000"/>
        </w:rPr>
        <w:t xml:space="preserve"> Жалпы үлгідегі қарттар мен мүгедектер үшін мемлекеттік медициналық-әлеуметтік мекемелеріне ресімдеу үшін қажетті құжаттар</w:t>
      </w:r>
    </w:p>
    <w:p>
      <w:pPr>
        <w:spacing w:after="0"/>
        <w:ind w:left="0"/>
        <w:jc w:val="both"/>
      </w:pPr>
      <w:r>
        <w:rPr>
          <w:rFonts w:ascii="Times New Roman"/>
          <w:b w:val="false"/>
          <w:i w:val="false"/>
          <w:color w:val="000000"/>
          <w:sz w:val="28"/>
        </w:rPr>
        <w:t>      1.Нысан бойынша өтініш</w:t>
      </w:r>
      <w:r>
        <w:br/>
      </w:r>
      <w:r>
        <w:rPr>
          <w:rFonts w:ascii="Times New Roman"/>
          <w:b w:val="false"/>
          <w:i w:val="false"/>
          <w:color w:val="000000"/>
          <w:sz w:val="28"/>
        </w:rPr>
        <w:t>
      2.Нысан бойынша мед. картасы</w:t>
      </w:r>
      <w:r>
        <w:br/>
      </w:r>
      <w:r>
        <w:rPr>
          <w:rFonts w:ascii="Times New Roman"/>
          <w:b w:val="false"/>
          <w:i w:val="false"/>
          <w:color w:val="000000"/>
          <w:sz w:val="28"/>
        </w:rPr>
        <w:t>
      3.Эпикриз мүгедек үшін (ауру тарихынан үзіндісі)</w:t>
      </w:r>
      <w:r>
        <w:br/>
      </w:r>
      <w:r>
        <w:rPr>
          <w:rFonts w:ascii="Times New Roman"/>
          <w:b w:val="false"/>
          <w:i w:val="false"/>
          <w:color w:val="000000"/>
          <w:sz w:val="28"/>
        </w:rPr>
        <w:t>
      4. Тексеру актісі</w:t>
      </w:r>
      <w:r>
        <w:br/>
      </w:r>
      <w:r>
        <w:rPr>
          <w:rFonts w:ascii="Times New Roman"/>
          <w:b w:val="false"/>
          <w:i w:val="false"/>
          <w:color w:val="000000"/>
          <w:sz w:val="28"/>
        </w:rPr>
        <w:t>
      5. Зейнетақы мен әлеум. жәрдемақылардың мөлшерлері туралы анықтама</w:t>
      </w:r>
      <w:r>
        <w:br/>
      </w:r>
      <w:r>
        <w:rPr>
          <w:rFonts w:ascii="Times New Roman"/>
          <w:b w:val="false"/>
          <w:i w:val="false"/>
          <w:color w:val="000000"/>
          <w:sz w:val="28"/>
        </w:rPr>
        <w:t>
      6. Тұрғын үйдің болуы туралы (селолық округтің) жылжымайтын мүлік орталығының анықтамасы</w:t>
      </w:r>
      <w:r>
        <w:br/>
      </w:r>
      <w:r>
        <w:rPr>
          <w:rFonts w:ascii="Times New Roman"/>
          <w:b w:val="false"/>
          <w:i w:val="false"/>
          <w:color w:val="000000"/>
          <w:sz w:val="28"/>
        </w:rPr>
        <w:t>
      7. Мүгедектер үшін МӘСК анықтама, ОЖБ</w:t>
      </w:r>
      <w:r>
        <w:br/>
      </w:r>
      <w:r>
        <w:rPr>
          <w:rFonts w:ascii="Times New Roman"/>
          <w:b w:val="false"/>
          <w:i w:val="false"/>
          <w:color w:val="000000"/>
          <w:sz w:val="28"/>
        </w:rPr>
        <w:t>
      8.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мерзімі 14 күн</w:t>
      </w:r>
      <w:r>
        <w:br/>
      </w:r>
      <w:r>
        <w:rPr>
          <w:rFonts w:ascii="Times New Roman"/>
          <w:b w:val="false"/>
          <w:i w:val="false"/>
          <w:color w:val="000000"/>
          <w:sz w:val="28"/>
        </w:rPr>
        <w:t xml:space="preserve">
      - дизгруппасына кал мерзімі 14 күн </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9. Міндетті түрде жаңа төлқұжаттың немесе куәлігінің болуы.</w:t>
      </w:r>
      <w:r>
        <w:br/>
      </w:r>
      <w:r>
        <w:rPr>
          <w:rFonts w:ascii="Times New Roman"/>
          <w:b w:val="false"/>
          <w:i w:val="false"/>
          <w:color w:val="000000"/>
          <w:sz w:val="28"/>
        </w:rPr>
        <w:t>
      10. Жаңа үлгідегі СТН болу қажет (салық төлеушінің куәлігі), көшірме</w:t>
      </w:r>
      <w:r>
        <w:br/>
      </w:r>
      <w:r>
        <w:rPr>
          <w:rFonts w:ascii="Times New Roman"/>
          <w:b w:val="false"/>
          <w:i w:val="false"/>
          <w:color w:val="000000"/>
          <w:sz w:val="28"/>
        </w:rPr>
        <w:t>
      11. ӘЖК болуы (көшірме)</w:t>
      </w:r>
      <w:r>
        <w:br/>
      </w:r>
      <w:r>
        <w:rPr>
          <w:rFonts w:ascii="Times New Roman"/>
          <w:b w:val="false"/>
          <w:i w:val="false"/>
          <w:color w:val="000000"/>
          <w:sz w:val="28"/>
        </w:rPr>
        <w:t>
      12. ДКК қорытындысы</w:t>
      </w:r>
      <w:r>
        <w:br/>
      </w:r>
      <w:r>
        <w:rPr>
          <w:rFonts w:ascii="Times New Roman"/>
          <w:b w:val="false"/>
          <w:i w:val="false"/>
          <w:color w:val="000000"/>
          <w:sz w:val="28"/>
        </w:rPr>
        <w:t>
      13. Зейнетақы куәлігі (зейнет жастағы тұлға үшін)</w:t>
      </w:r>
      <w:r>
        <w:br/>
      </w:r>
      <w:r>
        <w:rPr>
          <w:rFonts w:ascii="Times New Roman"/>
          <w:b w:val="false"/>
          <w:i w:val="false"/>
          <w:color w:val="000000"/>
          <w:sz w:val="28"/>
        </w:rPr>
        <w:t>
      14. Мүгедектің, ҰОС қатысушысының мәртебесін растайтын оларға теңестірілген тұлғаларға куәлік (мүгедектер, ҰОС қатысушылар және оларға теңестірілген тұлғалар үшін).</w:t>
      </w:r>
    </w:p>
    <w:bookmarkStart w:name="z53" w:id="23"/>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10-қосымшасы</w:t>
      </w:r>
    </w:p>
    <w:bookmarkEnd w:id="23"/>
    <w:p>
      <w:pPr>
        <w:spacing w:after="0"/>
        <w:ind w:left="0"/>
        <w:jc w:val="both"/>
      </w:pPr>
      <w:r>
        <w:rPr>
          <w:rFonts w:ascii="Times New Roman"/>
          <w:b w:val="false"/>
          <w:i w:val="false"/>
          <w:color w:val="000000"/>
          <w:sz w:val="28"/>
        </w:rPr>
        <w:t>(Әлеуметтік қорғау саладағы уәкілетті органымен немесе құрылтайшымен ресімделеді)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(Әлеуметтік қорғау саладағы уәкілетті органымен немесе құрылтайшының атауы)</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 xml:space="preserve">      (баланың ТАЖ) </w:t>
      </w:r>
    </w:p>
    <w:p>
      <w:pPr>
        <w:spacing w:after="0"/>
        <w:ind w:left="0"/>
        <w:jc w:val="both"/>
      </w:pPr>
      <w:r>
        <w:rPr>
          <w:rFonts w:ascii="Times New Roman"/>
          <w:b w:val="false"/>
          <w:i w:val="false"/>
          <w:color w:val="000000"/>
          <w:sz w:val="28"/>
        </w:rPr>
        <w:t>Туу туралы куәлігі (жеке куәлігі) № ____ «__» ____ ____ ж. берілді</w:t>
      </w:r>
    </w:p>
    <w:p>
      <w:pPr>
        <w:spacing w:after="0"/>
        <w:ind w:left="0"/>
        <w:jc w:val="both"/>
      </w:pPr>
      <w:r>
        <w:rPr>
          <w:rFonts w:ascii="Times New Roman"/>
          <w:b w:val="false"/>
          <w:i w:val="false"/>
          <w:color w:val="000000"/>
          <w:sz w:val="28"/>
        </w:rPr>
        <w:t>Тіркелім және тұру орны 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Мүгедектіктің санаты ____________________________________________</w:t>
      </w:r>
    </w:p>
    <w:p>
      <w:pPr>
        <w:spacing w:after="0"/>
        <w:ind w:left="0"/>
        <w:jc w:val="both"/>
      </w:pPr>
      <w:r>
        <w:rPr>
          <w:rFonts w:ascii="Times New Roman"/>
          <w:b w:val="false"/>
          <w:i w:val="false"/>
          <w:color w:val="000000"/>
          <w:sz w:val="28"/>
        </w:rPr>
        <w:t>Қайта куәландыру мерзімі _______________________________________</w:t>
      </w:r>
    </w:p>
    <w:p>
      <w:pPr>
        <w:spacing w:after="0"/>
        <w:ind w:left="0"/>
        <w:jc w:val="both"/>
      </w:pPr>
      <w:r>
        <w:rPr>
          <w:rFonts w:ascii="Times New Roman"/>
          <w:b w:val="false"/>
          <w:i w:val="false"/>
          <w:color w:val="000000"/>
          <w:sz w:val="28"/>
        </w:rPr>
        <w:t>Білімі _______________________________________________________</w:t>
      </w:r>
    </w:p>
    <w:p>
      <w:pPr>
        <w:spacing w:after="0"/>
        <w:ind w:left="0"/>
        <w:jc w:val="both"/>
      </w:pPr>
      <w:r>
        <w:rPr>
          <w:rFonts w:ascii="Times New Roman"/>
          <w:b w:val="false"/>
          <w:i w:val="false"/>
          <w:color w:val="000000"/>
          <w:sz w:val="28"/>
        </w:rPr>
        <w:t>Соңғы оқу (жұмыс) орны _____________________________________________</w:t>
      </w:r>
    </w:p>
    <w:p>
      <w:pPr>
        <w:spacing w:after="0"/>
        <w:ind w:left="0"/>
        <w:jc w:val="both"/>
      </w:pPr>
      <w:r>
        <w:rPr>
          <w:rFonts w:ascii="Times New Roman"/>
          <w:b w:val="false"/>
          <w:i w:val="false"/>
          <w:color w:val="000000"/>
          <w:sz w:val="28"/>
        </w:rPr>
        <w:t>Тұрмыстық жағдайлары ________________________________________________</w:t>
      </w:r>
    </w:p>
    <w:p>
      <w:pPr>
        <w:spacing w:after="0"/>
        <w:ind w:left="0"/>
        <w:jc w:val="both"/>
      </w:pPr>
      <w:r>
        <w:rPr>
          <w:rFonts w:ascii="Times New Roman"/>
          <w:b w:val="false"/>
          <w:i w:val="false"/>
          <w:color w:val="000000"/>
          <w:sz w:val="28"/>
        </w:rPr>
        <w:t>(жеке үй, жақсы жабдықталған пәтер, жатақханадағы бөлме және т.б.)</w:t>
      </w:r>
    </w:p>
    <w:p>
      <w:pPr>
        <w:spacing w:after="0"/>
        <w:ind w:left="0"/>
        <w:jc w:val="both"/>
      </w:pPr>
      <w:r>
        <w:rPr>
          <w:rFonts w:ascii="Times New Roman"/>
          <w:b w:val="false"/>
          <w:i w:val="false"/>
          <w:color w:val="000000"/>
          <w:sz w:val="28"/>
        </w:rPr>
        <w:t>Туыстардың болуы (заңды өкілдері)_____________________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(туыс қатынастары, жасы, әлеуметтік мәртебе, тұру мекенжайы)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Жалпы үлгідегі қарттар мен мүгедектерге арналған медициналық-әлеуметтік мекемесіне тұрақты/уақытша (қажеттінің астын сызу) тұруға алуға өтінемін, өйткені бөгде адамның күтіміне және әлеуметтік қызметке мұқтажбын.________________________________________________________</w:t>
      </w:r>
      <w:r>
        <w:br/>
      </w:r>
      <w:r>
        <w:rPr>
          <w:rFonts w:ascii="Times New Roman"/>
          <w:b w:val="false"/>
          <w:i w:val="false"/>
          <w:color w:val="000000"/>
          <w:sz w:val="28"/>
        </w:rPr>
        <w:t>
      (басқа себептер).</w:t>
      </w:r>
    </w:p>
    <w:p>
      <w:pPr>
        <w:spacing w:after="0"/>
        <w:ind w:left="0"/>
        <w:jc w:val="both"/>
      </w:pPr>
      <w:r>
        <w:rPr>
          <w:rFonts w:ascii="Times New Roman"/>
          <w:b w:val="false"/>
          <w:i w:val="false"/>
          <w:color w:val="000000"/>
          <w:sz w:val="28"/>
        </w:rPr>
        <w:t>Келесі құжаттар қоса беремін:</w:t>
      </w:r>
    </w:p>
    <w:p>
      <w:pPr>
        <w:spacing w:after="0"/>
        <w:ind w:left="0"/>
        <w:jc w:val="both"/>
      </w:pP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(Өтініш берушінің қолы және ТАЖ)</w:t>
      </w:r>
    </w:p>
    <w:p>
      <w:pPr>
        <w:spacing w:after="0"/>
        <w:ind w:left="0"/>
        <w:jc w:val="both"/>
      </w:pPr>
      <w:r>
        <w:rPr>
          <w:rFonts w:ascii="Times New Roman"/>
          <w:b w:val="false"/>
          <w:i w:val="false"/>
          <w:color w:val="000000"/>
          <w:sz w:val="28"/>
        </w:rPr>
        <w:t xml:space="preserve">Құжаттар қабылдады ___________________ «___» _______ 20 __ ж. </w:t>
      </w:r>
    </w:p>
    <w:p>
      <w:pPr>
        <w:spacing w:after="0"/>
        <w:ind w:left="0"/>
        <w:jc w:val="both"/>
      </w:pPr>
      <w:r>
        <w:rPr>
          <w:rFonts w:ascii="Times New Roman"/>
          <w:b w:val="false"/>
          <w:i w:val="false"/>
          <w:color w:val="000000"/>
          <w:sz w:val="28"/>
        </w:rPr>
        <w:t>ТАЖ, лауазым, қолы)</w:t>
      </w:r>
    </w:p>
    <w:p>
      <w:pPr>
        <w:spacing w:after="0"/>
        <w:ind w:left="0"/>
        <w:jc w:val="both"/>
      </w:pPr>
      <w:r>
        <w:rPr>
          <w:rFonts w:ascii="Times New Roman"/>
          <w:b w:val="false"/>
          <w:i w:val="false"/>
          <w:color w:val="000000"/>
          <w:sz w:val="28"/>
        </w:rPr>
        <w:t>---------------------------------------------------------------------(үзіп алу сызығы)</w:t>
      </w:r>
    </w:p>
    <w:bookmarkStart w:name="z54" w:id="24"/>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11-қосымшасы</w:t>
      </w:r>
    </w:p>
    <w:bookmarkEnd w:id="24"/>
    <w:p>
      <w:pPr>
        <w:spacing w:after="0"/>
        <w:ind w:left="0"/>
        <w:jc w:val="left"/>
      </w:pPr>
      <w:r>
        <w:rPr>
          <w:rFonts w:ascii="Times New Roman"/>
          <w:b/>
          <w:i w:val="false"/>
          <w:color w:val="000000"/>
        </w:rPr>
        <w:t xml:space="preserve"> Жалпы үлгідегі қарттар мен мүгедектерге арналған медициналық-әлеуметтік мекемесіне ресімдеу үшін қажетті құжаттар МЕДИЦИНАЛЫҚ КАРТАСЫ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ТАЖ___________________________________________________________</w:t>
      </w:r>
    </w:p>
    <w:p>
      <w:pPr>
        <w:spacing w:after="0"/>
        <w:ind w:left="0"/>
        <w:jc w:val="both"/>
      </w:pPr>
      <w:r>
        <w:rPr>
          <w:rFonts w:ascii="Times New Roman"/>
          <w:b w:val="false"/>
          <w:i w:val="false"/>
          <w:color w:val="000000"/>
          <w:sz w:val="28"/>
        </w:rPr>
        <w:t>Туу датасы «___» ______ ______ г.</w:t>
      </w:r>
    </w:p>
    <w:p>
      <w:pPr>
        <w:spacing w:after="0"/>
        <w:ind w:left="0"/>
        <w:jc w:val="both"/>
      </w:pPr>
      <w:r>
        <w:rPr>
          <w:rFonts w:ascii="Times New Roman"/>
          <w:b w:val="false"/>
          <w:i w:val="false"/>
          <w:color w:val="000000"/>
          <w:sz w:val="28"/>
        </w:rPr>
        <w:t>Үйінің мекенжайы __________________________________________________</w:t>
      </w:r>
    </w:p>
    <w:p>
      <w:pPr>
        <w:spacing w:after="0"/>
        <w:ind w:left="0"/>
        <w:jc w:val="both"/>
      </w:pPr>
      <w:r>
        <w:rPr>
          <w:rFonts w:ascii="Times New Roman"/>
          <w:b w:val="false"/>
          <w:i w:val="false"/>
          <w:color w:val="000000"/>
          <w:sz w:val="28"/>
        </w:rPr>
        <w:t>Медициналық қарау</w:t>
      </w:r>
    </w:p>
    <w:p>
      <w:pPr>
        <w:spacing w:after="0"/>
        <w:ind w:left="0"/>
        <w:jc w:val="both"/>
      </w:pPr>
      <w:r>
        <w:rPr>
          <w:rFonts w:ascii="Times New Roman"/>
          <w:b w:val="false"/>
          <w:i w:val="false"/>
          <w:color w:val="000000"/>
          <w:sz w:val="28"/>
        </w:rPr>
        <w:t>(негізгі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Терапевт_______________________________________________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w:t>
      </w:r>
    </w:p>
    <w:p>
      <w:pPr>
        <w:spacing w:after="0"/>
        <w:ind w:left="0"/>
        <w:jc w:val="both"/>
      </w:pPr>
      <w:r>
        <w:rPr>
          <w:rFonts w:ascii="Times New Roman"/>
          <w:b w:val="false"/>
          <w:i w:val="false"/>
          <w:color w:val="000000"/>
          <w:sz w:val="28"/>
        </w:rPr>
        <w:t>невропатолог_______________________________________________________</w:t>
      </w:r>
    </w:p>
    <w:p>
      <w:pPr>
        <w:spacing w:after="0"/>
        <w:ind w:left="0"/>
        <w:jc w:val="both"/>
      </w:pPr>
      <w:r>
        <w:rPr>
          <w:rFonts w:ascii="Times New Roman"/>
          <w:b w:val="false"/>
          <w:i w:val="false"/>
          <w:color w:val="000000"/>
          <w:sz w:val="28"/>
        </w:rPr>
        <w:t>психиатр_______________________________________________________</w:t>
      </w:r>
    </w:p>
    <w:p>
      <w:pPr>
        <w:spacing w:after="0"/>
        <w:ind w:left="0"/>
        <w:jc w:val="both"/>
      </w:pPr>
      <w:r>
        <w:rPr>
          <w:rFonts w:ascii="Times New Roman"/>
          <w:b w:val="false"/>
          <w:i w:val="false"/>
          <w:color w:val="000000"/>
          <w:sz w:val="28"/>
        </w:rPr>
        <w:t>окулист___________________________________________________________</w:t>
      </w:r>
    </w:p>
    <w:p>
      <w:pPr>
        <w:spacing w:after="0"/>
        <w:ind w:left="0"/>
        <w:jc w:val="both"/>
      </w:pPr>
      <w:r>
        <w:rPr>
          <w:rFonts w:ascii="Times New Roman"/>
          <w:b w:val="false"/>
          <w:i w:val="false"/>
          <w:color w:val="000000"/>
          <w:sz w:val="28"/>
        </w:rPr>
        <w:t>отоларинголог_____________________________________________________</w:t>
      </w:r>
    </w:p>
    <w:p>
      <w:pPr>
        <w:spacing w:after="0"/>
        <w:ind w:left="0"/>
        <w:jc w:val="both"/>
      </w:pPr>
      <w:r>
        <w:rPr>
          <w:rFonts w:ascii="Times New Roman"/>
          <w:b w:val="false"/>
          <w:i w:val="false"/>
          <w:color w:val="000000"/>
          <w:sz w:val="28"/>
        </w:rPr>
        <w:t>дерматовенеролог_________________________________________________</w:t>
      </w:r>
    </w:p>
    <w:p>
      <w:pPr>
        <w:spacing w:after="0"/>
        <w:ind w:left="0"/>
        <w:jc w:val="both"/>
      </w:pPr>
      <w:r>
        <w:rPr>
          <w:rFonts w:ascii="Times New Roman"/>
          <w:b w:val="false"/>
          <w:i w:val="false"/>
          <w:color w:val="000000"/>
          <w:sz w:val="28"/>
        </w:rPr>
        <w:t>Көрсеткіштер бойынша:</w:t>
      </w:r>
    </w:p>
    <w:p>
      <w:pPr>
        <w:spacing w:after="0"/>
        <w:ind w:left="0"/>
        <w:jc w:val="both"/>
      </w:pPr>
      <w:r>
        <w:rPr>
          <w:rFonts w:ascii="Times New Roman"/>
          <w:b w:val="false"/>
          <w:i w:val="false"/>
          <w:color w:val="000000"/>
          <w:sz w:val="28"/>
        </w:rPr>
        <w:t>стоматолог________________________________________________________</w:t>
      </w:r>
    </w:p>
    <w:p>
      <w:pPr>
        <w:spacing w:after="0"/>
        <w:ind w:left="0"/>
        <w:jc w:val="both"/>
      </w:pPr>
      <w:r>
        <w:rPr>
          <w:rFonts w:ascii="Times New Roman"/>
          <w:b w:val="false"/>
          <w:i w:val="false"/>
          <w:color w:val="000000"/>
          <w:sz w:val="28"/>
        </w:rPr>
        <w:t>эндокринолог______________________________________________________</w:t>
      </w:r>
    </w:p>
    <w:p>
      <w:pPr>
        <w:spacing w:after="0"/>
        <w:ind w:left="0"/>
        <w:jc w:val="both"/>
      </w:pPr>
      <w:r>
        <w:rPr>
          <w:rFonts w:ascii="Times New Roman"/>
          <w:b w:val="false"/>
          <w:i w:val="false"/>
          <w:color w:val="000000"/>
          <w:sz w:val="28"/>
        </w:rPr>
        <w:t>кардиолог_________________________________________________________</w:t>
      </w:r>
    </w:p>
    <w:p>
      <w:pPr>
        <w:spacing w:after="0"/>
        <w:ind w:left="0"/>
        <w:jc w:val="both"/>
      </w:pPr>
      <w:r>
        <w:rPr>
          <w:rFonts w:ascii="Times New Roman"/>
          <w:b w:val="false"/>
          <w:i w:val="false"/>
          <w:color w:val="000000"/>
          <w:sz w:val="28"/>
        </w:rPr>
        <w:t>нарколог__________________________________________________________</w:t>
      </w:r>
    </w:p>
    <w:p>
      <w:pPr>
        <w:spacing w:after="0"/>
        <w:ind w:left="0"/>
        <w:jc w:val="both"/>
      </w:pPr>
      <w:r>
        <w:rPr>
          <w:rFonts w:ascii="Times New Roman"/>
          <w:b w:val="false"/>
          <w:i w:val="false"/>
          <w:color w:val="000000"/>
          <w:sz w:val="28"/>
        </w:rPr>
        <w:t>онколог___________________________________________________________</w:t>
      </w:r>
    </w:p>
    <w:p>
      <w:pPr>
        <w:spacing w:after="0"/>
        <w:ind w:left="0"/>
        <w:jc w:val="both"/>
      </w:pPr>
      <w:r>
        <w:rPr>
          <w:rFonts w:ascii="Times New Roman"/>
          <w:b w:val="false"/>
          <w:i w:val="false"/>
          <w:color w:val="000000"/>
          <w:sz w:val="28"/>
        </w:rPr>
        <w:t>гинеколог_________________________________________________________</w:t>
      </w:r>
    </w:p>
    <w:p>
      <w:pPr>
        <w:spacing w:after="0"/>
        <w:ind w:left="0"/>
        <w:jc w:val="both"/>
      </w:pPr>
      <w:r>
        <w:rPr>
          <w:rFonts w:ascii="Times New Roman"/>
          <w:b w:val="false"/>
          <w:i w:val="false"/>
          <w:color w:val="000000"/>
          <w:sz w:val="28"/>
        </w:rPr>
        <w:t>зәрдің және қанның жалпы анализі (RW и ВИЧ) _______________________________</w:t>
      </w:r>
    </w:p>
    <w:p>
      <w:pPr>
        <w:spacing w:after="0"/>
        <w:ind w:left="0"/>
        <w:jc w:val="both"/>
      </w:pPr>
      <w:r>
        <w:rPr>
          <w:rFonts w:ascii="Times New Roman"/>
          <w:b w:val="false"/>
          <w:i w:val="false"/>
          <w:color w:val="000000"/>
          <w:sz w:val="28"/>
        </w:rPr>
        <w:t>ішек тобының анализі__________________________________________</w:t>
      </w:r>
    </w:p>
    <w:p>
      <w:pPr>
        <w:spacing w:after="0"/>
        <w:ind w:left="0"/>
        <w:jc w:val="both"/>
      </w:pPr>
      <w:r>
        <w:rPr>
          <w:rFonts w:ascii="Times New Roman"/>
          <w:b w:val="false"/>
          <w:i w:val="false"/>
          <w:color w:val="000000"/>
          <w:sz w:val="28"/>
        </w:rPr>
        <w:t>ҚОРЫТЫНДЫ:</w:t>
      </w: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_______________________________________________________________</w:t>
      </w:r>
      <w:r>
        <w:rPr>
          <w:rFonts w:ascii="Times New Roman"/>
          <w:b w:val="false"/>
          <w:i w:val="false"/>
          <w:color w:val="000000"/>
          <w:sz w:val="28"/>
        </w:rPr>
        <w:t>(бөгде тұрақты күтуіміне мен әлеуметтік қызметке мұқтаждығын көрсету қажет)</w:t>
      </w:r>
    </w:p>
    <w:p>
      <w:pPr>
        <w:spacing w:after="0"/>
        <w:ind w:left="0"/>
        <w:jc w:val="both"/>
      </w:pPr>
      <w:r>
        <w:rPr>
          <w:rFonts w:ascii="Times New Roman"/>
          <w:b w:val="false"/>
          <w:i w:val="false"/>
          <w:color w:val="000000"/>
          <w:sz w:val="28"/>
        </w:rPr>
        <w:t>Жалпы жобадағы қарттар мен мүгедектерге арналған медициналық-әлеуметтік мекемесіне (ұйымға) бару жөніндегі ұсыныстар</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Жалпы жобадағы қарттар мен мүгедектерге арналған медициналық-әлеуметтік мекемесіне (ұйымға) жіберуге болмайды, себебі 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ұйымының басшысы: «___» _________ 20 __ ж</w:t>
      </w:r>
    </w:p>
    <w:p>
      <w:pPr>
        <w:spacing w:after="0"/>
        <w:ind w:left="0"/>
        <w:jc w:val="both"/>
      </w:pPr>
      <w:r>
        <w:rPr>
          <w:rFonts w:ascii="Times New Roman"/>
          <w:b w:val="false"/>
          <w:i w:val="false"/>
          <w:color w:val="000000"/>
          <w:sz w:val="28"/>
        </w:rPr>
        <w:t>(ТАЖ, қолы)</w:t>
      </w:r>
    </w:p>
    <w:bookmarkStart w:name="z55" w:id="25"/>
    <w:p>
      <w:pPr>
        <w:spacing w:after="0"/>
        <w:ind w:left="0"/>
        <w:jc w:val="both"/>
      </w:pP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12-қосымшасы</w:t>
      </w:r>
    </w:p>
    <w:bookmarkEnd w:id="25"/>
    <w:p>
      <w:pPr>
        <w:spacing w:after="0"/>
        <w:ind w:left="0"/>
        <w:jc w:val="left"/>
      </w:pPr>
      <w:r>
        <w:rPr>
          <w:rFonts w:ascii="Times New Roman"/>
          <w:b/>
          <w:i w:val="false"/>
          <w:color w:val="000000"/>
        </w:rPr>
        <w:t xml:space="preserve"> Психоневрологиялық медициналық-әлеуметтік мекемесіне жолдау үшін</w:t>
      </w:r>
    </w:p>
    <w:p>
      <w:pPr>
        <w:spacing w:after="0"/>
        <w:ind w:left="0"/>
        <w:jc w:val="both"/>
      </w:pPr>
      <w:r>
        <w:rPr>
          <w:rFonts w:ascii="Times New Roman"/>
          <w:b w:val="false"/>
          <w:i w:val="false"/>
          <w:color w:val="000000"/>
          <w:sz w:val="28"/>
        </w:rPr>
        <w:t>(Әлеуметтік қорғау саладағы уәкілетті органмен ресімделеді)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(Әлеуметтік қорғау саладағы уәкілетті органның атауы)</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Жеке куәлігі (жеке куәлігі) № __________________ «__» ____ ____ж. берілді</w:t>
      </w:r>
    </w:p>
    <w:p>
      <w:pPr>
        <w:spacing w:after="0"/>
        <w:ind w:left="0"/>
        <w:jc w:val="both"/>
      </w:pPr>
      <w:r>
        <w:rPr>
          <w:rFonts w:ascii="Times New Roman"/>
          <w:b w:val="false"/>
          <w:i w:val="false"/>
          <w:color w:val="000000"/>
          <w:sz w:val="28"/>
        </w:rPr>
        <w:t>Тіркелім және тұру орны _________________________________________________</w:t>
      </w:r>
    </w:p>
    <w:p>
      <w:pPr>
        <w:spacing w:after="0"/>
        <w:ind w:left="0"/>
        <w:jc w:val="both"/>
      </w:pPr>
      <w:r>
        <w:rPr>
          <w:rFonts w:ascii="Times New Roman"/>
          <w:b w:val="false"/>
          <w:i w:val="false"/>
          <w:color w:val="000000"/>
          <w:sz w:val="28"/>
        </w:rPr>
        <w:t>Туу орны ___________________________________________________</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Жәрдемақының мөлшері және түрі _______________________________________________</w:t>
      </w:r>
    </w:p>
    <w:p>
      <w:pPr>
        <w:spacing w:after="0"/>
        <w:ind w:left="0"/>
        <w:jc w:val="both"/>
      </w:pPr>
      <w:r>
        <w:rPr>
          <w:rFonts w:ascii="Times New Roman"/>
          <w:b w:val="false"/>
          <w:i w:val="false"/>
          <w:color w:val="000000"/>
          <w:sz w:val="28"/>
        </w:rPr>
        <w:t>Мүгедектінің санаты ____________________________________________</w:t>
      </w:r>
    </w:p>
    <w:p>
      <w:pPr>
        <w:spacing w:after="0"/>
        <w:ind w:left="0"/>
        <w:jc w:val="both"/>
      </w:pPr>
      <w:r>
        <w:rPr>
          <w:rFonts w:ascii="Times New Roman"/>
          <w:b w:val="false"/>
          <w:i w:val="false"/>
          <w:color w:val="000000"/>
          <w:sz w:val="28"/>
        </w:rPr>
        <w:t>Қайта куәландыру мерзімі _______________________________________</w:t>
      </w:r>
    </w:p>
    <w:p>
      <w:pPr>
        <w:spacing w:after="0"/>
        <w:ind w:left="0"/>
        <w:jc w:val="both"/>
      </w:pPr>
      <w:r>
        <w:rPr>
          <w:rFonts w:ascii="Times New Roman"/>
          <w:b w:val="false"/>
          <w:i w:val="false"/>
          <w:color w:val="000000"/>
          <w:sz w:val="28"/>
        </w:rPr>
        <w:t>Туыстар болу қажет (заңды өкілдері)_____________________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(туыс қатынастар, жасы, әлеуметтік мәртебе, тұру мекенжайы)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Психоневрологиялық медициналық-әлеуметтік мекемесіне __________________ тұрақты/уақытша (қажеттінінің астын сызу) тұруға алуға өтінемін, өйткені бөгде адамның күтіміне және әлеуметтік қызметке мұқтажбын.________________________________________________________</w:t>
      </w:r>
      <w:r>
        <w:br/>
      </w:r>
      <w:r>
        <w:rPr>
          <w:rFonts w:ascii="Times New Roman"/>
          <w:b w:val="false"/>
          <w:i w:val="false"/>
          <w:color w:val="000000"/>
          <w:sz w:val="28"/>
        </w:rPr>
        <w:t>
      (басқа себептер).</w:t>
      </w:r>
    </w:p>
    <w:p>
      <w:pPr>
        <w:spacing w:after="0"/>
        <w:ind w:left="0"/>
        <w:jc w:val="both"/>
      </w:pPr>
      <w:r>
        <w:rPr>
          <w:rFonts w:ascii="Times New Roman"/>
          <w:b w:val="false"/>
          <w:i w:val="false"/>
          <w:color w:val="000000"/>
          <w:sz w:val="28"/>
        </w:rPr>
        <w:t>Келесі құжаттар қоса беремін:</w:t>
      </w:r>
    </w:p>
    <w:p>
      <w:pPr>
        <w:spacing w:after="0"/>
        <w:ind w:left="0"/>
        <w:jc w:val="both"/>
      </w:pP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«___» _______ 20 __ ж. __________________</w:t>
      </w:r>
    </w:p>
    <w:p>
      <w:pPr>
        <w:spacing w:after="0"/>
        <w:ind w:left="0"/>
        <w:jc w:val="both"/>
      </w:pPr>
      <w:r>
        <w:rPr>
          <w:rFonts w:ascii="Times New Roman"/>
          <w:b w:val="false"/>
          <w:i w:val="false"/>
          <w:color w:val="000000"/>
          <w:sz w:val="28"/>
        </w:rPr>
        <w:t>(Өтініш берушінің қолы және ТАЖ)</w:t>
      </w:r>
    </w:p>
    <w:p>
      <w:pPr>
        <w:spacing w:after="0"/>
        <w:ind w:left="0"/>
        <w:jc w:val="both"/>
      </w:pPr>
      <w:r>
        <w:rPr>
          <w:rFonts w:ascii="Times New Roman"/>
          <w:b w:val="false"/>
          <w:i w:val="false"/>
          <w:color w:val="000000"/>
          <w:sz w:val="28"/>
        </w:rPr>
        <w:t>Құжаттар қабылдады___________________ «___» _______ 20 __ ж.</w:t>
      </w:r>
    </w:p>
    <w:p>
      <w:pPr>
        <w:spacing w:after="0"/>
        <w:ind w:left="0"/>
        <w:jc w:val="both"/>
      </w:pPr>
      <w:r>
        <w:rPr>
          <w:rFonts w:ascii="Times New Roman"/>
          <w:b w:val="false"/>
          <w:i w:val="false"/>
          <w:color w:val="000000"/>
          <w:sz w:val="28"/>
        </w:rPr>
        <w:t>ТАЖ, лауазым,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«Солтүстік Қазақстан облысы Тайынша ауданының жұмыспен қамту және әлеуметтік бағдарламалар бөлімі» ММ аз. _________________</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 ________» __________ қабылданды. Өтініш берген күннен бастап 15 күнтізбелік күн өткен соң Сізге өтініш қарастырылған нәтижелері туралы хабарланады.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(Құжаттар қабылдаған тұлғаның ТАЖ)</w:t>
      </w:r>
    </w:p>
    <w:bookmarkStart w:name="z56" w:id="26"/>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26"/>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p>
    <w:bookmarkStart w:name="z57" w:id="27"/>
    <w:p>
      <w:pPr>
        <w:spacing w:after="0"/>
        <w:ind w:left="0"/>
        <w:jc w:val="left"/>
      </w:pPr>
      <w:r>
        <w:rPr>
          <w:rFonts w:ascii="Times New Roman"/>
          <w:b/>
          <w:i w:val="false"/>
          <w:color w:val="000000"/>
        </w:rPr>
        <w:t xml:space="preserve"> 
1. Негізгі ұғымдар</w:t>
      </w:r>
    </w:p>
    <w:bookmarkEnd w:id="27"/>
    <w:bookmarkStart w:name="z58" w:id="28"/>
    <w:p>
      <w:pPr>
        <w:spacing w:after="0"/>
        <w:ind w:left="0"/>
        <w:jc w:val="both"/>
      </w:pPr>
      <w:r>
        <w:rPr>
          <w:rFonts w:ascii="Times New Roman"/>
          <w:b w:val="false"/>
          <w:i w:val="false"/>
          <w:color w:val="000000"/>
          <w:sz w:val="28"/>
        </w:rPr>
        <w:t xml:space="preserve">
      1. Пайдаланған терминдердің және аббревиатуралардың анықтамасы: </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7) Уәкілетті орган – «Солтүстік Қазақстан облысы Тайынша ауданының жұмыспен қамту және әлеуметтік бағдарламалар бөлімі» мемлекеттік мекемесі.</w:t>
      </w:r>
    </w:p>
    <w:bookmarkEnd w:id="28"/>
    <w:bookmarkStart w:name="z59" w:id="29"/>
    <w:p>
      <w:pPr>
        <w:spacing w:after="0"/>
        <w:ind w:left="0"/>
        <w:jc w:val="left"/>
      </w:pPr>
      <w:r>
        <w:rPr>
          <w:rFonts w:ascii="Times New Roman"/>
          <w:b/>
          <w:i w:val="false"/>
          <w:color w:val="000000"/>
        </w:rPr>
        <w:t xml:space="preserve"> 
2. Жалпы ережелер</w:t>
      </w:r>
    </w:p>
    <w:bookmarkEnd w:id="29"/>
    <w:bookmarkStart w:name="z60" w:id="30"/>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аяқталу нысаны (нәтиже): үйде әлеуметтік қызмет көрсету үшін құжаттарды ресімдеу жөніндегі анықтама беру, немесе қағаз нұсқаларында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күтімге және әлеуметтік қызмет көрсетуге мұқтаж (бұдан әрі – тұтынушылар): 1) бірінші, екінші топтағы жалғыз мүгедектерге және қарттарға; 2) отбасында тұратын тірек қимыл аппараты функцияларының бұзушылықтары бар мүгедек балаларға; 3) психоневрологиялық паталогиялары бар мүгедек балаларға; 4) отбасында тұратын психоневрологиялық аурулары бар он сегіз жастан асқан мүгедектерге.</w:t>
      </w:r>
    </w:p>
    <w:bookmarkEnd w:id="30"/>
    <w:bookmarkStart w:name="z66" w:id="3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1"/>
    <w:bookmarkStart w:name="z67" w:id="32"/>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3) тұрғылықты жерінен алынған анықтама немесе азаматтарды тіркеу кітабының көшірмесі;</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Үйде әлеуметтік көмек көрсетуге құжаттарды ресiмдеу (ресімдеуден бас тарту) туралы хабарламаны беру және жеткізу тұрғылықты жері бойынша уәкілетті органға өзі келгенде, ХҚКО арызанған жағдайда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қызмет көрсету туралы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үшінші күнге қайтарады және ХҚКО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төрт жұмыс күн ішінде;</w:t>
      </w:r>
      <w:r>
        <w:br/>
      </w:r>
      <w:r>
        <w:rPr>
          <w:rFonts w:ascii="Times New Roman"/>
          <w:b w:val="false"/>
          <w:i w:val="false"/>
          <w:color w:val="000000"/>
          <w:sz w:val="28"/>
        </w:rPr>
        <w:t>
      ХҚКО – он төрт жұмыс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ХҚКО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ХҚКО инспекторы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32"/>
    <w:bookmarkStart w:name="z76" w:id="3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3"/>
    <w:bookmarkStart w:name="z77" w:id="34"/>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әлеуметтік көмек көрсету бөлімшесінің меңгерушісі;</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34"/>
    <w:bookmarkStart w:name="z82" w:id="35"/>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35"/>
    <w:bookmarkStart w:name="z83" w:id="36"/>
    <w:p>
      <w:pPr>
        <w:spacing w:after="0"/>
        <w:ind w:left="0"/>
        <w:jc w:val="both"/>
      </w:pPr>
      <w:r>
        <w:rPr>
          <w:rFonts w:ascii="Times New Roman"/>
          <w:b w:val="false"/>
          <w:i w:val="false"/>
          <w:color w:val="000000"/>
          <w:sz w:val="28"/>
        </w:rPr>
        <w:t>
      22. Мемлекеттік қызмет көрсетуге жауапты тұлға уәкілетті органның басшысы және ХҚКО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асыруға жауапты болады.</w:t>
      </w:r>
      <w:r>
        <w:br/>
      </w:r>
      <w:r>
        <w:rPr>
          <w:rFonts w:ascii="Times New Roman"/>
          <w:b w:val="false"/>
          <w:i w:val="false"/>
          <w:color w:val="000000"/>
          <w:sz w:val="28"/>
        </w:rPr>
        <w:t xml:space="preserve">
      Көрсетілген мемлекеттік қызметтің нәтижелерімен келіспеген жағдайда шағым уәкілетті органның «Солтүстік Қазақстан облысы Тайынша ауданының жұмыспен қамту және әлеуметтік бағдарламалар бөлімі» мемлекеттік мекемесінің басшысына беріледі, мекенжайы: Солтүстік Қазақстан облысы, Тайынша ауданы, Тайынша қаласы, Центральный бұрылысы көшесі, 2 № 1 кабинет, </w:t>
      </w:r>
      <w:r>
        <w:rPr>
          <w:rFonts w:ascii="Times New Roman"/>
          <w:b w:val="false"/>
          <w:i w:val="false"/>
          <w:color w:val="000000"/>
          <w:sz w:val="28"/>
          <w:u w:val="single"/>
        </w:rPr>
        <w:t>ro_tajnsha@mail.ru</w:t>
      </w:r>
      <w:r>
        <w:rPr>
          <w:rFonts w:ascii="Times New Roman"/>
          <w:b w:val="false"/>
          <w:i w:val="false"/>
          <w:color w:val="000000"/>
          <w:sz w:val="28"/>
        </w:rPr>
        <w:t xml:space="preserve"> дүйсенбіден жұмаға дейін сағат 9.00-ден 18.00-ге дейін, сондай-ақ шағым Халыққа қызмет көрсету орталығының басшысына (бұдан әрі Орталық) беріледі, мекенжайы: Тайынша ауданы, Тайынша қаласы, Қазақстан Конституциясы көшесі, 208 үй, демалыс күндері мен мереке күндерінен басқа түскі үзіліс 13.00-ден 14.00-ге дейін 9.00-ден 19.00-ге дейін жұмыс істейді.</w:t>
      </w:r>
      <w:r>
        <w:br/>
      </w:r>
      <w:r>
        <w:rPr>
          <w:rFonts w:ascii="Times New Roman"/>
          <w:b w:val="false"/>
          <w:i w:val="false"/>
          <w:color w:val="000000"/>
          <w:sz w:val="28"/>
        </w:rPr>
        <w:t>
      Тұтынушыға Тайынша ауданы әкімінің аппаратына өтініш білдіруге болады, мекенжайы: Солтүстік Қазақстан облысы, Тайынша қаласы, Қазақстан Конституциясы көшесі, 197, дүйсенбіден жұмаға дейін 9.00-ден 18.00-ге дейін.</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23. Шағым жазбаша түрінде пошта арқылы немесе қолма-қол қабылданады.</w:t>
      </w:r>
      <w:r>
        <w:br/>
      </w:r>
      <w:r>
        <w:rPr>
          <w:rFonts w:ascii="Times New Roman"/>
          <w:b w:val="false"/>
          <w:i w:val="false"/>
          <w:color w:val="000000"/>
          <w:sz w:val="28"/>
        </w:rPr>
        <w:t xml:space="preserve">
      Даулы сұрақтар азаматтық сот жүргізу тәртібінде шешіледі. </w:t>
      </w:r>
    </w:p>
    <w:bookmarkEnd w:id="36"/>
    <w:bookmarkStart w:name="z85" w:id="3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1-қосымшасы</w:t>
      </w:r>
    </w:p>
    <w:bookmarkEnd w:id="37"/>
    <w:p>
      <w:pPr>
        <w:spacing w:after="0"/>
        <w:ind w:left="0"/>
        <w:jc w:val="left"/>
      </w:pPr>
      <w:r>
        <w:rPr>
          <w:rFonts w:ascii="Times New Roman"/>
          <w:b/>
          <w:i w:val="false"/>
          <w:color w:val="000000"/>
        </w:rPr>
        <w:t xml:space="preserve"> №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273"/>
        <w:gridCol w:w="1293"/>
        <w:gridCol w:w="1313"/>
        <w:gridCol w:w="1193"/>
        <w:gridCol w:w="1373"/>
        <w:gridCol w:w="1473"/>
        <w:gridCol w:w="1493"/>
        <w:gridCol w:w="1453"/>
        <w:gridCol w:w="11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ағымының) 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w:t>
            </w:r>
            <w:r>
              <w:br/>
            </w:r>
            <w:r>
              <w:rPr>
                <w:rFonts w:ascii="Times New Roman"/>
                <w:b w:val="false"/>
                <w:i w:val="false"/>
                <w:color w:val="000000"/>
                <w:sz w:val="20"/>
              </w:rPr>
              <w:t>
бөлімі</w:t>
            </w:r>
            <w:r>
              <w:br/>
            </w:r>
            <w:r>
              <w:rPr>
                <w:rFonts w:ascii="Times New Roman"/>
                <w:b w:val="false"/>
                <w:i w:val="false"/>
                <w:color w:val="000000"/>
                <w:sz w:val="20"/>
              </w:rPr>
              <w:t>
нің үй</w:t>
            </w:r>
            <w:r>
              <w:br/>
            </w:r>
            <w:r>
              <w:rPr>
                <w:rFonts w:ascii="Times New Roman"/>
                <w:b w:val="false"/>
                <w:i w:val="false"/>
                <w:color w:val="000000"/>
                <w:sz w:val="20"/>
              </w:rPr>
              <w:t>
де әле</w:t>
            </w:r>
            <w:r>
              <w:br/>
            </w:r>
            <w:r>
              <w:rPr>
                <w:rFonts w:ascii="Times New Roman"/>
                <w:b w:val="false"/>
                <w:i w:val="false"/>
                <w:color w:val="000000"/>
                <w:sz w:val="20"/>
              </w:rPr>
              <w:t>
умет</w:t>
            </w:r>
            <w:r>
              <w:br/>
            </w:r>
            <w:r>
              <w:rPr>
                <w:rFonts w:ascii="Times New Roman"/>
                <w:b w:val="false"/>
                <w:i w:val="false"/>
                <w:color w:val="000000"/>
                <w:sz w:val="20"/>
              </w:rPr>
              <w:t>
тік кө</w:t>
            </w:r>
            <w:r>
              <w:br/>
            </w:r>
            <w:r>
              <w:rPr>
                <w:rFonts w:ascii="Times New Roman"/>
                <w:b w:val="false"/>
                <w:i w:val="false"/>
                <w:color w:val="000000"/>
                <w:sz w:val="20"/>
              </w:rPr>
              <w:t>
мек</w:t>
            </w:r>
            <w:r>
              <w:br/>
            </w:r>
            <w:r>
              <w:rPr>
                <w:rFonts w:ascii="Times New Roman"/>
                <w:b w:val="false"/>
                <w:i w:val="false"/>
                <w:color w:val="000000"/>
                <w:sz w:val="20"/>
              </w:rPr>
              <w:t>
көрсе</w:t>
            </w:r>
            <w:r>
              <w:br/>
            </w:r>
            <w:r>
              <w:rPr>
                <w:rFonts w:ascii="Times New Roman"/>
                <w:b w:val="false"/>
                <w:i w:val="false"/>
                <w:color w:val="000000"/>
                <w:sz w:val="20"/>
              </w:rPr>
              <w:t>
ту бө</w:t>
            </w:r>
            <w:r>
              <w:br/>
            </w:r>
            <w:r>
              <w:rPr>
                <w:rFonts w:ascii="Times New Roman"/>
                <w:b w:val="false"/>
                <w:i w:val="false"/>
                <w:color w:val="000000"/>
                <w:sz w:val="20"/>
              </w:rPr>
              <w:t>
лімше</w:t>
            </w:r>
            <w:r>
              <w:br/>
            </w:r>
            <w:r>
              <w:rPr>
                <w:rFonts w:ascii="Times New Roman"/>
                <w:b w:val="false"/>
                <w:i w:val="false"/>
                <w:color w:val="000000"/>
                <w:sz w:val="20"/>
              </w:rPr>
              <w:t>
сінің</w:t>
            </w:r>
            <w:r>
              <w:br/>
            </w:r>
            <w:r>
              <w:rPr>
                <w:rFonts w:ascii="Times New Roman"/>
                <w:b w:val="false"/>
                <w:i w:val="false"/>
                <w:color w:val="000000"/>
                <w:sz w:val="20"/>
              </w:rPr>
              <w:t>
меңгер</w:t>
            </w:r>
            <w:r>
              <w:br/>
            </w:r>
            <w:r>
              <w:rPr>
                <w:rFonts w:ascii="Times New Roman"/>
                <w:b w:val="false"/>
                <w:i w:val="false"/>
                <w:color w:val="000000"/>
                <w:sz w:val="20"/>
              </w:rPr>
              <w:t>
ушісі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w:t>
            </w:r>
            <w:r>
              <w:br/>
            </w:r>
            <w:r>
              <w:rPr>
                <w:rFonts w:ascii="Times New Roman"/>
                <w:b w:val="false"/>
                <w:i w:val="false"/>
                <w:color w:val="000000"/>
                <w:sz w:val="20"/>
              </w:rPr>
              <w:t>
не ӘБ</w:t>
            </w:r>
            <w:r>
              <w:br/>
            </w:r>
            <w:r>
              <w:rPr>
                <w:rFonts w:ascii="Times New Roman"/>
                <w:b w:val="false"/>
                <w:i w:val="false"/>
                <w:color w:val="000000"/>
                <w:sz w:val="20"/>
              </w:rPr>
              <w:t>
бөлімі</w:t>
            </w:r>
            <w:r>
              <w:br/>
            </w:r>
            <w:r>
              <w:rPr>
                <w:rFonts w:ascii="Times New Roman"/>
                <w:b w:val="false"/>
                <w:i w:val="false"/>
                <w:color w:val="000000"/>
                <w:sz w:val="20"/>
              </w:rPr>
              <w:t>
нің ма</w:t>
            </w:r>
            <w:r>
              <w:br/>
            </w:r>
            <w:r>
              <w:rPr>
                <w:rFonts w:ascii="Times New Roman"/>
                <w:b w:val="false"/>
                <w:i w:val="false"/>
                <w:color w:val="000000"/>
                <w:sz w:val="20"/>
              </w:rPr>
              <w:t>
маны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w:t>
            </w:r>
            <w:r>
              <w:br/>
            </w:r>
            <w:r>
              <w:rPr>
                <w:rFonts w:ascii="Times New Roman"/>
                <w:b w:val="false"/>
                <w:i w:val="false"/>
                <w:color w:val="000000"/>
                <w:sz w:val="20"/>
              </w:rPr>
              <w:t>
не ӘБ</w:t>
            </w:r>
            <w:r>
              <w:br/>
            </w:r>
            <w:r>
              <w:rPr>
                <w:rFonts w:ascii="Times New Roman"/>
                <w:b w:val="false"/>
                <w:i w:val="false"/>
                <w:color w:val="000000"/>
                <w:sz w:val="20"/>
              </w:rPr>
              <w:t>
бөлі</w:t>
            </w:r>
            <w:r>
              <w:br/>
            </w:r>
            <w:r>
              <w:rPr>
                <w:rFonts w:ascii="Times New Roman"/>
                <w:b w:val="false"/>
                <w:i w:val="false"/>
                <w:color w:val="000000"/>
                <w:sz w:val="20"/>
              </w:rPr>
              <w:t>
мінің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w:t>
            </w:r>
            <w:r>
              <w:br/>
            </w:r>
            <w:r>
              <w:rPr>
                <w:rFonts w:ascii="Times New Roman"/>
                <w:b w:val="false"/>
                <w:i w:val="false"/>
                <w:color w:val="000000"/>
                <w:sz w:val="20"/>
              </w:rPr>
              <w:t>
не ӘБ</w:t>
            </w:r>
            <w:r>
              <w:br/>
            </w:r>
            <w:r>
              <w:rPr>
                <w:rFonts w:ascii="Times New Roman"/>
                <w:b w:val="false"/>
                <w:i w:val="false"/>
                <w:color w:val="000000"/>
                <w:sz w:val="20"/>
              </w:rPr>
              <w:t>
бөлімі</w:t>
            </w:r>
            <w:r>
              <w:br/>
            </w:r>
            <w:r>
              <w:rPr>
                <w:rFonts w:ascii="Times New Roman"/>
                <w:b w:val="false"/>
                <w:i w:val="false"/>
                <w:color w:val="000000"/>
                <w:sz w:val="20"/>
              </w:rPr>
              <w:t>
нің ма</w:t>
            </w:r>
            <w:r>
              <w:br/>
            </w:r>
            <w:r>
              <w:rPr>
                <w:rFonts w:ascii="Times New Roman"/>
                <w:b w:val="false"/>
                <w:i w:val="false"/>
                <w:color w:val="000000"/>
                <w:sz w:val="20"/>
              </w:rPr>
              <w:t>
маны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w:t>
            </w:r>
            <w:r>
              <w:br/>
            </w:r>
            <w:r>
              <w:rPr>
                <w:rFonts w:ascii="Times New Roman"/>
                <w:b w:val="false"/>
                <w:i w:val="false"/>
                <w:color w:val="000000"/>
                <w:sz w:val="20"/>
              </w:rPr>
              <w:t>
мінің</w:t>
            </w:r>
            <w:r>
              <w:br/>
            </w:r>
            <w:r>
              <w:rPr>
                <w:rFonts w:ascii="Times New Roman"/>
                <w:b w:val="false"/>
                <w:i w:val="false"/>
                <w:color w:val="000000"/>
                <w:sz w:val="20"/>
              </w:rPr>
              <w:t>
үйде</w:t>
            </w:r>
            <w:r>
              <w:br/>
            </w:r>
            <w:r>
              <w:rPr>
                <w:rFonts w:ascii="Times New Roman"/>
                <w:b w:val="false"/>
                <w:i w:val="false"/>
                <w:color w:val="000000"/>
                <w:sz w:val="20"/>
              </w:rPr>
              <w:t>
әлеумет</w:t>
            </w:r>
            <w:r>
              <w:br/>
            </w:r>
            <w:r>
              <w:rPr>
                <w:rFonts w:ascii="Times New Roman"/>
                <w:b w:val="false"/>
                <w:i w:val="false"/>
                <w:color w:val="000000"/>
                <w:sz w:val="20"/>
              </w:rPr>
              <w:t>
тік кө</w:t>
            </w:r>
            <w:r>
              <w:br/>
            </w:r>
            <w:r>
              <w:rPr>
                <w:rFonts w:ascii="Times New Roman"/>
                <w:b w:val="false"/>
                <w:i w:val="false"/>
                <w:color w:val="000000"/>
                <w:sz w:val="20"/>
              </w:rPr>
              <w:t>
мек көр</w:t>
            </w:r>
            <w:r>
              <w:br/>
            </w:r>
            <w:r>
              <w:rPr>
                <w:rFonts w:ascii="Times New Roman"/>
                <w:b w:val="false"/>
                <w:i w:val="false"/>
                <w:color w:val="000000"/>
                <w:sz w:val="20"/>
              </w:rPr>
              <w:t>
сету бө</w:t>
            </w:r>
            <w:r>
              <w:br/>
            </w:r>
            <w:r>
              <w:rPr>
                <w:rFonts w:ascii="Times New Roman"/>
                <w:b w:val="false"/>
                <w:i w:val="false"/>
                <w:color w:val="000000"/>
                <w:sz w:val="20"/>
              </w:rPr>
              <w:t>
лімшесі</w:t>
            </w:r>
            <w:r>
              <w:br/>
            </w:r>
            <w:r>
              <w:rPr>
                <w:rFonts w:ascii="Times New Roman"/>
                <w:b w:val="false"/>
                <w:i w:val="false"/>
                <w:color w:val="000000"/>
                <w:sz w:val="20"/>
              </w:rPr>
              <w:t>
нің мең</w:t>
            </w:r>
            <w:r>
              <w:br/>
            </w:r>
            <w:r>
              <w:rPr>
                <w:rFonts w:ascii="Times New Roman"/>
                <w:b w:val="false"/>
                <w:i w:val="false"/>
                <w:color w:val="000000"/>
                <w:sz w:val="20"/>
              </w:rPr>
              <w:t>
геруші</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w:t>
            </w:r>
            <w:r>
              <w:br/>
            </w:r>
            <w:r>
              <w:rPr>
                <w:rFonts w:ascii="Times New Roman"/>
                <w:b w:val="false"/>
                <w:i w:val="false"/>
                <w:color w:val="000000"/>
                <w:sz w:val="20"/>
              </w:rPr>
              <w:t>
мінің</w:t>
            </w:r>
            <w:r>
              <w:br/>
            </w:r>
            <w:r>
              <w:rPr>
                <w:rFonts w:ascii="Times New Roman"/>
                <w:b w:val="false"/>
                <w:i w:val="false"/>
                <w:color w:val="000000"/>
                <w:sz w:val="20"/>
              </w:rPr>
              <w:t>
маманы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w:t>
            </w:r>
            <w:r>
              <w:br/>
            </w:r>
            <w:r>
              <w:rPr>
                <w:rFonts w:ascii="Times New Roman"/>
                <w:b w:val="false"/>
                <w:i w:val="false"/>
                <w:color w:val="000000"/>
                <w:sz w:val="20"/>
              </w:rPr>
              <w:t>
мінің</w:t>
            </w:r>
            <w:r>
              <w:br/>
            </w:r>
            <w:r>
              <w:rPr>
                <w:rFonts w:ascii="Times New Roman"/>
                <w:b w:val="false"/>
                <w:i w:val="false"/>
                <w:color w:val="000000"/>
                <w:sz w:val="20"/>
              </w:rPr>
              <w:t>
бастығы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w:t>
            </w:r>
            <w:r>
              <w:br/>
            </w:r>
            <w:r>
              <w:rPr>
                <w:rFonts w:ascii="Times New Roman"/>
                <w:b w:val="false"/>
                <w:i w:val="false"/>
                <w:color w:val="000000"/>
                <w:sz w:val="20"/>
              </w:rPr>
              <w:t>
лімі</w:t>
            </w:r>
            <w:r>
              <w:br/>
            </w:r>
            <w:r>
              <w:rPr>
                <w:rFonts w:ascii="Times New Roman"/>
                <w:b w:val="false"/>
                <w:i w:val="false"/>
                <w:color w:val="000000"/>
                <w:sz w:val="20"/>
              </w:rPr>
              <w:t>
нің мама</w:t>
            </w:r>
            <w:r>
              <w:br/>
            </w:r>
            <w:r>
              <w:rPr>
                <w:rFonts w:ascii="Times New Roman"/>
                <w:b w:val="false"/>
                <w:i w:val="false"/>
                <w:color w:val="000000"/>
                <w:sz w:val="20"/>
              </w:rPr>
              <w:t>
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(үдері</w:t>
            </w:r>
            <w:r>
              <w:br/>
            </w:r>
            <w:r>
              <w:rPr>
                <w:rFonts w:ascii="Times New Roman"/>
                <w:b w:val="false"/>
                <w:i w:val="false"/>
                <w:color w:val="000000"/>
                <w:sz w:val="20"/>
              </w:rPr>
              <w:t>
стің,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w:t>
            </w:r>
            <w:r>
              <w:br/>
            </w:r>
            <w:r>
              <w:rPr>
                <w:rFonts w:ascii="Times New Roman"/>
                <w:b w:val="false"/>
                <w:i w:val="false"/>
                <w:color w:val="000000"/>
                <w:sz w:val="20"/>
              </w:rPr>
              <w:t>
дың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топта</w:t>
            </w:r>
            <w:r>
              <w:br/>
            </w:r>
            <w:r>
              <w:rPr>
                <w:rFonts w:ascii="Times New Roman"/>
                <w:b w:val="false"/>
                <w:i w:val="false"/>
                <w:color w:val="000000"/>
                <w:sz w:val="20"/>
              </w:rPr>
              <w:t>
масын</w:t>
            </w:r>
            <w:r>
              <w:br/>
            </w:r>
            <w:r>
              <w:rPr>
                <w:rFonts w:ascii="Times New Roman"/>
                <w:b w:val="false"/>
                <w:i w:val="false"/>
                <w:color w:val="000000"/>
                <w:sz w:val="20"/>
              </w:rPr>
              <w:t>
өтініш</w:t>
            </w:r>
            <w:r>
              <w:br/>
            </w:r>
            <w:r>
              <w:rPr>
                <w:rFonts w:ascii="Times New Roman"/>
                <w:b w:val="false"/>
                <w:i w:val="false"/>
                <w:color w:val="000000"/>
                <w:sz w:val="20"/>
              </w:rPr>
              <w:t>
пен</w:t>
            </w:r>
            <w:r>
              <w:br/>
            </w:r>
            <w:r>
              <w:rPr>
                <w:rFonts w:ascii="Times New Roman"/>
                <w:b w:val="false"/>
                <w:i w:val="false"/>
                <w:color w:val="000000"/>
                <w:sz w:val="20"/>
              </w:rPr>
              <w:t>
бірге</w:t>
            </w:r>
            <w:r>
              <w:br/>
            </w:r>
            <w:r>
              <w:rPr>
                <w:rFonts w:ascii="Times New Roman"/>
                <w:b w:val="false"/>
                <w:i w:val="false"/>
                <w:color w:val="000000"/>
                <w:sz w:val="20"/>
              </w:rPr>
              <w:t>
қабыл</w:t>
            </w:r>
            <w:r>
              <w:br/>
            </w:r>
            <w:r>
              <w:rPr>
                <w:rFonts w:ascii="Times New Roman"/>
                <w:b w:val="false"/>
                <w:i w:val="false"/>
                <w:color w:val="000000"/>
                <w:sz w:val="20"/>
              </w:rPr>
              <w:t>
дайды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 жә</w:t>
            </w:r>
            <w:r>
              <w:br/>
            </w:r>
            <w:r>
              <w:rPr>
                <w:rFonts w:ascii="Times New Roman"/>
                <w:b w:val="false"/>
                <w:i w:val="false"/>
                <w:color w:val="000000"/>
                <w:sz w:val="20"/>
              </w:rPr>
              <w:t>
не есе</w:t>
            </w:r>
            <w:r>
              <w:br/>
            </w:r>
            <w:r>
              <w:rPr>
                <w:rFonts w:ascii="Times New Roman"/>
                <w:b w:val="false"/>
                <w:i w:val="false"/>
                <w:color w:val="000000"/>
                <w:sz w:val="20"/>
              </w:rPr>
              <w:t>
птеу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w:t>
            </w:r>
            <w:r>
              <w:br/>
            </w:r>
            <w:r>
              <w:rPr>
                <w:rFonts w:ascii="Times New Roman"/>
                <w:b w:val="false"/>
                <w:i w:val="false"/>
                <w:color w:val="000000"/>
                <w:sz w:val="20"/>
              </w:rPr>
              <w:t>
шке</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қоя</w:t>
            </w:r>
            <w:r>
              <w:br/>
            </w:r>
            <w:r>
              <w:rPr>
                <w:rFonts w:ascii="Times New Roman"/>
                <w:b w:val="false"/>
                <w:i w:val="false"/>
                <w:color w:val="000000"/>
                <w:sz w:val="20"/>
              </w:rPr>
              <w:t>
ды,</w:t>
            </w:r>
            <w:r>
              <w:br/>
            </w:r>
            <w:r>
              <w:rPr>
                <w:rFonts w:ascii="Times New Roman"/>
                <w:b w:val="false"/>
                <w:i w:val="false"/>
                <w:color w:val="000000"/>
                <w:sz w:val="20"/>
              </w:rPr>
              <w:t>
қа</w:t>
            </w:r>
            <w:r>
              <w:br/>
            </w:r>
            <w:r>
              <w:rPr>
                <w:rFonts w:ascii="Times New Roman"/>
                <w:b w:val="false"/>
                <w:i w:val="false"/>
                <w:color w:val="000000"/>
                <w:sz w:val="20"/>
              </w:rPr>
              <w:t>
расты</w:t>
            </w:r>
            <w:r>
              <w:br/>
            </w:r>
            <w:r>
              <w:rPr>
                <w:rFonts w:ascii="Times New Roman"/>
                <w:b w:val="false"/>
                <w:i w:val="false"/>
                <w:color w:val="000000"/>
                <w:sz w:val="20"/>
              </w:rPr>
              <w:t>
руға</w:t>
            </w:r>
            <w:r>
              <w:br/>
            </w:r>
            <w:r>
              <w:rPr>
                <w:rFonts w:ascii="Times New Roman"/>
                <w:b w:val="false"/>
                <w:i w:val="false"/>
                <w:color w:val="000000"/>
                <w:sz w:val="20"/>
              </w:rPr>
              <w:t>
тапсы</w:t>
            </w:r>
            <w:r>
              <w:br/>
            </w:r>
            <w:r>
              <w:rPr>
                <w:rFonts w:ascii="Times New Roman"/>
                <w:b w:val="false"/>
                <w:i w:val="false"/>
                <w:color w:val="000000"/>
                <w:sz w:val="20"/>
              </w:rPr>
              <w:t>
рады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топта</w:t>
            </w:r>
            <w:r>
              <w:br/>
            </w:r>
            <w:r>
              <w:rPr>
                <w:rFonts w:ascii="Times New Roman"/>
                <w:b w:val="false"/>
                <w:i w:val="false"/>
                <w:color w:val="000000"/>
                <w:sz w:val="20"/>
              </w:rPr>
              <w:t>
масы</w:t>
            </w:r>
            <w:r>
              <w:br/>
            </w:r>
            <w:r>
              <w:rPr>
                <w:rFonts w:ascii="Times New Roman"/>
                <w:b w:val="false"/>
                <w:i w:val="false"/>
                <w:color w:val="000000"/>
                <w:sz w:val="20"/>
              </w:rPr>
              <w:t>
мен</w:t>
            </w:r>
            <w:r>
              <w:br/>
            </w:r>
            <w:r>
              <w:rPr>
                <w:rFonts w:ascii="Times New Roman"/>
                <w:b w:val="false"/>
                <w:i w:val="false"/>
                <w:color w:val="000000"/>
                <w:sz w:val="20"/>
              </w:rPr>
              <w:t>
орында</w:t>
            </w:r>
            <w:r>
              <w:br/>
            </w:r>
            <w:r>
              <w:rPr>
                <w:rFonts w:ascii="Times New Roman"/>
                <w:b w:val="false"/>
                <w:i w:val="false"/>
                <w:color w:val="000000"/>
                <w:sz w:val="20"/>
              </w:rPr>
              <w:t>
луға</w:t>
            </w:r>
            <w:r>
              <w:br/>
            </w:r>
            <w:r>
              <w:rPr>
                <w:rFonts w:ascii="Times New Roman"/>
                <w:b w:val="false"/>
                <w:i w:val="false"/>
                <w:color w:val="000000"/>
                <w:sz w:val="20"/>
              </w:rPr>
              <w:t>
жолдай</w:t>
            </w:r>
            <w:r>
              <w:br/>
            </w:r>
            <w:r>
              <w:rPr>
                <w:rFonts w:ascii="Times New Roman"/>
                <w:b w:val="false"/>
                <w:i w:val="false"/>
                <w:color w:val="000000"/>
                <w:sz w:val="20"/>
              </w:rPr>
              <w:t>
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w:t>
            </w:r>
            <w:r>
              <w:br/>
            </w:r>
            <w:r>
              <w:rPr>
                <w:rFonts w:ascii="Times New Roman"/>
                <w:b w:val="false"/>
                <w:i w:val="false"/>
                <w:color w:val="000000"/>
                <w:sz w:val="20"/>
              </w:rPr>
              <w:t>
нің же</w:t>
            </w:r>
            <w:r>
              <w:br/>
            </w:r>
            <w:r>
              <w:rPr>
                <w:rFonts w:ascii="Times New Roman"/>
                <w:b w:val="false"/>
                <w:i w:val="false"/>
                <w:color w:val="000000"/>
                <w:sz w:val="20"/>
              </w:rPr>
              <w:t>
ке ісін</w:t>
            </w:r>
            <w:r>
              <w:br/>
            </w:r>
            <w:r>
              <w:rPr>
                <w:rFonts w:ascii="Times New Roman"/>
                <w:b w:val="false"/>
                <w:i w:val="false"/>
                <w:color w:val="000000"/>
                <w:sz w:val="20"/>
              </w:rPr>
              <w:t>
құрасты</w:t>
            </w:r>
            <w:r>
              <w:br/>
            </w:r>
            <w:r>
              <w:rPr>
                <w:rFonts w:ascii="Times New Roman"/>
                <w:b w:val="false"/>
                <w:i w:val="false"/>
                <w:color w:val="000000"/>
                <w:sz w:val="20"/>
              </w:rPr>
              <w:t>
рады,</w:t>
            </w:r>
            <w:r>
              <w:br/>
            </w:r>
            <w:r>
              <w:rPr>
                <w:rFonts w:ascii="Times New Roman"/>
                <w:b w:val="false"/>
                <w:i w:val="false"/>
                <w:color w:val="000000"/>
                <w:sz w:val="20"/>
              </w:rPr>
              <w:t>
хабарла</w:t>
            </w:r>
            <w:r>
              <w:br/>
            </w:r>
            <w:r>
              <w:rPr>
                <w:rFonts w:ascii="Times New Roman"/>
                <w:b w:val="false"/>
                <w:i w:val="false"/>
                <w:color w:val="000000"/>
                <w:sz w:val="20"/>
              </w:rPr>
              <w:t>
ма жоба</w:t>
            </w:r>
            <w:r>
              <w:br/>
            </w:r>
            <w:r>
              <w:rPr>
                <w:rFonts w:ascii="Times New Roman"/>
                <w:b w:val="false"/>
                <w:i w:val="false"/>
                <w:color w:val="000000"/>
                <w:sz w:val="20"/>
              </w:rPr>
              <w:t>
сын әзі</w:t>
            </w:r>
            <w:r>
              <w:br/>
            </w:r>
            <w:r>
              <w:rPr>
                <w:rFonts w:ascii="Times New Roman"/>
                <w:b w:val="false"/>
                <w:i w:val="false"/>
                <w:color w:val="000000"/>
                <w:sz w:val="20"/>
              </w:rPr>
              <w:t>
рлейді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w:t>
            </w:r>
            <w:r>
              <w:br/>
            </w:r>
            <w:r>
              <w:rPr>
                <w:rFonts w:ascii="Times New Roman"/>
                <w:b w:val="false"/>
                <w:i w:val="false"/>
                <w:color w:val="000000"/>
                <w:sz w:val="20"/>
              </w:rPr>
              <w:t>
ӘББ бас</w:t>
            </w:r>
            <w:r>
              <w:br/>
            </w:r>
            <w:r>
              <w:rPr>
                <w:rFonts w:ascii="Times New Roman"/>
                <w:b w:val="false"/>
                <w:i w:val="false"/>
                <w:color w:val="000000"/>
                <w:sz w:val="20"/>
              </w:rPr>
              <w:t>
тығына</w:t>
            </w:r>
            <w:r>
              <w:br/>
            </w:r>
            <w:r>
              <w:rPr>
                <w:rFonts w:ascii="Times New Roman"/>
                <w:b w:val="false"/>
                <w:i w:val="false"/>
                <w:color w:val="000000"/>
                <w:sz w:val="20"/>
              </w:rPr>
              <w:t>
хабарла</w:t>
            </w:r>
            <w:r>
              <w:br/>
            </w:r>
            <w:r>
              <w:rPr>
                <w:rFonts w:ascii="Times New Roman"/>
                <w:b w:val="false"/>
                <w:i w:val="false"/>
                <w:color w:val="000000"/>
                <w:sz w:val="20"/>
              </w:rPr>
              <w:t>
ма жоба</w:t>
            </w:r>
            <w:r>
              <w:br/>
            </w:r>
            <w:r>
              <w:rPr>
                <w:rFonts w:ascii="Times New Roman"/>
                <w:b w:val="false"/>
                <w:i w:val="false"/>
                <w:color w:val="000000"/>
                <w:sz w:val="20"/>
              </w:rPr>
              <w:t>
сын қай</w:t>
            </w:r>
            <w:r>
              <w:br/>
            </w:r>
            <w:r>
              <w:rPr>
                <w:rFonts w:ascii="Times New Roman"/>
                <w:b w:val="false"/>
                <w:i w:val="false"/>
                <w:color w:val="000000"/>
                <w:sz w:val="20"/>
              </w:rPr>
              <w:t>
та жібе</w:t>
            </w:r>
            <w:r>
              <w:br/>
            </w:r>
            <w:r>
              <w:rPr>
                <w:rFonts w:ascii="Times New Roman"/>
                <w:b w:val="false"/>
                <w:i w:val="false"/>
                <w:color w:val="000000"/>
                <w:sz w:val="20"/>
              </w:rPr>
              <w:t>
реді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қояды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тірке</w:t>
            </w:r>
            <w:r>
              <w:br/>
            </w:r>
            <w:r>
              <w:rPr>
                <w:rFonts w:ascii="Times New Roman"/>
                <w:b w:val="false"/>
                <w:i w:val="false"/>
                <w:color w:val="000000"/>
                <w:sz w:val="20"/>
              </w:rPr>
              <w:t>
йді,</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жеке</w:t>
            </w:r>
            <w:r>
              <w:br/>
            </w:r>
            <w:r>
              <w:rPr>
                <w:rFonts w:ascii="Times New Roman"/>
                <w:b w:val="false"/>
                <w:i w:val="false"/>
                <w:color w:val="000000"/>
                <w:sz w:val="20"/>
              </w:rPr>
              <w:t>
ісін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бөлі</w:t>
            </w:r>
            <w:r>
              <w:br/>
            </w:r>
            <w:r>
              <w:rPr>
                <w:rFonts w:ascii="Times New Roman"/>
                <w:b w:val="false"/>
                <w:i w:val="false"/>
                <w:color w:val="000000"/>
                <w:sz w:val="20"/>
              </w:rPr>
              <w:t>
міне</w:t>
            </w:r>
            <w:r>
              <w:br/>
            </w:r>
            <w:r>
              <w:rPr>
                <w:rFonts w:ascii="Times New Roman"/>
                <w:b w:val="false"/>
                <w:i w:val="false"/>
                <w:color w:val="000000"/>
                <w:sz w:val="20"/>
              </w:rPr>
              <w:t>
жібе</w:t>
            </w:r>
            <w:r>
              <w:br/>
            </w:r>
            <w:r>
              <w:rPr>
                <w:rFonts w:ascii="Times New Roman"/>
                <w:b w:val="false"/>
                <w:i w:val="false"/>
                <w:color w:val="000000"/>
                <w:sz w:val="20"/>
              </w:rPr>
              <w:t>
реді, хабар</w:t>
            </w:r>
            <w:r>
              <w:br/>
            </w:r>
            <w:r>
              <w:rPr>
                <w:rFonts w:ascii="Times New Roman"/>
                <w:b w:val="false"/>
                <w:i w:val="false"/>
                <w:color w:val="000000"/>
                <w:sz w:val="20"/>
              </w:rPr>
              <w:t>
лама</w:t>
            </w:r>
            <w:r>
              <w:br/>
            </w:r>
            <w:r>
              <w:rPr>
                <w:rFonts w:ascii="Times New Roman"/>
                <w:b w:val="false"/>
                <w:i w:val="false"/>
                <w:color w:val="000000"/>
                <w:sz w:val="20"/>
              </w:rPr>
              <w:t>
ны ө</w:t>
            </w:r>
            <w:r>
              <w:br/>
            </w:r>
            <w:r>
              <w:rPr>
                <w:rFonts w:ascii="Times New Roman"/>
                <w:b w:val="false"/>
                <w:i w:val="false"/>
                <w:color w:val="000000"/>
                <w:sz w:val="20"/>
              </w:rPr>
              <w:t>
тініш</w:t>
            </w:r>
            <w:r>
              <w:br/>
            </w:r>
            <w:r>
              <w:rPr>
                <w:rFonts w:ascii="Times New Roman"/>
                <w:b w:val="false"/>
                <w:i w:val="false"/>
                <w:color w:val="000000"/>
                <w:sz w:val="20"/>
              </w:rPr>
              <w:t>
беру</w:t>
            </w:r>
            <w:r>
              <w:br/>
            </w:r>
            <w:r>
              <w:rPr>
                <w:rFonts w:ascii="Times New Roman"/>
                <w:b w:val="false"/>
                <w:i w:val="false"/>
                <w:color w:val="000000"/>
                <w:sz w:val="20"/>
              </w:rPr>
              <w:t>
шіге</w:t>
            </w:r>
            <w:r>
              <w:br/>
            </w:r>
            <w:r>
              <w:rPr>
                <w:rFonts w:ascii="Times New Roman"/>
                <w:b w:val="false"/>
                <w:i w:val="false"/>
                <w:color w:val="000000"/>
                <w:sz w:val="20"/>
              </w:rPr>
              <w:t>
почта</w:t>
            </w:r>
            <w:r>
              <w:br/>
            </w:r>
            <w:r>
              <w:rPr>
                <w:rFonts w:ascii="Times New Roman"/>
                <w:b w:val="false"/>
                <w:i w:val="false"/>
                <w:color w:val="000000"/>
                <w:sz w:val="20"/>
              </w:rPr>
              <w:t>
арқы</w:t>
            </w:r>
            <w:r>
              <w:br/>
            </w:r>
            <w:r>
              <w:rPr>
                <w:rFonts w:ascii="Times New Roman"/>
                <w:b w:val="false"/>
                <w:i w:val="false"/>
                <w:color w:val="000000"/>
                <w:sz w:val="20"/>
              </w:rPr>
              <w:t>
лы не</w:t>
            </w:r>
            <w:r>
              <w:br/>
            </w:r>
            <w:r>
              <w:rPr>
                <w:rFonts w:ascii="Times New Roman"/>
                <w:b w:val="false"/>
                <w:i w:val="false"/>
                <w:color w:val="000000"/>
                <w:sz w:val="20"/>
              </w:rPr>
              <w:t>
месе</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жібе</w:t>
            </w:r>
            <w:r>
              <w:br/>
            </w:r>
            <w:r>
              <w:rPr>
                <w:rFonts w:ascii="Times New Roman"/>
                <w:b w:val="false"/>
                <w:i w:val="false"/>
                <w:color w:val="000000"/>
                <w:sz w:val="20"/>
              </w:rPr>
              <w:t>
реді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w:t>
            </w:r>
            <w:r>
              <w:br/>
            </w:r>
            <w:r>
              <w:rPr>
                <w:rFonts w:ascii="Times New Roman"/>
                <w:b w:val="false"/>
                <w:i w:val="false"/>
                <w:color w:val="000000"/>
                <w:sz w:val="20"/>
              </w:rPr>
              <w:t>
стыру-</w:t>
            </w:r>
            <w:r>
              <w:br/>
            </w:r>
            <w:r>
              <w:rPr>
                <w:rFonts w:ascii="Times New Roman"/>
                <w:b w:val="false"/>
                <w:i w:val="false"/>
                <w:color w:val="000000"/>
                <w:sz w:val="20"/>
              </w:rPr>
              <w:t>
басқа</w:t>
            </w:r>
            <w:r>
              <w:br/>
            </w:r>
            <w:r>
              <w:rPr>
                <w:rFonts w:ascii="Times New Roman"/>
                <w:b w:val="false"/>
                <w:i w:val="false"/>
                <w:color w:val="000000"/>
                <w:sz w:val="20"/>
              </w:rPr>
              <w:t>
ратын</w:t>
            </w:r>
            <w:r>
              <w:br/>
            </w:r>
            <w:r>
              <w:rPr>
                <w:rFonts w:ascii="Times New Roman"/>
                <w:b w:val="false"/>
                <w:i w:val="false"/>
                <w:color w:val="000000"/>
                <w:sz w:val="20"/>
              </w:rPr>
              <w:t>
шеші</w:t>
            </w:r>
            <w:r>
              <w:br/>
            </w:r>
            <w:r>
              <w:rPr>
                <w:rFonts w:ascii="Times New Roman"/>
                <w:b w:val="false"/>
                <w:i w:val="false"/>
                <w:color w:val="000000"/>
                <w:sz w:val="20"/>
              </w:rPr>
              <w:t>
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қабыл</w:t>
            </w:r>
            <w:r>
              <w:br/>
            </w:r>
            <w:r>
              <w:rPr>
                <w:rFonts w:ascii="Times New Roman"/>
                <w:b w:val="false"/>
                <w:i w:val="false"/>
                <w:color w:val="000000"/>
                <w:sz w:val="20"/>
              </w:rPr>
              <w:t>
дау жө</w:t>
            </w:r>
            <w:r>
              <w:br/>
            </w:r>
            <w:r>
              <w:rPr>
                <w:rFonts w:ascii="Times New Roman"/>
                <w:b w:val="false"/>
                <w:i w:val="false"/>
                <w:color w:val="000000"/>
                <w:sz w:val="20"/>
              </w:rPr>
              <w:t>
нінде</w:t>
            </w:r>
            <w:r>
              <w:br/>
            </w:r>
            <w:r>
              <w:rPr>
                <w:rFonts w:ascii="Times New Roman"/>
                <w:b w:val="false"/>
                <w:i w:val="false"/>
                <w:color w:val="000000"/>
                <w:sz w:val="20"/>
              </w:rPr>
              <w:t>
гі үзі</w:t>
            </w:r>
            <w:r>
              <w:br/>
            </w:r>
            <w:r>
              <w:rPr>
                <w:rFonts w:ascii="Times New Roman"/>
                <w:b w:val="false"/>
                <w:i w:val="false"/>
                <w:color w:val="000000"/>
                <w:sz w:val="20"/>
              </w:rPr>
              <w:t>
ліп</w:t>
            </w:r>
            <w:r>
              <w:br/>
            </w:r>
            <w:r>
              <w:rPr>
                <w:rFonts w:ascii="Times New Roman"/>
                <w:b w:val="false"/>
                <w:i w:val="false"/>
                <w:color w:val="000000"/>
                <w:sz w:val="20"/>
              </w:rPr>
              <w:t>
алу та</w:t>
            </w:r>
            <w:r>
              <w:br/>
            </w:r>
            <w:r>
              <w:rPr>
                <w:rFonts w:ascii="Times New Roman"/>
                <w:b w:val="false"/>
                <w:i w:val="false"/>
                <w:color w:val="000000"/>
                <w:sz w:val="20"/>
              </w:rPr>
              <w:t>
лоны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 беру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ушымен</w:t>
            </w:r>
            <w:r>
              <w:br/>
            </w:r>
            <w:r>
              <w:rPr>
                <w:rFonts w:ascii="Times New Roman"/>
                <w:b w:val="false"/>
                <w:i w:val="false"/>
                <w:color w:val="000000"/>
                <w:sz w:val="20"/>
              </w:rPr>
              <w:t>
лау жө</w:t>
            </w:r>
            <w:r>
              <w:br/>
            </w:r>
            <w:r>
              <w:rPr>
                <w:rFonts w:ascii="Times New Roman"/>
                <w:b w:val="false"/>
                <w:i w:val="false"/>
                <w:color w:val="000000"/>
                <w:sz w:val="20"/>
              </w:rPr>
              <w:t>
нінде</w:t>
            </w:r>
            <w:r>
              <w:br/>
            </w:r>
            <w:r>
              <w:rPr>
                <w:rFonts w:ascii="Times New Roman"/>
                <w:b w:val="false"/>
                <w:i w:val="false"/>
                <w:color w:val="000000"/>
                <w:sz w:val="20"/>
              </w:rPr>
              <w:t>
гі жур</w:t>
            </w:r>
            <w:r>
              <w:br/>
            </w:r>
            <w:r>
              <w:rPr>
                <w:rFonts w:ascii="Times New Roman"/>
                <w:b w:val="false"/>
                <w:i w:val="false"/>
                <w:color w:val="000000"/>
                <w:sz w:val="20"/>
              </w:rPr>
              <w:t>
налда белгі қою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w:t>
            </w:r>
            <w:r>
              <w:br/>
            </w:r>
            <w:r>
              <w:rPr>
                <w:rFonts w:ascii="Times New Roman"/>
                <w:b w:val="false"/>
                <w:i w:val="false"/>
                <w:color w:val="000000"/>
                <w:sz w:val="20"/>
              </w:rPr>
              <w:t>
нің же</w:t>
            </w:r>
            <w:r>
              <w:br/>
            </w:r>
            <w:r>
              <w:rPr>
                <w:rFonts w:ascii="Times New Roman"/>
                <w:b w:val="false"/>
                <w:i w:val="false"/>
                <w:color w:val="000000"/>
                <w:sz w:val="20"/>
              </w:rPr>
              <w:t>
ке ісі,</w:t>
            </w:r>
            <w:r>
              <w:br/>
            </w:r>
            <w:r>
              <w:rPr>
                <w:rFonts w:ascii="Times New Roman"/>
                <w:b w:val="false"/>
                <w:i w:val="false"/>
                <w:color w:val="000000"/>
                <w:sz w:val="20"/>
              </w:rPr>
              <w:t>
хабарла</w:t>
            </w:r>
            <w:r>
              <w:br/>
            </w:r>
            <w:r>
              <w:rPr>
                <w:rFonts w:ascii="Times New Roman"/>
                <w:b w:val="false"/>
                <w:i w:val="false"/>
                <w:color w:val="000000"/>
                <w:sz w:val="20"/>
              </w:rPr>
              <w:t>
ма жоба</w:t>
            </w:r>
            <w:r>
              <w:br/>
            </w:r>
            <w:r>
              <w:rPr>
                <w:rFonts w:ascii="Times New Roman"/>
                <w:b w:val="false"/>
                <w:i w:val="false"/>
                <w:color w:val="000000"/>
                <w:sz w:val="20"/>
              </w:rPr>
              <w:t>
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w:t>
            </w:r>
            <w:r>
              <w:br/>
            </w:r>
            <w:r>
              <w:rPr>
                <w:rFonts w:ascii="Times New Roman"/>
                <w:b w:val="false"/>
                <w:i w:val="false"/>
                <w:color w:val="000000"/>
                <w:sz w:val="20"/>
              </w:rPr>
              <w:t>
зімі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753"/>
        <w:gridCol w:w="2813"/>
        <w:gridCol w:w="3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жұмыстың ағыны)</w:t>
            </w:r>
          </w:p>
        </w:tc>
      </w:tr>
      <w:tr>
        <w:trPr>
          <w:trHeight w:val="100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әлеуметтік көмек көрсету бөлімшесінің меңгерушісі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әлеуметтік көмек көрсету бөлімшесінің меңгерушісі</w:t>
            </w:r>
          </w:p>
        </w:tc>
      </w:tr>
      <w:tr>
        <w:trPr>
          <w:trHeight w:val="9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tc>
      </w:tr>
      <w:tr>
        <w:trPr>
          <w:trHeight w:val="94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2-қосымшасы</w:t>
      </w:r>
    </w:p>
    <w:bookmarkEnd w:id="38"/>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 1 кесте. ҚФБ іс-әрекетін сипаттау (баламалық үдерістің)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048"/>
        <w:gridCol w:w="2006"/>
        <w:gridCol w:w="1920"/>
        <w:gridCol w:w="2027"/>
        <w:gridCol w:w="226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w:t>
            </w:r>
            <w:r>
              <w:br/>
            </w:r>
            <w:r>
              <w:rPr>
                <w:rFonts w:ascii="Times New Roman"/>
                <w:b w:val="false"/>
                <w:i w:val="false"/>
                <w:color w:val="000000"/>
                <w:sz w:val="20"/>
              </w:rPr>
              <w:t>
мыс бары</w:t>
            </w:r>
            <w:r>
              <w:br/>
            </w:r>
            <w:r>
              <w:rPr>
                <w:rFonts w:ascii="Times New Roman"/>
                <w:b w:val="false"/>
                <w:i w:val="false"/>
                <w:color w:val="000000"/>
                <w:sz w:val="20"/>
              </w:rPr>
              <w:t>
сының, ағыны</w:t>
            </w:r>
            <w:r>
              <w:br/>
            </w:r>
            <w:r>
              <w:rPr>
                <w:rFonts w:ascii="Times New Roman"/>
                <w:b w:val="false"/>
                <w:i w:val="false"/>
                <w:color w:val="000000"/>
                <w:sz w:val="20"/>
              </w:rPr>
              <w:t>
ның)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 бөлімінің инспекто</w:t>
            </w:r>
            <w:r>
              <w:br/>
            </w:r>
            <w:r>
              <w:rPr>
                <w:rFonts w:ascii="Times New Roman"/>
                <w:b w:val="false"/>
                <w:i w:val="false"/>
                <w:color w:val="000000"/>
                <w:sz w:val="20"/>
              </w:rPr>
              <w:t>
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w:t>
            </w:r>
            <w:r>
              <w:br/>
            </w:r>
            <w:r>
              <w:rPr>
                <w:rFonts w:ascii="Times New Roman"/>
                <w:b w:val="false"/>
                <w:i w:val="false"/>
                <w:color w:val="000000"/>
                <w:sz w:val="20"/>
              </w:rPr>
              <w:t>
нің мама</w:t>
            </w:r>
            <w:r>
              <w:br/>
            </w:r>
            <w:r>
              <w:rPr>
                <w:rFonts w:ascii="Times New Roman"/>
                <w:b w:val="false"/>
                <w:i w:val="false"/>
                <w:color w:val="000000"/>
                <w:sz w:val="20"/>
              </w:rPr>
              <w:t>
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(процесс</w:t>
            </w:r>
            <w:r>
              <w:br/>
            </w:r>
            <w:r>
              <w:rPr>
                <w:rFonts w:ascii="Times New Roman"/>
                <w:b w:val="false"/>
                <w:i w:val="false"/>
                <w:color w:val="000000"/>
                <w:sz w:val="20"/>
              </w:rPr>
              <w:t>
тің, рә</w:t>
            </w:r>
            <w:r>
              <w:br/>
            </w:r>
            <w:r>
              <w:rPr>
                <w:rFonts w:ascii="Times New Roman"/>
                <w:b w:val="false"/>
                <w:i w:val="false"/>
                <w:color w:val="000000"/>
                <w:sz w:val="20"/>
              </w:rPr>
              <w:t>
сімнің, операцияның) ата</w:t>
            </w:r>
            <w:r>
              <w:br/>
            </w:r>
            <w:r>
              <w:rPr>
                <w:rFonts w:ascii="Times New Roman"/>
                <w:b w:val="false"/>
                <w:i w:val="false"/>
                <w:color w:val="000000"/>
                <w:sz w:val="20"/>
              </w:rPr>
              <w:t>
уы және оның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w:t>
            </w:r>
            <w:r>
              <w:br/>
            </w:r>
            <w:r>
              <w:rPr>
                <w:rFonts w:ascii="Times New Roman"/>
                <w:b w:val="false"/>
                <w:i w:val="false"/>
                <w:color w:val="000000"/>
                <w:sz w:val="20"/>
              </w:rPr>
              <w:t>
жаттарды жинайды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w:t>
            </w:r>
            <w:r>
              <w:br/>
            </w:r>
            <w:r>
              <w:rPr>
                <w:rFonts w:ascii="Times New Roman"/>
                <w:b w:val="false"/>
                <w:i w:val="false"/>
                <w:color w:val="000000"/>
                <w:sz w:val="20"/>
              </w:rPr>
              <w:t>
жаттарды жолдайды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хабарды тіркеу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ұйымдық-өкімші шешім)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летті органға жіберу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 уәкілетті орган басшысына жіберу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w:t>
            </w:r>
            <w:r>
              <w:br/>
            </w:r>
            <w:r>
              <w:rPr>
                <w:rFonts w:ascii="Times New Roman"/>
                <w:b w:val="false"/>
                <w:i w:val="false"/>
                <w:color w:val="000000"/>
                <w:sz w:val="20"/>
              </w:rPr>
              <w:t>
торының меңгеруші</w:t>
            </w:r>
            <w:r>
              <w:br/>
            </w:r>
            <w:r>
              <w:rPr>
                <w:rFonts w:ascii="Times New Roman"/>
                <w:b w:val="false"/>
                <w:i w:val="false"/>
                <w:color w:val="000000"/>
                <w:sz w:val="20"/>
              </w:rPr>
              <w:t>
сіне бұрыш</w:t>
            </w:r>
            <w:r>
              <w:br/>
            </w:r>
            <w:r>
              <w:rPr>
                <w:rFonts w:ascii="Times New Roman"/>
                <w:b w:val="false"/>
                <w:i w:val="false"/>
                <w:color w:val="000000"/>
                <w:sz w:val="20"/>
              </w:rPr>
              <w:t>
тама қою</w:t>
            </w:r>
          </w:p>
        </w:tc>
      </w:tr>
      <w:tr>
        <w:trPr>
          <w:trHeight w:val="21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752"/>
        <w:gridCol w:w="1730"/>
        <w:gridCol w:w="1948"/>
        <w:gridCol w:w="1817"/>
        <w:gridCol w:w="1774"/>
        <w:gridCol w:w="21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барысының, жұмыс ағымының) іс-әрекеті</w:t>
            </w:r>
          </w:p>
        </w:tc>
      </w:tr>
      <w:tr>
        <w:trPr>
          <w:trHeight w:val="9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w:t>
            </w:r>
            <w:r>
              <w:br/>
            </w:r>
            <w:r>
              <w:rPr>
                <w:rFonts w:ascii="Times New Roman"/>
                <w:b w:val="false"/>
                <w:i w:val="false"/>
                <w:color w:val="000000"/>
                <w:sz w:val="20"/>
              </w:rPr>
              <w:t>
ның, ағыны</w:t>
            </w:r>
            <w:r>
              <w:br/>
            </w:r>
            <w:r>
              <w:rPr>
                <w:rFonts w:ascii="Times New Roman"/>
                <w:b w:val="false"/>
                <w:i w:val="false"/>
                <w:color w:val="000000"/>
                <w:sz w:val="20"/>
              </w:rPr>
              <w:t>
ның)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бөлімше меңгерушісі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бөлімше меңгерушісі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бөлі</w:t>
            </w:r>
            <w:r>
              <w:br/>
            </w:r>
            <w:r>
              <w:rPr>
                <w:rFonts w:ascii="Times New Roman"/>
                <w:b w:val="false"/>
                <w:i w:val="false"/>
                <w:color w:val="000000"/>
                <w:sz w:val="20"/>
              </w:rPr>
              <w:t>
мшесі меңгеру</w:t>
            </w:r>
            <w:r>
              <w:br/>
            </w:r>
            <w:r>
              <w:rPr>
                <w:rFonts w:ascii="Times New Roman"/>
                <w:b w:val="false"/>
                <w:i w:val="false"/>
                <w:color w:val="000000"/>
                <w:sz w:val="20"/>
              </w:rPr>
              <w:t>
шісі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w:t>
            </w:r>
            <w:r>
              <w:br/>
            </w:r>
            <w:r>
              <w:rPr>
                <w:rFonts w:ascii="Times New Roman"/>
                <w:b w:val="false"/>
                <w:i w:val="false"/>
                <w:color w:val="000000"/>
                <w:sz w:val="20"/>
              </w:rPr>
              <w:t>
апты ма</w:t>
            </w:r>
            <w:r>
              <w:br/>
            </w:r>
            <w:r>
              <w:rPr>
                <w:rFonts w:ascii="Times New Roman"/>
                <w:b w:val="false"/>
                <w:i w:val="false"/>
                <w:color w:val="000000"/>
                <w:sz w:val="20"/>
              </w:rPr>
              <w:t>
маны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жауапты маманы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r>
      <w:tr>
        <w:trPr>
          <w:trHeight w:val="58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(процесстің, рәсім</w:t>
            </w:r>
            <w:r>
              <w:br/>
            </w:r>
            <w:r>
              <w:rPr>
                <w:rFonts w:ascii="Times New Roman"/>
                <w:b w:val="false"/>
                <w:i w:val="false"/>
                <w:color w:val="000000"/>
                <w:sz w:val="20"/>
              </w:rPr>
              <w:t>
нің, операцияның) атауы және оның сипаттамасы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ұйымдастырады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w:t>
            </w:r>
            <w:r>
              <w:br/>
            </w:r>
            <w:r>
              <w:rPr>
                <w:rFonts w:ascii="Times New Roman"/>
                <w:b w:val="false"/>
                <w:i w:val="false"/>
                <w:color w:val="000000"/>
                <w:sz w:val="20"/>
              </w:rPr>
              <w:t>
ды, өті</w:t>
            </w:r>
            <w:r>
              <w:br/>
            </w:r>
            <w:r>
              <w:rPr>
                <w:rFonts w:ascii="Times New Roman"/>
                <w:b w:val="false"/>
                <w:i w:val="false"/>
                <w:color w:val="000000"/>
                <w:sz w:val="20"/>
              </w:rPr>
              <w:t>
ніш біл</w:t>
            </w:r>
            <w:r>
              <w:br/>
            </w:r>
            <w:r>
              <w:rPr>
                <w:rFonts w:ascii="Times New Roman"/>
                <w:b w:val="false"/>
                <w:i w:val="false"/>
                <w:color w:val="000000"/>
                <w:sz w:val="20"/>
              </w:rPr>
              <w:t>
діруші</w:t>
            </w:r>
            <w:r>
              <w:br/>
            </w:r>
            <w:r>
              <w:rPr>
                <w:rFonts w:ascii="Times New Roman"/>
                <w:b w:val="false"/>
                <w:i w:val="false"/>
                <w:color w:val="000000"/>
                <w:sz w:val="20"/>
              </w:rPr>
              <w:t>
ге элек</w:t>
            </w:r>
            <w:r>
              <w:br/>
            </w:r>
            <w:r>
              <w:rPr>
                <w:rFonts w:ascii="Times New Roman"/>
                <w:b w:val="false"/>
                <w:i w:val="false"/>
                <w:color w:val="000000"/>
                <w:sz w:val="20"/>
              </w:rPr>
              <w:t>
трондық дерек</w:t>
            </w:r>
            <w:r>
              <w:br/>
            </w:r>
            <w:r>
              <w:rPr>
                <w:rFonts w:ascii="Times New Roman"/>
                <w:b w:val="false"/>
                <w:i w:val="false"/>
                <w:color w:val="000000"/>
                <w:sz w:val="20"/>
              </w:rPr>
              <w:t>
тер ба</w:t>
            </w:r>
            <w:r>
              <w:br/>
            </w:r>
            <w:r>
              <w:rPr>
                <w:rFonts w:ascii="Times New Roman"/>
                <w:b w:val="false"/>
                <w:i w:val="false"/>
                <w:color w:val="000000"/>
                <w:sz w:val="20"/>
              </w:rPr>
              <w:t>
засында іздеу жүргізеді, құ</w:t>
            </w:r>
            <w:r>
              <w:br/>
            </w:r>
            <w:r>
              <w:rPr>
                <w:rFonts w:ascii="Times New Roman"/>
                <w:b w:val="false"/>
                <w:i w:val="false"/>
                <w:color w:val="000000"/>
                <w:sz w:val="20"/>
              </w:rPr>
              <w:t>
жаттар толықтығына тексеруді жүзе</w:t>
            </w:r>
            <w:r>
              <w:br/>
            </w:r>
            <w:r>
              <w:rPr>
                <w:rFonts w:ascii="Times New Roman"/>
                <w:b w:val="false"/>
                <w:i w:val="false"/>
                <w:color w:val="000000"/>
                <w:sz w:val="20"/>
              </w:rPr>
              <w:t>
ге асы</w:t>
            </w:r>
            <w:r>
              <w:br/>
            </w:r>
            <w:r>
              <w:rPr>
                <w:rFonts w:ascii="Times New Roman"/>
                <w:b w:val="false"/>
                <w:i w:val="false"/>
                <w:color w:val="000000"/>
                <w:sz w:val="20"/>
              </w:rPr>
              <w:t>
рады, негіз</w:t>
            </w:r>
            <w:r>
              <w:br/>
            </w:r>
            <w:r>
              <w:rPr>
                <w:rFonts w:ascii="Times New Roman"/>
                <w:b w:val="false"/>
                <w:i w:val="false"/>
                <w:color w:val="000000"/>
                <w:sz w:val="20"/>
              </w:rPr>
              <w:t>
делген</w:t>
            </w:r>
            <w:r>
              <w:br/>
            </w:r>
            <w:r>
              <w:rPr>
                <w:rFonts w:ascii="Times New Roman"/>
                <w:b w:val="false"/>
                <w:i w:val="false"/>
                <w:color w:val="000000"/>
                <w:sz w:val="20"/>
              </w:rPr>
              <w:t>
бас тар</w:t>
            </w:r>
            <w:r>
              <w:br/>
            </w:r>
            <w:r>
              <w:rPr>
                <w:rFonts w:ascii="Times New Roman"/>
                <w:b w:val="false"/>
                <w:i w:val="false"/>
                <w:color w:val="000000"/>
                <w:sz w:val="20"/>
              </w:rPr>
              <w:t>
ту даяр</w:t>
            </w:r>
            <w:r>
              <w:br/>
            </w:r>
            <w:r>
              <w:rPr>
                <w:rFonts w:ascii="Times New Roman"/>
                <w:b w:val="false"/>
                <w:i w:val="false"/>
                <w:color w:val="000000"/>
                <w:sz w:val="20"/>
              </w:rPr>
              <w:t>
лайды немесе анықта</w:t>
            </w:r>
            <w:r>
              <w:br/>
            </w:r>
            <w:r>
              <w:rPr>
                <w:rFonts w:ascii="Times New Roman"/>
                <w:b w:val="false"/>
                <w:i w:val="false"/>
                <w:color w:val="000000"/>
                <w:sz w:val="20"/>
              </w:rPr>
              <w:t>
ма ре</w:t>
            </w:r>
            <w:r>
              <w:br/>
            </w:r>
            <w:r>
              <w:rPr>
                <w:rFonts w:ascii="Times New Roman"/>
                <w:b w:val="false"/>
                <w:i w:val="false"/>
                <w:color w:val="000000"/>
                <w:sz w:val="20"/>
              </w:rPr>
              <w:t>
сімдей</w:t>
            </w:r>
            <w:r>
              <w:br/>
            </w:r>
            <w:r>
              <w:rPr>
                <w:rFonts w:ascii="Times New Roman"/>
                <w:b w:val="false"/>
                <w:i w:val="false"/>
                <w:color w:val="000000"/>
                <w:sz w:val="20"/>
              </w:rPr>
              <w:t>
ді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 арқылы уәкілет</w:t>
            </w:r>
            <w:r>
              <w:br/>
            </w:r>
            <w:r>
              <w:rPr>
                <w:rFonts w:ascii="Times New Roman"/>
                <w:b w:val="false"/>
                <w:i w:val="false"/>
                <w:color w:val="000000"/>
                <w:sz w:val="20"/>
              </w:rPr>
              <w:t>
ті орган басшысы</w:t>
            </w:r>
            <w:r>
              <w:br/>
            </w:r>
            <w:r>
              <w:rPr>
                <w:rFonts w:ascii="Times New Roman"/>
                <w:b w:val="false"/>
                <w:i w:val="false"/>
                <w:color w:val="000000"/>
                <w:sz w:val="20"/>
              </w:rPr>
              <w:t>
на қол қоюға құжаттарды жібе</w:t>
            </w:r>
            <w:r>
              <w:br/>
            </w:r>
            <w:r>
              <w:rPr>
                <w:rFonts w:ascii="Times New Roman"/>
                <w:b w:val="false"/>
                <w:i w:val="false"/>
                <w:color w:val="000000"/>
                <w:sz w:val="20"/>
              </w:rPr>
              <w:t>
реді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w:t>
            </w:r>
            <w:r>
              <w:br/>
            </w:r>
            <w:r>
              <w:rPr>
                <w:rFonts w:ascii="Times New Roman"/>
                <w:b w:val="false"/>
                <w:i w:val="false"/>
                <w:color w:val="000000"/>
                <w:sz w:val="20"/>
              </w:rPr>
              <w:t>
шыға жі</w:t>
            </w:r>
            <w:r>
              <w:br/>
            </w:r>
            <w:r>
              <w:rPr>
                <w:rFonts w:ascii="Times New Roman"/>
                <w:b w:val="false"/>
                <w:i w:val="false"/>
                <w:color w:val="000000"/>
                <w:sz w:val="20"/>
              </w:rPr>
              <w:t>
береді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хабарламаны тіркеу. Тұтыну</w:t>
            </w:r>
            <w:r>
              <w:br/>
            </w:r>
            <w:r>
              <w:rPr>
                <w:rFonts w:ascii="Times New Roman"/>
                <w:b w:val="false"/>
                <w:i w:val="false"/>
                <w:color w:val="000000"/>
                <w:sz w:val="20"/>
              </w:rPr>
              <w:t>
шыға негізделген бас тарту немесе анықта</w:t>
            </w:r>
            <w:r>
              <w:br/>
            </w:r>
            <w:r>
              <w:rPr>
                <w:rFonts w:ascii="Times New Roman"/>
                <w:b w:val="false"/>
                <w:i w:val="false"/>
                <w:color w:val="000000"/>
                <w:sz w:val="20"/>
              </w:rPr>
              <w:t>
ма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w:t>
            </w:r>
            <w:r>
              <w:br/>
            </w:r>
            <w:r>
              <w:rPr>
                <w:rFonts w:ascii="Times New Roman"/>
                <w:b w:val="false"/>
                <w:i w:val="false"/>
                <w:color w:val="000000"/>
                <w:sz w:val="20"/>
              </w:rPr>
              <w:t>
гізделген бас тарту беру</w:t>
            </w:r>
          </w:p>
        </w:tc>
      </w:tr>
      <w:tr>
        <w:trPr>
          <w:trHeight w:val="195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 ұйымдық-өкімші шешім)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құ</w:t>
            </w:r>
            <w:r>
              <w:br/>
            </w:r>
            <w:r>
              <w:rPr>
                <w:rFonts w:ascii="Times New Roman"/>
                <w:b w:val="false"/>
                <w:i w:val="false"/>
                <w:color w:val="000000"/>
                <w:sz w:val="20"/>
              </w:rPr>
              <w:t>
жаттар</w:t>
            </w:r>
            <w:r>
              <w:br/>
            </w:r>
            <w:r>
              <w:rPr>
                <w:rFonts w:ascii="Times New Roman"/>
                <w:b w:val="false"/>
                <w:i w:val="false"/>
                <w:color w:val="000000"/>
                <w:sz w:val="20"/>
              </w:rPr>
              <w:t>
ға бұ</w:t>
            </w:r>
            <w:r>
              <w:br/>
            </w:r>
            <w:r>
              <w:rPr>
                <w:rFonts w:ascii="Times New Roman"/>
                <w:b w:val="false"/>
                <w:i w:val="false"/>
                <w:color w:val="000000"/>
                <w:sz w:val="20"/>
              </w:rPr>
              <w:t>
рыштама қою</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сек</w:t>
            </w:r>
            <w:r>
              <w:br/>
            </w:r>
            <w:r>
              <w:rPr>
                <w:rFonts w:ascii="Times New Roman"/>
                <w:b w:val="false"/>
                <w:i w:val="false"/>
                <w:color w:val="000000"/>
                <w:sz w:val="20"/>
              </w:rPr>
              <w:t>
тор мең</w:t>
            </w:r>
            <w:r>
              <w:br/>
            </w:r>
            <w:r>
              <w:rPr>
                <w:rFonts w:ascii="Times New Roman"/>
                <w:b w:val="false"/>
                <w:i w:val="false"/>
                <w:color w:val="000000"/>
                <w:sz w:val="20"/>
              </w:rPr>
              <w:t>
геруші</w:t>
            </w:r>
            <w:r>
              <w:br/>
            </w:r>
            <w:r>
              <w:rPr>
                <w:rFonts w:ascii="Times New Roman"/>
                <w:b w:val="false"/>
                <w:i w:val="false"/>
                <w:color w:val="000000"/>
                <w:sz w:val="20"/>
              </w:rPr>
              <w:t>
сіне жі</w:t>
            </w:r>
            <w:r>
              <w:br/>
            </w:r>
            <w:r>
              <w:rPr>
                <w:rFonts w:ascii="Times New Roman"/>
                <w:b w:val="false"/>
                <w:i w:val="false"/>
                <w:color w:val="000000"/>
                <w:sz w:val="20"/>
              </w:rPr>
              <w:t>
береді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 беру туралы қолхат</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p>
            <w:pPr>
              <w:spacing w:after="20"/>
              <w:ind w:left="20"/>
              <w:jc w:val="both"/>
            </w:pPr>
            <w:r>
              <w:rPr>
                <w:rFonts w:ascii="Times New Roman"/>
                <w:b w:val="false"/>
                <w:i w:val="false"/>
                <w:color w:val="000000"/>
                <w:sz w:val="20"/>
              </w:rPr>
              <w:t xml:space="preserve">ішінде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076"/>
        <w:gridCol w:w="2119"/>
        <w:gridCol w:w="2502"/>
        <w:gridCol w:w="2311"/>
        <w:gridCol w:w="2333"/>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 бөлімінің инспекто</w:t>
            </w:r>
            <w:r>
              <w:br/>
            </w:r>
            <w:r>
              <w:rPr>
                <w:rFonts w:ascii="Times New Roman"/>
                <w:b w:val="false"/>
                <w:i w:val="false"/>
                <w:color w:val="000000"/>
                <w:sz w:val="20"/>
              </w:rPr>
              <w:t>
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w:t>
            </w:r>
            <w:r>
              <w:br/>
            </w:r>
            <w:r>
              <w:rPr>
                <w:rFonts w:ascii="Times New Roman"/>
                <w:b w:val="false"/>
                <w:i w:val="false"/>
                <w:color w:val="000000"/>
                <w:sz w:val="20"/>
              </w:rPr>
              <w:t>
нің мама</w:t>
            </w:r>
            <w:r>
              <w:br/>
            </w:r>
            <w:r>
              <w:rPr>
                <w:rFonts w:ascii="Times New Roman"/>
                <w:b w:val="false"/>
                <w:i w:val="false"/>
                <w:color w:val="000000"/>
                <w:sz w:val="20"/>
              </w:rPr>
              <w:t>
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бөлімше меңгеруші</w:t>
            </w:r>
            <w:r>
              <w:br/>
            </w:r>
            <w:r>
              <w:rPr>
                <w:rFonts w:ascii="Times New Roman"/>
                <w:b w:val="false"/>
                <w:i w:val="false"/>
                <w:color w:val="000000"/>
                <w:sz w:val="20"/>
              </w:rPr>
              <w:t>
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бөлімше меңгеруші</w:t>
            </w:r>
            <w:r>
              <w:br/>
            </w:r>
            <w:r>
              <w:rPr>
                <w:rFonts w:ascii="Times New Roman"/>
                <w:b w:val="false"/>
                <w:i w:val="false"/>
                <w:color w:val="000000"/>
                <w:sz w:val="20"/>
              </w:rPr>
              <w:t>
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Құжаттарды қабы</w:t>
            </w:r>
            <w:r>
              <w:br/>
            </w:r>
            <w:r>
              <w:rPr>
                <w:rFonts w:ascii="Times New Roman"/>
                <w:b w:val="false"/>
                <w:i w:val="false"/>
                <w:color w:val="000000"/>
                <w:sz w:val="20"/>
              </w:rPr>
              <w:t>
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Жур</w:t>
            </w:r>
            <w:r>
              <w:br/>
            </w:r>
            <w:r>
              <w:rPr>
                <w:rFonts w:ascii="Times New Roman"/>
                <w:b w:val="false"/>
                <w:i w:val="false"/>
                <w:color w:val="000000"/>
                <w:sz w:val="20"/>
              </w:rPr>
              <w:t>
налға қол қояды жә</w:t>
            </w:r>
            <w:r>
              <w:br/>
            </w:r>
            <w:r>
              <w:rPr>
                <w:rFonts w:ascii="Times New Roman"/>
                <w:b w:val="false"/>
                <w:i w:val="false"/>
                <w:color w:val="000000"/>
                <w:sz w:val="20"/>
              </w:rPr>
              <w:t>
не құжат</w:t>
            </w:r>
            <w:r>
              <w:br/>
            </w:r>
            <w:r>
              <w:rPr>
                <w:rFonts w:ascii="Times New Roman"/>
                <w:b w:val="false"/>
                <w:i w:val="false"/>
                <w:color w:val="000000"/>
                <w:sz w:val="20"/>
              </w:rPr>
              <w:t>
тарды жи</w:t>
            </w:r>
            <w:r>
              <w:br/>
            </w:r>
            <w:r>
              <w:rPr>
                <w:rFonts w:ascii="Times New Roman"/>
                <w:b w:val="false"/>
                <w:i w:val="false"/>
                <w:color w:val="000000"/>
                <w:sz w:val="20"/>
              </w:rPr>
              <w:t>
найды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Құжат</w:t>
            </w:r>
            <w:r>
              <w:br/>
            </w:r>
            <w:r>
              <w:rPr>
                <w:rFonts w:ascii="Times New Roman"/>
                <w:b w:val="false"/>
                <w:i w:val="false"/>
                <w:color w:val="000000"/>
                <w:sz w:val="20"/>
              </w:rPr>
              <w:t>
тарды қа</w:t>
            </w:r>
            <w:r>
              <w:br/>
            </w:r>
            <w:r>
              <w:rPr>
                <w:rFonts w:ascii="Times New Roman"/>
                <w:b w:val="false"/>
                <w:i w:val="false"/>
                <w:color w:val="000000"/>
                <w:sz w:val="20"/>
              </w:rPr>
              <w:t>
былдау, кіріс хат-хабарды тіркеу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Құжат</w:t>
            </w:r>
            <w:r>
              <w:br/>
            </w:r>
            <w:r>
              <w:rPr>
                <w:rFonts w:ascii="Times New Roman"/>
                <w:b w:val="false"/>
                <w:i w:val="false"/>
                <w:color w:val="000000"/>
                <w:sz w:val="20"/>
              </w:rPr>
              <w:t>
тармен танысу және секторы меңгерушісіне жолдау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Аталған бағыт бой</w:t>
            </w:r>
            <w:r>
              <w:br/>
            </w:r>
            <w:r>
              <w:rPr>
                <w:rFonts w:ascii="Times New Roman"/>
                <w:b w:val="false"/>
                <w:i w:val="false"/>
                <w:color w:val="000000"/>
                <w:sz w:val="20"/>
              </w:rPr>
              <w:t>
ынша жұмысты ұйымдастырады, құжат</w:t>
            </w:r>
            <w:r>
              <w:br/>
            </w:r>
            <w:r>
              <w:rPr>
                <w:rFonts w:ascii="Times New Roman"/>
                <w:b w:val="false"/>
                <w:i w:val="false"/>
                <w:color w:val="000000"/>
                <w:sz w:val="20"/>
              </w:rPr>
              <w:t>
тарды уәкілетті органның жауапты орындаушы</w:t>
            </w:r>
            <w:r>
              <w:br/>
            </w:r>
            <w:r>
              <w:rPr>
                <w:rFonts w:ascii="Times New Roman"/>
                <w:b w:val="false"/>
                <w:i w:val="false"/>
                <w:color w:val="000000"/>
                <w:sz w:val="20"/>
              </w:rPr>
              <w:t>
сына жібе</w:t>
            </w:r>
            <w:r>
              <w:br/>
            </w:r>
            <w:r>
              <w:rPr>
                <w:rFonts w:ascii="Times New Roman"/>
                <w:b w:val="false"/>
                <w:i w:val="false"/>
                <w:color w:val="000000"/>
                <w:sz w:val="20"/>
              </w:rPr>
              <w:t>
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w:t>
            </w:r>
            <w:r>
              <w:br/>
            </w:r>
            <w:r>
              <w:rPr>
                <w:rFonts w:ascii="Times New Roman"/>
                <w:b w:val="false"/>
                <w:i w:val="false"/>
                <w:color w:val="000000"/>
                <w:sz w:val="20"/>
              </w:rPr>
              <w:t>
тармен танысады, өтініш білдіруші</w:t>
            </w:r>
            <w:r>
              <w:br/>
            </w:r>
            <w:r>
              <w:rPr>
                <w:rFonts w:ascii="Times New Roman"/>
                <w:b w:val="false"/>
                <w:i w:val="false"/>
                <w:color w:val="000000"/>
                <w:sz w:val="20"/>
              </w:rPr>
              <w:t>
ге элек</w:t>
            </w:r>
            <w:r>
              <w:br/>
            </w:r>
            <w:r>
              <w:rPr>
                <w:rFonts w:ascii="Times New Roman"/>
                <w:b w:val="false"/>
                <w:i w:val="false"/>
                <w:color w:val="000000"/>
                <w:sz w:val="20"/>
              </w:rPr>
              <w:t>
трондық деректер базасында іздеу жүргізеді, құжаттар толықтығы</w:t>
            </w:r>
            <w:r>
              <w:br/>
            </w:r>
            <w:r>
              <w:rPr>
                <w:rFonts w:ascii="Times New Roman"/>
                <w:b w:val="false"/>
                <w:i w:val="false"/>
                <w:color w:val="000000"/>
                <w:sz w:val="20"/>
              </w:rPr>
              <w:t>
на тексе</w:t>
            </w:r>
            <w:r>
              <w:br/>
            </w:r>
            <w:r>
              <w:rPr>
                <w:rFonts w:ascii="Times New Roman"/>
                <w:b w:val="false"/>
                <w:i w:val="false"/>
                <w:color w:val="000000"/>
                <w:sz w:val="20"/>
              </w:rPr>
              <w:t>
руді жүзе</w:t>
            </w:r>
            <w:r>
              <w:br/>
            </w:r>
            <w:r>
              <w:rPr>
                <w:rFonts w:ascii="Times New Roman"/>
                <w:b w:val="false"/>
                <w:i w:val="false"/>
                <w:color w:val="000000"/>
                <w:sz w:val="20"/>
              </w:rPr>
              <w:t>
ге асыра</w:t>
            </w:r>
            <w:r>
              <w:br/>
            </w:r>
            <w:r>
              <w:rPr>
                <w:rFonts w:ascii="Times New Roman"/>
                <w:b w:val="false"/>
                <w:i w:val="false"/>
                <w:color w:val="000000"/>
                <w:sz w:val="20"/>
              </w:rPr>
              <w:t>
ды, негіз</w:t>
            </w:r>
            <w:r>
              <w:br/>
            </w:r>
            <w:r>
              <w:rPr>
                <w:rFonts w:ascii="Times New Roman"/>
                <w:b w:val="false"/>
                <w:i w:val="false"/>
                <w:color w:val="000000"/>
                <w:sz w:val="20"/>
              </w:rPr>
              <w:t>
делген бас тарту даяр</w:t>
            </w:r>
            <w:r>
              <w:br/>
            </w:r>
            <w:r>
              <w:rPr>
                <w:rFonts w:ascii="Times New Roman"/>
                <w:b w:val="false"/>
                <w:i w:val="false"/>
                <w:color w:val="000000"/>
                <w:sz w:val="20"/>
              </w:rPr>
              <w:t>
лайды неме</w:t>
            </w:r>
            <w:r>
              <w:br/>
            </w:r>
            <w:r>
              <w:rPr>
                <w:rFonts w:ascii="Times New Roman"/>
                <w:b w:val="false"/>
                <w:i w:val="false"/>
                <w:color w:val="000000"/>
                <w:sz w:val="20"/>
              </w:rPr>
              <w:t>
се анықта</w:t>
            </w:r>
            <w:r>
              <w:br/>
            </w:r>
            <w:r>
              <w:rPr>
                <w:rFonts w:ascii="Times New Roman"/>
                <w:b w:val="false"/>
                <w:i w:val="false"/>
                <w:color w:val="000000"/>
                <w:sz w:val="20"/>
              </w:rPr>
              <w:t>
ма ресім</w:t>
            </w:r>
            <w:r>
              <w:br/>
            </w:r>
            <w:r>
              <w:rPr>
                <w:rFonts w:ascii="Times New Roman"/>
                <w:b w:val="false"/>
                <w:i w:val="false"/>
                <w:color w:val="000000"/>
                <w:sz w:val="20"/>
              </w:rPr>
              <w:t>
дейді, тексеруге сектор меңгеруші</w:t>
            </w:r>
            <w:r>
              <w:br/>
            </w:r>
            <w:r>
              <w:rPr>
                <w:rFonts w:ascii="Times New Roman"/>
                <w:b w:val="false"/>
                <w:i w:val="false"/>
                <w:color w:val="000000"/>
                <w:sz w:val="20"/>
              </w:rPr>
              <w:t>
сіне жібе</w:t>
            </w:r>
            <w:r>
              <w:br/>
            </w:r>
            <w:r>
              <w:rPr>
                <w:rFonts w:ascii="Times New Roman"/>
                <w:b w:val="false"/>
                <w:i w:val="false"/>
                <w:color w:val="000000"/>
                <w:sz w:val="20"/>
              </w:rPr>
              <w:t>
реді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13. тұтынушыға мемле</w:t>
            </w:r>
            <w:r>
              <w:br/>
            </w:r>
            <w:r>
              <w:rPr>
                <w:rFonts w:ascii="Times New Roman"/>
                <w:b w:val="false"/>
                <w:i w:val="false"/>
                <w:color w:val="000000"/>
                <w:sz w:val="20"/>
              </w:rPr>
              <w:t>
кеттік қызмет көрсету нәтиже</w:t>
            </w:r>
            <w:r>
              <w:br/>
            </w:r>
            <w:r>
              <w:rPr>
                <w:rFonts w:ascii="Times New Roman"/>
                <w:b w:val="false"/>
                <w:i w:val="false"/>
                <w:color w:val="000000"/>
                <w:sz w:val="20"/>
              </w:rPr>
              <w:t>
сін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Тізі</w:t>
            </w:r>
            <w:r>
              <w:br/>
            </w:r>
            <w:r>
              <w:rPr>
                <w:rFonts w:ascii="Times New Roman"/>
                <w:b w:val="false"/>
                <w:i w:val="false"/>
                <w:color w:val="000000"/>
                <w:sz w:val="20"/>
              </w:rPr>
              <w:t>
лім жасай</w:t>
            </w:r>
            <w:r>
              <w:br/>
            </w:r>
            <w:r>
              <w:rPr>
                <w:rFonts w:ascii="Times New Roman"/>
                <w:b w:val="false"/>
                <w:i w:val="false"/>
                <w:color w:val="000000"/>
                <w:sz w:val="20"/>
              </w:rPr>
              <w:t>
ды және 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жолдайды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5,10. Құ</w:t>
            </w:r>
            <w:r>
              <w:br/>
            </w:r>
            <w:r>
              <w:rPr>
                <w:rFonts w:ascii="Times New Roman"/>
                <w:b w:val="false"/>
                <w:i w:val="false"/>
                <w:color w:val="000000"/>
                <w:sz w:val="20"/>
              </w:rPr>
              <w:t>
жаттарды басшыға қол қоюға жібереді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11. ХҚКО жіберу үшін қол қою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9. Кеңсе маманы арқылы уәкілетті орган басшысына қол қоюға құжаттарды жібереді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12. Кітап</w:t>
            </w:r>
            <w:r>
              <w:br/>
            </w:r>
            <w:r>
              <w:rPr>
                <w:rFonts w:ascii="Times New Roman"/>
                <w:b w:val="false"/>
                <w:i w:val="false"/>
                <w:color w:val="000000"/>
                <w:sz w:val="20"/>
              </w:rPr>
              <w:t>
та хабар</w:t>
            </w:r>
            <w:r>
              <w:br/>
            </w:r>
            <w:r>
              <w:rPr>
                <w:rFonts w:ascii="Times New Roman"/>
                <w:b w:val="false"/>
                <w:i w:val="false"/>
                <w:color w:val="000000"/>
                <w:sz w:val="20"/>
              </w:rPr>
              <w:t>
ламаны тіркеу. Тұтынушы</w:t>
            </w:r>
            <w:r>
              <w:br/>
            </w:r>
            <w:r>
              <w:rPr>
                <w:rFonts w:ascii="Times New Roman"/>
                <w:b w:val="false"/>
                <w:i w:val="false"/>
                <w:color w:val="000000"/>
                <w:sz w:val="20"/>
              </w:rPr>
              <w:t>
ға негіз</w:t>
            </w:r>
            <w:r>
              <w:br/>
            </w:r>
            <w:r>
              <w:rPr>
                <w:rFonts w:ascii="Times New Roman"/>
                <w:b w:val="false"/>
                <w:i w:val="false"/>
                <w:color w:val="000000"/>
                <w:sz w:val="20"/>
              </w:rPr>
              <w:t>
делген бас тарту немесе анықтама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268"/>
        <w:gridCol w:w="1970"/>
        <w:gridCol w:w="2417"/>
        <w:gridCol w:w="2268"/>
        <w:gridCol w:w="2355"/>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w:t>
            </w:r>
            <w:r>
              <w:br/>
            </w:r>
            <w:r>
              <w:rPr>
                <w:rFonts w:ascii="Times New Roman"/>
                <w:b w:val="false"/>
                <w:i w:val="false"/>
                <w:color w:val="000000"/>
                <w:sz w:val="20"/>
              </w:rPr>
              <w:t>
спекторы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w:t>
            </w:r>
            <w:r>
              <w:br/>
            </w:r>
            <w:r>
              <w:rPr>
                <w:rFonts w:ascii="Times New Roman"/>
                <w:b w:val="false"/>
                <w:i w:val="false"/>
                <w:color w:val="000000"/>
                <w:sz w:val="20"/>
              </w:rPr>
              <w:t>
таушы бөлі</w:t>
            </w:r>
            <w:r>
              <w:br/>
            </w:r>
            <w:r>
              <w:rPr>
                <w:rFonts w:ascii="Times New Roman"/>
                <w:b w:val="false"/>
                <w:i w:val="false"/>
                <w:color w:val="000000"/>
                <w:sz w:val="20"/>
              </w:rPr>
              <w:t>
мінің инс</w:t>
            </w:r>
            <w:r>
              <w:br/>
            </w:r>
            <w:r>
              <w:rPr>
                <w:rFonts w:ascii="Times New Roman"/>
                <w:b w:val="false"/>
                <w:i w:val="false"/>
                <w:color w:val="000000"/>
                <w:sz w:val="20"/>
              </w:rPr>
              <w:t>
пекторы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w:t>
            </w:r>
            <w:r>
              <w:br/>
            </w:r>
            <w:r>
              <w:rPr>
                <w:rFonts w:ascii="Times New Roman"/>
                <w:b w:val="false"/>
                <w:i w:val="false"/>
                <w:color w:val="000000"/>
                <w:sz w:val="20"/>
              </w:rPr>
              <w:t>
се бөлме</w:t>
            </w:r>
            <w:r>
              <w:br/>
            </w:r>
            <w:r>
              <w:rPr>
                <w:rFonts w:ascii="Times New Roman"/>
                <w:b w:val="false"/>
                <w:i w:val="false"/>
                <w:color w:val="000000"/>
                <w:sz w:val="20"/>
              </w:rPr>
              <w:t>
сінің маманы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бөлімше меңгеруші</w:t>
            </w:r>
            <w:r>
              <w:br/>
            </w:r>
            <w:r>
              <w:rPr>
                <w:rFonts w:ascii="Times New Roman"/>
                <w:b w:val="false"/>
                <w:i w:val="false"/>
                <w:color w:val="000000"/>
                <w:sz w:val="20"/>
              </w:rPr>
              <w:t>
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Журнал</w:t>
            </w:r>
            <w:r>
              <w:br/>
            </w:r>
            <w:r>
              <w:rPr>
                <w:rFonts w:ascii="Times New Roman"/>
                <w:b w:val="false"/>
                <w:i w:val="false"/>
                <w:color w:val="000000"/>
                <w:sz w:val="20"/>
              </w:rPr>
              <w:t>
ға қол қояды және құжаттарды жинайды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Құжат</w:t>
            </w:r>
            <w:r>
              <w:br/>
            </w:r>
            <w:r>
              <w:rPr>
                <w:rFonts w:ascii="Times New Roman"/>
                <w:b w:val="false"/>
                <w:i w:val="false"/>
                <w:color w:val="000000"/>
                <w:sz w:val="20"/>
              </w:rPr>
              <w:t>
тарды қабылдау, кіріс хат-хабарды тіркеу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Құжат</w:t>
            </w:r>
            <w:r>
              <w:br/>
            </w:r>
            <w:r>
              <w:rPr>
                <w:rFonts w:ascii="Times New Roman"/>
                <w:b w:val="false"/>
                <w:i w:val="false"/>
                <w:color w:val="000000"/>
                <w:sz w:val="20"/>
              </w:rPr>
              <w:t xml:space="preserve">
тармен танысу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Аталған бағыт бойынша жұмысты ұйымдасты</w:t>
            </w:r>
            <w:r>
              <w:br/>
            </w:r>
            <w:r>
              <w:rPr>
                <w:rFonts w:ascii="Times New Roman"/>
                <w:b w:val="false"/>
                <w:i w:val="false"/>
                <w:color w:val="000000"/>
                <w:sz w:val="20"/>
              </w:rPr>
              <w:t>
рады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Құжат</w:t>
            </w:r>
            <w:r>
              <w:br/>
            </w:r>
            <w:r>
              <w:rPr>
                <w:rFonts w:ascii="Times New Roman"/>
                <w:b w:val="false"/>
                <w:i w:val="false"/>
                <w:color w:val="000000"/>
                <w:sz w:val="20"/>
              </w:rPr>
              <w:t>
тармен танысады, өтініш білдіруші</w:t>
            </w:r>
            <w:r>
              <w:br/>
            </w:r>
            <w:r>
              <w:rPr>
                <w:rFonts w:ascii="Times New Roman"/>
                <w:b w:val="false"/>
                <w:i w:val="false"/>
                <w:color w:val="000000"/>
                <w:sz w:val="20"/>
              </w:rPr>
              <w:t>
ге элект</w:t>
            </w:r>
            <w:r>
              <w:br/>
            </w:r>
            <w:r>
              <w:rPr>
                <w:rFonts w:ascii="Times New Roman"/>
                <w:b w:val="false"/>
                <w:i w:val="false"/>
                <w:color w:val="000000"/>
                <w:sz w:val="20"/>
              </w:rPr>
              <w:t>
рондық деректер базасында іздеу жүргізеді, құжаттар толықтығы</w:t>
            </w:r>
            <w:r>
              <w:br/>
            </w:r>
            <w:r>
              <w:rPr>
                <w:rFonts w:ascii="Times New Roman"/>
                <w:b w:val="false"/>
                <w:i w:val="false"/>
                <w:color w:val="000000"/>
                <w:sz w:val="20"/>
              </w:rPr>
              <w:t>
на тексе</w:t>
            </w:r>
            <w:r>
              <w:br/>
            </w:r>
            <w:r>
              <w:rPr>
                <w:rFonts w:ascii="Times New Roman"/>
                <w:b w:val="false"/>
                <w:i w:val="false"/>
                <w:color w:val="000000"/>
                <w:sz w:val="20"/>
              </w:rPr>
              <w:t>
руді жүзе</w:t>
            </w:r>
            <w:r>
              <w:br/>
            </w:r>
            <w:r>
              <w:rPr>
                <w:rFonts w:ascii="Times New Roman"/>
                <w:b w:val="false"/>
                <w:i w:val="false"/>
                <w:color w:val="000000"/>
                <w:sz w:val="20"/>
              </w:rPr>
              <w:t>
ге асыра</w:t>
            </w:r>
            <w:r>
              <w:br/>
            </w:r>
            <w:r>
              <w:rPr>
                <w:rFonts w:ascii="Times New Roman"/>
                <w:b w:val="false"/>
                <w:i w:val="false"/>
                <w:color w:val="000000"/>
                <w:sz w:val="20"/>
              </w:rPr>
              <w:t>
ды, негіз</w:t>
            </w:r>
            <w:r>
              <w:br/>
            </w:r>
            <w:r>
              <w:rPr>
                <w:rFonts w:ascii="Times New Roman"/>
                <w:b w:val="false"/>
                <w:i w:val="false"/>
                <w:color w:val="000000"/>
                <w:sz w:val="20"/>
              </w:rPr>
              <w:t>
делген бас тарту даярлайды немесе анықтама ресімдей</w:t>
            </w:r>
            <w:r>
              <w:br/>
            </w:r>
            <w:r>
              <w:rPr>
                <w:rFonts w:ascii="Times New Roman"/>
                <w:b w:val="false"/>
                <w:i w:val="false"/>
                <w:color w:val="000000"/>
                <w:sz w:val="20"/>
              </w:rPr>
              <w:t>
ді, бақыла</w:t>
            </w:r>
            <w:r>
              <w:br/>
            </w:r>
            <w:r>
              <w:rPr>
                <w:rFonts w:ascii="Times New Roman"/>
                <w:b w:val="false"/>
                <w:i w:val="false"/>
                <w:color w:val="000000"/>
                <w:sz w:val="20"/>
              </w:rPr>
              <w:t>
ушы тексе</w:t>
            </w:r>
            <w:r>
              <w:br/>
            </w:r>
            <w:r>
              <w:rPr>
                <w:rFonts w:ascii="Times New Roman"/>
                <w:b w:val="false"/>
                <w:i w:val="false"/>
                <w:color w:val="000000"/>
                <w:sz w:val="20"/>
              </w:rPr>
              <w:t>
руге сек</w:t>
            </w:r>
            <w:r>
              <w:br/>
            </w:r>
            <w:r>
              <w:rPr>
                <w:rFonts w:ascii="Times New Roman"/>
                <w:b w:val="false"/>
                <w:i w:val="false"/>
                <w:color w:val="000000"/>
                <w:sz w:val="20"/>
              </w:rPr>
              <w:t>
тор меңге</w:t>
            </w:r>
            <w:r>
              <w:br/>
            </w:r>
            <w:r>
              <w:rPr>
                <w:rFonts w:ascii="Times New Roman"/>
                <w:b w:val="false"/>
                <w:i w:val="false"/>
                <w:color w:val="000000"/>
                <w:sz w:val="20"/>
              </w:rPr>
              <w:t>
рушісіне жібереді</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 Тұтынушыға мемле</w:t>
            </w:r>
            <w:r>
              <w:br/>
            </w:r>
            <w:r>
              <w:rPr>
                <w:rFonts w:ascii="Times New Roman"/>
                <w:b w:val="false"/>
                <w:i w:val="false"/>
                <w:color w:val="000000"/>
                <w:sz w:val="20"/>
              </w:rPr>
              <w:t>
кеттік қызмет көрсету нәтиже</w:t>
            </w:r>
            <w:r>
              <w:br/>
            </w:r>
            <w:r>
              <w:rPr>
                <w:rFonts w:ascii="Times New Roman"/>
                <w:b w:val="false"/>
                <w:i w:val="false"/>
                <w:color w:val="000000"/>
                <w:sz w:val="20"/>
              </w:rPr>
              <w:t>
сін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Тізілім жасайды және құжат</w:t>
            </w:r>
            <w:r>
              <w:br/>
            </w:r>
            <w:r>
              <w:rPr>
                <w:rFonts w:ascii="Times New Roman"/>
                <w:b w:val="false"/>
                <w:i w:val="false"/>
                <w:color w:val="000000"/>
                <w:sz w:val="20"/>
              </w:rPr>
              <w:t>
тарды жолдайды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9. Құжат</w:t>
            </w:r>
            <w:r>
              <w:br/>
            </w:r>
            <w:r>
              <w:rPr>
                <w:rFonts w:ascii="Times New Roman"/>
                <w:b w:val="false"/>
                <w:i w:val="false"/>
                <w:color w:val="000000"/>
                <w:sz w:val="20"/>
              </w:rPr>
              <w:t>
тарды уәкілетті орган басшысына жібереді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w:t>
            </w:r>
            <w:r>
              <w:br/>
            </w:r>
            <w:r>
              <w:rPr>
                <w:rFonts w:ascii="Times New Roman"/>
                <w:b w:val="false"/>
                <w:i w:val="false"/>
                <w:color w:val="000000"/>
                <w:sz w:val="20"/>
              </w:rPr>
              <w:t>
тарды уәкілетті органның кеңсе маманына жібереді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11. Кітап</w:t>
            </w:r>
            <w:r>
              <w:br/>
            </w:r>
            <w:r>
              <w:rPr>
                <w:rFonts w:ascii="Times New Roman"/>
                <w:b w:val="false"/>
                <w:i w:val="false"/>
                <w:color w:val="000000"/>
                <w:sz w:val="20"/>
              </w:rPr>
              <w:t>
та хабар</w:t>
            </w:r>
            <w:r>
              <w:br/>
            </w:r>
            <w:r>
              <w:rPr>
                <w:rFonts w:ascii="Times New Roman"/>
                <w:b w:val="false"/>
                <w:i w:val="false"/>
                <w:color w:val="000000"/>
                <w:sz w:val="20"/>
              </w:rPr>
              <w:t>
ламаны тіркеу. Тұтынушы</w:t>
            </w:r>
            <w:r>
              <w:br/>
            </w:r>
            <w:r>
              <w:rPr>
                <w:rFonts w:ascii="Times New Roman"/>
                <w:b w:val="false"/>
                <w:i w:val="false"/>
                <w:color w:val="000000"/>
                <w:sz w:val="20"/>
              </w:rPr>
              <w:t>
ға негіз</w:t>
            </w:r>
            <w:r>
              <w:br/>
            </w:r>
            <w:r>
              <w:rPr>
                <w:rFonts w:ascii="Times New Roman"/>
                <w:b w:val="false"/>
                <w:i w:val="false"/>
                <w:color w:val="000000"/>
                <w:sz w:val="20"/>
              </w:rPr>
              <w:t>
делген бас тарту немесе анықтама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ХҚКО жіберу үшін қол қою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3-қосымшасы</w:t>
      </w:r>
    </w:p>
    <w:bookmarkEnd w:id="39"/>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0" cy="5892800"/>
                    </a:xfrm>
                    <a:prstGeom prst="rect">
                      <a:avLst/>
                    </a:prstGeom>
                  </pic:spPr>
                </pic:pic>
              </a:graphicData>
            </a:graphic>
          </wp:inline>
        </w:drawing>
      </w:r>
    </w:p>
    <w:bookmarkStart w:name="z88" w:id="4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4-қосымшасы</w:t>
      </w:r>
    </w:p>
    <w:bookmarkEnd w:id="40"/>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уәкілетті органға</w:t>
      </w:r>
      <w:r>
        <w:br/>
      </w:r>
      <w:r>
        <w:rPr>
          <w:rFonts w:ascii="Times New Roman"/>
          <w:b w:val="false"/>
          <w:i w:val="false"/>
          <w:color w:val="000000"/>
          <w:sz w:val="28"/>
        </w:rPr>
        <w:t>
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_____________________ мекенжайы бойынша тұратын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_____________________________________</w:t>
      </w:r>
      <w:r>
        <w:br/>
      </w:r>
      <w:r>
        <w:rPr>
          <w:rFonts w:ascii="Times New Roman"/>
          <w:b w:val="false"/>
          <w:i w:val="false"/>
          <w:color w:val="000000"/>
          <w:sz w:val="28"/>
        </w:rPr>
        <w:t>
(көше, үйдің, пәтердің №, телефон)</w:t>
      </w:r>
      <w:r>
        <w:br/>
      </w:r>
      <w:r>
        <w:rPr>
          <w:rFonts w:ascii="Times New Roman"/>
          <w:b w:val="false"/>
          <w:i w:val="false"/>
          <w:color w:val="000000"/>
          <w:sz w:val="28"/>
        </w:rPr>
        <w:t>
№__________________________жеке куәлігі</w:t>
      </w:r>
    </w:p>
    <w:p>
      <w:pPr>
        <w:spacing w:after="0"/>
        <w:ind w:left="0"/>
        <w:jc w:val="both"/>
      </w:pPr>
      <w:r>
        <w:rPr>
          <w:rFonts w:ascii="Times New Roman"/>
          <w:b w:val="false"/>
          <w:i w:val="false"/>
          <w:color w:val="000000"/>
          <w:sz w:val="28"/>
        </w:rPr>
        <w:t>___________________________ берілді</w:t>
      </w:r>
      <w:r>
        <w:br/>
      </w:r>
      <w:r>
        <w:rPr>
          <w:rFonts w:ascii="Times New Roman"/>
          <w:b w:val="false"/>
          <w:i w:val="false"/>
          <w:color w:val="000000"/>
          <w:sz w:val="28"/>
        </w:rPr>
        <w:t>
______________________________беру датасы</w:t>
      </w:r>
      <w:r>
        <w:br/>
      </w:r>
      <w:r>
        <w:rPr>
          <w:rFonts w:ascii="Times New Roman"/>
          <w:b w:val="false"/>
          <w:i w:val="false"/>
          <w:color w:val="000000"/>
          <w:sz w:val="28"/>
        </w:rPr>
        <w:t>
_____________________________ӘЖК</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Әлеуметтік қызметке ________________________________________________________(мүгедегін)</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мүгедек-баланы алуға өтінемін.</w:t>
      </w:r>
    </w:p>
    <w:p>
      <w:pPr>
        <w:spacing w:after="0"/>
        <w:ind w:left="0"/>
        <w:jc w:val="both"/>
      </w:pPr>
      <w:r>
        <w:rPr>
          <w:rFonts w:ascii="Times New Roman"/>
          <w:b w:val="false"/>
          <w:i w:val="false"/>
          <w:color w:val="000000"/>
          <w:sz w:val="28"/>
        </w:rPr>
        <w:t>Жалған ақпаратты және қолдан жасалған құжаттар үшін жауапкершілікке тартылатыны жөнінде білемін.</w:t>
      </w:r>
    </w:p>
    <w:p>
      <w:pPr>
        <w:spacing w:after="0"/>
        <w:ind w:left="0"/>
        <w:jc w:val="both"/>
      </w:pPr>
      <w:r>
        <w:rPr>
          <w:rFonts w:ascii="Times New Roman"/>
          <w:b w:val="false"/>
          <w:i w:val="false"/>
          <w:color w:val="000000"/>
          <w:sz w:val="28"/>
        </w:rPr>
        <w:t>"_____" ______________________ 20____ж. __________________________________</w:t>
      </w:r>
      <w:r>
        <w:br/>
      </w:r>
      <w:r>
        <w:rPr>
          <w:rFonts w:ascii="Times New Roman"/>
          <w:b w:val="false"/>
          <w:i w:val="false"/>
          <w:color w:val="000000"/>
          <w:sz w:val="28"/>
        </w:rPr>
        <w:t>
(өтініш берушінің қолы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20__ жылдың «____»______________қабылданды. _________________________________________ (құжаттар қабылданған тұлғаның ТАЖ, қолы)</w:t>
      </w:r>
    </w:p>
    <w:p>
      <w:pPr>
        <w:spacing w:after="0"/>
        <w:ind w:left="0"/>
        <w:jc w:val="both"/>
      </w:pPr>
      <w:r>
        <w:rPr>
          <w:rFonts w:ascii="Times New Roman"/>
          <w:b w:val="false"/>
          <w:i w:val="false"/>
          <w:color w:val="000000"/>
          <w:sz w:val="28"/>
        </w:rPr>
        <w:t>_ _ _ _ _ _ _ _ _ _ _ _ _ _ _ _ _ _ _ _ _ _ _ _ _ _ _ _ _ _ _ _ _ (Үзіп алу сызығы)</w:t>
      </w:r>
    </w:p>
    <w:p>
      <w:pPr>
        <w:spacing w:after="0"/>
        <w:ind w:left="0"/>
        <w:jc w:val="both"/>
      </w:pPr>
      <w:r>
        <w:rPr>
          <w:rFonts w:ascii="Times New Roman"/>
          <w:b w:val="false"/>
          <w:i w:val="false"/>
          <w:color w:val="000000"/>
          <w:sz w:val="28"/>
        </w:rPr>
        <w:t>аз. ______________ қоса берілген құжаттармен өтініші саны ____ дана құрайтын 20__ жылдың «____»_____________ қабылданды.</w:t>
      </w:r>
    </w:p>
    <w:p>
      <w:pPr>
        <w:spacing w:after="0"/>
        <w:ind w:left="0"/>
        <w:jc w:val="both"/>
      </w:pPr>
      <w:r>
        <w:rPr>
          <w:rFonts w:ascii="Times New Roman"/>
          <w:b w:val="false"/>
          <w:i w:val="false"/>
          <w:color w:val="000000"/>
          <w:sz w:val="28"/>
        </w:rPr>
        <w:t>      (құжаттар қабылданған тұлғаның ТАЖ, лауазымы, қолы)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Солтүстік Қазақстан облысы Тайынша ауданының жұмыспен қамту және әлеуметтік бағдарламалар бөлімі» мемлекеттік мекемесі Сізге хабарлайды, бөгде адамның күтiмiне және жәрдемiне мұқтаж жалғыз бастыға, жалғыз тұратын қартқа, мүгедекке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r>
        <w:br/>
      </w:r>
      <w:r>
        <w:rPr>
          <w:rFonts w:ascii="Times New Roman"/>
          <w:b w:val="false"/>
          <w:i w:val="false"/>
          <w:color w:val="000000"/>
          <w:sz w:val="28"/>
        </w:rPr>
        <w:t>
      Орын.:______________</w:t>
      </w:r>
      <w:r>
        <w:br/>
      </w: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Солтүстік Қазақстан облысы Тайынша ауданының жұмыспен қамту және әлеуметтік бағдарламалар бөлімі» мемлекеттік мекемесі Сізге хабарлайды, бөгде адамның күтiмiне және жәрдемiне мұқтаж мүгедек балаға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r>
        <w:br/>
      </w: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89" w:id="4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41"/>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«Мүгедектерге протездiк-ортопедиялық көмек ұсыну үшiн</w:t>
      </w:r>
      <w:r>
        <w:br/>
      </w:r>
      <w:r>
        <w:rPr>
          <w:rFonts w:ascii="Times New Roman"/>
          <w:b/>
          <w:i w:val="false"/>
          <w:color w:val="000000"/>
        </w:rPr>
        <w:t>
оларға құжаттарды ресiмдеу»</w:t>
      </w:r>
    </w:p>
    <w:bookmarkStart w:name="z90" w:id="42"/>
    <w:p>
      <w:pPr>
        <w:spacing w:after="0"/>
        <w:ind w:left="0"/>
        <w:jc w:val="left"/>
      </w:pPr>
      <w:r>
        <w:rPr>
          <w:rFonts w:ascii="Times New Roman"/>
          <w:b/>
          <w:i w:val="false"/>
          <w:color w:val="000000"/>
        </w:rPr>
        <w:t xml:space="preserve"> 
1. Негізгі ұғымдар</w:t>
      </w:r>
    </w:p>
    <w:bookmarkEnd w:id="42"/>
    <w:bookmarkStart w:name="z91" w:id="43"/>
    <w:p>
      <w:pPr>
        <w:spacing w:after="0"/>
        <w:ind w:left="0"/>
        <w:jc w:val="both"/>
      </w:pPr>
      <w:r>
        <w:rPr>
          <w:rFonts w:ascii="Times New Roman"/>
          <w:b w:val="false"/>
          <w:i w:val="false"/>
          <w:color w:val="000000"/>
          <w:sz w:val="28"/>
        </w:rPr>
        <w:t xml:space="preserve">
      1. Пайдаланған терминдердің және аббревиатуралардың анықтамасы: </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7) Уәкілетті орган – «Солтүстік Қазақстан облысы Тайынша ауданының жұмыспен қамту және әлеуметтік бағдарламалар бөлімі» мемлекеттік мекемесі.</w:t>
      </w:r>
    </w:p>
    <w:bookmarkEnd w:id="43"/>
    <w:bookmarkStart w:name="z92" w:id="44"/>
    <w:p>
      <w:pPr>
        <w:spacing w:after="0"/>
        <w:ind w:left="0"/>
        <w:jc w:val="left"/>
      </w:pPr>
      <w:r>
        <w:rPr>
          <w:rFonts w:ascii="Times New Roman"/>
          <w:b/>
          <w:i w:val="false"/>
          <w:color w:val="000000"/>
        </w:rPr>
        <w:t xml:space="preserve"> 
2. Жалпы ережелер</w:t>
      </w:r>
    </w:p>
    <w:bookmarkEnd w:id="44"/>
    <w:bookmarkStart w:name="z93" w:id="45"/>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 xml:space="preserve">ережесінің, </w:t>
      </w:r>
      <w:r>
        <w:rPr>
          <w:rFonts w:ascii="Times New Roman"/>
          <w:b w:val="false"/>
          <w:i w:val="false"/>
          <w:color w:val="000000"/>
          <w:sz w:val="28"/>
        </w:rPr>
        <w:t>«Жергілікті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протездік-ортопедиялық көмекпен қамтылу үшін құжаттарды ресімдеу туралы хабарлама, немесе қағаз жеткізгіште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шетелдіктер және Қазақстан Республикасының аумағында тұрақты тұратын азаматтығы жоқ тұлғалар.</w:t>
      </w:r>
      <w:r>
        <w:br/>
      </w:r>
      <w:r>
        <w:rPr>
          <w:rFonts w:ascii="Times New Roman"/>
          <w:b w:val="false"/>
          <w:i w:val="false"/>
          <w:color w:val="000000"/>
          <w:sz w:val="28"/>
        </w:rPr>
        <w:t>
      Ұлы Отан соғысының қатысушылары, мүгедектерi, сондай-ақ жеңiлдiктер мен кепiлдiктер бойынша Ұлы Отан соғысы мүгедектерiне теңестiрiлген адамдар;</w:t>
      </w:r>
      <w:r>
        <w:br/>
      </w:r>
      <w:r>
        <w:rPr>
          <w:rFonts w:ascii="Times New Roman"/>
          <w:b w:val="false"/>
          <w:i w:val="false"/>
          <w:color w:val="000000"/>
          <w:sz w:val="28"/>
        </w:rPr>
        <w:t>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End w:id="45"/>
    <w:bookmarkStart w:name="z99" w:id="4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6"/>
    <w:bookmarkStart w:name="z100" w:id="47"/>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бағдарламасынан үзіндісінің көшірмесі;</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адамдар үшін белгіленген үлгідегі куәлігінің көшірмесі;</w:t>
      </w:r>
      <w:r>
        <w:br/>
      </w:r>
      <w:r>
        <w:rPr>
          <w:rFonts w:ascii="Times New Roman"/>
          <w:b w:val="false"/>
          <w:i w:val="false"/>
          <w:color w:val="000000"/>
          <w:sz w:val="28"/>
        </w:rPr>
        <w:t>
      5) Ұлы Отан соғысының қатысушылары мен мүгедектеріне тұрғылықты жер бойынша медициналық ұйымының протездік-ортопедиялық көмек көрсетуге мұқтаждық жөніндегі қорытындысының көшірмесі;</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Салыстырып тексеру үшін құжаттар тұп нұсқасында және көшірмелерде ұсынылады, тексерістен кейін құжаттардың тұп 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Өтініштер нысандары уәкілетті органның, ХҚКО күту залында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мекен-жайда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ХҚКО инспекторының тегі, аты-жөні.</w:t>
      </w:r>
      <w:r>
        <w:br/>
      </w:r>
      <w:r>
        <w:rPr>
          <w:rFonts w:ascii="Times New Roman"/>
          <w:b w:val="false"/>
          <w:i w:val="false"/>
          <w:color w:val="000000"/>
          <w:sz w:val="28"/>
        </w:rPr>
        <w:t>
</w:t>
      </w:r>
      <w:r>
        <w:rPr>
          <w:rFonts w:ascii="Times New Roman"/>
          <w:b w:val="false"/>
          <w:i w:val="false"/>
          <w:color w:val="000000"/>
          <w:sz w:val="28"/>
        </w:rPr>
        <w:t>
      12. Протездік ортопедиялық көмекпен қамтылу үшін құжаттарды ресімдеу (ресімдеуден бас тарту) туралы хабарламаны жеткізу:</w:t>
      </w:r>
      <w:r>
        <w:br/>
      </w:r>
      <w:r>
        <w:rPr>
          <w:rFonts w:ascii="Times New Roman"/>
          <w:b w:val="false"/>
          <w:i w:val="false"/>
          <w:color w:val="000000"/>
          <w:sz w:val="28"/>
        </w:rPr>
        <w:t>
      1) уәкілетті органға арызданған жағдайда тұрғылықты жері бойынша тұтынушының өзі келгенде, немесе пошталық хабарлама арқылы;</w:t>
      </w:r>
      <w:r>
        <w:br/>
      </w:r>
      <w:r>
        <w:rPr>
          <w:rFonts w:ascii="Times New Roman"/>
          <w:b w:val="false"/>
          <w:i w:val="false"/>
          <w:color w:val="000000"/>
          <w:sz w:val="28"/>
        </w:rPr>
        <w:t>
      2) орталыққа өзі арызданған жағдайда күнсайын «терезелер» арқылы мерзімі көрсетілген қолхат негізінде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протездік-ортопедиялық көмек көрсетуге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анықталған қажетті құжаттар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ХҚКО – он жұмыс күн ішінде ( құжаттарды қабылдау мен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16. Тұтынушымен қатынаған күнде орында көрсетілетін мемлекеттік қызметті алуға ең үлкен күту уақыты (талон алуға дейін) – 30 минуттан аспайды.</w:t>
      </w:r>
      <w:r>
        <w:br/>
      </w:r>
      <w:r>
        <w:rPr>
          <w:rFonts w:ascii="Times New Roman"/>
          <w:b w:val="false"/>
          <w:i w:val="false"/>
          <w:color w:val="000000"/>
          <w:sz w:val="28"/>
        </w:rPr>
        <w:t>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көрсетіледі:</w:t>
      </w:r>
      <w:r>
        <w:br/>
      </w:r>
      <w:r>
        <w:rPr>
          <w:rFonts w:ascii="Times New Roman"/>
          <w:b w:val="false"/>
          <w:i w:val="false"/>
          <w:color w:val="000000"/>
          <w:sz w:val="28"/>
        </w:rPr>
        <w:t>
      1)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2)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47"/>
    <w:bookmarkStart w:name="z112" w:id="4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8"/>
    <w:bookmarkStart w:name="z113" w:id="49"/>
    <w:p>
      <w:pPr>
        <w:spacing w:after="0"/>
        <w:ind w:left="0"/>
        <w:jc w:val="both"/>
      </w:pPr>
      <w:r>
        <w:rPr>
          <w:rFonts w:ascii="Times New Roman"/>
          <w:b w:val="false"/>
          <w:i w:val="false"/>
          <w:color w:val="000000"/>
          <w:sz w:val="28"/>
        </w:rPr>
        <w:t>
      20.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23.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49"/>
    <w:bookmarkStart w:name="z118" w:id="5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50"/>
    <w:bookmarkStart w:name="z119" w:id="51"/>
    <w:p>
      <w:pPr>
        <w:spacing w:after="0"/>
        <w:ind w:left="0"/>
        <w:jc w:val="both"/>
      </w:pPr>
      <w:r>
        <w:rPr>
          <w:rFonts w:ascii="Times New Roman"/>
          <w:b w:val="false"/>
          <w:i w:val="false"/>
          <w:color w:val="000000"/>
          <w:sz w:val="28"/>
        </w:rPr>
        <w:t>
      25. Көрсетілген қызметтерге жауапты тұлға уәкілетті органның бастығы, уәкілетті органның, селолық округтердің әкімдері, ХҚКО, уәкілетті органның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51"/>
    <w:bookmarkStart w:name="z121" w:id="52"/>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ресiмдеу»</w:t>
      </w:r>
      <w:r>
        <w:br/>
      </w:r>
      <w:r>
        <w:rPr>
          <w:rFonts w:ascii="Times New Roman"/>
          <w:b w:val="false"/>
          <w:i w:val="false"/>
          <w:color w:val="000000"/>
          <w:sz w:val="28"/>
        </w:rPr>
        <w:t>
1-қосымшасы</w:t>
      </w:r>
    </w:p>
    <w:bookmarkEnd w:id="52"/>
    <w:p>
      <w:pPr>
        <w:spacing w:after="0"/>
        <w:ind w:left="0"/>
        <w:jc w:val="left"/>
      </w:pPr>
      <w:r>
        <w:rPr>
          <w:rFonts w:ascii="Times New Roman"/>
          <w:b/>
          <w:i w:val="false"/>
          <w:color w:val="000000"/>
        </w:rPr>
        <w:t xml:space="preserve"> Әр ҚФБ дара ә-іс-әрекеттердің (рәсімдердің, функциялардың операциялардың) мәтіндік кестеленген сипаттамасы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313"/>
        <w:gridCol w:w="1373"/>
        <w:gridCol w:w="1333"/>
        <w:gridCol w:w="1533"/>
        <w:gridCol w:w="1593"/>
        <w:gridCol w:w="1573"/>
        <w:gridCol w:w="213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әрекеті (барысы,жұмыстың ағыны)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w:t>
            </w:r>
            <w:r>
              <w:br/>
            </w:r>
            <w:r>
              <w:rPr>
                <w:rFonts w:ascii="Times New Roman"/>
                <w:b w:val="false"/>
                <w:i w:val="false"/>
                <w:color w:val="000000"/>
                <w:sz w:val="20"/>
              </w:rPr>
              <w:t>
ның) N</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бастығы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жауапты маманы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мен мүгедектермен жұмыс жүргізу бойынша бас маман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(процесстің, проце</w:t>
            </w:r>
            <w:r>
              <w:br/>
            </w:r>
            <w:r>
              <w:rPr>
                <w:rFonts w:ascii="Times New Roman"/>
                <w:b w:val="false"/>
                <w:i w:val="false"/>
                <w:color w:val="000000"/>
                <w:sz w:val="20"/>
              </w:rPr>
              <w:t>
дура</w:t>
            </w:r>
            <w:r>
              <w:br/>
            </w:r>
            <w:r>
              <w:rPr>
                <w:rFonts w:ascii="Times New Roman"/>
                <w:b w:val="false"/>
                <w:i w:val="false"/>
                <w:color w:val="000000"/>
                <w:sz w:val="20"/>
              </w:rPr>
              <w:t>
ның,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w:t>
            </w:r>
            <w:r>
              <w:br/>
            </w:r>
            <w:r>
              <w:rPr>
                <w:rFonts w:ascii="Times New Roman"/>
                <w:b w:val="false"/>
                <w:i w:val="false"/>
                <w:color w:val="000000"/>
                <w:sz w:val="20"/>
              </w:rPr>
              <w:t>
дың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w:t>
            </w:r>
            <w:r>
              <w:br/>
            </w:r>
            <w:r>
              <w:rPr>
                <w:rFonts w:ascii="Times New Roman"/>
                <w:b w:val="false"/>
                <w:i w:val="false"/>
                <w:color w:val="000000"/>
                <w:sz w:val="20"/>
              </w:rPr>
              <w:t>
ті құ</w:t>
            </w:r>
            <w:r>
              <w:br/>
            </w:r>
            <w:r>
              <w:rPr>
                <w:rFonts w:ascii="Times New Roman"/>
                <w:b w:val="false"/>
                <w:i w:val="false"/>
                <w:color w:val="000000"/>
                <w:sz w:val="20"/>
              </w:rPr>
              <w:t>
жаттармен өтініш қабыл</w:t>
            </w:r>
            <w:r>
              <w:br/>
            </w:r>
            <w:r>
              <w:rPr>
                <w:rFonts w:ascii="Times New Roman"/>
                <w:b w:val="false"/>
                <w:i w:val="false"/>
                <w:color w:val="000000"/>
                <w:sz w:val="20"/>
              </w:rPr>
              <w:t>
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w:t>
            </w:r>
            <w:r>
              <w:br/>
            </w:r>
            <w:r>
              <w:rPr>
                <w:rFonts w:ascii="Times New Roman"/>
                <w:b w:val="false"/>
                <w:i w:val="false"/>
                <w:color w:val="000000"/>
                <w:sz w:val="20"/>
              </w:rPr>
              <w:t>
ша үн</w:t>
            </w:r>
            <w:r>
              <w:br/>
            </w:r>
            <w:r>
              <w:rPr>
                <w:rFonts w:ascii="Times New Roman"/>
                <w:b w:val="false"/>
                <w:i w:val="false"/>
                <w:color w:val="000000"/>
                <w:sz w:val="20"/>
              </w:rPr>
              <w:t>
деулерді тір</w:t>
            </w:r>
            <w:r>
              <w:br/>
            </w:r>
            <w:r>
              <w:rPr>
                <w:rFonts w:ascii="Times New Roman"/>
                <w:b w:val="false"/>
                <w:i w:val="false"/>
                <w:color w:val="000000"/>
                <w:sz w:val="20"/>
              </w:rPr>
              <w:t>
кеу жә</w:t>
            </w:r>
            <w:r>
              <w:br/>
            </w:r>
            <w:r>
              <w:rPr>
                <w:rFonts w:ascii="Times New Roman"/>
                <w:b w:val="false"/>
                <w:i w:val="false"/>
                <w:color w:val="000000"/>
                <w:sz w:val="20"/>
              </w:rPr>
              <w:t>
не е</w:t>
            </w:r>
            <w:r>
              <w:br/>
            </w:r>
            <w:r>
              <w:rPr>
                <w:rFonts w:ascii="Times New Roman"/>
                <w:b w:val="false"/>
                <w:i w:val="false"/>
                <w:color w:val="000000"/>
                <w:sz w:val="20"/>
              </w:rPr>
              <w:t>
септеу журна</w:t>
            </w:r>
            <w:r>
              <w:br/>
            </w:r>
            <w:r>
              <w:rPr>
                <w:rFonts w:ascii="Times New Roman"/>
                <w:b w:val="false"/>
                <w:i w:val="false"/>
                <w:color w:val="000000"/>
                <w:sz w:val="20"/>
              </w:rPr>
              <w:t>
лында өтініштерді тіркеу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рыштама қою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w:t>
            </w:r>
            <w:r>
              <w:br/>
            </w:r>
            <w:r>
              <w:rPr>
                <w:rFonts w:ascii="Times New Roman"/>
                <w:b w:val="false"/>
                <w:i w:val="false"/>
                <w:color w:val="000000"/>
                <w:sz w:val="20"/>
              </w:rPr>
              <w:t>
луға тапсыру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өңдеу жөніндегі жұмысты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Жеке іс қағаздарын жасау, электрон</w:t>
            </w:r>
            <w:r>
              <w:br/>
            </w:r>
            <w:r>
              <w:rPr>
                <w:rFonts w:ascii="Times New Roman"/>
                <w:b w:val="false"/>
                <w:i w:val="false"/>
                <w:color w:val="000000"/>
                <w:sz w:val="20"/>
              </w:rPr>
              <w:t>
дық дерек</w:t>
            </w:r>
            <w:r>
              <w:br/>
            </w:r>
            <w:r>
              <w:rPr>
                <w:rFonts w:ascii="Times New Roman"/>
                <w:b w:val="false"/>
                <w:i w:val="false"/>
                <w:color w:val="000000"/>
                <w:sz w:val="20"/>
              </w:rPr>
              <w:t>
тер базасы</w:t>
            </w:r>
            <w:r>
              <w:br/>
            </w:r>
            <w:r>
              <w:rPr>
                <w:rFonts w:ascii="Times New Roman"/>
                <w:b w:val="false"/>
                <w:i w:val="false"/>
                <w:color w:val="000000"/>
                <w:sz w:val="20"/>
              </w:rPr>
              <w:t>
на өтініш берушінің деректерді енгізу, ЖҚҮ және ӘБ басқар</w:t>
            </w:r>
            <w:r>
              <w:br/>
            </w:r>
            <w:r>
              <w:rPr>
                <w:rFonts w:ascii="Times New Roman"/>
                <w:b w:val="false"/>
                <w:i w:val="false"/>
                <w:color w:val="000000"/>
                <w:sz w:val="20"/>
              </w:rPr>
              <w:t>
масына құжаттарды жолдау және өтініш берушіні хабарландыру үшін іліспе хатты әзірлеу</w:t>
            </w:r>
          </w:p>
        </w:tc>
      </w:tr>
      <w:tr>
        <w:trPr>
          <w:trHeight w:val="1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w:t>
            </w:r>
            <w:r>
              <w:br/>
            </w:r>
            <w:r>
              <w:rPr>
                <w:rFonts w:ascii="Times New Roman"/>
                <w:b w:val="false"/>
                <w:i w:val="false"/>
                <w:color w:val="000000"/>
                <w:sz w:val="20"/>
              </w:rPr>
              <w:t>
ратын шеші</w:t>
            </w:r>
            <w:r>
              <w:br/>
            </w:r>
            <w:r>
              <w:rPr>
                <w:rFonts w:ascii="Times New Roman"/>
                <w:b w:val="false"/>
                <w:i w:val="false"/>
                <w:color w:val="000000"/>
                <w:sz w:val="20"/>
              </w:rPr>
              <w:t>
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w:t>
            </w:r>
            <w:r>
              <w:br/>
            </w:r>
            <w:r>
              <w:rPr>
                <w:rFonts w:ascii="Times New Roman"/>
                <w:b w:val="false"/>
                <w:i w:val="false"/>
                <w:color w:val="000000"/>
                <w:sz w:val="20"/>
              </w:rPr>
              <w:t>
рін бе</w:t>
            </w:r>
            <w:r>
              <w:br/>
            </w:r>
            <w:r>
              <w:rPr>
                <w:rFonts w:ascii="Times New Roman"/>
                <w:b w:val="false"/>
                <w:i w:val="false"/>
                <w:color w:val="000000"/>
                <w:sz w:val="20"/>
              </w:rPr>
              <w:t>
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 орын</w:t>
            </w:r>
            <w:r>
              <w:br/>
            </w:r>
            <w:r>
              <w:rPr>
                <w:rFonts w:ascii="Times New Roman"/>
                <w:b w:val="false"/>
                <w:i w:val="false"/>
                <w:color w:val="000000"/>
                <w:sz w:val="20"/>
              </w:rPr>
              <w:t>
даушы</w:t>
            </w:r>
            <w:r>
              <w:br/>
            </w:r>
            <w:r>
              <w:rPr>
                <w:rFonts w:ascii="Times New Roman"/>
                <w:b w:val="false"/>
                <w:i w:val="false"/>
                <w:color w:val="000000"/>
                <w:sz w:val="20"/>
              </w:rPr>
              <w:t>
ның бел</w:t>
            </w:r>
            <w:r>
              <w:br/>
            </w:r>
            <w:r>
              <w:rPr>
                <w:rFonts w:ascii="Times New Roman"/>
                <w:b w:val="false"/>
                <w:i w:val="false"/>
                <w:color w:val="000000"/>
                <w:sz w:val="20"/>
              </w:rPr>
              <w:t>
гісі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хат, хабарлама</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w:t>
            </w:r>
            <w:r>
              <w:br/>
            </w:r>
            <w:r>
              <w:rPr>
                <w:rFonts w:ascii="Times New Roman"/>
                <w:b w:val="false"/>
                <w:i w:val="false"/>
                <w:color w:val="000000"/>
                <w:sz w:val="20"/>
              </w:rPr>
              <w:t>
зімі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973"/>
        <w:gridCol w:w="1933"/>
        <w:gridCol w:w="1973"/>
        <w:gridCol w:w="2153"/>
        <w:gridCol w:w="30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әрекеті (барысы,жұмыстың ағыны)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w:t>
            </w:r>
            <w:r>
              <w:br/>
            </w:r>
            <w:r>
              <w:rPr>
                <w:rFonts w:ascii="Times New Roman"/>
                <w:b w:val="false"/>
                <w:i w:val="false"/>
                <w:color w:val="000000"/>
                <w:sz w:val="20"/>
              </w:rPr>
              <w:t>
дың, жұ</w:t>
            </w:r>
            <w:r>
              <w:br/>
            </w:r>
            <w:r>
              <w:rPr>
                <w:rFonts w:ascii="Times New Roman"/>
                <w:b w:val="false"/>
                <w:i w:val="false"/>
                <w:color w:val="000000"/>
                <w:sz w:val="20"/>
              </w:rPr>
              <w:t>
мыс ағымы</w:t>
            </w:r>
            <w:r>
              <w:br/>
            </w:r>
            <w:r>
              <w:rPr>
                <w:rFonts w:ascii="Times New Roman"/>
                <w:b w:val="false"/>
                <w:i w:val="false"/>
                <w:color w:val="000000"/>
                <w:sz w:val="20"/>
              </w:rPr>
              <w:t>
ның) N</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олардың сипаттамасы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тексеру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 басқар</w:t>
            </w:r>
            <w:r>
              <w:br/>
            </w:r>
            <w:r>
              <w:rPr>
                <w:rFonts w:ascii="Times New Roman"/>
                <w:b w:val="false"/>
                <w:i w:val="false"/>
                <w:color w:val="000000"/>
                <w:sz w:val="20"/>
              </w:rPr>
              <w:t>
масына құжаттар</w:t>
            </w:r>
            <w:r>
              <w:br/>
            </w:r>
            <w:r>
              <w:rPr>
                <w:rFonts w:ascii="Times New Roman"/>
                <w:b w:val="false"/>
                <w:i w:val="false"/>
                <w:color w:val="000000"/>
                <w:sz w:val="20"/>
              </w:rPr>
              <w:t>
ды жолдау үшін ілеспе хатты қа</w:t>
            </w:r>
            <w:r>
              <w:br/>
            </w:r>
            <w:r>
              <w:rPr>
                <w:rFonts w:ascii="Times New Roman"/>
                <w:b w:val="false"/>
                <w:i w:val="false"/>
                <w:color w:val="000000"/>
                <w:sz w:val="20"/>
              </w:rPr>
              <w:t>
былдайды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w:t>
            </w:r>
            <w:r>
              <w:br/>
            </w:r>
            <w:r>
              <w:rPr>
                <w:rFonts w:ascii="Times New Roman"/>
                <w:b w:val="false"/>
                <w:i w:val="false"/>
                <w:color w:val="000000"/>
                <w:sz w:val="20"/>
              </w:rPr>
              <w:t>
ны және ЖҚҮ және ӘБ басқар</w:t>
            </w:r>
            <w:r>
              <w:br/>
            </w:r>
            <w:r>
              <w:rPr>
                <w:rFonts w:ascii="Times New Roman"/>
                <w:b w:val="false"/>
                <w:i w:val="false"/>
                <w:color w:val="000000"/>
                <w:sz w:val="20"/>
              </w:rPr>
              <w:t>
масына құжаттарды жолдау үшін ілеспе хатқа қол қояды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 басқармасына құжаттарды жолдау үшін ілеспе хатты тіркейді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басқара</w:t>
            </w:r>
            <w:r>
              <w:br/>
            </w:r>
            <w:r>
              <w:rPr>
                <w:rFonts w:ascii="Times New Roman"/>
                <w:b w:val="false"/>
                <w:i w:val="false"/>
                <w:color w:val="000000"/>
                <w:sz w:val="20"/>
              </w:rPr>
              <w:t>
тын шешімі)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 басқар</w:t>
            </w:r>
            <w:r>
              <w:br/>
            </w:r>
            <w:r>
              <w:rPr>
                <w:rFonts w:ascii="Times New Roman"/>
                <w:b w:val="false"/>
                <w:i w:val="false"/>
                <w:color w:val="000000"/>
                <w:sz w:val="20"/>
              </w:rPr>
              <w:t>
масына құжаттар</w:t>
            </w:r>
            <w:r>
              <w:br/>
            </w:r>
            <w:r>
              <w:rPr>
                <w:rFonts w:ascii="Times New Roman"/>
                <w:b w:val="false"/>
                <w:i w:val="false"/>
                <w:color w:val="000000"/>
                <w:sz w:val="20"/>
              </w:rPr>
              <w:t>
ды жолдау үшін өтініш берушіге хабарламаға және ілеспе хатқа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 басқарма</w:t>
            </w:r>
            <w:r>
              <w:br/>
            </w:r>
            <w:r>
              <w:rPr>
                <w:rFonts w:ascii="Times New Roman"/>
                <w:b w:val="false"/>
                <w:i w:val="false"/>
                <w:color w:val="000000"/>
                <w:sz w:val="20"/>
              </w:rPr>
              <w:t>
сына құ</w:t>
            </w:r>
            <w:r>
              <w:br/>
            </w:r>
            <w:r>
              <w:rPr>
                <w:rFonts w:ascii="Times New Roman"/>
                <w:b w:val="false"/>
                <w:i w:val="false"/>
                <w:color w:val="000000"/>
                <w:sz w:val="20"/>
              </w:rPr>
              <w:t>
жаттарды жолдау үшін ЖҚ және ӘБ бөлімінің бастығына қол қою үшін хабарламаны және ілеспе хатты қайта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Адресаттарға хабарламаны және ілеспе хатты жіберу</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1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3"/>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ресiмдеу»</w:t>
      </w:r>
      <w:r>
        <w:br/>
      </w:r>
      <w:r>
        <w:rPr>
          <w:rFonts w:ascii="Times New Roman"/>
          <w:b w:val="false"/>
          <w:i w:val="false"/>
          <w:color w:val="000000"/>
          <w:sz w:val="28"/>
        </w:rPr>
        <w:t>
2-қосымшасы</w:t>
      </w:r>
    </w:p>
    <w:bookmarkEnd w:id="5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858"/>
        <w:gridCol w:w="1966"/>
        <w:gridCol w:w="2352"/>
        <w:gridCol w:w="2052"/>
        <w:gridCol w:w="241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(жұмыс барысы</w:t>
            </w:r>
            <w:r>
              <w:br/>
            </w:r>
            <w:r>
              <w:rPr>
                <w:rFonts w:ascii="Times New Roman"/>
                <w:b w:val="false"/>
                <w:i w:val="false"/>
                <w:color w:val="000000"/>
                <w:sz w:val="20"/>
              </w:rPr>
              <w:t>
ның, ағы</w:t>
            </w:r>
            <w:r>
              <w:br/>
            </w:r>
            <w:r>
              <w:rPr>
                <w:rFonts w:ascii="Times New Roman"/>
                <w:b w:val="false"/>
                <w:i w:val="false"/>
                <w:color w:val="000000"/>
                <w:sz w:val="20"/>
              </w:rPr>
              <w:t>
нының)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w:t>
            </w:r>
            <w:r>
              <w:br/>
            </w:r>
            <w:r>
              <w:rPr>
                <w:rFonts w:ascii="Times New Roman"/>
                <w:b w:val="false"/>
                <w:i w:val="false"/>
                <w:color w:val="000000"/>
                <w:sz w:val="20"/>
              </w:rPr>
              <w:t>
нің инспекторы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w:t>
            </w:r>
            <w:r>
              <w:br/>
            </w:r>
            <w:r>
              <w:rPr>
                <w:rFonts w:ascii="Times New Roman"/>
                <w:b w:val="false"/>
                <w:i w:val="false"/>
                <w:color w:val="000000"/>
                <w:sz w:val="20"/>
              </w:rPr>
              <w:t>
лмесінің маманы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(процесс</w:t>
            </w:r>
            <w:r>
              <w:br/>
            </w:r>
            <w:r>
              <w:rPr>
                <w:rFonts w:ascii="Times New Roman"/>
                <w:b w:val="false"/>
                <w:i w:val="false"/>
                <w:color w:val="000000"/>
                <w:sz w:val="20"/>
              </w:rPr>
              <w:t>
тің, рә</w:t>
            </w:r>
            <w:r>
              <w:br/>
            </w:r>
            <w:r>
              <w:rPr>
                <w:rFonts w:ascii="Times New Roman"/>
                <w:b w:val="false"/>
                <w:i w:val="false"/>
                <w:color w:val="000000"/>
                <w:sz w:val="20"/>
              </w:rPr>
              <w:t>
сімнің, операцияның) атауы және оның сипаттамасы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кіріс хат-хабарды тіркеу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ұйымдық-өкімші шешім)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қарастыруға уәкілетті орган басшысына жіберу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меңгерушісіне бұрыштама қою</w:t>
            </w:r>
          </w:p>
        </w:tc>
      </w:tr>
      <w:tr>
        <w:trPr>
          <w:trHeight w:val="21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7"/>
        <w:gridCol w:w="1473"/>
        <w:gridCol w:w="1735"/>
        <w:gridCol w:w="1713"/>
        <w:gridCol w:w="1757"/>
        <w:gridCol w:w="23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 барысының, жұмыс ағымының) іс-әрекеті</w:t>
            </w:r>
          </w:p>
        </w:tc>
      </w:tr>
      <w:tr>
        <w:trPr>
          <w:trHeight w:val="9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w:t>
            </w:r>
            <w:r>
              <w:br/>
            </w:r>
            <w:r>
              <w:rPr>
                <w:rFonts w:ascii="Times New Roman"/>
                <w:b w:val="false"/>
                <w:i w:val="false"/>
                <w:color w:val="000000"/>
                <w:sz w:val="20"/>
              </w:rPr>
              <w:t>
ның)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сектор меңгерушісі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w:t>
            </w:r>
            <w:r>
              <w:br/>
            </w:r>
            <w:r>
              <w:rPr>
                <w:rFonts w:ascii="Times New Roman"/>
                <w:b w:val="false"/>
                <w:i w:val="false"/>
                <w:color w:val="000000"/>
                <w:sz w:val="20"/>
              </w:rPr>
              <w:t>
ты орындаушысы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сектор меңгерушісі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 кеңсе бөлмесінің маманы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 кеңсе бөлмесінің маманы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(процесстің, рәсім</w:t>
            </w:r>
            <w:r>
              <w:br/>
            </w:r>
            <w:r>
              <w:rPr>
                <w:rFonts w:ascii="Times New Roman"/>
                <w:b w:val="false"/>
                <w:i w:val="false"/>
                <w:color w:val="000000"/>
                <w:sz w:val="20"/>
              </w:rPr>
              <w:t>
нің, опера</w:t>
            </w:r>
            <w:r>
              <w:br/>
            </w:r>
            <w:r>
              <w:rPr>
                <w:rFonts w:ascii="Times New Roman"/>
                <w:b w:val="false"/>
                <w:i w:val="false"/>
                <w:color w:val="000000"/>
                <w:sz w:val="20"/>
              </w:rPr>
              <w:t>
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br/>
            </w:r>
            <w:r>
              <w:rPr>
                <w:rFonts w:ascii="Times New Roman"/>
                <w:b w:val="false"/>
                <w:i w:val="false"/>
                <w:color w:val="000000"/>
                <w:sz w:val="20"/>
              </w:rPr>
              <w:t>
ған</w:t>
            </w:r>
            <w:r>
              <w:br/>
            </w:r>
            <w:r>
              <w:rPr>
                <w:rFonts w:ascii="Times New Roman"/>
                <w:b w:val="false"/>
                <w:i w:val="false"/>
                <w:color w:val="000000"/>
                <w:sz w:val="20"/>
              </w:rPr>
              <w:t>
бағыт</w:t>
            </w:r>
            <w:r>
              <w:br/>
            </w:r>
            <w:r>
              <w:rPr>
                <w:rFonts w:ascii="Times New Roman"/>
                <w:b w:val="false"/>
                <w:i w:val="false"/>
                <w:color w:val="000000"/>
                <w:sz w:val="20"/>
              </w:rPr>
              <w:t>
бойын</w:t>
            </w:r>
            <w:r>
              <w:br/>
            </w:r>
            <w:r>
              <w:rPr>
                <w:rFonts w:ascii="Times New Roman"/>
                <w:b w:val="false"/>
                <w:i w:val="false"/>
                <w:color w:val="000000"/>
                <w:sz w:val="20"/>
              </w:rPr>
              <w:t>
ша жұ</w:t>
            </w:r>
            <w:r>
              <w:br/>
            </w:r>
            <w:r>
              <w:rPr>
                <w:rFonts w:ascii="Times New Roman"/>
                <w:b w:val="false"/>
                <w:i w:val="false"/>
                <w:color w:val="000000"/>
                <w:sz w:val="20"/>
              </w:rPr>
              <w:t>
мысты</w:t>
            </w:r>
            <w:r>
              <w:br/>
            </w:r>
            <w:r>
              <w:rPr>
                <w:rFonts w:ascii="Times New Roman"/>
                <w:b w:val="false"/>
                <w:i w:val="false"/>
                <w:color w:val="000000"/>
                <w:sz w:val="20"/>
              </w:rPr>
              <w:t>
ұйымда</w:t>
            </w:r>
            <w:r>
              <w:br/>
            </w:r>
            <w:r>
              <w:rPr>
                <w:rFonts w:ascii="Times New Roman"/>
                <w:b w:val="false"/>
                <w:i w:val="false"/>
                <w:color w:val="000000"/>
                <w:sz w:val="20"/>
              </w:rPr>
              <w:t>
стыра</w:t>
            </w:r>
            <w:r>
              <w:br/>
            </w:r>
            <w:r>
              <w:rPr>
                <w:rFonts w:ascii="Times New Roman"/>
                <w:b w:val="false"/>
                <w:i w:val="false"/>
                <w:color w:val="000000"/>
                <w:sz w:val="20"/>
              </w:rPr>
              <w:t>
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танысады, өтініш білді</w:t>
            </w:r>
            <w:r>
              <w:br/>
            </w:r>
            <w:r>
              <w:rPr>
                <w:rFonts w:ascii="Times New Roman"/>
                <w:b w:val="false"/>
                <w:i w:val="false"/>
                <w:color w:val="000000"/>
                <w:sz w:val="20"/>
              </w:rPr>
              <w:t>
рушіге элект</w:t>
            </w:r>
            <w:r>
              <w:br/>
            </w:r>
            <w:r>
              <w:rPr>
                <w:rFonts w:ascii="Times New Roman"/>
                <w:b w:val="false"/>
                <w:i w:val="false"/>
                <w:color w:val="000000"/>
                <w:sz w:val="20"/>
              </w:rPr>
              <w:t>
рондық дерек</w:t>
            </w:r>
            <w:r>
              <w:br/>
            </w:r>
            <w:r>
              <w:rPr>
                <w:rFonts w:ascii="Times New Roman"/>
                <w:b w:val="false"/>
                <w:i w:val="false"/>
                <w:color w:val="000000"/>
                <w:sz w:val="20"/>
              </w:rPr>
              <w:t>
тер базасында іздеу жүргі</w:t>
            </w:r>
            <w:r>
              <w:br/>
            </w:r>
            <w:r>
              <w:rPr>
                <w:rFonts w:ascii="Times New Roman"/>
                <w:b w:val="false"/>
                <w:i w:val="false"/>
                <w:color w:val="000000"/>
                <w:sz w:val="20"/>
              </w:rPr>
              <w:t>
зеді, құжат</w:t>
            </w:r>
            <w:r>
              <w:br/>
            </w:r>
            <w:r>
              <w:rPr>
                <w:rFonts w:ascii="Times New Roman"/>
                <w:b w:val="false"/>
                <w:i w:val="false"/>
                <w:color w:val="000000"/>
                <w:sz w:val="20"/>
              </w:rPr>
              <w:t>
тар толық</w:t>
            </w:r>
            <w:r>
              <w:br/>
            </w:r>
            <w:r>
              <w:rPr>
                <w:rFonts w:ascii="Times New Roman"/>
                <w:b w:val="false"/>
                <w:i w:val="false"/>
                <w:color w:val="000000"/>
                <w:sz w:val="20"/>
              </w:rPr>
              <w:t>
тығына тексе</w:t>
            </w:r>
            <w:r>
              <w:br/>
            </w:r>
            <w:r>
              <w:rPr>
                <w:rFonts w:ascii="Times New Roman"/>
                <w:b w:val="false"/>
                <w:i w:val="false"/>
                <w:color w:val="000000"/>
                <w:sz w:val="20"/>
              </w:rPr>
              <w:t>
руді жүзеге асыра</w:t>
            </w:r>
            <w:r>
              <w:br/>
            </w:r>
            <w:r>
              <w:rPr>
                <w:rFonts w:ascii="Times New Roman"/>
                <w:b w:val="false"/>
                <w:i w:val="false"/>
                <w:color w:val="000000"/>
                <w:sz w:val="20"/>
              </w:rPr>
              <w:t>
ды, негіз</w:t>
            </w:r>
            <w:r>
              <w:br/>
            </w:r>
            <w:r>
              <w:rPr>
                <w:rFonts w:ascii="Times New Roman"/>
                <w:b w:val="false"/>
                <w:i w:val="false"/>
                <w:color w:val="000000"/>
                <w:sz w:val="20"/>
              </w:rPr>
              <w:t>
делген бас тарту даярлайды немесе анықтама ресім</w:t>
            </w:r>
            <w:r>
              <w:br/>
            </w:r>
            <w:r>
              <w:rPr>
                <w:rFonts w:ascii="Times New Roman"/>
                <w:b w:val="false"/>
                <w:i w:val="false"/>
                <w:color w:val="000000"/>
                <w:sz w:val="20"/>
              </w:rPr>
              <w:t>
дейді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 арқылы уәкілетті ор</w:t>
            </w:r>
            <w:r>
              <w:br/>
            </w:r>
            <w:r>
              <w:rPr>
                <w:rFonts w:ascii="Times New Roman"/>
                <w:b w:val="false"/>
                <w:i w:val="false"/>
                <w:color w:val="000000"/>
                <w:sz w:val="20"/>
              </w:rPr>
              <w:t>
ган басшысына қол қоюға құжат</w:t>
            </w:r>
            <w:r>
              <w:br/>
            </w:r>
            <w:r>
              <w:rPr>
                <w:rFonts w:ascii="Times New Roman"/>
                <w:b w:val="false"/>
                <w:i w:val="false"/>
                <w:color w:val="000000"/>
                <w:sz w:val="20"/>
              </w:rPr>
              <w:t>
тарды жібере</w:t>
            </w:r>
            <w:r>
              <w:br/>
            </w:r>
            <w:r>
              <w:rPr>
                <w:rFonts w:ascii="Times New Roman"/>
                <w:b w:val="false"/>
                <w:i w:val="false"/>
                <w:color w:val="000000"/>
                <w:sz w:val="20"/>
              </w:rPr>
              <w:t>
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жібере</w:t>
            </w:r>
            <w:r>
              <w:br/>
            </w:r>
            <w:r>
              <w:rPr>
                <w:rFonts w:ascii="Times New Roman"/>
                <w:b w:val="false"/>
                <w:i w:val="false"/>
                <w:color w:val="000000"/>
                <w:sz w:val="20"/>
              </w:rPr>
              <w:t>
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хабарламаны тіркеу. Тұтынушыға негізделген бас тарту немесе анықта</w:t>
            </w:r>
            <w:r>
              <w:br/>
            </w:r>
            <w:r>
              <w:rPr>
                <w:rFonts w:ascii="Times New Roman"/>
                <w:b w:val="false"/>
                <w:i w:val="false"/>
                <w:color w:val="000000"/>
                <w:sz w:val="20"/>
              </w:rPr>
              <w:t>
ма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 беру</w:t>
            </w:r>
          </w:p>
        </w:tc>
      </w:tr>
      <w:tr>
        <w:trPr>
          <w:trHeight w:val="195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w:t>
            </w:r>
            <w:r>
              <w:br/>
            </w:r>
            <w:r>
              <w:rPr>
                <w:rFonts w:ascii="Times New Roman"/>
                <w:b w:val="false"/>
                <w:i w:val="false"/>
                <w:color w:val="000000"/>
                <w:sz w:val="20"/>
              </w:rPr>
              <w:t>
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ты орындаушыға құжат</w:t>
            </w:r>
            <w:r>
              <w:br/>
            </w:r>
            <w:r>
              <w:rPr>
                <w:rFonts w:ascii="Times New Roman"/>
                <w:b w:val="false"/>
                <w:i w:val="false"/>
                <w:color w:val="000000"/>
                <w:sz w:val="20"/>
              </w:rPr>
              <w:t>
тарға бұрыштама қою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сектор меңгерушісі</w:t>
            </w:r>
            <w:r>
              <w:br/>
            </w:r>
            <w:r>
              <w:rPr>
                <w:rFonts w:ascii="Times New Roman"/>
                <w:b w:val="false"/>
                <w:i w:val="false"/>
                <w:color w:val="000000"/>
                <w:sz w:val="20"/>
              </w:rPr>
              <w:t>
не жібереді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 беру туралы қолхат</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мерзімдері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 күні</w:t>
            </w:r>
            <w:r>
              <w:br/>
            </w:r>
            <w:r>
              <w:rPr>
                <w:rFonts w:ascii="Times New Roman"/>
                <w:b w:val="false"/>
                <w:i w:val="false"/>
                <w:color w:val="000000"/>
                <w:sz w:val="20"/>
              </w:rPr>
              <w:t>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54"/>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ресiмдеу»</w:t>
      </w:r>
      <w:r>
        <w:br/>
      </w:r>
      <w:r>
        <w:rPr>
          <w:rFonts w:ascii="Times New Roman"/>
          <w:b w:val="false"/>
          <w:i w:val="false"/>
          <w:color w:val="000000"/>
          <w:sz w:val="28"/>
        </w:rPr>
        <w:t>
3-қосымшасы</w:t>
      </w:r>
    </w:p>
    <w:bookmarkEnd w:id="54"/>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6360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6007100"/>
                    </a:xfrm>
                    <a:prstGeom prst="rect">
                      <a:avLst/>
                    </a:prstGeom>
                  </pic:spPr>
                </pic:pic>
              </a:graphicData>
            </a:graphic>
          </wp:inline>
        </w:drawing>
      </w:r>
    </w:p>
    <w:bookmarkStart w:name="z124" w:id="55"/>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ресiмдеу»</w:t>
      </w:r>
      <w:r>
        <w:br/>
      </w:r>
      <w:r>
        <w:rPr>
          <w:rFonts w:ascii="Times New Roman"/>
          <w:b w:val="false"/>
          <w:i w:val="false"/>
          <w:color w:val="000000"/>
          <w:sz w:val="28"/>
        </w:rPr>
        <w:t>
4-қосымшасы</w:t>
      </w:r>
    </w:p>
    <w:bookmarkEnd w:id="55"/>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ТАЖ)</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 тұратын</w:t>
      </w:r>
      <w:r>
        <w:br/>
      </w:r>
      <w:r>
        <w:rPr>
          <w:rFonts w:ascii="Times New Roman"/>
          <w:b w:val="false"/>
          <w:i w:val="false"/>
          <w:color w:val="000000"/>
          <w:sz w:val="28"/>
        </w:rPr>
        <w:t>
(үй мекенжайы)</w:t>
      </w:r>
      <w:r>
        <w:br/>
      </w: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w:t>
      </w:r>
      <w:r>
        <w:br/>
      </w:r>
      <w:r>
        <w:rPr>
          <w:rFonts w:ascii="Times New Roman"/>
          <w:b w:val="false"/>
          <w:i w:val="false"/>
          <w:color w:val="000000"/>
          <w:sz w:val="28"/>
        </w:rPr>
        <w:t>
қамтылуға өтінемін.</w:t>
      </w:r>
    </w:p>
    <w:p>
      <w:pPr>
        <w:spacing w:after="0"/>
        <w:ind w:left="0"/>
        <w:jc w:val="both"/>
      </w:pPr>
      <w:r>
        <w:rPr>
          <w:rFonts w:ascii="Times New Roman"/>
          <w:b w:val="false"/>
          <w:i w:val="false"/>
          <w:color w:val="000000"/>
          <w:sz w:val="28"/>
        </w:rPr>
        <w:t>    Өтінішеке қоса беремін:</w:t>
      </w:r>
      <w:r>
        <w:br/>
      </w:r>
      <w:r>
        <w:rPr>
          <w:rFonts w:ascii="Times New Roman"/>
          <w:b w:val="false"/>
          <w:i w:val="false"/>
          <w:color w:val="000000"/>
          <w:sz w:val="28"/>
        </w:rPr>
        <w:t>
      1. Жеке куәлігінң көшірмесі;</w:t>
      </w:r>
      <w:r>
        <w:br/>
      </w:r>
      <w:r>
        <w:rPr>
          <w:rFonts w:ascii="Times New Roman"/>
          <w:b w:val="false"/>
          <w:i w:val="false"/>
          <w:color w:val="000000"/>
          <w:sz w:val="28"/>
        </w:rPr>
        <w:t>
      2. Мүгедектік жөніндегі анықтаманың көшірмесі;</w:t>
      </w:r>
      <w:r>
        <w:br/>
      </w:r>
      <w:r>
        <w:rPr>
          <w:rFonts w:ascii="Times New Roman"/>
          <w:b w:val="false"/>
          <w:i w:val="false"/>
          <w:color w:val="000000"/>
          <w:sz w:val="28"/>
        </w:rPr>
        <w:t>
      3. Мүгедектің ОЖБ.</w:t>
      </w:r>
    </w:p>
    <w:p>
      <w:pPr>
        <w:spacing w:after="0"/>
        <w:ind w:left="0"/>
        <w:jc w:val="both"/>
      </w:pPr>
      <w:r>
        <w:rPr>
          <w:rFonts w:ascii="Times New Roman"/>
          <w:b w:val="false"/>
          <w:i w:val="false"/>
          <w:color w:val="000000"/>
          <w:sz w:val="28"/>
        </w:rPr>
        <w:t>«_______»___________ жылғы                        Қолы</w:t>
      </w:r>
      <w:r>
        <w:br/>
      </w:r>
      <w:r>
        <w:rPr>
          <w:rFonts w:ascii="Times New Roman"/>
          <w:b w:val="false"/>
          <w:i w:val="false"/>
          <w:color w:val="000000"/>
          <w:sz w:val="28"/>
        </w:rPr>
        <w:t>
      ---------------------------------------------------</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________________________________________ аз. өтініші және қоса берідген құжаттары барлығы _____ дана құрайтын, Тайынша ауданының жұмыспен қамту және әлеуметтік бағдарламалар бөлімімімен 20 __ жылдың "____"_______ қабылданды. Өтініш бергеннен кейін 10 күн өткен соң Сіздің өтінішіңіз қарастырылған нәтижелері туралы Сізге хабарланады.</w:t>
      </w:r>
      <w:r>
        <w:br/>
      </w:r>
      <w:r>
        <w:rPr>
          <w:rFonts w:ascii="Times New Roman"/>
          <w:b w:val="false"/>
          <w:i w:val="false"/>
          <w:color w:val="000000"/>
          <w:sz w:val="28"/>
        </w:rPr>
        <w:t>
                                         ________________________</w:t>
      </w:r>
      <w:r>
        <w:br/>
      </w:r>
      <w:r>
        <w:rPr>
          <w:rFonts w:ascii="Times New Roman"/>
          <w:b w:val="false"/>
          <w:i w:val="false"/>
          <w:color w:val="000000"/>
          <w:sz w:val="28"/>
        </w:rPr>
        <w:t>
                                 (құжаттар қабылданған тұлғаның ТАЖ</w:t>
      </w:r>
    </w:p>
    <w:p>
      <w:pPr>
        <w:spacing w:after="0"/>
        <w:ind w:left="0"/>
        <w:jc w:val="left"/>
      </w:pPr>
      <w:r>
        <w:rPr>
          <w:rFonts w:ascii="Times New Roman"/>
          <w:b/>
          <w:i w:val="false"/>
          <w:color w:val="000000"/>
        </w:rPr>
        <w:t xml:space="preserve">       2. Хабарлама</w:t>
      </w:r>
    </w:p>
    <w:p>
      <w:pPr>
        <w:spacing w:after="0"/>
        <w:ind w:left="0"/>
        <w:jc w:val="both"/>
      </w:pPr>
      <w:r>
        <w:rPr>
          <w:rFonts w:ascii="Times New Roman"/>
          <w:b w:val="false"/>
          <w:i w:val="false"/>
          <w:color w:val="000000"/>
          <w:sz w:val="28"/>
        </w:rPr>
        <w:t>      «Солтүстік Қазақстан облысы Тайынша ауданының жұмыспен қамту және әлеуметтік бағдарламалар бөлімі» мемлекеттік мекемесінің бланкісінде</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Құрметті___________________________________________</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 хабарлайды, Сізді ____________________________ қамтылу үшін Сіздің құжаттарыңыз, жұмыспен қамтуды үйлестіру және әлеуметтік бағдарламалар басқармасына жіберілді.</w:t>
      </w:r>
    </w:p>
    <w:p>
      <w:pPr>
        <w:spacing w:after="0"/>
        <w:ind w:left="0"/>
        <w:jc w:val="both"/>
      </w:pPr>
      <w:r>
        <w:rPr>
          <w:rFonts w:ascii="Times New Roman"/>
          <w:b w:val="false"/>
          <w:i w:val="false"/>
          <w:color w:val="000000"/>
          <w:sz w:val="28"/>
        </w:rPr>
        <w:t>      Бөлім бастығы ТАЖ _____________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______________________________________________________________</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 хабарлайды, 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байланысты Сізге_________________________ қамтылудан бас тартылды.</w:t>
      </w:r>
    </w:p>
    <w:p>
      <w:pPr>
        <w:spacing w:after="0"/>
        <w:ind w:left="0"/>
        <w:jc w:val="both"/>
      </w:pPr>
      <w:r>
        <w:rPr>
          <w:rFonts w:ascii="Times New Roman"/>
          <w:b w:val="false"/>
          <w:i w:val="false"/>
          <w:color w:val="000000"/>
          <w:sz w:val="28"/>
        </w:rPr>
        <w:t>Бөлім бастығы ТАЖ _______________             (қолы)</w:t>
      </w:r>
    </w:p>
    <w:bookmarkStart w:name="z125" w:id="56"/>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56"/>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«Жұмыссыз азаматтарды тiркеу және есепке қою»</w:t>
      </w:r>
    </w:p>
    <w:bookmarkStart w:name="z126" w:id="57"/>
    <w:p>
      <w:pPr>
        <w:spacing w:after="0"/>
        <w:ind w:left="0"/>
        <w:jc w:val="left"/>
      </w:pPr>
      <w:r>
        <w:rPr>
          <w:rFonts w:ascii="Times New Roman"/>
          <w:b/>
          <w:i w:val="false"/>
          <w:color w:val="000000"/>
        </w:rPr>
        <w:t xml:space="preserve"> 
1. Негізгі ұғымдар</w:t>
      </w:r>
    </w:p>
    <w:bookmarkEnd w:id="57"/>
    <w:bookmarkStart w:name="z127" w:id="58"/>
    <w:p>
      <w:pPr>
        <w:spacing w:after="0"/>
        <w:ind w:left="0"/>
        <w:jc w:val="both"/>
      </w:pPr>
      <w:r>
        <w:rPr>
          <w:rFonts w:ascii="Times New Roman"/>
          <w:b w:val="false"/>
          <w:i w:val="false"/>
          <w:color w:val="000000"/>
          <w:sz w:val="28"/>
        </w:rPr>
        <w:t xml:space="preserve">
      1. Пайдаланған терминдердің және аббревиатуралардың анықтамасы: </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Уәкілетті орган – «Солтүстік Қазақстан облысы Тайынша ауданының жұмыспен қамту және әлеуметтік бағдарламалар бөлімі» мемлекеттік мекемесі.</w:t>
      </w:r>
    </w:p>
    <w:bookmarkEnd w:id="58"/>
    <w:bookmarkStart w:name="z128" w:id="59"/>
    <w:p>
      <w:pPr>
        <w:spacing w:after="0"/>
        <w:ind w:left="0"/>
        <w:jc w:val="left"/>
      </w:pPr>
      <w:r>
        <w:rPr>
          <w:rFonts w:ascii="Times New Roman"/>
          <w:b/>
          <w:i w:val="false"/>
          <w:color w:val="000000"/>
        </w:rPr>
        <w:t xml:space="preserve"> 
2. Жалпы ережелер</w:t>
      </w:r>
    </w:p>
    <w:bookmarkEnd w:id="59"/>
    <w:bookmarkStart w:name="z129" w:id="60"/>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мемлекеттік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электронды түрде жұмыссыз ретінде тіркелу және есепке қою немесе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Қазақстан Республикасының аумағында тұрақты тұратын азаматтығы жоқ адамдар.</w:t>
      </w:r>
    </w:p>
    <w:bookmarkEnd w:id="60"/>
    <w:bookmarkStart w:name="z135"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136" w:id="62"/>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Республикасы азаматының жеке куәлігі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оралмандарға - оралман куәлігі;</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кодын беру жөніндегі куәлігі (ЖСК);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жылдағы алынған табыс жөніндегі мәліметтер (өтініш беруші сипаттағы болады).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құжаттар № 3 кабинетке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 қажетті құжаттар тапсырылғаннан кейін мемлекеттік қызмет көрсету мерзімдері - 10 жұмыс күннен кешіктірмей.</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нәтижелері туралы ақпараттандыру тұрғылықты жері бойынша уәкілетті органға тұтынушының өзі келгенде жүзеге асырылады.</w:t>
      </w:r>
      <w:r>
        <w:br/>
      </w:r>
      <w:r>
        <w:rPr>
          <w:rFonts w:ascii="Times New Roman"/>
          <w:b w:val="false"/>
          <w:i w:val="false"/>
          <w:color w:val="000000"/>
          <w:sz w:val="28"/>
        </w:rPr>
        <w:t>
</w:t>
      </w:r>
      <w:r>
        <w:rPr>
          <w:rFonts w:ascii="Times New Roman"/>
          <w:b w:val="false"/>
          <w:i w:val="false"/>
          <w:color w:val="000000"/>
          <w:sz w:val="28"/>
        </w:rPr>
        <w:t>
      14. Осы мемлекеттік қызметті көрсету үшін қажетті құжаттардың болмауы, жалған мәліметтер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құжаттар ұсынылмаған кезде жұмыссыз ретінде тіркеуден, есепке қоюдан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15.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p>
    <w:bookmarkEnd w:id="62"/>
    <w:bookmarkStart w:name="z145" w:id="6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63"/>
    <w:bookmarkStart w:name="z146" w:id="64"/>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жұмыспен қамту бойынша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64"/>
    <w:bookmarkStart w:name="z150" w:id="65"/>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65"/>
    <w:bookmarkStart w:name="z151" w:id="66"/>
    <w:p>
      <w:pPr>
        <w:spacing w:after="0"/>
        <w:ind w:left="0"/>
        <w:jc w:val="both"/>
      </w:pPr>
      <w:r>
        <w:rPr>
          <w:rFonts w:ascii="Times New Roman"/>
          <w:b w:val="false"/>
          <w:i w:val="false"/>
          <w:color w:val="000000"/>
          <w:sz w:val="28"/>
        </w:rPr>
        <w:t>
      21. Көрсетілген қызметтерге жауапты тұлға уәкілетті органның бастығы, уәкілетті органның, ЖҚҮ және ӘББ ММ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 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66"/>
    <w:bookmarkStart w:name="z153" w:id="6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1-қосымшасы</w:t>
      </w:r>
    </w:p>
    <w:bookmarkEnd w:id="67"/>
    <w:p>
      <w:pPr>
        <w:spacing w:after="0"/>
        <w:ind w:left="0"/>
        <w:jc w:val="left"/>
      </w:pPr>
      <w:r>
        <w:rPr>
          <w:rFonts w:ascii="Times New Roman"/>
          <w:b/>
          <w:i w:val="false"/>
          <w:color w:val="000000"/>
        </w:rPr>
        <w:t xml:space="preserve"> 1 кестесі. ҚФБ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824"/>
        <w:gridCol w:w="2064"/>
        <w:gridCol w:w="1758"/>
        <w:gridCol w:w="2195"/>
        <w:gridCol w:w="1977"/>
        <w:gridCol w:w="23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берушіге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(әре</w:t>
            </w:r>
            <w:r>
              <w:br/>
            </w:r>
            <w:r>
              <w:rPr>
                <w:rFonts w:ascii="Times New Roman"/>
                <w:b w:val="false"/>
                <w:i w:val="false"/>
                <w:color w:val="000000"/>
                <w:sz w:val="20"/>
              </w:rPr>
              <w:t>
кеттің, жұмыс ағымы</w:t>
            </w:r>
            <w:r>
              <w:br/>
            </w:r>
            <w:r>
              <w:rPr>
                <w:rFonts w:ascii="Times New Roman"/>
                <w:b w:val="false"/>
                <w:i w:val="false"/>
                <w:color w:val="000000"/>
                <w:sz w:val="20"/>
              </w:rPr>
              <w:t>
ның) N</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бастығы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тығы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28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w:t>
            </w:r>
            <w:r>
              <w:br/>
            </w:r>
            <w:r>
              <w:rPr>
                <w:rFonts w:ascii="Times New Roman"/>
                <w:b w:val="false"/>
                <w:i w:val="false"/>
                <w:color w:val="000000"/>
                <w:sz w:val="20"/>
              </w:rPr>
              <w:t>
рістің,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 ата</w:t>
            </w:r>
            <w:r>
              <w:br/>
            </w:r>
            <w:r>
              <w:rPr>
                <w:rFonts w:ascii="Times New Roman"/>
                <w:b w:val="false"/>
                <w:i w:val="false"/>
                <w:color w:val="000000"/>
                <w:sz w:val="20"/>
              </w:rPr>
              <w:t>
уы және олардың сипатта</w:t>
            </w:r>
            <w:r>
              <w:br/>
            </w:r>
            <w:r>
              <w:rPr>
                <w:rFonts w:ascii="Times New Roman"/>
                <w:b w:val="false"/>
                <w:i w:val="false"/>
                <w:color w:val="000000"/>
                <w:sz w:val="20"/>
              </w:rPr>
              <w:t>
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w:t>
            </w:r>
            <w:r>
              <w:br/>
            </w:r>
            <w:r>
              <w:rPr>
                <w:rFonts w:ascii="Times New Roman"/>
                <w:b w:val="false"/>
                <w:i w:val="false"/>
                <w:color w:val="000000"/>
                <w:sz w:val="20"/>
              </w:rPr>
              <w:t>
да дайын анықтама</w:t>
            </w:r>
            <w:r>
              <w:br/>
            </w:r>
            <w:r>
              <w:rPr>
                <w:rFonts w:ascii="Times New Roman"/>
                <w:b w:val="false"/>
                <w:i w:val="false"/>
                <w:color w:val="000000"/>
                <w:sz w:val="20"/>
              </w:rPr>
              <w:t>
ны алу мерзімі жөніндегі түсініктемемен бірге өтінішті тіркейді</w:t>
            </w:r>
            <w:r>
              <w:br/>
            </w:r>
            <w:r>
              <w:rPr>
                <w:rFonts w:ascii="Times New Roman"/>
                <w:b w:val="false"/>
                <w:i w:val="false"/>
                <w:color w:val="000000"/>
                <w:sz w:val="20"/>
              </w:rPr>
              <w:t>
және ЖҰ және ӘББ бастығына жолдайды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ге бұ</w:t>
            </w:r>
            <w:r>
              <w:br/>
            </w:r>
            <w:r>
              <w:rPr>
                <w:rFonts w:ascii="Times New Roman"/>
                <w:b w:val="false"/>
                <w:i w:val="false"/>
                <w:color w:val="000000"/>
                <w:sz w:val="20"/>
              </w:rPr>
              <w:t>
рыштама қояды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w:t>
            </w:r>
            <w:r>
              <w:br/>
            </w:r>
            <w:r>
              <w:rPr>
                <w:rFonts w:ascii="Times New Roman"/>
                <w:b w:val="false"/>
                <w:i w:val="false"/>
                <w:color w:val="000000"/>
                <w:sz w:val="20"/>
              </w:rPr>
              <w:t>
ша өтіні</w:t>
            </w:r>
            <w:r>
              <w:br/>
            </w:r>
            <w:r>
              <w:rPr>
                <w:rFonts w:ascii="Times New Roman"/>
                <w:b w:val="false"/>
                <w:i w:val="false"/>
                <w:color w:val="000000"/>
                <w:sz w:val="20"/>
              </w:rPr>
              <w:t>
штерін тіркейтін журналға тиісті белгіні қояды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маманға өтінішті тапсыру</w:t>
            </w:r>
            <w:r>
              <w:br/>
            </w:r>
            <w:r>
              <w:rPr>
                <w:rFonts w:ascii="Times New Roman"/>
                <w:b w:val="false"/>
                <w:i w:val="false"/>
                <w:color w:val="000000"/>
                <w:sz w:val="20"/>
              </w:rPr>
              <w:t>
мен осы бағыт бойынша жұмысты ұйымдас</w:t>
            </w:r>
            <w:r>
              <w:br/>
            </w:r>
            <w:r>
              <w:rPr>
                <w:rFonts w:ascii="Times New Roman"/>
                <w:b w:val="false"/>
                <w:i w:val="false"/>
                <w:color w:val="000000"/>
                <w:sz w:val="20"/>
              </w:rPr>
              <w:t>
тырады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өтіншітің шарттары</w:t>
            </w:r>
            <w:r>
              <w:br/>
            </w:r>
            <w:r>
              <w:rPr>
                <w:rFonts w:ascii="Times New Roman"/>
                <w:b w:val="false"/>
                <w:i w:val="false"/>
                <w:color w:val="000000"/>
                <w:sz w:val="20"/>
              </w:rPr>
              <w:t>
мен таны</w:t>
            </w:r>
            <w:r>
              <w:br/>
            </w:r>
            <w:r>
              <w:rPr>
                <w:rFonts w:ascii="Times New Roman"/>
                <w:b w:val="false"/>
                <w:i w:val="false"/>
                <w:color w:val="000000"/>
                <w:sz w:val="20"/>
              </w:rPr>
              <w:t>
сады, қатынаған тұлғаны электрон</w:t>
            </w:r>
            <w:r>
              <w:br/>
            </w:r>
            <w:r>
              <w:rPr>
                <w:rFonts w:ascii="Times New Roman"/>
                <w:b w:val="false"/>
                <w:i w:val="false"/>
                <w:color w:val="000000"/>
                <w:sz w:val="20"/>
              </w:rPr>
              <w:t>
дық база</w:t>
            </w:r>
            <w:r>
              <w:br/>
            </w:r>
            <w:r>
              <w:rPr>
                <w:rFonts w:ascii="Times New Roman"/>
                <w:b w:val="false"/>
                <w:i w:val="false"/>
                <w:color w:val="000000"/>
                <w:sz w:val="20"/>
              </w:rPr>
              <w:t>
сында іздеу салады, есепке қою датасын анықтайды, анықтама</w:t>
            </w:r>
            <w:r>
              <w:br/>
            </w:r>
            <w:r>
              <w:rPr>
                <w:rFonts w:ascii="Times New Roman"/>
                <w:b w:val="false"/>
                <w:i w:val="false"/>
                <w:color w:val="000000"/>
                <w:sz w:val="20"/>
              </w:rPr>
              <w:t>
ның үлгім</w:t>
            </w:r>
            <w:r>
              <w:br/>
            </w:r>
            <w:r>
              <w:rPr>
                <w:rFonts w:ascii="Times New Roman"/>
                <w:b w:val="false"/>
                <w:i w:val="false"/>
                <w:color w:val="000000"/>
                <w:sz w:val="20"/>
              </w:rPr>
              <w:t>
сін толты</w:t>
            </w:r>
            <w:r>
              <w:br/>
            </w:r>
            <w:r>
              <w:rPr>
                <w:rFonts w:ascii="Times New Roman"/>
                <w:b w:val="false"/>
                <w:i w:val="false"/>
                <w:color w:val="000000"/>
                <w:sz w:val="20"/>
              </w:rPr>
              <w:t>
рады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мерзімі мен орын</w:t>
            </w:r>
            <w:r>
              <w:br/>
            </w:r>
            <w:r>
              <w:rPr>
                <w:rFonts w:ascii="Times New Roman"/>
                <w:b w:val="false"/>
                <w:i w:val="false"/>
                <w:color w:val="000000"/>
                <w:sz w:val="20"/>
              </w:rPr>
              <w:t>
далу мер</w:t>
            </w:r>
            <w:r>
              <w:br/>
            </w:r>
            <w:r>
              <w:rPr>
                <w:rFonts w:ascii="Times New Roman"/>
                <w:b w:val="false"/>
                <w:i w:val="false"/>
                <w:color w:val="000000"/>
                <w:sz w:val="20"/>
              </w:rPr>
              <w:t>
зімін көрсету</w:t>
            </w:r>
            <w:r>
              <w:br/>
            </w:r>
            <w:r>
              <w:rPr>
                <w:rFonts w:ascii="Times New Roman"/>
                <w:b w:val="false"/>
                <w:i w:val="false"/>
                <w:color w:val="000000"/>
                <w:sz w:val="20"/>
              </w:rPr>
              <w:t>
мен талон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үшін құжат тапсырады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w:t>
            </w:r>
            <w:r>
              <w:br/>
            </w:r>
            <w:r>
              <w:rPr>
                <w:rFonts w:ascii="Times New Roman"/>
                <w:b w:val="false"/>
                <w:i w:val="false"/>
                <w:color w:val="000000"/>
                <w:sz w:val="20"/>
              </w:rPr>
              <w:t>
тер база</w:t>
            </w:r>
            <w:r>
              <w:br/>
            </w:r>
            <w:r>
              <w:rPr>
                <w:rFonts w:ascii="Times New Roman"/>
                <w:b w:val="false"/>
                <w:i w:val="false"/>
                <w:color w:val="000000"/>
                <w:sz w:val="20"/>
              </w:rPr>
              <w:t>
сы) дербес есептеу карточкасы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аспауы қажет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w:t>
            </w:r>
            <w:r>
              <w:br/>
            </w:r>
            <w:r>
              <w:rPr>
                <w:rFonts w:ascii="Times New Roman"/>
                <w:b w:val="false"/>
                <w:i w:val="false"/>
                <w:color w:val="000000"/>
                <w:sz w:val="20"/>
              </w:rPr>
              <w:t>
белік күннен ке</w:t>
            </w:r>
            <w:r>
              <w:br/>
            </w:r>
            <w:r>
              <w:rPr>
                <w:rFonts w:ascii="Times New Roman"/>
                <w:b w:val="false"/>
                <w:i w:val="false"/>
                <w:color w:val="000000"/>
                <w:sz w:val="20"/>
              </w:rPr>
              <w:t>
шіктірмей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6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2-қосымшасы</w:t>
      </w:r>
    </w:p>
    <w:bookmarkEnd w:id="68"/>
    <w:p>
      <w:pPr>
        <w:spacing w:after="0"/>
        <w:ind w:left="0"/>
        <w:jc w:val="both"/>
      </w:pPr>
      <w:r>
        <w:drawing>
          <wp:inline distT="0" distB="0" distL="0" distR="0">
            <wp:extent cx="86360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0" cy="6985000"/>
                    </a:xfrm>
                    <a:prstGeom prst="rect">
                      <a:avLst/>
                    </a:prstGeom>
                  </pic:spPr>
                </pic:pic>
              </a:graphicData>
            </a:graphic>
          </wp:inline>
        </w:drawing>
      </w:r>
    </w:p>
    <w:bookmarkStart w:name="z155" w:id="6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3-қосымшасы</w:t>
      </w:r>
    </w:p>
    <w:bookmarkEnd w:id="69"/>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w:t>
      </w:r>
      <w:r>
        <w:rPr>
          <w:rFonts w:ascii="Times New Roman"/>
          <w:b/>
          <w:i w:val="false"/>
          <w:color w:val="000000"/>
          <w:sz w:val="28"/>
        </w:rPr>
        <w:t>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 байланысты Сізге жұмыссыз</w:t>
      </w:r>
    </w:p>
    <w:p>
      <w:pPr>
        <w:spacing w:after="0"/>
        <w:ind w:left="0"/>
        <w:jc w:val="both"/>
      </w:pP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      ретінде тіркеуден және есепке қоюдан бас тартылатыны жөнінде хабарлаймыз.</w:t>
      </w:r>
    </w:p>
    <w:p>
      <w:pPr>
        <w:spacing w:after="0"/>
        <w:ind w:left="0"/>
        <w:jc w:val="both"/>
      </w:pPr>
      <w:r>
        <w:rPr>
          <w:rFonts w:ascii="Times New Roman"/>
          <w:b w:val="false"/>
          <w:i w:val="false"/>
          <w:color w:val="000000"/>
          <w:sz w:val="28"/>
        </w:rPr>
        <w:t>      Бөлім бастығы _________________________</w:t>
      </w:r>
    </w:p>
    <w:bookmarkStart w:name="z156" w:id="7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4-қосымшасы</w:t>
      </w:r>
    </w:p>
    <w:bookmarkEnd w:id="70"/>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________________________________________________ бастап Сіз жұмыссыз</w:t>
      </w:r>
    </w:p>
    <w:p>
      <w:pPr>
        <w:spacing w:after="0"/>
        <w:ind w:left="0"/>
        <w:jc w:val="both"/>
      </w:pPr>
      <w:r>
        <w:rPr>
          <w:rFonts w:ascii="Times New Roman"/>
          <w:b w:val="false"/>
          <w:i w:val="false"/>
          <w:color w:val="000000"/>
          <w:sz w:val="28"/>
        </w:rPr>
        <w:t>      (есепке қойылған күні)ретінде есепке қойғаныңызды туралы хабарлаймыз.</w:t>
      </w:r>
    </w:p>
    <w:p>
      <w:pPr>
        <w:spacing w:after="0"/>
        <w:ind w:left="0"/>
        <w:jc w:val="both"/>
      </w:pPr>
      <w:r>
        <w:rPr>
          <w:rFonts w:ascii="Times New Roman"/>
          <w:b w:val="false"/>
          <w:i w:val="false"/>
          <w:color w:val="000000"/>
          <w:sz w:val="28"/>
        </w:rPr>
        <w:t xml:space="preserve">      Бөлім бастығы                 </w:t>
      </w:r>
      <w:r>
        <w:rPr>
          <w:rFonts w:ascii="Times New Roman"/>
          <w:b/>
          <w:i w:val="false"/>
          <w:color w:val="000000"/>
          <w:sz w:val="28"/>
        </w:rPr>
        <w:t>________________</w:t>
      </w:r>
    </w:p>
    <w:bookmarkStart w:name="z157" w:id="7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71"/>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«Семей ядролық сынақ полигонында ядролық сынақтардың салдарынан зардап шеккен азаматтарды тіркеу және есепке алу»</w:t>
      </w:r>
    </w:p>
    <w:bookmarkStart w:name="z158" w:id="72"/>
    <w:p>
      <w:pPr>
        <w:spacing w:after="0"/>
        <w:ind w:left="0"/>
        <w:jc w:val="left"/>
      </w:pPr>
      <w:r>
        <w:rPr>
          <w:rFonts w:ascii="Times New Roman"/>
          <w:b/>
          <w:i w:val="false"/>
          <w:color w:val="000000"/>
        </w:rPr>
        <w:t xml:space="preserve"> 
1. Негізгі ұғымдар</w:t>
      </w:r>
    </w:p>
    <w:bookmarkEnd w:id="72"/>
    <w:bookmarkStart w:name="z159" w:id="73"/>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Арнаулы комиссия - Семей ядролық сынақ полигонындағы ядролық сынақтардың салдарынан зардап шеккен азаматтарды тіркеу және есепке алу және оларға куәлік беру үшін аудан әкімінің шешімімен құрылған комиссия.</w:t>
      </w:r>
      <w:r>
        <w:br/>
      </w:r>
      <w:r>
        <w:rPr>
          <w:rFonts w:ascii="Times New Roman"/>
          <w:b w:val="false"/>
          <w:i w:val="false"/>
          <w:color w:val="000000"/>
          <w:sz w:val="28"/>
        </w:rPr>
        <w:t>
      2) ЖІ – жеке іс;</w:t>
      </w:r>
      <w:r>
        <w:br/>
      </w:r>
      <w:r>
        <w:rPr>
          <w:rFonts w:ascii="Times New Roman"/>
          <w:b w:val="false"/>
          <w:i w:val="false"/>
          <w:color w:val="000000"/>
          <w:sz w:val="28"/>
        </w:rPr>
        <w:t>
      3) «ЖҚҮ және ӘБ КБ» ММ –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4)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5) МЗТО – «Зейнетақы төлеу бойынша мемлекеттік орталықтың бөлімшесі»;</w:t>
      </w:r>
      <w:r>
        <w:br/>
      </w:r>
      <w:r>
        <w:rPr>
          <w:rFonts w:ascii="Times New Roman"/>
          <w:b w:val="false"/>
          <w:i w:val="false"/>
          <w:color w:val="000000"/>
          <w:sz w:val="28"/>
        </w:rPr>
        <w:t>
      6)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7) ОЖБ – оңалтудың жеке бағдарламасы;</w:t>
      </w:r>
      <w:r>
        <w:br/>
      </w:r>
      <w:r>
        <w:rPr>
          <w:rFonts w:ascii="Times New Roman"/>
          <w:b w:val="false"/>
          <w:i w:val="false"/>
          <w:color w:val="000000"/>
          <w:sz w:val="28"/>
        </w:rPr>
        <w:t>
      8)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9) Уәкілетті орган – «Солтүстік Қазақстан облысы Тайынша ауданының жұмыспен қамту және әлеуметтік бағдарламалар бөлімі» мемлекеттік мекемесі.</w:t>
      </w:r>
    </w:p>
    <w:bookmarkEnd w:id="73"/>
    <w:bookmarkStart w:name="z160" w:id="74"/>
    <w:p>
      <w:pPr>
        <w:spacing w:after="0"/>
        <w:ind w:left="0"/>
        <w:jc w:val="left"/>
      </w:pPr>
      <w:r>
        <w:rPr>
          <w:rFonts w:ascii="Times New Roman"/>
          <w:b/>
          <w:i w:val="false"/>
          <w:color w:val="000000"/>
        </w:rPr>
        <w:t xml:space="preserve"> 
2. Жалпы ережелер</w:t>
      </w:r>
    </w:p>
    <w:bookmarkEnd w:id="74"/>
    <w:bookmarkStart w:name="z161" w:id="75"/>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туралы хабарлама немесе мемлекеттік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себептi байланыстар анықталған ретте.</w:t>
      </w:r>
    </w:p>
    <w:bookmarkEnd w:id="75"/>
    <w:bookmarkStart w:name="z167"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168" w:id="77"/>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4) салық төлеушінің куәлігі (жеке сәйкестіндіру коды болса);</w:t>
      </w:r>
      <w:r>
        <w:br/>
      </w:r>
      <w:r>
        <w:rPr>
          <w:rFonts w:ascii="Times New Roman"/>
          <w:b w:val="false"/>
          <w:i w:val="false"/>
          <w:color w:val="000000"/>
          <w:sz w:val="28"/>
        </w:rPr>
        <w:t>
      5) әлеуметтік жеке кодын беру жөніндегі уақытша куәлігі (жеке сәйкестендіру коды болса);</w:t>
      </w:r>
      <w:r>
        <w:br/>
      </w:r>
      <w:r>
        <w:rPr>
          <w:rFonts w:ascii="Times New Roman"/>
          <w:b w:val="false"/>
          <w:i w:val="false"/>
          <w:color w:val="000000"/>
          <w:sz w:val="28"/>
        </w:rPr>
        <w:t>
      6) берілетін жинақ кітапшасы немесе өтемақы беру бойынша уәкілетті ұйыммен жасалған шарт;</w:t>
      </w:r>
      <w:r>
        <w:br/>
      </w:r>
      <w:r>
        <w:rPr>
          <w:rFonts w:ascii="Times New Roman"/>
          <w:b w:val="false"/>
          <w:i w:val="false"/>
          <w:color w:val="000000"/>
          <w:sz w:val="28"/>
        </w:rPr>
        <w:t>
      7) Заңымен белгіленген тәртіпте берілген 1949 жылдан бастап 1965 жыл, 1966 жылдан бастап 1990 жыл кезеңдерiнде Семей ядролық сынақ полигоны аумағында тұру фактiсi мен кезеңiн растайтын құжаттар (мұрағаттық анықтамалар, халық депутаттардың селолық, поселкелық (ауылдық) кеңестердің, тұрғын үй пайдалну басқармалардың, үй басқармасының, поселке, ауылдың (селолық) округтер әкімдерінің, пәтер меншік иелеріні кооперативтердің анықтамалары; еңбек кітапшасы; оқу орнын бітіргені туралы диплом; әскери билет; туу туралы куәлік; орта білім туралы аттестат; орталау мектепті бітіргені туралы куәлік; Заңымен белгіленген тәртіпте берілген Семей ядролық сынақ полигонындағы ядролық сынықтрдың салдарынан зардап шеккен жеңілдіктерге құқық растайтын куәлігі).</w:t>
      </w:r>
      <w:r>
        <w:br/>
      </w:r>
      <w:r>
        <w:rPr>
          <w:rFonts w:ascii="Times New Roman"/>
          <w:b w:val="false"/>
          <w:i w:val="false"/>
          <w:color w:val="000000"/>
          <w:sz w:val="28"/>
        </w:rPr>
        <w:t>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9</w:t>
      </w:r>
      <w:r>
        <w:rPr>
          <w:rFonts w:ascii="Times New Roman"/>
          <w:b/>
          <w:i w:val="false"/>
          <w:color w:val="000000"/>
          <w:sz w:val="28"/>
        </w:rPr>
        <w:t xml:space="preserve">. </w:t>
      </w:r>
      <w:r>
        <w:rPr>
          <w:rFonts w:ascii="Times New Roman"/>
          <w:b w:val="false"/>
          <w:i w:val="false"/>
          <w:color w:val="000000"/>
          <w:sz w:val="28"/>
        </w:rPr>
        <w:t>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арнайы комиссия жұмыс органының, тағайындау бойынша бас маманына, ХҚКО инспекторына тапсырылады.</w:t>
      </w:r>
      <w:r>
        <w:br/>
      </w:r>
      <w:r>
        <w:rPr>
          <w:rFonts w:ascii="Times New Roman"/>
          <w:b w:val="false"/>
          <w:i w:val="false"/>
          <w:color w:val="000000"/>
          <w:sz w:val="28"/>
        </w:rPr>
        <w:t>
      Жауапты тұлғалар кабинеттерінің нөмірлері туралы ақпарат арнаулы комиссия жұмыс органының, ХҚКО стендінде, сонда сондай-ақ мемлекеттік қызмет көрсету туралы ақпарат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Семей полигонындағы ядролық сынақтарының салдарына зердап шеккен Қазақстан Республикасының азаматтарын тіркеу жөніндегі шешім қабылдау немесе тіркеуден бас тарту туралы хабарламаны беру:</w:t>
      </w:r>
      <w:r>
        <w:br/>
      </w:r>
      <w:r>
        <w:rPr>
          <w:rFonts w:ascii="Times New Roman"/>
          <w:b w:val="false"/>
          <w:i w:val="false"/>
          <w:color w:val="000000"/>
          <w:sz w:val="28"/>
        </w:rPr>
        <w:t>
      арнаулы комиссия жұмыс органынына тұтынушының өзі келгенде;</w:t>
      </w:r>
      <w:r>
        <w:br/>
      </w:r>
      <w:r>
        <w:rPr>
          <w:rFonts w:ascii="Times New Roman"/>
          <w:b w:val="false"/>
          <w:i w:val="false"/>
          <w:color w:val="000000"/>
          <w:sz w:val="28"/>
        </w:rPr>
        <w:t>
      ХҚКО өзі барған жағдайда күнсайын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 ресімлген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арнайы комиссияның жұмыс органы құжаттар тапсырылған күннен кейін жиырма жұмыс күні ішінде бас тарту туралы хабарламаны береді.</w:t>
      </w:r>
      <w:r>
        <w:br/>
      </w:r>
      <w:r>
        <w:rPr>
          <w:rFonts w:ascii="Times New Roman"/>
          <w:b w:val="false"/>
          <w:i w:val="false"/>
          <w:color w:val="000000"/>
          <w:sz w:val="28"/>
        </w:rPr>
        <w:t>
      ХҚКО арқылы мемлекеттік қызметті жүзеге асыру кезінде уәкілетті орган құжаттар ресімлген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құжаттар тапсырылғаннна кейін үш күн ішінде орталыққа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ХҚКО - жиырма күнтізбелік күннен артық емес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77"/>
    <w:bookmarkStart w:name="z179" w:id="7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78"/>
    <w:bookmarkStart w:name="z180" w:id="79"/>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Арнайы комиссия жұмыс органының бастығы;</w:t>
      </w:r>
      <w:r>
        <w:br/>
      </w:r>
      <w:r>
        <w:rPr>
          <w:rFonts w:ascii="Times New Roman"/>
          <w:b w:val="false"/>
          <w:i w:val="false"/>
          <w:color w:val="000000"/>
          <w:sz w:val="28"/>
        </w:rPr>
        <w:t>
      2) Арнайы комиссия жұмыс органының тағайындау бойынша бас маманы;</w:t>
      </w:r>
      <w:r>
        <w:br/>
      </w:r>
      <w:r>
        <w:rPr>
          <w:rFonts w:ascii="Times New Roman"/>
          <w:b w:val="false"/>
          <w:i w:val="false"/>
          <w:color w:val="000000"/>
          <w:sz w:val="28"/>
        </w:rPr>
        <w:t>
      3) Арнайы комиссия жұмыс органының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79"/>
    <w:bookmarkStart w:name="z185" w:id="8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80"/>
    <w:bookmarkStart w:name="z186" w:id="81"/>
    <w:p>
      <w:pPr>
        <w:spacing w:after="0"/>
        <w:ind w:left="0"/>
        <w:jc w:val="both"/>
      </w:pPr>
      <w:r>
        <w:rPr>
          <w:rFonts w:ascii="Times New Roman"/>
          <w:b w:val="false"/>
          <w:i w:val="false"/>
          <w:color w:val="000000"/>
          <w:sz w:val="28"/>
        </w:rPr>
        <w:t>
      24. Көрсетілген қызметтерге жауапты тұлға арнайы комиссия жұмыс органы, арнайы комиссия жұмыс органының жауапты лауазымдық тұлғалар,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арнайы комиссия жұмыс органына беріледі, әдепсіз қызмет көрсету жағдайда шағым арнайы комиссия жұмыс органының,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 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81"/>
    <w:bookmarkStart w:name="z188" w:id="8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1-қосымшасы</w:t>
      </w:r>
    </w:p>
    <w:bookmarkEnd w:id="82"/>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053"/>
        <w:gridCol w:w="2073"/>
        <w:gridCol w:w="1833"/>
        <w:gridCol w:w="1813"/>
        <w:gridCol w:w="1873"/>
        <w:gridCol w:w="20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N</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жауапты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w:t>
            </w:r>
            <w:r>
              <w:br/>
            </w:r>
            <w:r>
              <w:rPr>
                <w:rFonts w:ascii="Times New Roman"/>
                <w:b w:val="false"/>
                <w:i w:val="false"/>
                <w:color w:val="000000"/>
                <w:sz w:val="20"/>
              </w:rPr>
              <w:t>
ның бастығы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w:t>
            </w:r>
            <w:r>
              <w:br/>
            </w:r>
            <w:r>
              <w:rPr>
                <w:rFonts w:ascii="Times New Roman"/>
                <w:b w:val="false"/>
                <w:i w:val="false"/>
                <w:color w:val="000000"/>
                <w:sz w:val="20"/>
              </w:rPr>
              <w:t>
мен өтініш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үндеулерді тіркеу және есептеу журналында өтініштерді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 тұтынушы</w:t>
            </w:r>
            <w:r>
              <w:br/>
            </w:r>
            <w:r>
              <w:rPr>
                <w:rFonts w:ascii="Times New Roman"/>
                <w:b w:val="false"/>
                <w:i w:val="false"/>
                <w:color w:val="000000"/>
                <w:sz w:val="20"/>
              </w:rPr>
              <w:t>
ның жеке ісінің макетін (бұдан әрі – іс макеті) құрастыра</w:t>
            </w:r>
            <w:r>
              <w:br/>
            </w:r>
            <w:r>
              <w:rPr>
                <w:rFonts w:ascii="Times New Roman"/>
                <w:b w:val="false"/>
                <w:i w:val="false"/>
                <w:color w:val="000000"/>
                <w:sz w:val="20"/>
              </w:rPr>
              <w:t>
ды және арнайы комиссия жұмыс органына қарау үшін жолдайды</w:t>
            </w:r>
          </w:p>
        </w:tc>
      </w:tr>
      <w:tr>
        <w:trPr>
          <w:trHeight w:val="1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w:t>
            </w:r>
            <w:r>
              <w:br/>
            </w:r>
            <w:r>
              <w:rPr>
                <w:rFonts w:ascii="Times New Roman"/>
                <w:b w:val="false"/>
                <w:i w:val="false"/>
                <w:color w:val="000000"/>
                <w:sz w:val="20"/>
              </w:rPr>
              <w:t>
шешімі)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орындаушының белгісі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739"/>
        <w:gridCol w:w="3120"/>
        <w:gridCol w:w="2656"/>
        <w:gridCol w:w="265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N</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бастығы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рнайы комиссия жұмыс органының жауапты маманы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 шығару, тізімдерді құрастырады, комиссия төрағасымен оларды куәландырады, жеке іс макеттерімен арнайы комиссия жұмыс органына жолданады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шешімі шығарылғаннан кейін арнайы комиссия жұмыс органының бастығы хабарламаға қол қояды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шығыс журналда белгі қою. Мемлекеттік қызметтің нәтижесін беру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ұйымдастыру-басқаратын шешімі)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қол қою</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89" w:id="8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2-қосымшасы</w:t>
      </w:r>
    </w:p>
    <w:bookmarkEnd w:id="8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іс-қимылының</w:t>
      </w:r>
      <w:r>
        <w:br/>
      </w:r>
      <w:r>
        <w:rPr>
          <w:rFonts w:ascii="Times New Roman"/>
          <w:b/>
          <w:i w:val="false"/>
          <w:color w:val="000000"/>
        </w:rPr>
        <w:t>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612"/>
        <w:gridCol w:w="3077"/>
        <w:gridCol w:w="2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(барысы</w:t>
            </w:r>
            <w:r>
              <w:br/>
            </w:r>
            <w:r>
              <w:rPr>
                <w:rFonts w:ascii="Times New Roman"/>
                <w:b w:val="false"/>
                <w:i w:val="false"/>
                <w:color w:val="000000"/>
                <w:sz w:val="20"/>
              </w:rPr>
              <w:t>
ның, жұмыс ағымының)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(үрді</w:t>
            </w:r>
            <w:r>
              <w:br/>
            </w:r>
            <w:r>
              <w:rPr>
                <w:rFonts w:ascii="Times New Roman"/>
                <w:b w:val="false"/>
                <w:i w:val="false"/>
                <w:color w:val="000000"/>
                <w:sz w:val="20"/>
              </w:rPr>
              <w:t>
стің, рәсім</w:t>
            </w:r>
            <w:r>
              <w:br/>
            </w:r>
            <w:r>
              <w:rPr>
                <w:rFonts w:ascii="Times New Roman"/>
                <w:b w:val="false"/>
                <w:i w:val="false"/>
                <w:color w:val="000000"/>
                <w:sz w:val="20"/>
              </w:rPr>
              <w:t>
нің, опе</w:t>
            </w:r>
            <w:r>
              <w:br/>
            </w:r>
            <w:r>
              <w:rPr>
                <w:rFonts w:ascii="Times New Roman"/>
                <w:b w:val="false"/>
                <w:i w:val="false"/>
                <w:color w:val="000000"/>
                <w:sz w:val="20"/>
              </w:rPr>
              <w:t>
рацияның) атауы және олардың сипаттамасы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бөлімге құжаттар жинау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w:t>
            </w:r>
            <w:r>
              <w:br/>
            </w:r>
            <w:r>
              <w:rPr>
                <w:rFonts w:ascii="Times New Roman"/>
                <w:b w:val="false"/>
                <w:i w:val="false"/>
                <w:color w:val="000000"/>
                <w:sz w:val="20"/>
              </w:rPr>
              <w:t>
органына жолдау</w:t>
            </w:r>
          </w:p>
        </w:tc>
      </w:tr>
      <w:tr>
        <w:trPr>
          <w:trHeight w:val="21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389"/>
        <w:gridCol w:w="2473"/>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барысының,ағымының)іс-әрекеттері</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 кеңсесінің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r>
      <w:tr>
        <w:trPr>
          <w:trHeight w:val="58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үшін арнайы комиссия жұмыс органының жауапты орындаушы</w:t>
            </w:r>
            <w:r>
              <w:br/>
            </w:r>
            <w:r>
              <w:rPr>
                <w:rFonts w:ascii="Times New Roman"/>
                <w:b w:val="false"/>
                <w:i w:val="false"/>
                <w:color w:val="000000"/>
                <w:sz w:val="20"/>
              </w:rPr>
              <w:t>
сын анықтау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асыру, бас тарту туралы негізделген жауап даярлайды немесе хабарлама ресімдейді</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басшыға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арнайы комиссия жұмыс органының жауапты орындаушысына жіберу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тапсыру</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тоғыз күнтізбелік күн ішінде</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2520"/>
        <w:gridCol w:w="2436"/>
        <w:gridCol w:w="2901"/>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мен танысу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Семей ядролық сынақ полигонында ядролық сынақтардың салдарынан зардап шеккен азаматтарды тiркеу және есепке алу кітабында тіркеу, тұтынушыға негізделген бас тарту немесе хабарлама беру немесе Орталыққа тапсыру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негізделген жауап немесе хабарлама беру</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тұтынушыға немесе Орталыққа тапсыру туралы қолхат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негізделген жауапты тапсыру туралы қолхат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8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3-қосымшасы</w:t>
      </w:r>
    </w:p>
    <w:bookmarkEnd w:id="84"/>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86360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6629400"/>
                    </a:xfrm>
                    <a:prstGeom prst="rect">
                      <a:avLst/>
                    </a:prstGeom>
                  </pic:spPr>
                </pic:pic>
              </a:graphicData>
            </a:graphic>
          </wp:inline>
        </w:drawing>
      </w:r>
    </w:p>
    <w:bookmarkStart w:name="z191" w:id="8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4-қосымшасы</w:t>
      </w:r>
    </w:p>
    <w:bookmarkEnd w:id="85"/>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Өтемақы тағайындау бойынша уәкілетті органның басышысына___________________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_______________мекенжайы бойынша тұратын</w:t>
      </w:r>
      <w:r>
        <w:br/>
      </w:r>
      <w:r>
        <w:rPr>
          <w:rFonts w:ascii="Times New Roman"/>
          <w:b w:val="false"/>
          <w:i w:val="false"/>
          <w:color w:val="000000"/>
          <w:sz w:val="28"/>
        </w:rPr>
        <w:t>
__________________тел.</w:t>
      </w:r>
      <w:r>
        <w:br/>
      </w:r>
      <w:r>
        <w:rPr>
          <w:rFonts w:ascii="Times New Roman"/>
          <w:b w:val="false"/>
          <w:i w:val="false"/>
          <w:color w:val="000000"/>
          <w:sz w:val="28"/>
        </w:rPr>
        <w:t>
_____________тұлғаны растайтын құжат________</w:t>
      </w:r>
      <w:r>
        <w:br/>
      </w:r>
      <w:r>
        <w:rPr>
          <w:rFonts w:ascii="Times New Roman"/>
          <w:b w:val="false"/>
          <w:i w:val="false"/>
          <w:color w:val="000000"/>
          <w:sz w:val="28"/>
        </w:rPr>
        <w:t>
__________ІІМ берілген_____________</w:t>
      </w:r>
      <w:r>
        <w:br/>
      </w:r>
      <w:r>
        <w:rPr>
          <w:rFonts w:ascii="Times New Roman"/>
          <w:b w:val="false"/>
          <w:i w:val="false"/>
          <w:color w:val="000000"/>
          <w:sz w:val="28"/>
        </w:rPr>
        <w:t>
СТН____________ дербес шотының № _______</w:t>
      </w:r>
      <w:r>
        <w:br/>
      </w:r>
      <w:r>
        <w:rPr>
          <w:rFonts w:ascii="Times New Roman"/>
          <w:b w:val="false"/>
          <w:i w:val="false"/>
          <w:color w:val="000000"/>
          <w:sz w:val="28"/>
        </w:rPr>
        <w:t>
Банк атауы_______________________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Семей ядролық сынақ полигонында ядролық сынақтардың салдарынан зардап шеккен азаматы ретінде маған біржолғы мемлекеттік ақшалай өтемақыны (бұдан әрі өтемақы) тағайындауға өтінемін.</w:t>
      </w:r>
    </w:p>
    <w:p>
      <w:pPr>
        <w:spacing w:after="0"/>
        <w:ind w:left="0"/>
        <w:jc w:val="both"/>
      </w:pPr>
      <w:r>
        <w:rPr>
          <w:rFonts w:ascii="Times New Roman"/>
          <w:b w:val="false"/>
          <w:i w:val="false"/>
          <w:color w:val="000000"/>
          <w:sz w:val="28"/>
        </w:rPr>
        <w:t>____________ _____________дейін_______________</w:t>
      </w:r>
    </w:p>
    <w:p>
      <w:pPr>
        <w:spacing w:after="0"/>
        <w:ind w:left="0"/>
        <w:jc w:val="both"/>
      </w:pPr>
      <w:r>
        <w:rPr>
          <w:rFonts w:ascii="Times New Roman"/>
          <w:b w:val="false"/>
          <w:i w:val="false"/>
          <w:color w:val="000000"/>
          <w:sz w:val="28"/>
        </w:rPr>
        <w:t>радиация аумағында тұрдым.</w:t>
      </w:r>
    </w:p>
    <w:p>
      <w:pPr>
        <w:spacing w:after="0"/>
        <w:ind w:left="0"/>
        <w:jc w:val="both"/>
      </w:pPr>
      <w:r>
        <w:rPr>
          <w:rFonts w:ascii="Times New Roman"/>
          <w:b w:val="false"/>
          <w:i w:val="false"/>
          <w:color w:val="000000"/>
          <w:sz w:val="28"/>
        </w:rPr>
        <w:t>      Өтінішке қоса жоғары көрсетілген аумақтарда тұру фактісін растайтын келесі құжаттар беремін: 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Ұсынылған құжаттарға толық жауаптымын. 1993 жылдан бүгінгі күнге дейін өтемақыны алған жоқпын. (алу жағдайда өтемақының сомасы көрсетіледі)</w:t>
      </w:r>
    </w:p>
    <w:p>
      <w:pPr>
        <w:spacing w:after="0"/>
        <w:ind w:left="0"/>
        <w:jc w:val="both"/>
      </w:pPr>
      <w:r>
        <w:rPr>
          <w:rFonts w:ascii="Times New Roman"/>
          <w:b w:val="false"/>
          <w:i w:val="false"/>
          <w:color w:val="000000"/>
          <w:sz w:val="28"/>
        </w:rPr>
        <w:t>Датасы ________________ ________________ қолы</w:t>
      </w:r>
    </w:p>
    <w:p>
      <w:pPr>
        <w:spacing w:after="0"/>
        <w:ind w:left="0"/>
        <w:jc w:val="both"/>
      </w:pPr>
      <w:r>
        <w:rPr>
          <w:rFonts w:ascii="Times New Roman"/>
          <w:b w:val="false"/>
          <w:i w:val="false"/>
          <w:color w:val="000000"/>
          <w:sz w:val="28"/>
        </w:rPr>
        <w:t>---------------------------------------------------------------------(үзіп алу сызығы )</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бөлімімен аз. ________________________________________ өтініші қоса берілген құжаттармен барлығы ______ дана болатын 20__жылдың "____"_______ қабылданды. Өтініш бергеннен кейін 15 күн өткен соң Сіздің өтініш қарастырылған нәтижелері туралы Сізге хабарланады.</w:t>
      </w:r>
      <w:r>
        <w:br/>
      </w:r>
      <w:r>
        <w:rPr>
          <w:rFonts w:ascii="Times New Roman"/>
          <w:b w:val="false"/>
          <w:i w:val="false"/>
          <w:color w:val="000000"/>
          <w:sz w:val="28"/>
        </w:rPr>
        <w:t>
                              _____________________</w:t>
      </w:r>
      <w:r>
        <w:br/>
      </w:r>
      <w:r>
        <w:rPr>
          <w:rFonts w:ascii="Times New Roman"/>
          <w:b w:val="false"/>
          <w:i w:val="false"/>
          <w:color w:val="000000"/>
          <w:sz w:val="28"/>
        </w:rPr>
        <w:t>
                             (құжаттар қабылдаған тұлғаның ТАЖ)</w:t>
      </w:r>
    </w:p>
    <w:p>
      <w:pPr>
        <w:spacing w:after="0"/>
        <w:ind w:left="0"/>
        <w:jc w:val="both"/>
      </w:pPr>
      <w:r>
        <w:rPr>
          <w:rFonts w:ascii="Times New Roman"/>
          <w:b w:val="false"/>
          <w:i w:val="false"/>
          <w:color w:val="000000"/>
          <w:sz w:val="28"/>
        </w:rPr>
        <w:t>«Солтүстік Қазақстан облысы Тайынша ауданының жұмыспен қамту және әлеуметтік бағдарлама бөлімі» мемлекеттік мекемесінің бланкісінде</w:t>
      </w:r>
    </w:p>
    <w:p>
      <w:pPr>
        <w:spacing w:after="0"/>
        <w:ind w:left="0"/>
        <w:jc w:val="both"/>
      </w:pPr>
      <w:r>
        <w:rPr>
          <w:rFonts w:ascii="Times New Roman"/>
          <w:b w:val="false"/>
          <w:i w:val="false"/>
          <w:color w:val="000000"/>
          <w:sz w:val="28"/>
        </w:rPr>
        <w:t>1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Құрметті____________________________________________</w:t>
      </w:r>
    </w:p>
    <w:p>
      <w:pPr>
        <w:spacing w:after="0"/>
        <w:ind w:left="0"/>
        <w:jc w:val="both"/>
      </w:pPr>
      <w:r>
        <w:rPr>
          <w:rFonts w:ascii="Times New Roman"/>
          <w:b w:val="false"/>
          <w:i w:val="false"/>
          <w:color w:val="000000"/>
          <w:sz w:val="28"/>
        </w:rPr>
        <w:t>      Тайынша ауданының жұмыспен қамту және әлеуметтік бағдарламалар бөлімі хабарлайды, арнаулы комиссия шешімі бойынша Сізді Семей ядролық сынақ полигонында ядролық сынақтардың салдарынан зардап шеккен азаматы ретінде тіркеліп есепке қойылып тұрсыз.</w:t>
      </w:r>
    </w:p>
    <w:p>
      <w:pPr>
        <w:spacing w:after="0"/>
        <w:ind w:left="0"/>
        <w:jc w:val="both"/>
      </w:pPr>
      <w:r>
        <w:rPr>
          <w:rFonts w:ascii="Times New Roman"/>
          <w:b w:val="false"/>
          <w:i w:val="false"/>
          <w:color w:val="000000"/>
          <w:sz w:val="28"/>
        </w:rPr>
        <w:t>Бөлім бастығы ___________ 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2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Құрметті_________________________________________________</w:t>
      </w:r>
    </w:p>
    <w:p>
      <w:pPr>
        <w:spacing w:after="0"/>
        <w:ind w:left="0"/>
        <w:jc w:val="both"/>
      </w:pPr>
      <w:r>
        <w:rPr>
          <w:rFonts w:ascii="Times New Roman"/>
          <w:b w:val="false"/>
          <w:i w:val="false"/>
          <w:color w:val="000000"/>
          <w:sz w:val="28"/>
        </w:rPr>
        <w:t>      Тайынша ауданының жұмыспен қамту және әлеуметтік бағдарламалар бөлімі хабарлайды, __________________________________________________________________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байланысты арнаулы комиссия шешімі бойынша Сізді Семей ядролық сынақ полигонында ядролық сынақтардың салдарынан зардап шеккен азаматы ретінде тіркелуге және есепке қоюға бас тартылды.</w:t>
      </w:r>
    </w:p>
    <w:p>
      <w:pPr>
        <w:spacing w:after="0"/>
        <w:ind w:left="0"/>
        <w:jc w:val="both"/>
      </w:pPr>
      <w:r>
        <w:rPr>
          <w:rFonts w:ascii="Times New Roman"/>
          <w:b w:val="false"/>
          <w:i w:val="false"/>
          <w:color w:val="000000"/>
          <w:sz w:val="28"/>
        </w:rPr>
        <w:t>Бөлім бастығы ___________ __________________________</w:t>
      </w:r>
    </w:p>
    <w:p>
      <w:pPr>
        <w:spacing w:after="0"/>
        <w:ind w:left="0"/>
        <w:jc w:val="both"/>
      </w:pPr>
      <w:r>
        <w:rPr>
          <w:rFonts w:ascii="Times New Roman"/>
          <w:b w:val="false"/>
          <w:i w:val="false"/>
          <w:color w:val="000000"/>
          <w:sz w:val="28"/>
        </w:rPr>
        <w:t>      (қолы) ТАЖ</w:t>
      </w:r>
    </w:p>
    <w:bookmarkStart w:name="z192" w:id="86"/>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86"/>
    <w:p>
      <w:pPr>
        <w:spacing w:after="0"/>
        <w:ind w:left="0"/>
        <w:jc w:val="left"/>
      </w:pPr>
      <w:r>
        <w:rPr>
          <w:rFonts w:ascii="Times New Roman"/>
          <w:b/>
          <w:i w:val="false"/>
          <w:color w:val="000000"/>
        </w:rPr>
        <w:t xml:space="preserve"> Мемлекеттік қызмет регламенті</w:t>
      </w:r>
      <w:r>
        <w:br/>
      </w:r>
      <w:r>
        <w:rPr>
          <w:rFonts w:ascii="Times New Roman"/>
          <w:b/>
          <w:i w:val="false"/>
          <w:color w:val="000000"/>
        </w:rPr>
        <w:t>
«Мүгедектерді сурдо-тифлотехникалық құралдармен және міндетті гигиеналық құралдармен қамтамасыз ету үшін оларға құжаттарды ресімдеу»</w:t>
      </w:r>
    </w:p>
    <w:bookmarkStart w:name="z193" w:id="87"/>
    <w:p>
      <w:pPr>
        <w:spacing w:after="0"/>
        <w:ind w:left="0"/>
        <w:jc w:val="left"/>
      </w:pPr>
      <w:r>
        <w:rPr>
          <w:rFonts w:ascii="Times New Roman"/>
          <w:b/>
          <w:i w:val="false"/>
          <w:color w:val="000000"/>
        </w:rPr>
        <w:t xml:space="preserve"> 
1. Негізгі ұғымдар</w:t>
      </w:r>
    </w:p>
    <w:bookmarkEnd w:id="87"/>
    <w:bookmarkStart w:name="z194" w:id="88"/>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5) ОЖБ – оңалтудың жеке бағдарламасы;</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7) Уәкілетті орган – «Солтүстік Қазақстан облысы Тайынша ауданының жұмыспен қамту және әлеуметтік бағдарламалар бөлімі» мемлекеттік мекемесі.</w:t>
      </w:r>
    </w:p>
    <w:bookmarkEnd w:id="88"/>
    <w:bookmarkStart w:name="z195" w:id="89"/>
    <w:p>
      <w:pPr>
        <w:spacing w:after="0"/>
        <w:ind w:left="0"/>
        <w:jc w:val="left"/>
      </w:pPr>
      <w:r>
        <w:rPr>
          <w:rFonts w:ascii="Times New Roman"/>
          <w:b/>
          <w:i w:val="false"/>
          <w:color w:val="000000"/>
        </w:rPr>
        <w:t xml:space="preserve"> 
2. Жалпы ережелер</w:t>
      </w:r>
    </w:p>
    <w:bookmarkEnd w:id="89"/>
    <w:bookmarkStart w:name="z196" w:id="90"/>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негізінде жүзеге асырылады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аяқталу нысаны (нәтиже): мүгедектерді сурдо-тифлотехникалық және міндетті гигиеналық құралдармен қамтамасыз ету үшін құжаттарды ресімдеу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шетелдіктерге және Қазақстан Республикасында тұрақты тұратын азаматтығы жоқ тұлғалар, (бұдан әрі тұтынушылар):</w:t>
      </w:r>
      <w:r>
        <w:br/>
      </w:r>
      <w:r>
        <w:rPr>
          <w:rFonts w:ascii="Times New Roman"/>
          <w:b w:val="false"/>
          <w:i w:val="false"/>
          <w:color w:val="000000"/>
          <w:sz w:val="28"/>
        </w:rPr>
        <w:t>
      1) сурдотехникалық құралдармен қамту бойынша: Ұлы Отан соғысының қатысушылары мен мүгедектеріне, Ұлы Отан соғысының мүгедектеріне жеңілдіктер мен кепілдіктер бойынша теңестерілген тұлғаларға, бірінші, екінші, үшінші топтағы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r>
        <w:br/>
      </w:r>
      <w:r>
        <w:rPr>
          <w:rFonts w:ascii="Times New Roman"/>
          <w:b w:val="false"/>
          <w:i w:val="false"/>
          <w:color w:val="000000"/>
          <w:sz w:val="28"/>
        </w:rPr>
        <w:t>
      2) тифлотехникалық құралдармен қамту бойынша: бірінші, екінші, үшінші топтағы мүгедектерге,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r>
        <w:br/>
      </w:r>
      <w:r>
        <w:rPr>
          <w:rFonts w:ascii="Times New Roman"/>
          <w:b w:val="false"/>
          <w:i w:val="false"/>
          <w:color w:val="000000"/>
          <w:sz w:val="28"/>
        </w:rPr>
        <w:t>
      3) гигиеналық құралдармен қамту бойынша: мүгедекті оңалту жеке бағдарламасына сәйкес гигиеналық құралдарға мұқтаж мүгедектерге,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p>
    <w:bookmarkEnd w:id="90"/>
    <w:bookmarkStart w:name="z202" w:id="9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1"/>
    <w:bookmarkStart w:name="z203" w:id="92"/>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сурдотехникалық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белгіленген үлгідегі куәлігінің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 жеңілдік белгісі бар зейнетақы куәлігінің көшірмесі;</w:t>
      </w:r>
      <w:r>
        <w:br/>
      </w:r>
      <w:r>
        <w:rPr>
          <w:rFonts w:ascii="Times New Roman"/>
          <w:b w:val="false"/>
          <w:i w:val="false"/>
          <w:color w:val="000000"/>
          <w:sz w:val="28"/>
        </w:rPr>
        <w:t>
      бірінші, екінші, үшінші топтағы мүгедектерге зейнетақы куәлігінің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w:t>
      </w:r>
      <w:r>
        <w:br/>
      </w:r>
      <w:r>
        <w:rPr>
          <w:rFonts w:ascii="Times New Roman"/>
          <w:b w:val="false"/>
          <w:i w:val="false"/>
          <w:color w:val="000000"/>
          <w:sz w:val="28"/>
        </w:rPr>
        <w:t>
      2) тифлотехникалық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көшірмесін;</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w:t>
      </w:r>
      <w:r>
        <w:br/>
      </w:r>
      <w:r>
        <w:rPr>
          <w:rFonts w:ascii="Times New Roman"/>
          <w:b w:val="false"/>
          <w:i w:val="false"/>
          <w:color w:val="000000"/>
          <w:sz w:val="28"/>
        </w:rPr>
        <w:t>
      3) міндетті гигиеналық құралдармен қамту бойынша:</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мүгедектерді оңалтудың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 мүгедектік туралы анықтама;</w:t>
      </w:r>
      <w:r>
        <w:br/>
      </w:r>
      <w:r>
        <w:rPr>
          <w:rFonts w:ascii="Times New Roman"/>
          <w:b w:val="false"/>
          <w:i w:val="false"/>
          <w:color w:val="000000"/>
          <w:sz w:val="28"/>
        </w:rPr>
        <w:t>
      Құжаттарды салыстырып тексеру үшін түпнұсқасында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қамту үшін құжаттарды ресімдеу (ресімдеуден бас тарту) туралы хабарламаны беру және жеткізу тұрғылықты жері бойынша «Мағжан Жұмабаев ауданының жұмыспен қамту және әлеуметтік бағдарламалар бөлімі» ММ-не,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 тұтынушының өзі келгенде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органда - 10 жұмыс күн ішінде.</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30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Уәкілетті органның, сондай-ақ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сондай-ақ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92"/>
    <w:bookmarkStart w:name="z213" w:id="9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3"/>
    <w:bookmarkStart w:name="z214" w:id="94"/>
    <w:p>
      <w:pPr>
        <w:spacing w:after="0"/>
        <w:ind w:left="0"/>
        <w:jc w:val="both"/>
      </w:pPr>
      <w:r>
        <w:rPr>
          <w:rFonts w:ascii="Times New Roman"/>
          <w:b w:val="false"/>
          <w:i w:val="false"/>
          <w:color w:val="000000"/>
          <w:sz w:val="28"/>
        </w:rPr>
        <w:t>
      18.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94"/>
    <w:bookmarkStart w:name="z219" w:id="95"/>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95"/>
    <w:bookmarkStart w:name="z220" w:id="96"/>
    <w:p>
      <w:pPr>
        <w:spacing w:after="0"/>
        <w:ind w:left="0"/>
        <w:jc w:val="both"/>
      </w:pPr>
      <w:r>
        <w:rPr>
          <w:rFonts w:ascii="Times New Roman"/>
          <w:b w:val="false"/>
          <w:i w:val="false"/>
          <w:color w:val="000000"/>
          <w:sz w:val="28"/>
        </w:rPr>
        <w:t>
      23. Көрсетілген қызметтерге жауапты тұлға уәкілетті органның бастығы, уәкілетті органның жауапты лауазымдық тұлғалар,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 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96"/>
    <w:bookmarkStart w:name="z222" w:id="9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 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1-қосымшасы</w:t>
      </w:r>
    </w:p>
    <w:bookmarkEnd w:id="97"/>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633"/>
        <w:gridCol w:w="1833"/>
        <w:gridCol w:w="2073"/>
        <w:gridCol w:w="1913"/>
        <w:gridCol w:w="1973"/>
        <w:gridCol w:w="2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(ба</w:t>
            </w:r>
            <w:r>
              <w:br/>
            </w:r>
            <w:r>
              <w:rPr>
                <w:rFonts w:ascii="Times New Roman"/>
                <w:b w:val="false"/>
                <w:i w:val="false"/>
                <w:color w:val="000000"/>
                <w:sz w:val="20"/>
              </w:rPr>
              <w:t>
рысы, жұмыс ағымы</w:t>
            </w:r>
            <w:r>
              <w:br/>
            </w:r>
            <w:r>
              <w:rPr>
                <w:rFonts w:ascii="Times New Roman"/>
                <w:b w:val="false"/>
                <w:i w:val="false"/>
                <w:color w:val="000000"/>
                <w:sz w:val="20"/>
              </w:rPr>
              <w:t>
ның) N</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 маманы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(үдерістің, рә</w:t>
            </w:r>
            <w:r>
              <w:br/>
            </w:r>
            <w:r>
              <w:rPr>
                <w:rFonts w:ascii="Times New Roman"/>
                <w:b w:val="false"/>
                <w:i w:val="false"/>
                <w:color w:val="000000"/>
                <w:sz w:val="20"/>
              </w:rPr>
              <w:t>
сімнің, операцияның) атауы және олардың сипаттамасы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w:t>
            </w:r>
            <w:r>
              <w:br/>
            </w:r>
            <w:r>
              <w:rPr>
                <w:rFonts w:ascii="Times New Roman"/>
                <w:b w:val="false"/>
                <w:i w:val="false"/>
                <w:color w:val="000000"/>
                <w:sz w:val="20"/>
              </w:rPr>
              <w:t>
дың жазба</w:t>
            </w:r>
            <w:r>
              <w:br/>
            </w:r>
            <w:r>
              <w:rPr>
                <w:rFonts w:ascii="Times New Roman"/>
                <w:b w:val="false"/>
                <w:i w:val="false"/>
                <w:color w:val="000000"/>
                <w:sz w:val="20"/>
              </w:rPr>
              <w:t>
ша үндеу</w:t>
            </w:r>
            <w:r>
              <w:br/>
            </w:r>
            <w:r>
              <w:rPr>
                <w:rFonts w:ascii="Times New Roman"/>
                <w:b w:val="false"/>
                <w:i w:val="false"/>
                <w:color w:val="000000"/>
                <w:sz w:val="20"/>
              </w:rPr>
              <w:t>
лерді тіркеу және есептеу журналында өтініштер</w:t>
            </w:r>
            <w:r>
              <w:br/>
            </w:r>
            <w:r>
              <w:rPr>
                <w:rFonts w:ascii="Times New Roman"/>
                <w:b w:val="false"/>
                <w:i w:val="false"/>
                <w:color w:val="000000"/>
                <w:sz w:val="20"/>
              </w:rPr>
              <w:t>
ді тіркеу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Жеке іс қағаздарын жасау, электрон</w:t>
            </w:r>
            <w:r>
              <w:br/>
            </w:r>
            <w:r>
              <w:rPr>
                <w:rFonts w:ascii="Times New Roman"/>
                <w:b w:val="false"/>
                <w:i w:val="false"/>
                <w:color w:val="000000"/>
                <w:sz w:val="20"/>
              </w:rPr>
              <w:t>
дық деректер базасына өтініш берушінің деректерді енгізу, ЖҚҮ және ӘБ депар</w:t>
            </w:r>
            <w:r>
              <w:br/>
            </w:r>
            <w:r>
              <w:rPr>
                <w:rFonts w:ascii="Times New Roman"/>
                <w:b w:val="false"/>
                <w:i w:val="false"/>
                <w:color w:val="000000"/>
                <w:sz w:val="20"/>
              </w:rPr>
              <w:t>
таментке құжаттарды жолдау және өтініш берушіні хабарландыру үшін іліспе хатты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басқара</w:t>
            </w:r>
            <w:r>
              <w:br/>
            </w:r>
            <w:r>
              <w:rPr>
                <w:rFonts w:ascii="Times New Roman"/>
                <w:b w:val="false"/>
                <w:i w:val="false"/>
                <w:color w:val="000000"/>
                <w:sz w:val="20"/>
              </w:rPr>
              <w:t>
тын ше</w:t>
            </w:r>
            <w:r>
              <w:br/>
            </w:r>
            <w:r>
              <w:rPr>
                <w:rFonts w:ascii="Times New Roman"/>
                <w:b w:val="false"/>
                <w:i w:val="false"/>
                <w:color w:val="000000"/>
                <w:sz w:val="20"/>
              </w:rPr>
              <w:t>
шімі)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орындаушының белгісі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хат, хабарлама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w:t>
            </w:r>
            <w:r>
              <w:br/>
            </w:r>
            <w:r>
              <w:rPr>
                <w:rFonts w:ascii="Times New Roman"/>
                <w:b w:val="false"/>
                <w:i w:val="false"/>
                <w:color w:val="000000"/>
                <w:sz w:val="20"/>
              </w:rPr>
              <w:t>
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086"/>
        <w:gridCol w:w="3304"/>
        <w:gridCol w:w="2278"/>
        <w:gridCol w:w="2515"/>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ағымының) N</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w:t>
            </w:r>
            <w:r>
              <w:br/>
            </w:r>
            <w:r>
              <w:rPr>
                <w:rFonts w:ascii="Times New Roman"/>
                <w:b w:val="false"/>
                <w:i w:val="false"/>
                <w:color w:val="000000"/>
                <w:sz w:val="20"/>
              </w:rPr>
              <w:t>
тің, про</w:t>
            </w:r>
            <w:r>
              <w:br/>
            </w:r>
            <w:r>
              <w:rPr>
                <w:rFonts w:ascii="Times New Roman"/>
                <w:b w:val="false"/>
                <w:i w:val="false"/>
                <w:color w:val="000000"/>
                <w:sz w:val="20"/>
              </w:rPr>
              <w:t>
цедура</w:t>
            </w:r>
            <w:r>
              <w:br/>
            </w:r>
            <w:r>
              <w:rPr>
                <w:rFonts w:ascii="Times New Roman"/>
                <w:b w:val="false"/>
                <w:i w:val="false"/>
                <w:color w:val="000000"/>
                <w:sz w:val="20"/>
              </w:rPr>
              <w:t>
ның, опе</w:t>
            </w:r>
            <w:r>
              <w:br/>
            </w:r>
            <w:r>
              <w:rPr>
                <w:rFonts w:ascii="Times New Roman"/>
                <w:b w:val="false"/>
                <w:i w:val="false"/>
                <w:color w:val="000000"/>
                <w:sz w:val="20"/>
              </w:rPr>
              <w:t>
рацияның) атауы және олардың сипаттамасы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қабылдайды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w:t>
            </w:r>
            <w:r>
              <w:br/>
            </w:r>
            <w:r>
              <w:rPr>
                <w:rFonts w:ascii="Times New Roman"/>
                <w:b w:val="false"/>
                <w:i w:val="false"/>
                <w:color w:val="000000"/>
                <w:sz w:val="20"/>
              </w:rPr>
              <w:t>
ны және ЖҚҮ және ӘББ құжаттарды жолдау үшін ілеспе хатқа қол қояды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тіркейді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басқара</w:t>
            </w:r>
            <w:r>
              <w:br/>
            </w:r>
            <w:r>
              <w:rPr>
                <w:rFonts w:ascii="Times New Roman"/>
                <w:b w:val="false"/>
                <w:i w:val="false"/>
                <w:color w:val="000000"/>
                <w:sz w:val="20"/>
              </w:rPr>
              <w:t>
тын шеші</w:t>
            </w:r>
            <w:r>
              <w:br/>
            </w:r>
            <w:r>
              <w:rPr>
                <w:rFonts w:ascii="Times New Roman"/>
                <w:b w:val="false"/>
                <w:i w:val="false"/>
                <w:color w:val="000000"/>
                <w:sz w:val="20"/>
              </w:rPr>
              <w:t>
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бастығына қол қою үшін өтініш берушінің хабарламаны және ЖҚҮ және ӘББ құжаттарды жолдау үшін ілеспе хатты тапсыру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құжат</w:t>
            </w:r>
            <w:r>
              <w:br/>
            </w:r>
            <w:r>
              <w:rPr>
                <w:rFonts w:ascii="Times New Roman"/>
                <w:b w:val="false"/>
                <w:i w:val="false"/>
                <w:color w:val="000000"/>
                <w:sz w:val="20"/>
              </w:rPr>
              <w:t>
тарды жолдау үшін ілеспе хаттқа және өтініш берушініғ хабарлама</w:t>
            </w:r>
            <w:r>
              <w:br/>
            </w:r>
            <w:r>
              <w:rPr>
                <w:rFonts w:ascii="Times New Roman"/>
                <w:b w:val="false"/>
                <w:i w:val="false"/>
                <w:color w:val="000000"/>
                <w:sz w:val="20"/>
              </w:rPr>
              <w:t>
ға қойы</w:t>
            </w:r>
            <w:r>
              <w:br/>
            </w:r>
            <w:r>
              <w:rPr>
                <w:rFonts w:ascii="Times New Roman"/>
                <w:b w:val="false"/>
                <w:i w:val="false"/>
                <w:color w:val="000000"/>
                <w:sz w:val="20"/>
              </w:rPr>
              <w:t>
лған қолы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хабарламаны адресаттар</w:t>
            </w:r>
            <w:r>
              <w:br/>
            </w:r>
            <w:r>
              <w:rPr>
                <w:rFonts w:ascii="Times New Roman"/>
                <w:b w:val="false"/>
                <w:i w:val="false"/>
                <w:color w:val="000000"/>
                <w:sz w:val="20"/>
              </w:rPr>
              <w:t>
ға жіберу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9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 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2-қосымшасы</w:t>
      </w:r>
    </w:p>
    <w:bookmarkEnd w:id="98"/>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53"/>
        <w:gridCol w:w="1633"/>
        <w:gridCol w:w="1593"/>
        <w:gridCol w:w="1633"/>
        <w:gridCol w:w="1653"/>
        <w:gridCol w:w="1573"/>
        <w:gridCol w:w="17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Баламалық үдерістің іс-әрекеті (барысы, жұмыстың іс-әрекеті)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(қимыл</w:t>
            </w:r>
            <w:r>
              <w:br/>
            </w:r>
            <w:r>
              <w:rPr>
                <w:rFonts w:ascii="Times New Roman"/>
                <w:b w:val="false"/>
                <w:i w:val="false"/>
                <w:color w:val="000000"/>
                <w:sz w:val="20"/>
              </w:rPr>
              <w:t>
дың, жұмыс ағымы</w:t>
            </w:r>
            <w:r>
              <w:br/>
            </w:r>
            <w:r>
              <w:rPr>
                <w:rFonts w:ascii="Times New Roman"/>
                <w:b w:val="false"/>
                <w:i w:val="false"/>
                <w:color w:val="000000"/>
                <w:sz w:val="20"/>
              </w:rPr>
              <w:t>
ның) 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жауапты маманы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жауапты маманы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 жауапты маманы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(үдерістің, рәсім</w:t>
            </w:r>
            <w:r>
              <w:br/>
            </w:r>
            <w:r>
              <w:rPr>
                <w:rFonts w:ascii="Times New Roman"/>
                <w:b w:val="false"/>
                <w:i w:val="false"/>
                <w:color w:val="000000"/>
                <w:sz w:val="20"/>
              </w:rPr>
              <w:t>
нің, операцияның) атауы және олардың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w:t>
            </w:r>
            <w:r>
              <w:br/>
            </w:r>
            <w:r>
              <w:rPr>
                <w:rFonts w:ascii="Times New Roman"/>
                <w:b w:val="false"/>
                <w:i w:val="false"/>
                <w:color w:val="000000"/>
                <w:sz w:val="20"/>
              </w:rPr>
              <w:t>
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 жазбаша үндеулерді тіркеу және есептеу журналында өтініш</w:t>
            </w:r>
            <w:r>
              <w:br/>
            </w:r>
            <w:r>
              <w:rPr>
                <w:rFonts w:ascii="Times New Roman"/>
                <w:b w:val="false"/>
                <w:i w:val="false"/>
                <w:color w:val="000000"/>
                <w:sz w:val="20"/>
              </w:rPr>
              <w:t>
терді тіркеу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қа</w:t>
            </w:r>
            <w:r>
              <w:br/>
            </w:r>
            <w:r>
              <w:rPr>
                <w:rFonts w:ascii="Times New Roman"/>
                <w:b w:val="false"/>
                <w:i w:val="false"/>
                <w:color w:val="000000"/>
                <w:sz w:val="20"/>
              </w:rPr>
              <w:t>
рар қою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орындалуға тап</w:t>
            </w:r>
            <w:r>
              <w:br/>
            </w:r>
            <w:r>
              <w:rPr>
                <w:rFonts w:ascii="Times New Roman"/>
                <w:b w:val="false"/>
                <w:i w:val="false"/>
                <w:color w:val="000000"/>
                <w:sz w:val="20"/>
              </w:rPr>
              <w:t>
сыру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бойынша жұмысты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w:t>
            </w:r>
            <w:r>
              <w:br/>
            </w:r>
            <w:r>
              <w:rPr>
                <w:rFonts w:ascii="Times New Roman"/>
                <w:b w:val="false"/>
                <w:i w:val="false"/>
                <w:color w:val="000000"/>
                <w:sz w:val="20"/>
              </w:rPr>
              <w:t>
растыру, ЖІ құрасты</w:t>
            </w:r>
            <w:r>
              <w:br/>
            </w:r>
            <w:r>
              <w:rPr>
                <w:rFonts w:ascii="Times New Roman"/>
                <w:b w:val="false"/>
                <w:i w:val="false"/>
                <w:color w:val="000000"/>
                <w:sz w:val="20"/>
              </w:rPr>
              <w:t>
ру, электрондық деректер базасына өтініш беруші</w:t>
            </w:r>
            <w:r>
              <w:br/>
            </w:r>
            <w:r>
              <w:rPr>
                <w:rFonts w:ascii="Times New Roman"/>
                <w:b w:val="false"/>
                <w:i w:val="false"/>
                <w:color w:val="000000"/>
                <w:sz w:val="20"/>
              </w:rPr>
              <w:t>
нің деректерді енгізу. ЖҚҮ және ӘББ құжаттар топтама</w:t>
            </w:r>
            <w:r>
              <w:br/>
            </w:r>
            <w:r>
              <w:rPr>
                <w:rFonts w:ascii="Times New Roman"/>
                <w:b w:val="false"/>
                <w:i w:val="false"/>
                <w:color w:val="000000"/>
                <w:sz w:val="20"/>
              </w:rPr>
              <w:t>
сын жіберу үшін ілеспе хатты және тұтынушыға хабар</w:t>
            </w:r>
            <w:r>
              <w:br/>
            </w:r>
            <w:r>
              <w:rPr>
                <w:rFonts w:ascii="Times New Roman"/>
                <w:b w:val="false"/>
                <w:i w:val="false"/>
                <w:color w:val="000000"/>
                <w:sz w:val="20"/>
              </w:rPr>
              <w:t>
ламаны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ұйымдастыру-басқара</w:t>
            </w:r>
            <w:r>
              <w:br/>
            </w:r>
            <w:r>
              <w:rPr>
                <w:rFonts w:ascii="Times New Roman"/>
                <w:b w:val="false"/>
                <w:i w:val="false"/>
                <w:color w:val="000000"/>
                <w:sz w:val="20"/>
              </w:rPr>
              <w:t>
тын шешімі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орында</w:t>
            </w:r>
            <w:r>
              <w:br/>
            </w:r>
            <w:r>
              <w:rPr>
                <w:rFonts w:ascii="Times New Roman"/>
                <w:b w:val="false"/>
                <w:i w:val="false"/>
                <w:color w:val="000000"/>
                <w:sz w:val="20"/>
              </w:rPr>
              <w:t>
ушының белгісі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Бқрыштама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ха</w:t>
            </w:r>
            <w:r>
              <w:br/>
            </w:r>
            <w:r>
              <w:rPr>
                <w:rFonts w:ascii="Times New Roman"/>
                <w:b w:val="false"/>
                <w:i w:val="false"/>
                <w:color w:val="000000"/>
                <w:sz w:val="20"/>
              </w:rPr>
              <w:t>
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 аспауы қажет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93"/>
        <w:gridCol w:w="2093"/>
        <w:gridCol w:w="2493"/>
        <w:gridCol w:w="219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ағымының барысы)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w:t>
            </w:r>
            <w:r>
              <w:br/>
            </w:r>
            <w:r>
              <w:rPr>
                <w:rFonts w:ascii="Times New Roman"/>
                <w:b w:val="false"/>
                <w:i w:val="false"/>
                <w:color w:val="000000"/>
                <w:sz w:val="20"/>
              </w:rPr>
              <w:t>
дың, жұмыс ағымының) N</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 маманы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w:t>
            </w:r>
            <w:r>
              <w:br/>
            </w:r>
            <w:r>
              <w:rPr>
                <w:rFonts w:ascii="Times New Roman"/>
                <w:b w:val="false"/>
                <w:i w:val="false"/>
                <w:color w:val="000000"/>
                <w:sz w:val="20"/>
              </w:rPr>
              <w:t>
тің, процедураның, опе</w:t>
            </w:r>
            <w:r>
              <w:br/>
            </w:r>
            <w:r>
              <w:rPr>
                <w:rFonts w:ascii="Times New Roman"/>
                <w:b w:val="false"/>
                <w:i w:val="false"/>
                <w:color w:val="000000"/>
                <w:sz w:val="20"/>
              </w:rPr>
              <w:t>
рацияның) атауы және олардың сипаттамасы</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 тексеру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ӘББ ММ құжаттар топтамасын жіберу үшін ілеспе хатты және тұтынушыға берілетін хабарламаны қабылдау </w:t>
            </w: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тұтынушыға берілетін хабарлама</w:t>
            </w:r>
            <w:r>
              <w:br/>
            </w:r>
            <w:r>
              <w:rPr>
                <w:rFonts w:ascii="Times New Roman"/>
                <w:b w:val="false"/>
                <w:i w:val="false"/>
                <w:color w:val="000000"/>
                <w:sz w:val="20"/>
              </w:rPr>
              <w:t xml:space="preserve">
ға қол қою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ӘББ ММ құжаттар топтамасын жіберу үшін ілеспе хатты және тұтынушыға берілетін хабарламаны тіркеу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басқара</w:t>
            </w:r>
            <w:r>
              <w:br/>
            </w:r>
            <w:r>
              <w:rPr>
                <w:rFonts w:ascii="Times New Roman"/>
                <w:b w:val="false"/>
                <w:i w:val="false"/>
                <w:color w:val="000000"/>
                <w:sz w:val="20"/>
              </w:rPr>
              <w:t>
тын шешімі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тұтынушыға берілетін хабарлама</w:t>
            </w:r>
            <w:r>
              <w:br/>
            </w:r>
            <w:r>
              <w:rPr>
                <w:rFonts w:ascii="Times New Roman"/>
                <w:b w:val="false"/>
                <w:i w:val="false"/>
                <w:color w:val="000000"/>
                <w:sz w:val="20"/>
              </w:rPr>
              <w:t xml:space="preserve">
ға қол қою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w:t>
            </w:r>
            <w:r>
              <w:br/>
            </w:r>
            <w:r>
              <w:rPr>
                <w:rFonts w:ascii="Times New Roman"/>
                <w:b w:val="false"/>
                <w:i w:val="false"/>
                <w:color w:val="000000"/>
                <w:sz w:val="20"/>
              </w:rPr>
              <w:t xml:space="preserve">
нушыға берілетін хабарламаға қол қою үшін бастыққа жіберу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хабарламаны адресаттар</w:t>
            </w:r>
            <w:r>
              <w:br/>
            </w:r>
            <w:r>
              <w:rPr>
                <w:rFonts w:ascii="Times New Roman"/>
                <w:b w:val="false"/>
                <w:i w:val="false"/>
                <w:color w:val="000000"/>
                <w:sz w:val="20"/>
              </w:rPr>
              <w:t xml:space="preserve">
ға жіберу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xml:space="preserve">
тан артық емес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 Әкімшілік іс-әрекеттердің (рәсімдердің) реттілігі мен өзара іс-әрекетінің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877"/>
        <w:gridCol w:w="2005"/>
        <w:gridCol w:w="1791"/>
        <w:gridCol w:w="2135"/>
        <w:gridCol w:w="2285"/>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w:t>
            </w:r>
            <w:r>
              <w:br/>
            </w:r>
            <w:r>
              <w:rPr>
                <w:rFonts w:ascii="Times New Roman"/>
                <w:b w:val="false"/>
                <w:i w:val="false"/>
                <w:color w:val="000000"/>
                <w:sz w:val="20"/>
              </w:rPr>
              <w:t>
мыс бары</w:t>
            </w:r>
            <w:r>
              <w:br/>
            </w:r>
            <w:r>
              <w:rPr>
                <w:rFonts w:ascii="Times New Roman"/>
                <w:b w:val="false"/>
                <w:i w:val="false"/>
                <w:color w:val="000000"/>
                <w:sz w:val="20"/>
              </w:rPr>
              <w:t>
сының, ағынының)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w:t>
            </w:r>
            <w:r>
              <w:br/>
            </w:r>
            <w:r>
              <w:rPr>
                <w:rFonts w:ascii="Times New Roman"/>
                <w:b w:val="false"/>
                <w:i w:val="false"/>
                <w:color w:val="000000"/>
                <w:sz w:val="20"/>
              </w:rPr>
              <w:t>
шы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w:t>
            </w:r>
            <w:r>
              <w:br/>
            </w:r>
            <w:r>
              <w:rPr>
                <w:rFonts w:ascii="Times New Roman"/>
                <w:b w:val="false"/>
                <w:i w:val="false"/>
                <w:color w:val="000000"/>
                <w:sz w:val="20"/>
              </w:rPr>
              <w:t>
месінің маманы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w:t>
            </w:r>
            <w:r>
              <w:br/>
            </w:r>
            <w:r>
              <w:rPr>
                <w:rFonts w:ascii="Times New Roman"/>
                <w:b w:val="false"/>
                <w:i w:val="false"/>
                <w:color w:val="000000"/>
                <w:sz w:val="20"/>
              </w:rPr>
              <w:t>
цестің, рәсімнің, операция</w:t>
            </w:r>
            <w:r>
              <w:br/>
            </w:r>
            <w:r>
              <w:rPr>
                <w:rFonts w:ascii="Times New Roman"/>
                <w:b w:val="false"/>
                <w:i w:val="false"/>
                <w:color w:val="000000"/>
                <w:sz w:val="20"/>
              </w:rPr>
              <w:t xml:space="preserve">
ның) атауы және оның сипаттамасы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w:t>
            </w:r>
            <w:r>
              <w:br/>
            </w:r>
            <w:r>
              <w:rPr>
                <w:rFonts w:ascii="Times New Roman"/>
                <w:b w:val="false"/>
                <w:i w:val="false"/>
                <w:color w:val="000000"/>
                <w:sz w:val="20"/>
              </w:rPr>
              <w:t>
жаттарды жинайды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w:t>
            </w:r>
            <w:r>
              <w:br/>
            </w:r>
            <w:r>
              <w:rPr>
                <w:rFonts w:ascii="Times New Roman"/>
                <w:b w:val="false"/>
                <w:i w:val="false"/>
                <w:color w:val="000000"/>
                <w:sz w:val="20"/>
              </w:rPr>
              <w:t>
жаттарды жолдайды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кіріс хат-хабарды тіркеу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w:t>
            </w:r>
            <w:r>
              <w:br/>
            </w:r>
            <w:r>
              <w:rPr>
                <w:rFonts w:ascii="Times New Roman"/>
                <w:b w:val="false"/>
                <w:i w:val="false"/>
                <w:color w:val="000000"/>
                <w:sz w:val="20"/>
              </w:rPr>
              <w:t>
өкімші шешім)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летті органға жіберу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 уәкілетті орган басшысына жіберу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w:t>
            </w:r>
            <w:r>
              <w:br/>
            </w:r>
            <w:r>
              <w:rPr>
                <w:rFonts w:ascii="Times New Roman"/>
                <w:b w:val="false"/>
                <w:i w:val="false"/>
                <w:color w:val="000000"/>
                <w:sz w:val="20"/>
              </w:rPr>
              <w:t>
сіне бұрыштама қою</w:t>
            </w:r>
          </w:p>
        </w:tc>
      </w:tr>
      <w:tr>
        <w:trPr>
          <w:trHeight w:val="21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w:t>
            </w:r>
            <w:r>
              <w:br/>
            </w:r>
            <w:r>
              <w:rPr>
                <w:rFonts w:ascii="Times New Roman"/>
                <w:b w:val="false"/>
                <w:i w:val="false"/>
                <w:color w:val="000000"/>
                <w:sz w:val="20"/>
              </w:rPr>
              <w:t>
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670"/>
        <w:gridCol w:w="2035"/>
        <w:gridCol w:w="2100"/>
        <w:gridCol w:w="1928"/>
        <w:gridCol w:w="1864"/>
        <w:gridCol w:w="18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9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w:t>
            </w:r>
            <w:r>
              <w:br/>
            </w:r>
            <w:r>
              <w:rPr>
                <w:rFonts w:ascii="Times New Roman"/>
                <w:b w:val="false"/>
                <w:i w:val="false"/>
                <w:color w:val="000000"/>
                <w:sz w:val="20"/>
              </w:rPr>
              <w:t>
мыс бары</w:t>
            </w:r>
            <w:r>
              <w:br/>
            </w:r>
            <w:r>
              <w:rPr>
                <w:rFonts w:ascii="Times New Roman"/>
                <w:b w:val="false"/>
                <w:i w:val="false"/>
                <w:color w:val="000000"/>
                <w:sz w:val="20"/>
              </w:rPr>
              <w:t>
сының, ағыны</w:t>
            </w:r>
            <w:r>
              <w:br/>
            </w:r>
            <w:r>
              <w:rPr>
                <w:rFonts w:ascii="Times New Roman"/>
                <w:b w:val="false"/>
                <w:i w:val="false"/>
                <w:color w:val="000000"/>
                <w:sz w:val="20"/>
              </w:rPr>
              <w:t>
ның)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 маманы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xml:space="preserve">
ның бастығы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жауапты маманы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стің, рә</w:t>
            </w:r>
            <w:r>
              <w:br/>
            </w:r>
            <w:r>
              <w:rPr>
                <w:rFonts w:ascii="Times New Roman"/>
                <w:b w:val="false"/>
                <w:i w:val="false"/>
                <w:color w:val="000000"/>
                <w:sz w:val="20"/>
              </w:rPr>
              <w:t>
сімнің, операцияның) атауы және оның сипатта</w:t>
            </w:r>
            <w:r>
              <w:br/>
            </w:r>
            <w:r>
              <w:rPr>
                <w:rFonts w:ascii="Times New Roman"/>
                <w:b w:val="false"/>
                <w:i w:val="false"/>
                <w:color w:val="000000"/>
                <w:sz w:val="20"/>
              </w:rPr>
              <w:t>
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ұйымдастырады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сады, өтініш білдірушіге элек</w:t>
            </w:r>
            <w:r>
              <w:br/>
            </w:r>
            <w:r>
              <w:rPr>
                <w:rFonts w:ascii="Times New Roman"/>
                <w:b w:val="false"/>
                <w:i w:val="false"/>
                <w:color w:val="000000"/>
                <w:sz w:val="20"/>
              </w:rPr>
              <w:t>
трондық деректер базасында іздеу жүргізе</w:t>
            </w:r>
            <w:r>
              <w:br/>
            </w:r>
            <w:r>
              <w:rPr>
                <w:rFonts w:ascii="Times New Roman"/>
                <w:b w:val="false"/>
                <w:i w:val="false"/>
                <w:color w:val="000000"/>
                <w:sz w:val="20"/>
              </w:rPr>
              <w:t>
ді, құжат</w:t>
            </w:r>
            <w:r>
              <w:br/>
            </w:r>
            <w:r>
              <w:rPr>
                <w:rFonts w:ascii="Times New Roman"/>
                <w:b w:val="false"/>
                <w:i w:val="false"/>
                <w:color w:val="000000"/>
                <w:sz w:val="20"/>
              </w:rPr>
              <w:t>
тар толықтығына тексеруді жүзеге асырады, негіздел</w:t>
            </w:r>
            <w:r>
              <w:br/>
            </w:r>
            <w:r>
              <w:rPr>
                <w:rFonts w:ascii="Times New Roman"/>
                <w:b w:val="false"/>
                <w:i w:val="false"/>
                <w:color w:val="000000"/>
                <w:sz w:val="20"/>
              </w:rPr>
              <w:t>
ген бас тарту даярлайды немесе хабарлама ресімдей</w:t>
            </w:r>
            <w:r>
              <w:br/>
            </w:r>
            <w:r>
              <w:rPr>
                <w:rFonts w:ascii="Times New Roman"/>
                <w:b w:val="false"/>
                <w:i w:val="false"/>
                <w:color w:val="000000"/>
                <w:sz w:val="20"/>
              </w:rPr>
              <w:t>
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қол қоюға құжаттар</w:t>
            </w:r>
            <w:r>
              <w:br/>
            </w:r>
            <w:r>
              <w:rPr>
                <w:rFonts w:ascii="Times New Roman"/>
                <w:b w:val="false"/>
                <w:i w:val="false"/>
                <w:color w:val="000000"/>
                <w:sz w:val="20"/>
              </w:rPr>
              <w:t>
ды жібе</w:t>
            </w:r>
            <w:r>
              <w:br/>
            </w:r>
            <w:r>
              <w:rPr>
                <w:rFonts w:ascii="Times New Roman"/>
                <w:b w:val="false"/>
                <w:i w:val="false"/>
                <w:color w:val="000000"/>
                <w:sz w:val="20"/>
              </w:rPr>
              <w:t>
реді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бастығы келіп түскен құжаттармен таны</w:t>
            </w:r>
            <w:r>
              <w:br/>
            </w:r>
            <w:r>
              <w:rPr>
                <w:rFonts w:ascii="Times New Roman"/>
                <w:b w:val="false"/>
                <w:i w:val="false"/>
                <w:color w:val="000000"/>
                <w:sz w:val="20"/>
              </w:rPr>
              <w:t>
сады, қол қояды және жауапты маманға жібереді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w:t>
            </w:r>
            <w:r>
              <w:br/>
            </w:r>
            <w:r>
              <w:rPr>
                <w:rFonts w:ascii="Times New Roman"/>
                <w:b w:val="false"/>
                <w:i w:val="false"/>
                <w:color w:val="000000"/>
                <w:sz w:val="20"/>
              </w:rPr>
              <w:t>
маны тіркеу. Тұтынушыға негіз</w:t>
            </w:r>
            <w:r>
              <w:br/>
            </w:r>
            <w:r>
              <w:rPr>
                <w:rFonts w:ascii="Times New Roman"/>
                <w:b w:val="false"/>
                <w:i w:val="false"/>
                <w:color w:val="000000"/>
                <w:sz w:val="20"/>
              </w:rPr>
              <w:t>
делген бас тарту немесе хабарла</w:t>
            </w:r>
            <w:r>
              <w:br/>
            </w:r>
            <w:r>
              <w:rPr>
                <w:rFonts w:ascii="Times New Roman"/>
                <w:b w:val="false"/>
                <w:i w:val="false"/>
                <w:color w:val="000000"/>
                <w:sz w:val="20"/>
              </w:rPr>
              <w:t>
ма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негізделген бас тарту беру</w:t>
            </w:r>
          </w:p>
        </w:tc>
      </w:tr>
      <w:tr>
        <w:trPr>
          <w:trHeight w:val="195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ұйымдық-өкімші шешім)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құ</w:t>
            </w:r>
            <w:r>
              <w:br/>
            </w:r>
            <w:r>
              <w:rPr>
                <w:rFonts w:ascii="Times New Roman"/>
                <w:b w:val="false"/>
                <w:i w:val="false"/>
                <w:color w:val="000000"/>
                <w:sz w:val="20"/>
              </w:rPr>
              <w:t>
растыру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w:t>
            </w:r>
            <w:r>
              <w:br/>
            </w:r>
            <w:r>
              <w:rPr>
                <w:rFonts w:ascii="Times New Roman"/>
                <w:b w:val="false"/>
                <w:i w:val="false"/>
                <w:color w:val="000000"/>
                <w:sz w:val="20"/>
              </w:rPr>
              <w:t>
ген бас тарту немесе хабарлама ресімдеу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ға қол қою үшін оларды бастыққа жолдау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негіз</w:t>
            </w:r>
            <w:r>
              <w:br/>
            </w:r>
            <w:r>
              <w:rPr>
                <w:rFonts w:ascii="Times New Roman"/>
                <w:b w:val="false"/>
                <w:i w:val="false"/>
                <w:color w:val="000000"/>
                <w:sz w:val="20"/>
              </w:rPr>
              <w:t>
делген бас тарту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негіз</w:t>
            </w:r>
            <w:r>
              <w:br/>
            </w:r>
            <w:r>
              <w:rPr>
                <w:rFonts w:ascii="Times New Roman"/>
                <w:b w:val="false"/>
                <w:i w:val="false"/>
                <w:color w:val="000000"/>
                <w:sz w:val="20"/>
              </w:rPr>
              <w:t>
делген бас тарту беру туралы қолхат</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24" w:id="9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 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3-қосымшасы</w:t>
      </w:r>
    </w:p>
    <w:bookmarkEnd w:id="9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6360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0" cy="6578600"/>
                    </a:xfrm>
                    <a:prstGeom prst="rect">
                      <a:avLst/>
                    </a:prstGeom>
                  </pic:spPr>
                </pic:pic>
              </a:graphicData>
            </a:graphic>
          </wp:inline>
        </w:drawing>
      </w:r>
    </w:p>
    <w:bookmarkStart w:name="z225" w:id="10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«Мүгедектерді сурдо-тифлотехникалық 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4-қосымшасы</w:t>
      </w:r>
    </w:p>
    <w:bookmarkEnd w:id="100"/>
    <w:p>
      <w:pPr>
        <w:spacing w:after="0"/>
        <w:ind w:left="0"/>
        <w:jc w:val="both"/>
      </w:pPr>
      <w:r>
        <w:rPr>
          <w:rFonts w:ascii="Times New Roman"/>
          <w:b w:val="false"/>
          <w:i w:val="false"/>
          <w:color w:val="000000"/>
          <w:sz w:val="28"/>
        </w:rPr>
        <w:t>«СҚО Тайынша ауданының жұмыспен қамту және әлеуметтік</w:t>
      </w:r>
      <w:r>
        <w:br/>
      </w:r>
      <w:r>
        <w:rPr>
          <w:rFonts w:ascii="Times New Roman"/>
          <w:b w:val="false"/>
          <w:i w:val="false"/>
          <w:color w:val="000000"/>
          <w:sz w:val="28"/>
        </w:rPr>
        <w:t>
бағдарламалар бөлімі» ММ бастығы</w:t>
      </w:r>
      <w:r>
        <w:br/>
      </w:r>
      <w:r>
        <w:rPr>
          <w:rFonts w:ascii="Times New Roman"/>
          <w:b w:val="false"/>
          <w:i w:val="false"/>
          <w:color w:val="000000"/>
          <w:sz w:val="28"/>
        </w:rPr>
        <w:t>
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___________________________ тұратын</w:t>
      </w:r>
      <w:r>
        <w:br/>
      </w:r>
      <w:r>
        <w:rPr>
          <w:rFonts w:ascii="Times New Roman"/>
          <w:b w:val="false"/>
          <w:i w:val="false"/>
          <w:color w:val="000000"/>
          <w:sz w:val="28"/>
        </w:rPr>
        <w:t>
(үйдің мекен-жайы)</w:t>
      </w:r>
      <w:r>
        <w:br/>
      </w:r>
      <w:r>
        <w:rPr>
          <w:rFonts w:ascii="Times New Roman"/>
          <w:b w:val="false"/>
          <w:i w:val="false"/>
          <w:color w:val="000000"/>
          <w:sz w:val="28"/>
        </w:rPr>
        <w:t>
телефон_____________________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w:t>
      </w:r>
      <w:r>
        <w:br/>
      </w:r>
      <w:r>
        <w:rPr>
          <w:rFonts w:ascii="Times New Roman"/>
          <w:b w:val="false"/>
          <w:i w:val="false"/>
          <w:color w:val="000000"/>
          <w:sz w:val="28"/>
        </w:rPr>
        <w:t>
                   қамтылуға өтінемін</w:t>
      </w:r>
    </w:p>
    <w:p>
      <w:pPr>
        <w:spacing w:after="0"/>
        <w:ind w:left="0"/>
        <w:jc w:val="both"/>
      </w:pPr>
      <w:r>
        <w:rPr>
          <w:rFonts w:ascii="Times New Roman"/>
          <w:b w:val="false"/>
          <w:i w:val="false"/>
          <w:color w:val="000000"/>
          <w:sz w:val="28"/>
        </w:rPr>
        <w:t>«_______»________________жыл  Қолы</w:t>
      </w:r>
    </w:p>
    <w:p>
      <w:pPr>
        <w:spacing w:after="0"/>
        <w:ind w:left="0"/>
        <w:jc w:val="both"/>
      </w:pPr>
      <w:r>
        <w:rPr>
          <w:rFonts w:ascii="Times New Roman"/>
          <w:b w:val="false"/>
          <w:i w:val="false"/>
          <w:color w:val="000000"/>
          <w:sz w:val="28"/>
        </w:rPr>
        <w:t>---------------------------------------------------------------------(үзіп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 ММ ___________________________________ азаматшаның 20 __жылғы «___» ________ өтініші қоса берілген құжаттары барлығы ____ дана болатын қабылданды. Өтініш берген күннен бастап 15 күнтізбелік күн өткен соң өтінішіңіз қарастырылған нәтижелері туралы Сізге хабарланады.</w:t>
      </w:r>
    </w:p>
    <w:p>
      <w:pPr>
        <w:spacing w:after="0"/>
        <w:ind w:left="0"/>
        <w:jc w:val="both"/>
      </w:pPr>
      <w:r>
        <w:rPr>
          <w:rFonts w:ascii="Times New Roman"/>
          <w:b w:val="false"/>
          <w:i w:val="false"/>
          <w:color w:val="000000"/>
          <w:sz w:val="28"/>
        </w:rPr>
        <w:t>      ____________________ (құжат қабылдаған тұлғаның аты-жөні)</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w:t>
      </w:r>
    </w:p>
    <w:p>
      <w:pPr>
        <w:spacing w:after="0"/>
        <w:ind w:left="0"/>
        <w:jc w:val="both"/>
      </w:pPr>
      <w:r>
        <w:rPr>
          <w:rFonts w:ascii="Times New Roman"/>
          <w:b w:val="false"/>
          <w:i w:val="false"/>
          <w:color w:val="000000"/>
          <w:sz w:val="28"/>
        </w:rPr>
        <w:t>«Тайынша ауданының жұмыспен қамту және әлеметтік бағдарламалар бөлімі» ММ хабарлайды, ______________________ қамтылу үшін Сіздің құжаттарыңыз Жұмыспен қамтуды үйлестіру және әлеуметтік бағдарламалар басқармасына жіберілді. ______________________беру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 ММ хабарлайды, _______________________қамтылу үшін Сіз есепте қойылып тұрсыз.</w:t>
      </w:r>
      <w:r>
        <w:br/>
      </w:r>
      <w:r>
        <w:rPr>
          <w:rFonts w:ascii="Times New Roman"/>
          <w:b w:val="false"/>
          <w:i w:val="false"/>
          <w:color w:val="000000"/>
          <w:sz w:val="28"/>
        </w:rPr>
        <w:t>
____________________________беру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Құрметті_________________________________________________</w:t>
      </w:r>
    </w:p>
    <w:p>
      <w:pPr>
        <w:spacing w:after="0"/>
        <w:ind w:left="0"/>
        <w:jc w:val="both"/>
      </w:pPr>
      <w:r>
        <w:rPr>
          <w:rFonts w:ascii="Times New Roman"/>
          <w:b w:val="false"/>
          <w:i w:val="false"/>
          <w:color w:val="000000"/>
          <w:sz w:val="28"/>
        </w:rPr>
        <w:t>«Тайынша ауданының жұмыспен қамту және әлеуметтік бағдарламалар бөлімі» ММ хабарлайды, _______________________________________________________________ (себеп көрсетіледі) байланысты, Сізге ______________________ қамтылудан бас тартылды.</w:t>
      </w:r>
    </w:p>
    <w:p>
      <w:pPr>
        <w:spacing w:after="0"/>
        <w:ind w:left="0"/>
        <w:jc w:val="both"/>
      </w:pPr>
      <w:r>
        <w:rPr>
          <w:rFonts w:ascii="Times New Roman"/>
          <w:b w:val="false"/>
          <w:i w:val="false"/>
          <w:color w:val="000000"/>
          <w:sz w:val="28"/>
        </w:rPr>
        <w:t>      Бөлім бастығы Аты-жөні ________________ (қолы)</w:t>
      </w:r>
    </w:p>
    <w:bookmarkStart w:name="z226" w:id="10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448 қаулысымен</w:t>
      </w:r>
      <w:r>
        <w:br/>
      </w:r>
      <w:r>
        <w:rPr>
          <w:rFonts w:ascii="Times New Roman"/>
          <w:b w:val="false"/>
          <w:i w:val="false"/>
          <w:color w:val="000000"/>
          <w:sz w:val="28"/>
        </w:rPr>
        <w:t>
бекітілген</w:t>
      </w:r>
    </w:p>
    <w:bookmarkEnd w:id="101"/>
    <w:p>
      <w:pPr>
        <w:spacing w:after="0"/>
        <w:ind w:left="0"/>
        <w:jc w:val="left"/>
      </w:pPr>
      <w:r>
        <w:rPr>
          <w:rFonts w:ascii="Times New Roman"/>
          <w:b/>
          <w:i w:val="false"/>
          <w:color w:val="000000"/>
        </w:rPr>
        <w:t xml:space="preserve"> Мемлекеттік қызмет көрсету регламенті</w:t>
      </w:r>
      <w:r>
        <w:br/>
      </w:r>
      <w:r>
        <w:rPr>
          <w:rFonts w:ascii="Times New Roman"/>
          <w:b/>
          <w:i w:val="false"/>
          <w:color w:val="000000"/>
        </w:rPr>
        <w:t>
«Ауылдық жерде тұратын әлеуметтік сала мамандарына отын сатып алу бойынша әлеуметтік көмек тағайындау»</w:t>
      </w:r>
    </w:p>
    <w:bookmarkStart w:name="z227" w:id="102"/>
    <w:p>
      <w:pPr>
        <w:spacing w:after="0"/>
        <w:ind w:left="0"/>
        <w:jc w:val="left"/>
      </w:pPr>
      <w:r>
        <w:rPr>
          <w:rFonts w:ascii="Times New Roman"/>
          <w:b/>
          <w:i w:val="false"/>
          <w:color w:val="000000"/>
        </w:rPr>
        <w:t xml:space="preserve"> 
1. Негізгі ұғымдар</w:t>
      </w:r>
    </w:p>
    <w:bookmarkEnd w:id="102"/>
    <w:bookmarkStart w:name="z228" w:id="103"/>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Солтүстік Қазақстан облысы бойынша республикалық мемлекеттік кәсіпорны «Халыққа қызмет көрсету орталығы» филиалының Тайынша ауданы бойынша бөлім – ХҚКО;</w:t>
      </w:r>
      <w:r>
        <w:br/>
      </w:r>
      <w:r>
        <w:rPr>
          <w:rFonts w:ascii="Times New Roman"/>
          <w:b w:val="false"/>
          <w:i w:val="false"/>
          <w:color w:val="000000"/>
          <w:sz w:val="28"/>
        </w:rPr>
        <w:t>
      5) Уәкілетті орган – «Солтүстік Қазақстан облысы Тайынша ауданының жұмыспен қамту және әлеуметтік бағдарламалар бөлімі» мемлекеттік мекемесі.</w:t>
      </w:r>
    </w:p>
    <w:bookmarkEnd w:id="103"/>
    <w:bookmarkStart w:name="z229" w:id="104"/>
    <w:p>
      <w:pPr>
        <w:spacing w:after="0"/>
        <w:ind w:left="0"/>
        <w:jc w:val="left"/>
      </w:pPr>
      <w:r>
        <w:rPr>
          <w:rFonts w:ascii="Times New Roman"/>
          <w:b/>
          <w:i w:val="false"/>
          <w:color w:val="000000"/>
        </w:rPr>
        <w:t xml:space="preserve"> 
2. Жалпы ережелер</w:t>
      </w:r>
    </w:p>
    <w:bookmarkEnd w:id="104"/>
    <w:bookmarkStart w:name="z230" w:id="105"/>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мекенжайы: Солтүстік Қазақстан облысы, Тайынша қаласы, Центральный бұрылысы көшесі, 2, электрондық пошта мекенжайы - ro_tajnsha@mail.ru, телефоны 8-715-36-21-0-25, № 1 кабинет.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Тайынша ауданы бойынша бөлім арқылы көрсетіледі, мекенжайы: Тайынша ауданы Тайынша қаласы, Қазақстан Конституциясы көшесі, 208, телефоны 8-715-36-23-6-89.</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5-тармағы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бекiту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rPr>
          <w:rFonts w:ascii="Times New Roman"/>
          <w:b/>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қызметтің аяқталу нысаны (нәтиже): әлеуметтік көмек тағайындау туралы хабарлама немесе қағаз жеткізгіште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 ауылдық елді мекендерде тұратын және жұмыс істейтін мемлекеттік дене сауықтыру, әлеуметтік қамтылу, білім, мәдениет және спорт мамандарына (бұдан әрі – тұтынушылар) көрсетіледі.</w:t>
      </w:r>
    </w:p>
    <w:bookmarkEnd w:id="105"/>
    <w:bookmarkStart w:name="z235" w:id="10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6"/>
    <w:bookmarkStart w:name="z236" w:id="107"/>
    <w:p>
      <w:pPr>
        <w:spacing w:after="0"/>
        <w:ind w:left="0"/>
        <w:jc w:val="both"/>
      </w:pPr>
      <w:r>
        <w:rPr>
          <w:rFonts w:ascii="Times New Roman"/>
          <w:b w:val="false"/>
          <w:i w:val="false"/>
          <w:color w:val="000000"/>
          <w:sz w:val="28"/>
        </w:rPr>
        <w:t>
      7. Мемлекеттік қызметті алу үшін тұтынушы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4) тұрғылықты жерін растайтын құжат (азаматтарды тіркеу кітабының көшірмесі немесе мекенжай бюросынан анықтама, немесе селолық округтің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операцияларда жасауға тиісті лицензиялары бар ұйымдарда дербес шотының болуын растайтын құжат;</w:t>
      </w:r>
      <w:r>
        <w:br/>
      </w:r>
      <w:r>
        <w:rPr>
          <w:rFonts w:ascii="Times New Roman"/>
          <w:b w:val="false"/>
          <w:i w:val="false"/>
          <w:color w:val="000000"/>
          <w:sz w:val="28"/>
        </w:rPr>
        <w:t>
</w:t>
      </w:r>
      <w:r>
        <w:rPr>
          <w:rFonts w:ascii="Times New Roman"/>
          <w:b w:val="false"/>
          <w:i w:val="false"/>
          <w:color w:val="000000"/>
          <w:sz w:val="28"/>
        </w:rPr>
        <w:t>
      8. Тұтынуышға мемлекеттік қызмет қажетті құжаттар ұсынып еркін нысанда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қажетті толтырылған өтініш нысаны және басқа құжаттар № 3 кабинетке уәкілеті органның ардагерлермен және мүгедектермен жұмыс жүргізу бойынша бас маманына, ХҚКО инспекторына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мемлекеттік қызметті көрсету туралы ақпараты бар стендінде орналастырылады.</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тапсырылғаннан кейін:</w:t>
      </w:r>
      <w:r>
        <w:br/>
      </w:r>
      <w:r>
        <w:rPr>
          <w:rFonts w:ascii="Times New Roman"/>
          <w:b w:val="false"/>
          <w:i w:val="false"/>
          <w:color w:val="000000"/>
          <w:sz w:val="28"/>
        </w:rPr>
        <w:t>
      1) уәкілетті органда немесе селолық (ауылдық) окрцгтің әкімінде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2)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қосымша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ХҚКО инспекторының тегі, аты-жөні.</w:t>
      </w:r>
      <w:r>
        <w:br/>
      </w:r>
      <w:r>
        <w:rPr>
          <w:rFonts w:ascii="Times New Roman"/>
          <w:b w:val="false"/>
          <w:i w:val="false"/>
          <w:color w:val="000000"/>
          <w:sz w:val="28"/>
        </w:rPr>
        <w:t>
</w:t>
      </w:r>
      <w:r>
        <w:rPr>
          <w:rFonts w:ascii="Times New Roman"/>
          <w:b w:val="false"/>
          <w:i w:val="false"/>
          <w:color w:val="000000"/>
          <w:sz w:val="28"/>
        </w:rPr>
        <w:t>
      11. Мемлекеттік жәрдемақыны тағайындау жөніндегі құжаттарды ресімдеу (ресімдеуден бас тарту) туралы хабарламаны беру және жеткізу тұрғылықты жері бойынша уәкілетті органға, немесе селолық округтің әкіміне тұтынушының өзі келгенде, немесе пошталық хабарлама арқылы жүзеге асырылады. ХҚКО «терезелер» арқылы тұтынушының өзі келгенде,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Мемлекеттік қызмет ХҚКО арқылы жүзеге асыру жағдайда уәкілетті орган мемлекеттік қызметтен бас тарту, тоқтату (тоқтата тұру), негіздері анықталған кезде құжаттар алған күннен кейін он жұмыс күн ішінде ХҚКО бас тарту, тоқтату (тоқтата тұру) себептерін көрсетумен хабарламаны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және (немесе) тоқтату мынадай негіздемелер бойынша:</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шығып кетуі;</w:t>
      </w:r>
      <w:r>
        <w:br/>
      </w:r>
      <w:r>
        <w:rPr>
          <w:rFonts w:ascii="Times New Roman"/>
          <w:b w:val="false"/>
          <w:i w:val="false"/>
          <w:color w:val="000000"/>
          <w:sz w:val="28"/>
        </w:rPr>
        <w:t xml:space="preserve">
      3) тұтынушының дене сауықтыру, әлеуметтік қамтылу, білім, мәдениет және спорт ұйымы мемлекеттік мекемесінен жұмыстан босатылуы. </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хабарламаны 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13. Мемлекеттік қызмет уәкілетті органның жұмыс кестесіне сәйкес уәкілетті органның үй-жайында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жедел қызмет көрсетусіз.</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анықталған қажетті құжаттар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жұмыс күн ішінде;</w:t>
      </w:r>
      <w:r>
        <w:br/>
      </w:r>
      <w:r>
        <w:rPr>
          <w:rFonts w:ascii="Times New Roman"/>
          <w:b w:val="false"/>
          <w:i w:val="false"/>
          <w:color w:val="000000"/>
          <w:sz w:val="28"/>
        </w:rPr>
        <w:t>
      тұрғылықты жері бойынша селолық (ауылдық) округтің әкіміне он бес жұмыс күн ішінде;</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30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ХҚКЛ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xml:space="preserve">
      5) уәкілетті органның бастығы келіп түскен құжаттарды қарайды және тағайындау бойынша бас маманға жібереді (бұдан әрі – бас маман); </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107"/>
    <w:bookmarkStart w:name="z246" w:id="10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08"/>
    <w:bookmarkStart w:name="z247" w:id="109"/>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24.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25.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9"/>
    <w:bookmarkStart w:name="z257" w:id="11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0"/>
    <w:bookmarkStart w:name="z258" w:id="111"/>
    <w:p>
      <w:pPr>
        <w:spacing w:after="0"/>
        <w:ind w:left="0"/>
        <w:jc w:val="both"/>
      </w:pPr>
      <w:r>
        <w:rPr>
          <w:rFonts w:ascii="Times New Roman"/>
          <w:b w:val="false"/>
          <w:i w:val="false"/>
          <w:color w:val="000000"/>
          <w:sz w:val="28"/>
        </w:rPr>
        <w:t>
      27. Көрсетілген қызметтерге жауапты тұлға уәкілетті органның бастығы, уәкілетті органның, селолық округтердің әкімдері, ХҚКО, уәкілетті органның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жоғары тұрған уәкілетті органның, облыс әкімі аппаратының, ХҚКО басшысына беріледі, нөмірі уәкілетті органның, облыс әкімі аппаратының, ХҚКО стендінде көрсетілген, немесе селолық округтің әкіміне беріледі жұмыс кестесі, заңды мекенжайы, телефоны осы регламенттің </w:t>
      </w:r>
      <w:r>
        <w:rPr>
          <w:rFonts w:ascii="Times New Roman"/>
          <w:b w:val="false"/>
          <w:i w:val="false"/>
          <w:color w:val="000000"/>
          <w:sz w:val="28"/>
        </w:rPr>
        <w:t>2 т.</w:t>
      </w:r>
      <w:r>
        <w:rPr>
          <w:rFonts w:ascii="Times New Roman"/>
          <w:b w:val="false"/>
          <w:i w:val="false"/>
          <w:color w:val="000000"/>
          <w:sz w:val="28"/>
        </w:rPr>
        <w:t xml:space="preserve"> және </w:t>
      </w:r>
      <w:r>
        <w:rPr>
          <w:rFonts w:ascii="Times New Roman"/>
          <w:b w:val="false"/>
          <w:i w:val="false"/>
          <w:color w:val="000000"/>
          <w:sz w:val="28"/>
        </w:rPr>
        <w:t>14 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28.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11"/>
    <w:bookmarkStart w:name="z260" w:id="11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1-қосымшасы</w:t>
      </w:r>
    </w:p>
    <w:bookmarkEnd w:id="112"/>
    <w:p>
      <w:pPr>
        <w:spacing w:after="0"/>
        <w:ind w:left="0"/>
        <w:jc w:val="left"/>
      </w:pPr>
      <w:r>
        <w:rPr>
          <w:rFonts w:ascii="Times New Roman"/>
          <w:b/>
          <w:i w:val="false"/>
          <w:color w:val="000000"/>
        </w:rPr>
        <w:t xml:space="preserve"> № 1. кестесі. ҚФБ әрекеттерінің сипаттамасы ӘР ҚФБ іс-әрекеттердің (рәсімдердің, функциялардың операциялардың) мәтіндік кестеленген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776"/>
        <w:gridCol w:w="1576"/>
        <w:gridCol w:w="1415"/>
        <w:gridCol w:w="1436"/>
        <w:gridCol w:w="1295"/>
        <w:gridCol w:w="1336"/>
        <w:gridCol w:w="1356"/>
        <w:gridCol w:w="1697"/>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(барысы, жұмыс ағымы</w:t>
            </w:r>
            <w:r>
              <w:br/>
            </w:r>
            <w:r>
              <w:rPr>
                <w:rFonts w:ascii="Times New Roman"/>
                <w:b w:val="false"/>
                <w:i w:val="false"/>
                <w:color w:val="000000"/>
                <w:sz w:val="20"/>
              </w:rPr>
              <w:t xml:space="preserve">
ның) N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(немесе селолық округ</w:t>
            </w:r>
            <w:r>
              <w:br/>
            </w:r>
            <w:r>
              <w:rPr>
                <w:rFonts w:ascii="Times New Roman"/>
                <w:b w:val="false"/>
                <w:i w:val="false"/>
                <w:color w:val="000000"/>
                <w:sz w:val="20"/>
              </w:rPr>
              <w:t>
тің ап</w:t>
            </w:r>
            <w:r>
              <w:br/>
            </w:r>
            <w:r>
              <w:rPr>
                <w:rFonts w:ascii="Times New Roman"/>
                <w:b w:val="false"/>
                <w:i w:val="false"/>
                <w:color w:val="000000"/>
                <w:sz w:val="20"/>
              </w:rPr>
              <w:t>
параты әкімі</w:t>
            </w:r>
            <w:r>
              <w:br/>
            </w:r>
            <w:r>
              <w:rPr>
                <w:rFonts w:ascii="Times New Roman"/>
                <w:b w:val="false"/>
                <w:i w:val="false"/>
                <w:color w:val="000000"/>
                <w:sz w:val="20"/>
              </w:rPr>
              <w:t xml:space="preserve">
нің) жауапты маманы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(неме</w:t>
            </w:r>
            <w:r>
              <w:br/>
            </w:r>
            <w:r>
              <w:rPr>
                <w:rFonts w:ascii="Times New Roman"/>
                <w:b w:val="false"/>
                <w:i w:val="false"/>
                <w:color w:val="000000"/>
                <w:sz w:val="20"/>
              </w:rPr>
              <w:t>
се се</w:t>
            </w:r>
            <w:r>
              <w:br/>
            </w:r>
            <w:r>
              <w:rPr>
                <w:rFonts w:ascii="Times New Roman"/>
                <w:b w:val="false"/>
                <w:i w:val="false"/>
                <w:color w:val="000000"/>
                <w:sz w:val="20"/>
              </w:rPr>
              <w:t>
лолық округ</w:t>
            </w:r>
            <w:r>
              <w:br/>
            </w:r>
            <w:r>
              <w:rPr>
                <w:rFonts w:ascii="Times New Roman"/>
                <w:b w:val="false"/>
                <w:i w:val="false"/>
                <w:color w:val="000000"/>
                <w:sz w:val="20"/>
              </w:rPr>
              <w:t>
тің аппараты әкімі</w:t>
            </w:r>
            <w:r>
              <w:br/>
            </w:r>
            <w:r>
              <w:rPr>
                <w:rFonts w:ascii="Times New Roman"/>
                <w:b w:val="false"/>
                <w:i w:val="false"/>
                <w:color w:val="000000"/>
                <w:sz w:val="20"/>
              </w:rPr>
              <w:t>
нің)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басты</w:t>
            </w:r>
            <w:r>
              <w:br/>
            </w:r>
            <w:r>
              <w:rPr>
                <w:rFonts w:ascii="Times New Roman"/>
                <w:b w:val="false"/>
                <w:i w:val="false"/>
                <w:color w:val="000000"/>
                <w:sz w:val="20"/>
              </w:rPr>
              <w:t xml:space="preserve">
ғы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тағай</w:t>
            </w:r>
            <w:r>
              <w:br/>
            </w:r>
            <w:r>
              <w:rPr>
                <w:rFonts w:ascii="Times New Roman"/>
                <w:b w:val="false"/>
                <w:i w:val="false"/>
                <w:color w:val="000000"/>
                <w:sz w:val="20"/>
              </w:rPr>
              <w:t>
ындау бойын</w:t>
            </w:r>
            <w:r>
              <w:br/>
            </w:r>
            <w:r>
              <w:rPr>
                <w:rFonts w:ascii="Times New Roman"/>
                <w:b w:val="false"/>
                <w:i w:val="false"/>
                <w:color w:val="000000"/>
                <w:sz w:val="20"/>
              </w:rPr>
              <w:t xml:space="preserve">
ша бас маманы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(неме</w:t>
            </w:r>
            <w:r>
              <w:br/>
            </w:r>
            <w:r>
              <w:rPr>
                <w:rFonts w:ascii="Times New Roman"/>
                <w:b w:val="false"/>
                <w:i w:val="false"/>
                <w:color w:val="000000"/>
                <w:sz w:val="20"/>
              </w:rPr>
              <w:t>
се се</w:t>
            </w:r>
            <w:r>
              <w:br/>
            </w:r>
            <w:r>
              <w:rPr>
                <w:rFonts w:ascii="Times New Roman"/>
                <w:b w:val="false"/>
                <w:i w:val="false"/>
                <w:color w:val="000000"/>
                <w:sz w:val="20"/>
              </w:rPr>
              <w:t>
лолық округ</w:t>
            </w:r>
            <w:r>
              <w:br/>
            </w:r>
            <w:r>
              <w:rPr>
                <w:rFonts w:ascii="Times New Roman"/>
                <w:b w:val="false"/>
                <w:i w:val="false"/>
                <w:color w:val="000000"/>
                <w:sz w:val="20"/>
              </w:rPr>
              <w:t>
тің аппараты әкімі</w:t>
            </w:r>
            <w:r>
              <w:br/>
            </w:r>
            <w:r>
              <w:rPr>
                <w:rFonts w:ascii="Times New Roman"/>
                <w:b w:val="false"/>
                <w:i w:val="false"/>
                <w:color w:val="000000"/>
                <w:sz w:val="20"/>
              </w:rPr>
              <w:t>
нің) жауап</w:t>
            </w:r>
            <w:r>
              <w:br/>
            </w:r>
            <w:r>
              <w:rPr>
                <w:rFonts w:ascii="Times New Roman"/>
                <w:b w:val="false"/>
                <w:i w:val="false"/>
                <w:color w:val="000000"/>
                <w:sz w:val="20"/>
              </w:rPr>
              <w:t>
ты маманы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ганның басты</w:t>
            </w:r>
            <w:r>
              <w:br/>
            </w:r>
            <w:r>
              <w:rPr>
                <w:rFonts w:ascii="Times New Roman"/>
                <w:b w:val="false"/>
                <w:i w:val="false"/>
                <w:color w:val="000000"/>
                <w:sz w:val="20"/>
              </w:rPr>
              <w:t xml:space="preserve">
ғы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xml:space="preserve">
ның жауапты маманы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w:t>
            </w:r>
            <w:r>
              <w:br/>
            </w:r>
            <w:r>
              <w:rPr>
                <w:rFonts w:ascii="Times New Roman"/>
                <w:b w:val="false"/>
                <w:i w:val="false"/>
                <w:color w:val="000000"/>
                <w:sz w:val="20"/>
              </w:rPr>
              <w:t>
рістің,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 атауы және олардың сипатта</w:t>
            </w:r>
            <w:r>
              <w:br/>
            </w:r>
            <w:r>
              <w:rPr>
                <w:rFonts w:ascii="Times New Roman"/>
                <w:b w:val="false"/>
                <w:i w:val="false"/>
                <w:color w:val="000000"/>
                <w:sz w:val="20"/>
              </w:rPr>
              <w:t>
масы</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w:t>
            </w:r>
            <w:r>
              <w:br/>
            </w:r>
            <w:r>
              <w:rPr>
                <w:rFonts w:ascii="Times New Roman"/>
                <w:b w:val="false"/>
                <w:i w:val="false"/>
                <w:color w:val="000000"/>
                <w:sz w:val="20"/>
              </w:rPr>
              <w:t>
ті қабыл</w:t>
            </w:r>
            <w:r>
              <w:br/>
            </w:r>
            <w:r>
              <w:rPr>
                <w:rFonts w:ascii="Times New Roman"/>
                <w:b w:val="false"/>
                <w:i w:val="false"/>
                <w:color w:val="000000"/>
                <w:sz w:val="20"/>
              </w:rPr>
              <w:t xml:space="preserve">
дайды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w:t>
            </w:r>
            <w:r>
              <w:br/>
            </w:r>
            <w:r>
              <w:rPr>
                <w:rFonts w:ascii="Times New Roman"/>
                <w:b w:val="false"/>
                <w:i w:val="false"/>
                <w:color w:val="000000"/>
                <w:sz w:val="20"/>
              </w:rPr>
              <w:t>
ша үндеу</w:t>
            </w:r>
            <w:r>
              <w:br/>
            </w:r>
            <w:r>
              <w:rPr>
                <w:rFonts w:ascii="Times New Roman"/>
                <w:b w:val="false"/>
                <w:i w:val="false"/>
                <w:color w:val="000000"/>
                <w:sz w:val="20"/>
              </w:rPr>
              <w:t>
лерді тіркеу және есептеу жур</w:t>
            </w:r>
            <w:r>
              <w:br/>
            </w:r>
            <w:r>
              <w:rPr>
                <w:rFonts w:ascii="Times New Roman"/>
                <w:b w:val="false"/>
                <w:i w:val="false"/>
                <w:color w:val="000000"/>
                <w:sz w:val="20"/>
              </w:rPr>
              <w:t>
налын</w:t>
            </w:r>
            <w:r>
              <w:br/>
            </w:r>
            <w:r>
              <w:rPr>
                <w:rFonts w:ascii="Times New Roman"/>
                <w:b w:val="false"/>
                <w:i w:val="false"/>
                <w:color w:val="000000"/>
                <w:sz w:val="20"/>
              </w:rPr>
              <w:t>
да өті</w:t>
            </w:r>
            <w:r>
              <w:br/>
            </w:r>
            <w:r>
              <w:rPr>
                <w:rFonts w:ascii="Times New Roman"/>
                <w:b w:val="false"/>
                <w:i w:val="false"/>
                <w:color w:val="000000"/>
                <w:sz w:val="20"/>
              </w:rPr>
              <w:t>
нішті тір</w:t>
            </w:r>
            <w:r>
              <w:br/>
            </w:r>
            <w:r>
              <w:rPr>
                <w:rFonts w:ascii="Times New Roman"/>
                <w:b w:val="false"/>
                <w:i w:val="false"/>
                <w:color w:val="000000"/>
                <w:sz w:val="20"/>
              </w:rPr>
              <w:t>
кеу, құжат</w:t>
            </w:r>
            <w:r>
              <w:br/>
            </w:r>
            <w:r>
              <w:rPr>
                <w:rFonts w:ascii="Times New Roman"/>
                <w:b w:val="false"/>
                <w:i w:val="false"/>
                <w:color w:val="000000"/>
                <w:sz w:val="20"/>
              </w:rPr>
              <w:t>
тарты бастыққа тап</w:t>
            </w:r>
            <w:r>
              <w:br/>
            </w:r>
            <w:r>
              <w:rPr>
                <w:rFonts w:ascii="Times New Roman"/>
                <w:b w:val="false"/>
                <w:i w:val="false"/>
                <w:color w:val="000000"/>
                <w:sz w:val="20"/>
              </w:rPr>
              <w:t>
сыру</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 қарау үшін өтінішті бас маман</w:t>
            </w:r>
            <w:r>
              <w:br/>
            </w:r>
            <w:r>
              <w:rPr>
                <w:rFonts w:ascii="Times New Roman"/>
                <w:b w:val="false"/>
                <w:i w:val="false"/>
                <w:color w:val="000000"/>
                <w:sz w:val="20"/>
              </w:rPr>
              <w:t>
ға жол</w:t>
            </w:r>
            <w:r>
              <w:br/>
            </w:r>
            <w:r>
              <w:rPr>
                <w:rFonts w:ascii="Times New Roman"/>
                <w:b w:val="false"/>
                <w:i w:val="false"/>
                <w:color w:val="000000"/>
                <w:sz w:val="20"/>
              </w:rPr>
              <w:t xml:space="preserve">
дайды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w:t>
            </w:r>
            <w:r>
              <w:br/>
            </w:r>
            <w:r>
              <w:rPr>
                <w:rFonts w:ascii="Times New Roman"/>
                <w:b w:val="false"/>
                <w:i w:val="false"/>
                <w:color w:val="000000"/>
                <w:sz w:val="20"/>
              </w:rPr>
              <w:t>
ту үшін құжат</w:t>
            </w:r>
            <w:r>
              <w:br/>
            </w:r>
            <w:r>
              <w:rPr>
                <w:rFonts w:ascii="Times New Roman"/>
                <w:b w:val="false"/>
                <w:i w:val="false"/>
                <w:color w:val="000000"/>
                <w:sz w:val="20"/>
              </w:rPr>
              <w:t>
тар тптамасы мен өтінішпен жұмыс ұйымдастыра</w:t>
            </w:r>
            <w:r>
              <w:br/>
            </w:r>
            <w:r>
              <w:rPr>
                <w:rFonts w:ascii="Times New Roman"/>
                <w:b w:val="false"/>
                <w:i w:val="false"/>
                <w:color w:val="000000"/>
                <w:sz w:val="20"/>
              </w:rPr>
              <w:t>
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тұтынушының құқы</w:t>
            </w:r>
            <w:r>
              <w:br/>
            </w:r>
            <w:r>
              <w:rPr>
                <w:rFonts w:ascii="Times New Roman"/>
                <w:b w:val="false"/>
                <w:i w:val="false"/>
                <w:color w:val="000000"/>
                <w:sz w:val="20"/>
              </w:rPr>
              <w:t>
ғын анықтау үшін келіп түскен құжат</w:t>
            </w:r>
            <w:r>
              <w:br/>
            </w:r>
            <w:r>
              <w:rPr>
                <w:rFonts w:ascii="Times New Roman"/>
                <w:b w:val="false"/>
                <w:i w:val="false"/>
                <w:color w:val="000000"/>
                <w:sz w:val="20"/>
              </w:rPr>
              <w:t>
тарды қарай</w:t>
            </w:r>
            <w:r>
              <w:br/>
            </w:r>
            <w:r>
              <w:rPr>
                <w:rFonts w:ascii="Times New Roman"/>
                <w:b w:val="false"/>
                <w:i w:val="false"/>
                <w:color w:val="000000"/>
                <w:sz w:val="20"/>
              </w:rPr>
              <w:t>
ды, тұтынушының дерек</w:t>
            </w:r>
            <w:r>
              <w:br/>
            </w:r>
            <w:r>
              <w:rPr>
                <w:rFonts w:ascii="Times New Roman"/>
                <w:b w:val="false"/>
                <w:i w:val="false"/>
                <w:color w:val="000000"/>
                <w:sz w:val="20"/>
              </w:rPr>
              <w:t>
терін элект</w:t>
            </w:r>
            <w:r>
              <w:br/>
            </w:r>
            <w:r>
              <w:rPr>
                <w:rFonts w:ascii="Times New Roman"/>
                <w:b w:val="false"/>
                <w:i w:val="false"/>
                <w:color w:val="000000"/>
                <w:sz w:val="20"/>
              </w:rPr>
              <w:t>
рондық базасына енгізеді, немесе бас тарту туралы дәледі жауап (хабарлама) және қол қою үшін уәкілетті орган</w:t>
            </w:r>
            <w:r>
              <w:br/>
            </w:r>
            <w:r>
              <w:rPr>
                <w:rFonts w:ascii="Times New Roman"/>
                <w:b w:val="false"/>
                <w:i w:val="false"/>
                <w:color w:val="000000"/>
                <w:sz w:val="20"/>
              </w:rPr>
              <w:t>
ның басты</w:t>
            </w:r>
            <w:r>
              <w:br/>
            </w:r>
            <w:r>
              <w:rPr>
                <w:rFonts w:ascii="Times New Roman"/>
                <w:b w:val="false"/>
                <w:i w:val="false"/>
                <w:color w:val="000000"/>
                <w:sz w:val="20"/>
              </w:rPr>
              <w:t xml:space="preserve">
ғына береді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w:t>
            </w:r>
            <w:r>
              <w:br/>
            </w:r>
            <w:r>
              <w:rPr>
                <w:rFonts w:ascii="Times New Roman"/>
                <w:b w:val="false"/>
                <w:i w:val="false"/>
                <w:color w:val="000000"/>
                <w:sz w:val="20"/>
              </w:rPr>
              <w:t>
туге құжзаттарды қарай</w:t>
            </w:r>
            <w:r>
              <w:br/>
            </w:r>
            <w:r>
              <w:rPr>
                <w:rFonts w:ascii="Times New Roman"/>
                <w:b w:val="false"/>
                <w:i w:val="false"/>
                <w:color w:val="000000"/>
                <w:sz w:val="20"/>
              </w:rPr>
              <w:t>
дыжәне мемлекеттік қызмет нәтижесіне қол қояды, жауап</w:t>
            </w:r>
            <w:r>
              <w:br/>
            </w:r>
            <w:r>
              <w:rPr>
                <w:rFonts w:ascii="Times New Roman"/>
                <w:b w:val="false"/>
                <w:i w:val="false"/>
                <w:color w:val="000000"/>
                <w:sz w:val="20"/>
              </w:rPr>
              <w:t>
ты ма</w:t>
            </w:r>
            <w:r>
              <w:br/>
            </w:r>
            <w:r>
              <w:rPr>
                <w:rFonts w:ascii="Times New Roman"/>
                <w:b w:val="false"/>
                <w:i w:val="false"/>
                <w:color w:val="000000"/>
                <w:sz w:val="20"/>
              </w:rPr>
              <w:t>
манға тапсы</w:t>
            </w:r>
            <w:r>
              <w:br/>
            </w:r>
            <w:r>
              <w:rPr>
                <w:rFonts w:ascii="Times New Roman"/>
                <w:b w:val="false"/>
                <w:i w:val="false"/>
                <w:color w:val="000000"/>
                <w:sz w:val="20"/>
              </w:rPr>
              <w:t>
рады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ге тағай</w:t>
            </w:r>
            <w:r>
              <w:br/>
            </w:r>
            <w:r>
              <w:rPr>
                <w:rFonts w:ascii="Times New Roman"/>
                <w:b w:val="false"/>
                <w:i w:val="false"/>
                <w:color w:val="000000"/>
                <w:sz w:val="20"/>
              </w:rPr>
              <w:t>
ындау туралы хабарла</w:t>
            </w:r>
            <w:r>
              <w:br/>
            </w:r>
            <w:r>
              <w:rPr>
                <w:rFonts w:ascii="Times New Roman"/>
                <w:b w:val="false"/>
                <w:i w:val="false"/>
                <w:color w:val="000000"/>
                <w:sz w:val="20"/>
              </w:rPr>
              <w:t>
маны тіркей</w:t>
            </w:r>
            <w:r>
              <w:br/>
            </w:r>
            <w:r>
              <w:rPr>
                <w:rFonts w:ascii="Times New Roman"/>
                <w:b w:val="false"/>
                <w:i w:val="false"/>
                <w:color w:val="000000"/>
                <w:sz w:val="20"/>
              </w:rPr>
              <w:t>
ді, немесе бас тарту туралы дәлелді жауап</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w:t>
            </w:r>
            <w:r>
              <w:br/>
            </w:r>
            <w:r>
              <w:rPr>
                <w:rFonts w:ascii="Times New Roman"/>
                <w:b w:val="false"/>
                <w:i w:val="false"/>
                <w:color w:val="000000"/>
                <w:sz w:val="20"/>
              </w:rPr>
              <w:t>
дау туралы үзіп алу талоны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w:t>
            </w:r>
            <w:r>
              <w:br/>
            </w:r>
            <w:r>
              <w:rPr>
                <w:rFonts w:ascii="Times New Roman"/>
                <w:b w:val="false"/>
                <w:i w:val="false"/>
                <w:color w:val="000000"/>
                <w:sz w:val="20"/>
              </w:rPr>
              <w:t>
рін беру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 құрас</w:t>
            </w:r>
            <w:r>
              <w:br/>
            </w:r>
            <w:r>
              <w:rPr>
                <w:rFonts w:ascii="Times New Roman"/>
                <w:b w:val="false"/>
                <w:i w:val="false"/>
                <w:color w:val="000000"/>
                <w:sz w:val="20"/>
              </w:rPr>
              <w:t xml:space="preserve">
тыру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w:t>
            </w:r>
            <w:r>
              <w:br/>
            </w:r>
            <w:r>
              <w:rPr>
                <w:rFonts w:ascii="Times New Roman"/>
                <w:b w:val="false"/>
                <w:i w:val="false"/>
                <w:color w:val="000000"/>
                <w:sz w:val="20"/>
              </w:rPr>
              <w:t>
туге тағайындау туралы хабар</w:t>
            </w:r>
            <w:r>
              <w:br/>
            </w:r>
            <w:r>
              <w:rPr>
                <w:rFonts w:ascii="Times New Roman"/>
                <w:b w:val="false"/>
                <w:i w:val="false"/>
                <w:color w:val="000000"/>
                <w:sz w:val="20"/>
              </w:rPr>
              <w:t>
лама, немесе (хабарлама) қызмет көрсетуден бас тарту туралы дәледі жауап</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w:t>
            </w:r>
            <w:r>
              <w:br/>
            </w:r>
            <w:r>
              <w:rPr>
                <w:rFonts w:ascii="Times New Roman"/>
                <w:b w:val="false"/>
                <w:i w:val="false"/>
                <w:color w:val="000000"/>
                <w:sz w:val="20"/>
              </w:rPr>
              <w:t>
туге тағайындау туралы хабарламаға, немесе (хабарлама) қызмет көрсе</w:t>
            </w:r>
            <w:r>
              <w:br/>
            </w:r>
            <w:r>
              <w:rPr>
                <w:rFonts w:ascii="Times New Roman"/>
                <w:b w:val="false"/>
                <w:i w:val="false"/>
                <w:color w:val="000000"/>
                <w:sz w:val="20"/>
              </w:rPr>
              <w:t>
туден бас тарту туралы дәледі жауап</w:t>
            </w:r>
            <w:r>
              <w:br/>
            </w:r>
            <w:r>
              <w:rPr>
                <w:rFonts w:ascii="Times New Roman"/>
                <w:b w:val="false"/>
                <w:i w:val="false"/>
                <w:color w:val="000000"/>
                <w:sz w:val="20"/>
              </w:rPr>
              <w:t>
қа қол қою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нітиже</w:t>
            </w:r>
            <w:r>
              <w:br/>
            </w:r>
            <w:r>
              <w:rPr>
                <w:rFonts w:ascii="Times New Roman"/>
                <w:b w:val="false"/>
                <w:i w:val="false"/>
                <w:color w:val="000000"/>
                <w:sz w:val="20"/>
              </w:rPr>
              <w:t>
сін беру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w:t>
            </w:r>
            <w:r>
              <w:br/>
            </w:r>
            <w:r>
              <w:rPr>
                <w:rFonts w:ascii="Times New Roman"/>
                <w:b w:val="false"/>
                <w:i w:val="false"/>
                <w:color w:val="000000"/>
                <w:sz w:val="20"/>
              </w:rPr>
              <w:t>
ганда 15 ми</w:t>
            </w:r>
            <w:r>
              <w:br/>
            </w:r>
            <w:r>
              <w:rPr>
                <w:rFonts w:ascii="Times New Roman"/>
                <w:b w:val="false"/>
                <w:i w:val="false"/>
                <w:color w:val="000000"/>
                <w:sz w:val="20"/>
              </w:rPr>
              <w:t>
нуттан аспауы қажет, селолық округ</w:t>
            </w:r>
            <w:r>
              <w:br/>
            </w:r>
            <w:r>
              <w:rPr>
                <w:rFonts w:ascii="Times New Roman"/>
                <w:b w:val="false"/>
                <w:i w:val="false"/>
                <w:color w:val="000000"/>
                <w:sz w:val="20"/>
              </w:rPr>
              <w:t>
тің әкімін</w:t>
            </w:r>
            <w:r>
              <w:br/>
            </w:r>
            <w:r>
              <w:rPr>
                <w:rFonts w:ascii="Times New Roman"/>
                <w:b w:val="false"/>
                <w:i w:val="false"/>
                <w:color w:val="000000"/>
                <w:sz w:val="20"/>
              </w:rPr>
              <w:t>
де 30 минут</w:t>
            </w:r>
            <w:r>
              <w:br/>
            </w:r>
            <w:r>
              <w:rPr>
                <w:rFonts w:ascii="Times New Roman"/>
                <w:b w:val="false"/>
                <w:i w:val="false"/>
                <w:color w:val="000000"/>
                <w:sz w:val="20"/>
              </w:rPr>
              <w:t xml:space="preserve">
тан аспауы қажет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xml:space="preserve">
мыс күн ішінде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w:t>
            </w:r>
            <w:r>
              <w:br/>
            </w:r>
            <w:r>
              <w:rPr>
                <w:rFonts w:ascii="Times New Roman"/>
                <w:b w:val="false"/>
                <w:i w:val="false"/>
                <w:color w:val="000000"/>
                <w:sz w:val="20"/>
              </w:rPr>
              <w:t>
мыс күн ішінде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xml:space="preserve">
мыс күн ішінде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аспауы қажет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r>
              <w:br/>
            </w:r>
            <w:r>
              <w:rPr>
                <w:rFonts w:ascii="Times New Roman"/>
                <w:b w:val="false"/>
                <w:i w:val="false"/>
                <w:color w:val="000000"/>
                <w:sz w:val="20"/>
              </w:rPr>
              <w:t>
пе: Мемлекеттік қызмет көрсету мерзімі қатына</w:t>
            </w:r>
            <w:r>
              <w:br/>
            </w:r>
            <w:r>
              <w:rPr>
                <w:rFonts w:ascii="Times New Roman"/>
                <w:b w:val="false"/>
                <w:i w:val="false"/>
                <w:color w:val="000000"/>
                <w:sz w:val="20"/>
              </w:rPr>
              <w:t>
ған сәттен бастап:</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он жұмыс күн ішінде,</w:t>
            </w:r>
            <w:r>
              <w:br/>
            </w:r>
            <w:r>
              <w:rPr>
                <w:rFonts w:ascii="Times New Roman"/>
                <w:b w:val="false"/>
                <w:i w:val="false"/>
                <w:color w:val="000000"/>
                <w:sz w:val="20"/>
              </w:rPr>
              <w:t>
селолық округтің әкіміне отыз күнтізбелік күннен кешік</w:t>
            </w:r>
            <w:r>
              <w:br/>
            </w:r>
            <w:r>
              <w:rPr>
                <w:rFonts w:ascii="Times New Roman"/>
                <w:b w:val="false"/>
                <w:i w:val="false"/>
                <w:color w:val="000000"/>
                <w:sz w:val="20"/>
              </w:rPr>
              <w:t>
пей; ХҚКО - он жұмыс күн ішінде</w:t>
            </w:r>
          </w:p>
        </w:tc>
      </w:tr>
    </w:tbl>
    <w:bookmarkStart w:name="z261" w:id="11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2-қосымшасы</w:t>
      </w:r>
    </w:p>
    <w:bookmarkEnd w:id="11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837"/>
        <w:gridCol w:w="1945"/>
        <w:gridCol w:w="1988"/>
        <w:gridCol w:w="2202"/>
        <w:gridCol w:w="241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 1 өтініш білдірушіге</w:t>
            </w:r>
          </w:p>
        </w:tc>
      </w:tr>
      <w:tr>
        <w:trPr>
          <w:trHeight w:val="58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w:t>
            </w:r>
            <w:r>
              <w:br/>
            </w:r>
            <w:r>
              <w:rPr>
                <w:rFonts w:ascii="Times New Roman"/>
                <w:b w:val="false"/>
                <w:i w:val="false"/>
                <w:color w:val="000000"/>
                <w:sz w:val="20"/>
              </w:rPr>
              <w:t>
мыс бары</w:t>
            </w:r>
            <w:r>
              <w:br/>
            </w:r>
            <w:r>
              <w:rPr>
                <w:rFonts w:ascii="Times New Roman"/>
                <w:b w:val="false"/>
                <w:i w:val="false"/>
                <w:color w:val="000000"/>
                <w:sz w:val="20"/>
              </w:rPr>
              <w:t>
сының, ағынының)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w:t>
            </w:r>
            <w:r>
              <w:br/>
            </w:r>
            <w:r>
              <w:rPr>
                <w:rFonts w:ascii="Times New Roman"/>
                <w:b w:val="false"/>
                <w:i w:val="false"/>
                <w:color w:val="000000"/>
                <w:sz w:val="20"/>
              </w:rPr>
              <w:t>
мінің инспекторы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бөлмесінің маманы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w:t>
            </w:r>
            <w:r>
              <w:br/>
            </w:r>
            <w:r>
              <w:rPr>
                <w:rFonts w:ascii="Times New Roman"/>
                <w:b w:val="false"/>
                <w:i w:val="false"/>
                <w:color w:val="000000"/>
                <w:sz w:val="20"/>
              </w:rPr>
              <w:t>
цесстің, рәсімнің, операция</w:t>
            </w:r>
            <w:r>
              <w:br/>
            </w:r>
            <w:r>
              <w:rPr>
                <w:rFonts w:ascii="Times New Roman"/>
                <w:b w:val="false"/>
                <w:i w:val="false"/>
                <w:color w:val="000000"/>
                <w:sz w:val="20"/>
              </w:rPr>
              <w:t xml:space="preserve">
ның) атауы және оның сипаттамасы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w:t>
            </w:r>
            <w:r>
              <w:br/>
            </w:r>
            <w:r>
              <w:rPr>
                <w:rFonts w:ascii="Times New Roman"/>
                <w:b w:val="false"/>
                <w:i w:val="false"/>
                <w:color w:val="000000"/>
                <w:sz w:val="20"/>
              </w:rPr>
              <w:t>
ды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w:t>
            </w:r>
            <w:r>
              <w:br/>
            </w:r>
            <w:r>
              <w:rPr>
                <w:rFonts w:ascii="Times New Roman"/>
                <w:b w:val="false"/>
                <w:i w:val="false"/>
                <w:color w:val="000000"/>
                <w:sz w:val="20"/>
              </w:rPr>
              <w:t>
жаттарды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w:t>
            </w:r>
            <w:r>
              <w:br/>
            </w:r>
            <w:r>
              <w:rPr>
                <w:rFonts w:ascii="Times New Roman"/>
                <w:b w:val="false"/>
                <w:i w:val="false"/>
                <w:color w:val="000000"/>
                <w:sz w:val="20"/>
              </w:rPr>
              <w:t>
хабарды тіркеу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w:t>
            </w:r>
            <w:r>
              <w:br/>
            </w:r>
            <w:r>
              <w:rPr>
                <w:rFonts w:ascii="Times New Roman"/>
                <w:b w:val="false"/>
                <w:i w:val="false"/>
                <w:color w:val="000000"/>
                <w:sz w:val="20"/>
              </w:rPr>
              <w:t>
өкімші шешім)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 органға жіберу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r>
              <w:br/>
            </w:r>
            <w:r>
              <w:rPr>
                <w:rFonts w:ascii="Times New Roman"/>
                <w:b w:val="false"/>
                <w:i w:val="false"/>
                <w:color w:val="000000"/>
                <w:sz w:val="20"/>
              </w:rPr>
              <w:t>
ға уәкілет</w:t>
            </w:r>
            <w:r>
              <w:br/>
            </w:r>
            <w:r>
              <w:rPr>
                <w:rFonts w:ascii="Times New Roman"/>
                <w:b w:val="false"/>
                <w:i w:val="false"/>
                <w:color w:val="000000"/>
                <w:sz w:val="20"/>
              </w:rPr>
              <w:t>
ті орган басшысына жіберу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меңгерушісіне қарар қояды</w:t>
            </w:r>
          </w:p>
        </w:tc>
      </w:tr>
      <w:tr>
        <w:trPr>
          <w:trHeight w:val="21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w:t>
            </w:r>
            <w:r>
              <w:br/>
            </w:r>
            <w:r>
              <w:rPr>
                <w:rFonts w:ascii="Times New Roman"/>
                <w:b w:val="false"/>
                <w:i w:val="false"/>
                <w:color w:val="000000"/>
                <w:sz w:val="20"/>
              </w:rPr>
              <w:t>
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804"/>
        <w:gridCol w:w="1911"/>
        <w:gridCol w:w="1847"/>
        <w:gridCol w:w="1912"/>
        <w:gridCol w:w="1869"/>
        <w:gridCol w:w="16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9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w:t>
            </w:r>
            <w:r>
              <w:br/>
            </w:r>
            <w:r>
              <w:rPr>
                <w:rFonts w:ascii="Times New Roman"/>
                <w:b w:val="false"/>
                <w:i w:val="false"/>
                <w:color w:val="000000"/>
                <w:sz w:val="20"/>
              </w:rPr>
              <w:t>
ның, ағыны</w:t>
            </w:r>
            <w:r>
              <w:br/>
            </w:r>
            <w:r>
              <w:rPr>
                <w:rFonts w:ascii="Times New Roman"/>
                <w:b w:val="false"/>
                <w:i w:val="false"/>
                <w:color w:val="000000"/>
                <w:sz w:val="20"/>
              </w:rPr>
              <w:t>
ның)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 маманы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жауапты орында</w:t>
            </w:r>
            <w:r>
              <w:br/>
            </w:r>
            <w:r>
              <w:rPr>
                <w:rFonts w:ascii="Times New Roman"/>
                <w:b w:val="false"/>
                <w:i w:val="false"/>
                <w:color w:val="000000"/>
                <w:sz w:val="20"/>
              </w:rPr>
              <w:t>
ушысы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 маманы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xml:space="preserve">
ның маманы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xml:space="preserve">
ның маманы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w:t>
            </w:r>
            <w:r>
              <w:br/>
            </w:r>
            <w:r>
              <w:rPr>
                <w:rFonts w:ascii="Times New Roman"/>
                <w:b w:val="false"/>
                <w:i w:val="false"/>
                <w:color w:val="000000"/>
                <w:sz w:val="20"/>
              </w:rPr>
              <w:t>
торы</w:t>
            </w:r>
          </w:p>
        </w:tc>
      </w:tr>
      <w:tr>
        <w:trPr>
          <w:trHeight w:val="5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стің, рәсім</w:t>
            </w:r>
            <w:r>
              <w:br/>
            </w:r>
            <w:r>
              <w:rPr>
                <w:rFonts w:ascii="Times New Roman"/>
                <w:b w:val="false"/>
                <w:i w:val="false"/>
                <w:color w:val="000000"/>
                <w:sz w:val="20"/>
              </w:rPr>
              <w:t>
нің, операцияның) атауы және оның сипатта</w:t>
            </w:r>
            <w:r>
              <w:br/>
            </w:r>
            <w:r>
              <w:rPr>
                <w:rFonts w:ascii="Times New Roman"/>
                <w:b w:val="false"/>
                <w:i w:val="false"/>
                <w:color w:val="000000"/>
                <w:sz w:val="20"/>
              </w:rPr>
              <w:t xml:space="preserve">
масы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бағыт бойынша жұмысты ұйымдас</w:t>
            </w:r>
            <w:r>
              <w:br/>
            </w:r>
            <w:r>
              <w:rPr>
                <w:rFonts w:ascii="Times New Roman"/>
                <w:b w:val="false"/>
                <w:i w:val="false"/>
                <w:color w:val="000000"/>
                <w:sz w:val="20"/>
              </w:rPr>
              <w:t>
тырады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w:t>
            </w:r>
            <w:r>
              <w:br/>
            </w:r>
            <w:r>
              <w:rPr>
                <w:rFonts w:ascii="Times New Roman"/>
                <w:b w:val="false"/>
                <w:i w:val="false"/>
                <w:color w:val="000000"/>
                <w:sz w:val="20"/>
              </w:rPr>
              <w:t>
сады, құжаттар толықты</w:t>
            </w:r>
            <w:r>
              <w:br/>
            </w:r>
            <w:r>
              <w:rPr>
                <w:rFonts w:ascii="Times New Roman"/>
                <w:b w:val="false"/>
                <w:i w:val="false"/>
                <w:color w:val="000000"/>
                <w:sz w:val="20"/>
              </w:rPr>
              <w:t>
ғына тексеру</w:t>
            </w:r>
            <w:r>
              <w:br/>
            </w:r>
            <w:r>
              <w:rPr>
                <w:rFonts w:ascii="Times New Roman"/>
                <w:b w:val="false"/>
                <w:i w:val="false"/>
                <w:color w:val="000000"/>
                <w:sz w:val="20"/>
              </w:rPr>
              <w:t>
ді жүзе</w:t>
            </w:r>
            <w:r>
              <w:br/>
            </w:r>
            <w:r>
              <w:rPr>
                <w:rFonts w:ascii="Times New Roman"/>
                <w:b w:val="false"/>
                <w:i w:val="false"/>
                <w:color w:val="000000"/>
                <w:sz w:val="20"/>
              </w:rPr>
              <w:t>
ге асыра</w:t>
            </w:r>
            <w:r>
              <w:br/>
            </w:r>
            <w:r>
              <w:rPr>
                <w:rFonts w:ascii="Times New Roman"/>
                <w:b w:val="false"/>
                <w:i w:val="false"/>
                <w:color w:val="000000"/>
                <w:sz w:val="20"/>
              </w:rPr>
              <w:t>
ды, не</w:t>
            </w:r>
            <w:r>
              <w:br/>
            </w:r>
            <w:r>
              <w:rPr>
                <w:rFonts w:ascii="Times New Roman"/>
                <w:b w:val="false"/>
                <w:i w:val="false"/>
                <w:color w:val="000000"/>
                <w:sz w:val="20"/>
              </w:rPr>
              <w:t>
гіздел</w:t>
            </w:r>
            <w:r>
              <w:br/>
            </w:r>
            <w:r>
              <w:rPr>
                <w:rFonts w:ascii="Times New Roman"/>
                <w:b w:val="false"/>
                <w:i w:val="false"/>
                <w:color w:val="000000"/>
                <w:sz w:val="20"/>
              </w:rPr>
              <w:t>
ген бас тарту даярлай</w:t>
            </w:r>
            <w:r>
              <w:br/>
            </w:r>
            <w:r>
              <w:rPr>
                <w:rFonts w:ascii="Times New Roman"/>
                <w:b w:val="false"/>
                <w:i w:val="false"/>
                <w:color w:val="000000"/>
                <w:sz w:val="20"/>
              </w:rPr>
              <w:t>
ды неме</w:t>
            </w:r>
            <w:r>
              <w:br/>
            </w:r>
            <w:r>
              <w:rPr>
                <w:rFonts w:ascii="Times New Roman"/>
                <w:b w:val="false"/>
                <w:i w:val="false"/>
                <w:color w:val="000000"/>
                <w:sz w:val="20"/>
              </w:rPr>
              <w:t>
се анық</w:t>
            </w:r>
            <w:r>
              <w:br/>
            </w:r>
            <w:r>
              <w:rPr>
                <w:rFonts w:ascii="Times New Roman"/>
                <w:b w:val="false"/>
                <w:i w:val="false"/>
                <w:color w:val="000000"/>
                <w:sz w:val="20"/>
              </w:rPr>
              <w:t>
тама ресімдейді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басшысы</w:t>
            </w:r>
            <w:r>
              <w:br/>
            </w:r>
            <w:r>
              <w:rPr>
                <w:rFonts w:ascii="Times New Roman"/>
                <w:b w:val="false"/>
                <w:i w:val="false"/>
                <w:color w:val="000000"/>
                <w:sz w:val="20"/>
              </w:rPr>
              <w:t>
на қол қоюға құжаттарды жібереді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w:t>
            </w:r>
            <w:r>
              <w:br/>
            </w:r>
            <w:r>
              <w:rPr>
                <w:rFonts w:ascii="Times New Roman"/>
                <w:b w:val="false"/>
                <w:i w:val="false"/>
                <w:color w:val="000000"/>
                <w:sz w:val="20"/>
              </w:rPr>
              <w:t xml:space="preserve">
летті органның басшыға жібереді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хабарла</w:t>
            </w:r>
            <w:r>
              <w:br/>
            </w:r>
            <w:r>
              <w:rPr>
                <w:rFonts w:ascii="Times New Roman"/>
                <w:b w:val="false"/>
                <w:i w:val="false"/>
                <w:color w:val="000000"/>
                <w:sz w:val="20"/>
              </w:rPr>
              <w:t>
маны тіркеу. Тұтынушыға негіз</w:t>
            </w:r>
            <w:r>
              <w:br/>
            </w:r>
            <w:r>
              <w:rPr>
                <w:rFonts w:ascii="Times New Roman"/>
                <w:b w:val="false"/>
                <w:i w:val="false"/>
                <w:color w:val="000000"/>
                <w:sz w:val="20"/>
              </w:rPr>
              <w:t>
делген бас тарту немесе анықтама беру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беру</w:t>
            </w:r>
          </w:p>
        </w:tc>
      </w:tr>
      <w:tr>
        <w:trPr>
          <w:trHeight w:val="195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ұйымдық-өкімші шешім)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шыға құжаттарға бұрышта</w:t>
            </w:r>
            <w:r>
              <w:br/>
            </w:r>
            <w:r>
              <w:rPr>
                <w:rFonts w:ascii="Times New Roman"/>
                <w:b w:val="false"/>
                <w:i w:val="false"/>
                <w:color w:val="000000"/>
                <w:sz w:val="20"/>
              </w:rPr>
              <w:t>
ма қою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тексеру</w:t>
            </w:r>
            <w:r>
              <w:br/>
            </w:r>
            <w:r>
              <w:rPr>
                <w:rFonts w:ascii="Times New Roman"/>
                <w:b w:val="false"/>
                <w:i w:val="false"/>
                <w:color w:val="000000"/>
                <w:sz w:val="20"/>
              </w:rPr>
              <w:t>
ге бас маманға жібереді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негізделген бас тарту немесе хабарла</w:t>
            </w:r>
            <w:r>
              <w:br/>
            </w:r>
            <w:r>
              <w:rPr>
                <w:rFonts w:ascii="Times New Roman"/>
                <w:b w:val="false"/>
                <w:i w:val="false"/>
                <w:color w:val="000000"/>
                <w:sz w:val="20"/>
              </w:rPr>
              <w:t xml:space="preserve">
ма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беру туралы қолхат</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p>
            <w:pPr>
              <w:spacing w:after="20"/>
              <w:ind w:left="20"/>
              <w:jc w:val="both"/>
            </w:pPr>
            <w:r>
              <w:rPr>
                <w:rFonts w:ascii="Times New Roman"/>
                <w:b w:val="false"/>
                <w:i w:val="false"/>
                <w:color w:val="000000"/>
                <w:sz w:val="20"/>
              </w:rPr>
              <w:t>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p>
            <w:pPr>
              <w:spacing w:after="20"/>
              <w:ind w:left="20"/>
              <w:jc w:val="both"/>
            </w:pPr>
            <w:r>
              <w:rPr>
                <w:rFonts w:ascii="Times New Roman"/>
                <w:b w:val="false"/>
                <w:i w:val="false"/>
                <w:color w:val="000000"/>
                <w:sz w:val="20"/>
              </w:rPr>
              <w:t xml:space="preserve">ішінде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 ішінде</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Баламалыұ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39"/>
        <w:gridCol w:w="2174"/>
        <w:gridCol w:w="2153"/>
        <w:gridCol w:w="2111"/>
        <w:gridCol w:w="264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w:t>
            </w:r>
            <w:r>
              <w:br/>
            </w:r>
            <w:r>
              <w:rPr>
                <w:rFonts w:ascii="Times New Roman"/>
                <w:b w:val="false"/>
                <w:i w:val="false"/>
                <w:color w:val="000000"/>
                <w:sz w:val="20"/>
              </w:rPr>
              <w:t>
мінің инспекторы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w:t>
            </w:r>
            <w:r>
              <w:br/>
            </w:r>
            <w:r>
              <w:rPr>
                <w:rFonts w:ascii="Times New Roman"/>
                <w:b w:val="false"/>
                <w:i w:val="false"/>
                <w:color w:val="000000"/>
                <w:sz w:val="20"/>
              </w:rPr>
              <w:t>
нің мама</w:t>
            </w:r>
            <w:r>
              <w:br/>
            </w:r>
            <w:r>
              <w:rPr>
                <w:rFonts w:ascii="Times New Roman"/>
                <w:b w:val="false"/>
                <w:i w:val="false"/>
                <w:color w:val="000000"/>
                <w:sz w:val="20"/>
              </w:rPr>
              <w:t>
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w:t>
            </w:r>
            <w:r>
              <w:br/>
            </w:r>
            <w:r>
              <w:rPr>
                <w:rFonts w:ascii="Times New Roman"/>
                <w:b w:val="false"/>
                <w:i w:val="false"/>
                <w:color w:val="000000"/>
                <w:sz w:val="20"/>
              </w:rPr>
              <w:t>
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 Журналға қол қоя</w:t>
            </w:r>
            <w:r>
              <w:br/>
            </w:r>
            <w:r>
              <w:rPr>
                <w:rFonts w:ascii="Times New Roman"/>
                <w:b w:val="false"/>
                <w:i w:val="false"/>
                <w:color w:val="000000"/>
                <w:sz w:val="20"/>
              </w:rPr>
              <w:t>
ды және құжаттарды жинай</w:t>
            </w:r>
            <w:r>
              <w:br/>
            </w:r>
            <w:r>
              <w:rPr>
                <w:rFonts w:ascii="Times New Roman"/>
                <w:b w:val="false"/>
                <w:i w:val="false"/>
                <w:color w:val="000000"/>
                <w:sz w:val="20"/>
              </w:rPr>
              <w:t>
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Құжат</w:t>
            </w:r>
            <w:r>
              <w:br/>
            </w:r>
            <w:r>
              <w:rPr>
                <w:rFonts w:ascii="Times New Roman"/>
                <w:b w:val="false"/>
                <w:i w:val="false"/>
                <w:color w:val="000000"/>
                <w:sz w:val="20"/>
              </w:rPr>
              <w:t>
тарды қабылдау, кіріс хат-хабарды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Құжат</w:t>
            </w:r>
            <w:r>
              <w:br/>
            </w:r>
            <w:r>
              <w:rPr>
                <w:rFonts w:ascii="Times New Roman"/>
                <w:b w:val="false"/>
                <w:i w:val="false"/>
                <w:color w:val="000000"/>
                <w:sz w:val="20"/>
              </w:rPr>
              <w:t>
тармен танысу және бас маманға жолдау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Атал</w:t>
            </w:r>
            <w:r>
              <w:br/>
            </w:r>
            <w:r>
              <w:rPr>
                <w:rFonts w:ascii="Times New Roman"/>
                <w:b w:val="false"/>
                <w:i w:val="false"/>
                <w:color w:val="000000"/>
                <w:sz w:val="20"/>
              </w:rPr>
              <w:t>
ған бағыт бойынша жұмысты ұйымдастырады, құ</w:t>
            </w:r>
            <w:r>
              <w:br/>
            </w:r>
            <w:r>
              <w:rPr>
                <w:rFonts w:ascii="Times New Roman"/>
                <w:b w:val="false"/>
                <w:i w:val="false"/>
                <w:color w:val="000000"/>
                <w:sz w:val="20"/>
              </w:rPr>
              <w:t>
жаттарды уәкілетті органның жауапты орындаушысына жібереді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тексеруге сектор меңгерушісі</w:t>
            </w:r>
            <w:r>
              <w:br/>
            </w:r>
            <w:r>
              <w:rPr>
                <w:rFonts w:ascii="Times New Roman"/>
                <w:b w:val="false"/>
                <w:i w:val="false"/>
                <w:color w:val="000000"/>
                <w:sz w:val="20"/>
              </w:rPr>
              <w:t>
не жібереді</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13. тұтынушыға мемле</w:t>
            </w:r>
            <w:r>
              <w:br/>
            </w:r>
            <w:r>
              <w:rPr>
                <w:rFonts w:ascii="Times New Roman"/>
                <w:b w:val="false"/>
                <w:i w:val="false"/>
                <w:color w:val="000000"/>
                <w:sz w:val="20"/>
              </w:rPr>
              <w:t>
кеттік қызмет көрсету нәтиже</w:t>
            </w:r>
            <w:r>
              <w:br/>
            </w:r>
            <w:r>
              <w:rPr>
                <w:rFonts w:ascii="Times New Roman"/>
                <w:b w:val="false"/>
                <w:i w:val="false"/>
                <w:color w:val="000000"/>
                <w:sz w:val="20"/>
              </w:rPr>
              <w:t>
сін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Тізілім жасайды және құжаттарды уәкілет</w:t>
            </w:r>
            <w:r>
              <w:br/>
            </w:r>
            <w:r>
              <w:rPr>
                <w:rFonts w:ascii="Times New Roman"/>
                <w:b w:val="false"/>
                <w:i w:val="false"/>
                <w:color w:val="000000"/>
                <w:sz w:val="20"/>
              </w:rPr>
              <w:t>
ті орган</w:t>
            </w:r>
            <w:r>
              <w:br/>
            </w:r>
            <w:r>
              <w:rPr>
                <w:rFonts w:ascii="Times New Roman"/>
                <w:b w:val="false"/>
                <w:i w:val="false"/>
                <w:color w:val="000000"/>
                <w:sz w:val="20"/>
              </w:rPr>
              <w:t>
ға жолдайды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5,10. Құ</w:t>
            </w:r>
            <w:r>
              <w:br/>
            </w:r>
            <w:r>
              <w:rPr>
                <w:rFonts w:ascii="Times New Roman"/>
                <w:b w:val="false"/>
                <w:i w:val="false"/>
                <w:color w:val="000000"/>
                <w:sz w:val="20"/>
              </w:rPr>
              <w:t>
жаттарды басшыға қол қоюға жібереді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11. ХҚКО жіберу үшін қол қою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9. Кеңсе маманы арқылы уәкілетті орган басшысына қол қоюға құжаттар</w:t>
            </w:r>
            <w:r>
              <w:br/>
            </w:r>
            <w:r>
              <w:rPr>
                <w:rFonts w:ascii="Times New Roman"/>
                <w:b w:val="false"/>
                <w:i w:val="false"/>
                <w:color w:val="000000"/>
                <w:sz w:val="20"/>
              </w:rPr>
              <w:t>
ды жібе</w:t>
            </w:r>
            <w:r>
              <w:br/>
            </w:r>
            <w:r>
              <w:rPr>
                <w:rFonts w:ascii="Times New Roman"/>
                <w:b w:val="false"/>
                <w:i w:val="false"/>
                <w:color w:val="000000"/>
                <w:sz w:val="20"/>
              </w:rPr>
              <w:t>
реді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12. Кітап</w:t>
            </w:r>
            <w:r>
              <w:br/>
            </w:r>
            <w:r>
              <w:rPr>
                <w:rFonts w:ascii="Times New Roman"/>
                <w:b w:val="false"/>
                <w:i w:val="false"/>
                <w:color w:val="000000"/>
                <w:sz w:val="20"/>
              </w:rPr>
              <w:t>
та хабар</w:t>
            </w:r>
            <w:r>
              <w:br/>
            </w:r>
            <w:r>
              <w:rPr>
                <w:rFonts w:ascii="Times New Roman"/>
                <w:b w:val="false"/>
                <w:i w:val="false"/>
                <w:color w:val="000000"/>
                <w:sz w:val="20"/>
              </w:rPr>
              <w:t>
ламаны тіркеу. Тұтынушы</w:t>
            </w:r>
            <w:r>
              <w:br/>
            </w:r>
            <w:r>
              <w:rPr>
                <w:rFonts w:ascii="Times New Roman"/>
                <w:b w:val="false"/>
                <w:i w:val="false"/>
                <w:color w:val="000000"/>
                <w:sz w:val="20"/>
              </w:rPr>
              <w:t>
ға негіз</w:t>
            </w:r>
            <w:r>
              <w:br/>
            </w:r>
            <w:r>
              <w:rPr>
                <w:rFonts w:ascii="Times New Roman"/>
                <w:b w:val="false"/>
                <w:i w:val="false"/>
                <w:color w:val="000000"/>
                <w:sz w:val="20"/>
              </w:rPr>
              <w:t>
делген бас тарту немесе анықтама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040"/>
        <w:gridCol w:w="2147"/>
        <w:gridCol w:w="2147"/>
        <w:gridCol w:w="2062"/>
        <w:gridCol w:w="2489"/>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w:t>
            </w:r>
            <w:r>
              <w:br/>
            </w:r>
            <w:r>
              <w:rPr>
                <w:rFonts w:ascii="Times New Roman"/>
                <w:b w:val="false"/>
                <w:i w:val="false"/>
                <w:color w:val="000000"/>
                <w:sz w:val="20"/>
              </w:rPr>
              <w:t>
шы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w:t>
            </w:r>
            <w:r>
              <w:br/>
            </w:r>
            <w:r>
              <w:rPr>
                <w:rFonts w:ascii="Times New Roman"/>
                <w:b w:val="false"/>
                <w:i w:val="false"/>
                <w:color w:val="000000"/>
                <w:sz w:val="20"/>
              </w:rPr>
              <w:t xml:space="preserve">
месінің маманы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xml:space="preserve">
дау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Журнал</w:t>
            </w:r>
            <w:r>
              <w:br/>
            </w:r>
            <w:r>
              <w:rPr>
                <w:rFonts w:ascii="Times New Roman"/>
                <w:b w:val="false"/>
                <w:i w:val="false"/>
                <w:color w:val="000000"/>
                <w:sz w:val="20"/>
              </w:rPr>
              <w:t>
ға қол қояды және құ</w:t>
            </w:r>
            <w:r>
              <w:br/>
            </w:r>
            <w:r>
              <w:rPr>
                <w:rFonts w:ascii="Times New Roman"/>
                <w:b w:val="false"/>
                <w:i w:val="false"/>
                <w:color w:val="000000"/>
                <w:sz w:val="20"/>
              </w:rPr>
              <w:t>
жаттарды жинайды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Құжат</w:t>
            </w:r>
            <w:r>
              <w:br/>
            </w:r>
            <w:r>
              <w:rPr>
                <w:rFonts w:ascii="Times New Roman"/>
                <w:b w:val="false"/>
                <w:i w:val="false"/>
                <w:color w:val="000000"/>
                <w:sz w:val="20"/>
              </w:rPr>
              <w:t>
тарды қабылдау, кіріс хат-хабарды тіркеу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Құжат</w:t>
            </w:r>
            <w:r>
              <w:br/>
            </w:r>
            <w:r>
              <w:rPr>
                <w:rFonts w:ascii="Times New Roman"/>
                <w:b w:val="false"/>
                <w:i w:val="false"/>
                <w:color w:val="000000"/>
                <w:sz w:val="20"/>
              </w:rPr>
              <w:t xml:space="preserve">
тармен танысу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Атал</w:t>
            </w:r>
            <w:r>
              <w:br/>
            </w:r>
            <w:r>
              <w:rPr>
                <w:rFonts w:ascii="Times New Roman"/>
                <w:b w:val="false"/>
                <w:i w:val="false"/>
                <w:color w:val="000000"/>
                <w:sz w:val="20"/>
              </w:rPr>
              <w:t>
ған бағыт бойынша жұмысты ұйымдастырады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Құжат</w:t>
            </w:r>
            <w:r>
              <w:br/>
            </w:r>
            <w:r>
              <w:rPr>
                <w:rFonts w:ascii="Times New Roman"/>
                <w:b w:val="false"/>
                <w:i w:val="false"/>
                <w:color w:val="000000"/>
                <w:sz w:val="20"/>
              </w:rPr>
              <w:t>
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бақылаушы тексеруге сектор меңгерушісіне жібереді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 Тұтынушыға мемле</w:t>
            </w:r>
            <w:r>
              <w:br/>
            </w:r>
            <w:r>
              <w:rPr>
                <w:rFonts w:ascii="Times New Roman"/>
                <w:b w:val="false"/>
                <w:i w:val="false"/>
                <w:color w:val="000000"/>
                <w:sz w:val="20"/>
              </w:rPr>
              <w:t>
кеттік қызмет көрсету нәтиже</w:t>
            </w:r>
            <w:r>
              <w:br/>
            </w:r>
            <w:r>
              <w:rPr>
                <w:rFonts w:ascii="Times New Roman"/>
                <w:b w:val="false"/>
                <w:i w:val="false"/>
                <w:color w:val="000000"/>
                <w:sz w:val="20"/>
              </w:rPr>
              <w:t>
сін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Тізі</w:t>
            </w:r>
            <w:r>
              <w:br/>
            </w:r>
            <w:r>
              <w:rPr>
                <w:rFonts w:ascii="Times New Roman"/>
                <w:b w:val="false"/>
                <w:i w:val="false"/>
                <w:color w:val="000000"/>
                <w:sz w:val="20"/>
              </w:rPr>
              <w:t>
лім жасайды және құ</w:t>
            </w:r>
            <w:r>
              <w:br/>
            </w:r>
            <w:r>
              <w:rPr>
                <w:rFonts w:ascii="Times New Roman"/>
                <w:b w:val="false"/>
                <w:i w:val="false"/>
                <w:color w:val="000000"/>
                <w:sz w:val="20"/>
              </w:rPr>
              <w:t>
жаттарды жолдайды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9. Құжат</w:t>
            </w:r>
            <w:r>
              <w:br/>
            </w:r>
            <w:r>
              <w:rPr>
                <w:rFonts w:ascii="Times New Roman"/>
                <w:b w:val="false"/>
                <w:i w:val="false"/>
                <w:color w:val="000000"/>
                <w:sz w:val="20"/>
              </w:rPr>
              <w:t xml:space="preserve">
тарды уәкілетті орган басшысына жібереді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w:t>
            </w:r>
            <w:r>
              <w:br/>
            </w:r>
            <w:r>
              <w:rPr>
                <w:rFonts w:ascii="Times New Roman"/>
                <w:b w:val="false"/>
                <w:i w:val="false"/>
                <w:color w:val="000000"/>
                <w:sz w:val="20"/>
              </w:rPr>
              <w:t>
тарды уәкілетті органның кеңсе маманына жібереді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11. Кітап</w:t>
            </w:r>
            <w:r>
              <w:br/>
            </w:r>
            <w:r>
              <w:rPr>
                <w:rFonts w:ascii="Times New Roman"/>
                <w:b w:val="false"/>
                <w:i w:val="false"/>
                <w:color w:val="000000"/>
                <w:sz w:val="20"/>
              </w:rPr>
              <w:t>
та хабар</w:t>
            </w:r>
            <w:r>
              <w:br/>
            </w:r>
            <w:r>
              <w:rPr>
                <w:rFonts w:ascii="Times New Roman"/>
                <w:b w:val="false"/>
                <w:i w:val="false"/>
                <w:color w:val="000000"/>
                <w:sz w:val="20"/>
              </w:rPr>
              <w:t>
ламаны тіркеу. Тұтынушы</w:t>
            </w:r>
            <w:r>
              <w:br/>
            </w:r>
            <w:r>
              <w:rPr>
                <w:rFonts w:ascii="Times New Roman"/>
                <w:b w:val="false"/>
                <w:i w:val="false"/>
                <w:color w:val="000000"/>
                <w:sz w:val="20"/>
              </w:rPr>
              <w:t>
ға негіз</w:t>
            </w:r>
            <w:r>
              <w:br/>
            </w:r>
            <w:r>
              <w:rPr>
                <w:rFonts w:ascii="Times New Roman"/>
                <w:b w:val="false"/>
                <w:i w:val="false"/>
                <w:color w:val="000000"/>
                <w:sz w:val="20"/>
              </w:rPr>
              <w:t>
делген бас тарту немесе хабарлама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ХҚКО жіберу үшін қол қою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1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3-қосымшасы</w:t>
      </w:r>
    </w:p>
    <w:bookmarkEnd w:id="114"/>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90424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42400" cy="7010400"/>
                    </a:xfrm>
                    <a:prstGeom prst="rect">
                      <a:avLst/>
                    </a:prstGeom>
                  </pic:spPr>
                </pic:pic>
              </a:graphicData>
            </a:graphic>
          </wp:inline>
        </w:drawing>
      </w:r>
    </w:p>
    <w:bookmarkStart w:name="z263" w:id="11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4-қосымшасы</w:t>
      </w:r>
    </w:p>
    <w:bookmarkEnd w:id="115"/>
    <w:p>
      <w:pPr>
        <w:spacing w:after="0"/>
        <w:ind w:left="0"/>
        <w:jc w:val="both"/>
      </w:pPr>
      <w:r>
        <w:rPr>
          <w:rFonts w:ascii="Times New Roman"/>
          <w:b w:val="false"/>
          <w:i w:val="false"/>
          <w:color w:val="000000"/>
          <w:sz w:val="28"/>
        </w:rPr>
        <w:t>Бланктердің үлгілері, үлгі-қалыптары</w:t>
      </w:r>
      <w:r>
        <w:br/>
      </w:r>
      <w:r>
        <w:rPr>
          <w:rFonts w:ascii="Times New Roman"/>
          <w:b w:val="false"/>
          <w:i w:val="false"/>
          <w:color w:val="000000"/>
          <w:sz w:val="28"/>
        </w:rPr>
        <w:t>
СҚО Тайынша ауданының</w:t>
      </w:r>
      <w:r>
        <w:br/>
      </w:r>
      <w:r>
        <w:rPr>
          <w:rFonts w:ascii="Times New Roman"/>
          <w:b w:val="false"/>
          <w:i w:val="false"/>
          <w:color w:val="000000"/>
          <w:sz w:val="28"/>
        </w:rPr>
        <w:t>
отын алуға әлеуметтік көмек</w:t>
      </w:r>
      <w:r>
        <w:br/>
      </w:r>
      <w:r>
        <w:rPr>
          <w:rFonts w:ascii="Times New Roman"/>
          <w:b w:val="false"/>
          <w:i w:val="false"/>
          <w:color w:val="000000"/>
          <w:sz w:val="28"/>
        </w:rPr>
        <w:t>
тағайындау бойынша уәкілетті органға</w:t>
      </w:r>
      <w:r>
        <w:br/>
      </w:r>
      <w:r>
        <w:rPr>
          <w:rFonts w:ascii="Times New Roman"/>
          <w:b w:val="false"/>
          <w:i w:val="false"/>
          <w:color w:val="000000"/>
          <w:sz w:val="28"/>
        </w:rPr>
        <w:t>
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________________мекенжайы бойынша тұратын</w:t>
      </w:r>
      <w:r>
        <w:br/>
      </w:r>
      <w:r>
        <w:rPr>
          <w:rFonts w:ascii="Times New Roman"/>
          <w:b w:val="false"/>
          <w:i w:val="false"/>
          <w:color w:val="000000"/>
          <w:sz w:val="28"/>
        </w:rPr>
        <w:t>
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w:t>
      </w:r>
      <w:r>
        <w:br/>
      </w:r>
      <w:r>
        <w:rPr>
          <w:rFonts w:ascii="Times New Roman"/>
          <w:b w:val="false"/>
          <w:i w:val="false"/>
          <w:color w:val="000000"/>
          <w:sz w:val="28"/>
        </w:rPr>
        <w:t>
(көше, үйдің, пәтердің №, телефон)</w:t>
      </w:r>
    </w:p>
    <w:p>
      <w:pPr>
        <w:spacing w:after="0"/>
        <w:ind w:left="0"/>
        <w:jc w:val="both"/>
      </w:pPr>
      <w:r>
        <w:rPr>
          <w:rFonts w:ascii="Times New Roman"/>
          <w:b w:val="false"/>
          <w:i w:val="false"/>
          <w:color w:val="000000"/>
          <w:sz w:val="28"/>
        </w:rPr>
        <w:t>№____________________ жеке куәлігі</w:t>
      </w:r>
      <w:r>
        <w:br/>
      </w:r>
      <w:r>
        <w:rPr>
          <w:rFonts w:ascii="Times New Roman"/>
          <w:b w:val="false"/>
          <w:i w:val="false"/>
          <w:color w:val="000000"/>
          <w:sz w:val="28"/>
        </w:rPr>
        <w:t>
__________________________ берілді</w:t>
      </w:r>
      <w:r>
        <w:br/>
      </w:r>
      <w:r>
        <w:rPr>
          <w:rFonts w:ascii="Times New Roman"/>
          <w:b w:val="false"/>
          <w:i w:val="false"/>
          <w:color w:val="000000"/>
          <w:sz w:val="28"/>
        </w:rPr>
        <w:t>
___________________________беру датасы</w:t>
      </w:r>
      <w:r>
        <w:br/>
      </w:r>
      <w:r>
        <w:rPr>
          <w:rFonts w:ascii="Times New Roman"/>
          <w:b w:val="false"/>
          <w:i w:val="false"/>
          <w:color w:val="000000"/>
          <w:sz w:val="28"/>
        </w:rPr>
        <w:t>
___________________________ӘЖК</w:t>
      </w:r>
      <w:r>
        <w:br/>
      </w:r>
      <w:r>
        <w:rPr>
          <w:rFonts w:ascii="Times New Roman"/>
          <w:b w:val="false"/>
          <w:i w:val="false"/>
          <w:color w:val="000000"/>
          <w:sz w:val="28"/>
        </w:rPr>
        <w:t>
__________________________жұмыс түрі</w:t>
      </w:r>
    </w:p>
    <w:p>
      <w:pPr>
        <w:spacing w:after="0"/>
        <w:ind w:left="0"/>
        <w:jc w:val="both"/>
      </w:pPr>
      <w:r>
        <w:rPr>
          <w:rFonts w:ascii="Times New Roman"/>
          <w:b w:val="false"/>
          <w:i w:val="false"/>
          <w:color w:val="000000"/>
          <w:sz w:val="28"/>
        </w:rPr>
        <w:t>_______________________ _____________________</w:t>
      </w:r>
    </w:p>
    <w:p>
      <w:pPr>
        <w:spacing w:after="0"/>
        <w:ind w:left="0"/>
        <w:jc w:val="both"/>
      </w:pPr>
      <w:r>
        <w:rPr>
          <w:rFonts w:ascii="Times New Roman"/>
          <w:b w:val="false"/>
          <w:i w:val="false"/>
          <w:color w:val="000000"/>
          <w:sz w:val="28"/>
        </w:rPr>
        <w:t>Тіркелу нөмірі ___ _____________________ __________ 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Отынға көмек тағайындауға өтінемін.</w:t>
      </w:r>
      <w:r>
        <w:br/>
      </w:r>
      <w:r>
        <w:rPr>
          <w:rFonts w:ascii="Times New Roman"/>
          <w:b w:val="false"/>
          <w:i w:val="false"/>
          <w:color w:val="000000"/>
          <w:sz w:val="28"/>
        </w:rPr>
        <w:t>
      Өтінішке қоса келесі құжаттар беремін:</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Тұрғылықты жерін растатйын құжаттың көшірмесін.</w:t>
      </w:r>
      <w:r>
        <w:br/>
      </w:r>
      <w:r>
        <w:rPr>
          <w:rFonts w:ascii="Times New Roman"/>
          <w:b w:val="false"/>
          <w:i w:val="false"/>
          <w:color w:val="000000"/>
          <w:sz w:val="28"/>
        </w:rPr>
        <w:t>
      3.Кіріс жөніндегі жұмыс орнынан алынған анықтама.</w:t>
      </w:r>
      <w:r>
        <w:br/>
      </w:r>
      <w:r>
        <w:rPr>
          <w:rFonts w:ascii="Times New Roman"/>
          <w:b w:val="false"/>
          <w:i w:val="false"/>
          <w:color w:val="000000"/>
          <w:sz w:val="28"/>
        </w:rPr>
        <w:t>
      4.СТН, ӘЖК.</w:t>
      </w:r>
      <w:r>
        <w:br/>
      </w:r>
      <w:r>
        <w:rPr>
          <w:rFonts w:ascii="Times New Roman"/>
          <w:b w:val="false"/>
          <w:i w:val="false"/>
          <w:color w:val="000000"/>
          <w:sz w:val="28"/>
        </w:rPr>
        <w:t>
      5. дербес шотының № _______________________________________________________</w:t>
      </w:r>
    </w:p>
    <w:p>
      <w:pPr>
        <w:spacing w:after="0"/>
        <w:ind w:left="0"/>
        <w:jc w:val="both"/>
      </w:pPr>
      <w:r>
        <w:rPr>
          <w:rFonts w:ascii="Times New Roman"/>
          <w:b w:val="false"/>
          <w:i w:val="false"/>
          <w:color w:val="000000"/>
          <w:sz w:val="28"/>
        </w:rPr>
        <w:t>      Өзгеріс болған жағдайда ол жөнінде 15 күнтізбелік күн ішінде хабарлауға өтінемін. Жалған мәліметтер және қолдан жасалған құжаттар үшін жауапкершілкке тартылатыны жөнінде білемін.</w:t>
      </w:r>
    </w:p>
    <w:p>
      <w:pPr>
        <w:spacing w:after="0"/>
        <w:ind w:left="0"/>
        <w:jc w:val="both"/>
      </w:pPr>
      <w:r>
        <w:rPr>
          <w:rFonts w:ascii="Times New Roman"/>
          <w:b w:val="false"/>
          <w:i w:val="false"/>
          <w:color w:val="000000"/>
          <w:sz w:val="28"/>
        </w:rPr>
        <w:t>"_____" ______________________ 200____ж. __________________________________</w:t>
      </w:r>
      <w:r>
        <w:br/>
      </w:r>
      <w:r>
        <w:rPr>
          <w:rFonts w:ascii="Times New Roman"/>
          <w:b w:val="false"/>
          <w:i w:val="false"/>
          <w:color w:val="000000"/>
          <w:sz w:val="28"/>
        </w:rPr>
        <w:t>
      (өтініш берушінің қолы )</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"_____" ___________________ 200____ж.______________________________________</w:t>
      </w:r>
      <w:r>
        <w:br/>
      </w:r>
      <w:r>
        <w:rPr>
          <w:rFonts w:ascii="Times New Roman"/>
          <w:b w:val="false"/>
          <w:i w:val="false"/>
          <w:color w:val="000000"/>
          <w:sz w:val="28"/>
        </w:rPr>
        <w:t>
      қолы (құжаттар қабылданған тұлғаның ТАЖ, лауазымы)</w:t>
      </w:r>
      <w:r>
        <w:br/>
      </w:r>
      <w:r>
        <w:rPr>
          <w:rFonts w:ascii="Times New Roman"/>
          <w:b w:val="false"/>
          <w:i w:val="false"/>
          <w:color w:val="000000"/>
          <w:sz w:val="28"/>
        </w:rPr>
        <w:t>
---------------------------------------------------------------------</w:t>
      </w:r>
      <w:r>
        <w:br/>
      </w:r>
      <w:r>
        <w:rPr>
          <w:rFonts w:ascii="Times New Roman"/>
          <w:b w:val="false"/>
          <w:i w:val="false"/>
          <w:color w:val="000000"/>
          <w:sz w:val="28"/>
        </w:rPr>
        <w:t>
      Өзгеріс болған жағдайда ол жөнінде 15 күнтізбелік күн ішінде хабарлауға өтінемін. Жалған мәліметтер және қолдан жасалған құжаттар үшін жауапкершілкке тартылатыны жөнінде білемін.</w:t>
      </w:r>
    </w:p>
    <w:p>
      <w:pPr>
        <w:spacing w:after="0"/>
        <w:ind w:left="0"/>
        <w:jc w:val="both"/>
      </w:pPr>
      <w:r>
        <w:rPr>
          <w:rFonts w:ascii="Times New Roman"/>
          <w:b w:val="false"/>
          <w:i w:val="false"/>
          <w:color w:val="000000"/>
          <w:sz w:val="28"/>
        </w:rPr>
        <w:t>Өтініш берушінің қолы және ТАЖ ________________________________</w:t>
      </w:r>
      <w:r>
        <w:br/>
      </w:r>
      <w:r>
        <w:rPr>
          <w:rFonts w:ascii="Times New Roman"/>
          <w:b w:val="false"/>
          <w:i w:val="false"/>
          <w:color w:val="000000"/>
          <w:sz w:val="28"/>
        </w:rPr>
        <w:t>
аз. ______________ қоса берліген құжаттармен өтініші саны ____ дана құрайтын.</w:t>
      </w:r>
      <w:r>
        <w:br/>
      </w:r>
      <w:r>
        <w:rPr>
          <w:rFonts w:ascii="Times New Roman"/>
          <w:b w:val="false"/>
          <w:i w:val="false"/>
          <w:color w:val="000000"/>
          <w:sz w:val="28"/>
        </w:rPr>
        <w:t>
Отбасының тіркелу нөмірі _________</w:t>
      </w:r>
      <w:r>
        <w:br/>
      </w:r>
      <w:r>
        <w:rPr>
          <w:rFonts w:ascii="Times New Roman"/>
          <w:b w:val="false"/>
          <w:i w:val="false"/>
          <w:color w:val="000000"/>
          <w:sz w:val="28"/>
        </w:rPr>
        <w:t>
_________ ____________________________________________________ қолы (құжаттар қабылданған тұлғаның ТАЖ, лауазымы)</w:t>
      </w:r>
      <w:r>
        <w:br/>
      </w:r>
      <w:r>
        <w:rPr>
          <w:rFonts w:ascii="Times New Roman"/>
          <w:b w:val="false"/>
          <w:i w:val="false"/>
          <w:color w:val="000000"/>
          <w:sz w:val="28"/>
        </w:rPr>
        <w:t>
200______ ж. "______" ______________________ қабылданды.</w:t>
      </w:r>
    </w:p>
    <w:p>
      <w:pPr>
        <w:spacing w:after="0"/>
        <w:ind w:left="0"/>
        <w:jc w:val="both"/>
      </w:pPr>
      <w:r>
        <w:rPr>
          <w:rFonts w:ascii="Times New Roman"/>
          <w:b w:val="false"/>
          <w:i w:val="false"/>
          <w:color w:val="000000"/>
          <w:sz w:val="28"/>
        </w:rPr>
        <w:t>Отбасының тіркелу нөмірі ________________</w:t>
      </w:r>
    </w:p>
    <w:p>
      <w:pPr>
        <w:spacing w:after="0"/>
        <w:ind w:left="0"/>
        <w:jc w:val="both"/>
      </w:pPr>
      <w:r>
        <w:rPr>
          <w:rFonts w:ascii="Times New Roman"/>
          <w:b w:val="false"/>
          <w:i w:val="false"/>
          <w:color w:val="000000"/>
          <w:sz w:val="28"/>
        </w:rPr>
        <w:t>Өтініш берушінің тұрғылықты жері жөнінде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13"/>
        <w:gridCol w:w="2593"/>
        <w:gridCol w:w="2873"/>
      </w:tblGrid>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мекенжайыс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қолы__________________________ Датасы_________________</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Құрметті__________________________________!</w:t>
      </w:r>
    </w:p>
    <w:p>
      <w:pPr>
        <w:spacing w:after="0"/>
        <w:ind w:left="0"/>
        <w:jc w:val="both"/>
      </w:pPr>
      <w:r>
        <w:rPr>
          <w:rFonts w:ascii="Times New Roman"/>
          <w:b w:val="false"/>
          <w:i w:val="false"/>
          <w:color w:val="000000"/>
          <w:sz w:val="28"/>
        </w:rPr>
        <w:t>      «Тайынша ауданының жұмыспен қамту және әлеуметтік бағадарламалар бөлімі» мемлекеттік мекемесі Сізге отын алуға 200_ ж. ___ тоқсанына _____________________________________________________________________(сомасы толық жазылады немесе себебі) _________________________________________________________________ көмегі тағайындалатыны (немесе бас тарту) туралы хабарлайды.</w:t>
      </w:r>
    </w:p>
    <w:p>
      <w:pPr>
        <w:spacing w:after="0"/>
        <w:ind w:left="0"/>
        <w:jc w:val="both"/>
      </w:pPr>
      <w:r>
        <w:rPr>
          <w:rFonts w:ascii="Times New Roman"/>
          <w:b w:val="false"/>
          <w:i w:val="false"/>
          <w:color w:val="000000"/>
          <w:sz w:val="28"/>
        </w:rPr>
        <w:t>      Бастық ___________________</w:t>
      </w:r>
      <w:r>
        <w:br/>
      </w:r>
      <w:r>
        <w:rPr>
          <w:rFonts w:ascii="Times New Roman"/>
          <w:b w:val="false"/>
          <w:i w:val="false"/>
          <w:color w:val="000000"/>
          <w:sz w:val="28"/>
        </w:rPr>
        <w:t>
      Орын.: ______________</w:t>
      </w:r>
      <w:r>
        <w:br/>
      </w:r>
      <w:r>
        <w:rPr>
          <w:rFonts w:ascii="Times New Roman"/>
          <w:b w:val="false"/>
          <w:i w:val="false"/>
          <w:color w:val="000000"/>
          <w:sz w:val="28"/>
        </w:rPr>
        <w:t>
      Тел.: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