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c26a" w14:textId="a56c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аудандық мәслихаттың 2011 жылғы 22 желтоқсандағы N 308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2012 жылғы 12 сәуірдегі N 18 шешімі. Солтүстік Қазақстан облысының Әділет департаментінде 2012 жылғы 8 мамырда N 13-11-232 тіркелді. Күші жойылды (Солтүстік Қазақстан облысы Тайынша аудандық мәслихатының 2013 жылғы 9 қазандағы N 05-20-205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Тайынша аудандық мәслихатының 09.10.2013 N 05-20-205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 кодексінің 106-бабының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аудандық мәслихаттың 2011 жылғы 22 желтоқсандағы № 308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2012 жылғы 23 қаңтарда тіркелген № 13-11-224, газеттерде жарияланған «Тайынша Таңы – 2012 жылғы 17 ақпан, «Тайыншинские вести» - 2012 жылғы 17 ақпан)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- 3669025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659 698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7208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55981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2946138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- 3812523,6 –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- 6632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- 17 900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- 168 030,6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пайдалану)- 168 030,6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займдардың түсімі – 7281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займдарды өтеу – 649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қаражаттардың пайдаланатын қалдығы – 161398,6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Ауданның жергілікті атқарушы органының 2012 жылға арналған резерві 5152 мың теңге сомасында бекітілсін».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2012 жылға арналған республикалық бюджеттен түсетін нысаналы трансферттер келесі көлемдерде есепке алынсын: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26 385 мың теңге – Қазақстан Республикасы Президентінің 2010 жылғы 7 желтоқсандағы № 1118 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Республикасында 2011 - 2020 жылдарға арналған білім беруді дамыту Мемлекеттік бағдарламасын іске асыруға,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 беру мемлекеттік мекемелеріндегі физика, химия, биология кабинеттерін оқу жабдықтарымен жарақтауға – 20 485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жабдықпен, бағдарламалық қамтыммен қамтамасыз етуге – 5 900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Жетiм баланы (жетiм балаларды) және ата-аналарының қамқорынсыз қалған баланы (балаларды) күтiп-ұстауға асыраушыларына ай сайынғы ақшалай қаражат төлемдері – 14800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мектепке дейінгі білім беру ұйымдарындағы мемлекеттік білім беру тапсырысын іске асыруға – 62 550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«Назарбаев Зияткерлік мектептері» ДБҰ-ның оқу бағдарламалары бойынша біліктілікті арттырудан өткен мұғалімдерге еңбекақыны арттыруға - 1 656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мамандарға әлеуметтік қолдау көрсету бойынша іс-шараларды іске асыруға – 3723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эпизоотияға қарсы іс-шаралар жүргізуге – 18 469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мұқтаж азаматтарға үйде арнаулы әлеуметтік көмек көрсетуге – 3 069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мектеп мұғалімдеріне және мектепке дейінгі білім беру ұйымдарының тәрбиешілеріне біліктілік санаты үшін қосымша ақы көлемін ұлғайтуға – 42 736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«Жұмыспен қамту 2020» бағдарламасы шеңберіндегі іс-шараларды іске асыруға - 155523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– барлығы 38 843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 - 10073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көшуге арналған субсидиялар беру – 2509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 - 14 124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орталықтарын құру – 12 137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– 116680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қызметтік тұрғын үйлер салуға және (немесе) сатып алуға – 88280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 ресурстарының жұмылдырылуын арттыру аясында инженерлік-коммуникациялық инфрақұрылымды дамытуға – 22400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жетіспейтін инженерлік-коммуникациялық инфрақұрылымды дамыту мен жайластыруға -6000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«Өңірлерді дамыту» Бағдарламасы аясында өңірлерді экономикалық дамытуға жәрдемдесу бойынша шараларды іске асыруда ауылдық (селолық) округтерін жайластыру мәселелерін шешуге – 4 920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коммуналдық шаруашылықты дамытуға – 38 097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селолық елді мекендердің сумен жабдықтау жүйесін дамытуға -22696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Жұмыспен қамту 2020 бағдарламасы шеңберінде селолық елдімекендерді дамытуға – 18355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Облыстық бюджеттен түсетін нысаналы трансферттер мыналарға есептелсін: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20 194 мың теңге – Солтүстік Қазақстан облысында «Ұрпақ қоры» бала тууды ынталандыру жөніндегі Бағдарлама аясында әлеуметтік көмек төлеміне;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900 мың теңге – білім беру объектілері үшін ағаш жабуларды өңдеу жөніндегі қызметке, өрт сөндіру құралдарын сатып алуға, өртке қарсы сигнализацияны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299 мың теңге – білім беру ұйымдарына бейнебақылау үшін аппаратуралар сатып алуға және орнатуға;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42 000 мың теңге – «Білім беру» саласы бойынша толық және қысқа уақыт өткізетін шағын орталықтардың аударымдары мен еңбек ақысына;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4 000 мың теңге - негізгі орта және жалпы орта білім беру мемлекеттік мекемелеріндегі химия кабинеттерін оқу жабдықтарымен жарақтауға;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40 133 мың теңге - сумен жабдықтау және су бұру жүйесін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4233 мың теңге - коммуналдық шаруашылықты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2 393 мың теңге – елді мекендерді жер-шаруашылық орналастыруға;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3 220 мың теңге - аудандық маңызы бар қалалардың, қаладағы аудандардың, кенттердің, ауылдардың (селолардың), ауылдық (селолық) округтердiң шекарасын белгiлеу кезiнде жүргiзiлетiн жерге орналастыруға;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68628 мың теңге - 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ветеринарлық станциялардың жарғылық капиталын қалыптастыруға - 8000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2012 жылға арналған аудандық бюджетте мамандарды әлеуметтік қолдау шараларын іске асыру үшін 7281 мың теңге сомасында республикалық бюджеттен бюджеттік кредиттер есептелсін».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Ж. Габдуллин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Қ. Шәріпов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Ауданнын экономикалық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 (АЭ және КБ)             Б. Сәрсембаев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Мәслихаттың 2012 жылғы 12 сәуірдегі №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Мәслихаттың 2011 жылғы 22 желтоқсандағы № 308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Тайынша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93"/>
        <w:gridCol w:w="953"/>
        <w:gridCol w:w="7593"/>
        <w:gridCol w:w="1533"/>
      </w:tblGrid>
      <w:tr>
        <w:trPr>
          <w:trHeight w:val="10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3669025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659698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354457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354457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249143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153583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алымдар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9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1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7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55981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16574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2946138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2946138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2946138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13"/>
        <w:gridCol w:w="733"/>
        <w:gridCol w:w="7833"/>
        <w:gridCol w:w="1853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бағд.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3812523,6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267637,6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12264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58643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57935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175493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171719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21237,6</w:t>
            </w:r>
          </w:p>
        </w:tc>
      </w:tr>
      <w:tr>
        <w:trPr>
          <w:trHeight w:val="14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мемлекеттiк жоспарлау, бюджеттiк атқару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17642,9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457,7</w:t>
            </w:r>
          </w:p>
        </w:tc>
      </w:tr>
      <w:tr>
        <w:trPr>
          <w:trHeight w:val="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Бiржолғы талондарды беру жөнiндегi жұмысты ұйымдастыру және бiржолғы талондарды сатудан түскен сомаларды толық алынуын қамтамасыз ету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9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 ) әкімінің аппараты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1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өрттерiнiң, сондай-ақ мемлекеттiк өртке қарсы қызмет органдары құрылмаған елдi мекендерде өрттердiң алдын алу және оларды сөндiру жөнiндегi iс-шаралар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атқару қызметі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6266,5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қауiпсiздiгiн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6266,5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2556594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2554794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2309531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120033</w:t>
            </w:r>
          </w:p>
        </w:tc>
      </w:tr>
      <w:tr>
        <w:trPr>
          <w:trHeight w:val="12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9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</w:tr>
      <w:tr>
        <w:trPr>
          <w:trHeight w:val="12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42017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223351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223351</w:t>
            </w:r>
          </w:p>
        </w:tc>
      </w:tr>
      <w:tr>
        <w:trPr>
          <w:trHeight w:val="12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23054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59008</w:t>
            </w:r>
          </w:p>
        </w:tc>
      </w:tr>
      <w:tr>
        <w:trPr>
          <w:trHeight w:val="12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31431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40253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12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504020,5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 ауыл (село), ауылдық 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46754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көшелердің жарықтандыру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22647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9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</w:t>
            </w:r>
          </w:p>
        </w:tc>
      </w:tr>
      <w:tr>
        <w:trPr>
          <w:trHeight w:val="8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56449,5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жоқтарды жерлеу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меншiгiндегi жылу жүйелерiн қолдануды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4717,5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47193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бөлiмi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392311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127303,9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жүйесің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63926</w:t>
            </w:r>
          </w:p>
        </w:tc>
      </w:tr>
      <w:tr>
        <w:trPr>
          <w:trHeight w:val="8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шеңберінде инженерлік коммуникациялық инфрақұрылымдардың дамуы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14302,1</w:t>
            </w:r>
          </w:p>
        </w:tc>
      </w:tr>
      <w:tr>
        <w:trPr>
          <w:trHeight w:val="12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179308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110402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 ауыл (село), ауылдық 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71122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14248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48124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18463</w:t>
            </w:r>
          </w:p>
        </w:tc>
      </w:tr>
      <w:tr>
        <w:trPr>
          <w:trHeight w:val="9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6382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11481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9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</w:t>
            </w:r>
          </w:p>
        </w:tc>
      </w:tr>
      <w:tr>
        <w:trPr>
          <w:trHeight w:val="8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</w:p>
        </w:tc>
      </w:tr>
      <w:tr>
        <w:trPr>
          <w:trHeight w:val="8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</w:tr>
      <w:tr>
        <w:trPr>
          <w:trHeight w:val="10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шаруашылығы және ветеринария бөлімі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39593</w:t>
            </w:r>
          </w:p>
        </w:tc>
      </w:tr>
      <w:tr>
        <w:trPr>
          <w:trHeight w:val="8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16541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18469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іс-шараларды іске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34385</w:t>
            </w:r>
          </w:p>
        </w:tc>
      </w:tr>
      <w:tr>
        <w:trPr>
          <w:trHeight w:val="6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 ауыл (село), ауылдық 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9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26716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 ауыл (село), ауылдық (селолық) округ әкімінің аппараты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14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9591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бөлімі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8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</w:p>
        </w:tc>
      </w:tr>
      <w:tr>
        <w:trPr>
          <w:trHeight w:val="6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</w:t>
            </w:r>
          </w:p>
        </w:tc>
      </w:tr>
      <w:tr>
        <w:trPr>
          <w:trHeight w:val="13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9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ауыл шаруашылығы және ветеринария бөлімі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6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13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бағд.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 сатып алу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</w:p>
        </w:tc>
      </w:tr>
      <w:tr>
        <w:trPr>
          <w:trHeight w:val="9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коммуналдық шаруашылығы, жолаушылар көлігі және автомобиль жолдары бөлімі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6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9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түсімдер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ел ішінде сатудан түскен түсімдер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-168030,6</w:t>
            </w:r>
          </w:p>
        </w:tc>
      </w:tr>
      <w:tr>
        <w:trPr>
          <w:trHeight w:val="8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168030,6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Займдардың түсімі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займдар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 келісімдері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бағд.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0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6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пайдаланылатын қалдығы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161398,6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қалдығы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161398,6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еркін қалдығы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161398,6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Мәслихаттың 2012 жылғы 12 сәуірдегі №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Мәслихаттың 2011 жылғы 22 желтоқсандағы № 308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аудандағы қала, аудандық маңызы бар қала, кент, ауыл (село), ауылдық (селолық) округтар әкімі аппаратының бюджеттік бағдарламаларының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781"/>
        <w:gridCol w:w="717"/>
        <w:gridCol w:w="8008"/>
        <w:gridCol w:w="161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175363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округі 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175363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171589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</w:p>
        </w:tc>
      </w:tr>
      <w:tr>
        <w:trPr>
          <w:trHeight w:val="6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46754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 ауылдық (селолық) округ 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46754</w:t>
            </w:r>
          </w:p>
        </w:tc>
      </w:tr>
      <w:tr>
        <w:trPr>
          <w:trHeight w:val="5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22647</w:t>
            </w:r>
          </w:p>
        </w:tc>
      </w:tr>
      <w:tr>
        <w:trPr>
          <w:trHeight w:val="6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</w:tr>
      <w:tr>
        <w:trPr>
          <w:trHeight w:val="5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</w:t>
            </w:r>
          </w:p>
        </w:tc>
      </w:tr>
      <w:tr>
        <w:trPr>
          <w:trHeight w:val="6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3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</w:t>
            </w:r>
          </w:p>
        </w:tc>
      </w:tr>
      <w:tr>
        <w:trPr>
          <w:trHeight w:val="7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</w:t>
            </w:r>
          </w:p>
        </w:tc>
      </w:tr>
      <w:tr>
        <w:trPr>
          <w:trHeight w:val="10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15295</w:t>
            </w:r>
          </w:p>
        </w:tc>
      </w:tr>
      <w:tr>
        <w:trPr>
          <w:trHeight w:val="4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9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12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кенттерде. аулдарда (селоларда), аулдық (селолық) округтерде автомобиль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6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19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1953"/>
        <w:gridCol w:w="1973"/>
        <w:gridCol w:w="1993"/>
        <w:gridCol w:w="1893"/>
        <w:gridCol w:w="187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196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"Боль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шеизюм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</w:tr>
      <w:tr>
        <w:trPr>
          <w:trHeight w:val="24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85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111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</w:p>
        </w:tc>
      </w:tr>
      <w:tr>
        <w:trPr>
          <w:trHeight w:val="46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8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111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22621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43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51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1313"/>
        <w:gridCol w:w="1513"/>
        <w:gridCol w:w="1893"/>
        <w:gridCol w:w="1893"/>
        <w:gridCol w:w="1733"/>
        <w:gridCol w:w="1873"/>
      </w:tblGrid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6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"Дра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"Крас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нополян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"Лето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</w:t>
            </w:r>
          </w:p>
        </w:tc>
      </w:tr>
      <w:tr>
        <w:trPr>
          <w:trHeight w:val="24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</w:p>
        </w:tc>
      </w:tr>
      <w:tr>
        <w:trPr>
          <w:trHeight w:val="85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</w:p>
        </w:tc>
      </w:tr>
      <w:tr>
        <w:trPr>
          <w:trHeight w:val="111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7628</w:t>
            </w:r>
          </w:p>
        </w:tc>
      </w:tr>
      <w:tr>
        <w:trPr>
          <w:trHeight w:val="46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111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43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51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06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</w:p>
        </w:tc>
      </w:tr>
      <w:tr>
        <w:trPr>
          <w:trHeight w:val="82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</w:p>
        </w:tc>
      </w:tr>
      <w:tr>
        <w:trPr>
          <w:trHeight w:val="58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</w:p>
        </w:tc>
      </w:tr>
      <w:tr>
        <w:trPr>
          <w:trHeight w:val="39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9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1533"/>
        <w:gridCol w:w="1513"/>
        <w:gridCol w:w="1753"/>
        <w:gridCol w:w="1753"/>
        <w:gridCol w:w="1773"/>
        <w:gridCol w:w="1693"/>
      </w:tblGrid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2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"Миро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"Тең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дік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"Тихо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океан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"Чер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мошнян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 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параты"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ММ "Яс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нополян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ты"</w:t>
            </w:r>
          </w:p>
        </w:tc>
      </w:tr>
      <w:tr>
        <w:trPr>
          <w:trHeight w:val="24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</w:t>
            </w:r>
          </w:p>
        </w:tc>
      </w:tr>
      <w:tr>
        <w:trPr>
          <w:trHeight w:val="85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</w:t>
            </w:r>
          </w:p>
        </w:tc>
      </w:tr>
      <w:tr>
        <w:trPr>
          <w:trHeight w:val="111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</w:t>
            </w:r>
          </w:p>
        </w:tc>
      </w:tr>
      <w:tr>
        <w:trPr>
          <w:trHeight w:val="46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111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43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51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82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5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</w:tr>
      <w:tr>
        <w:trPr>
          <w:trHeight w:val="39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88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1065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Мәслихаттың 2012 жылғы 12 сәуірдегі № 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Мәслихаттың 2011 жылғы 22 желтоқсандағы № 308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8-қосымша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жылғы қаржы жылының басына қалыптасқан бюджеттік қаражаттардың еркін қалдықтарын бағыттау және 2011 жылы республикалық және облыстық бюджеттерден түскен толық пайдаланылмаған нысаналы трансферттерді қайтару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33"/>
        <w:gridCol w:w="633"/>
        <w:gridCol w:w="773"/>
        <w:gridCol w:w="6953"/>
        <w:gridCol w:w="189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Кірістер: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пайдаланатын қалдықтары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161 398,6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қалдықтары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161 398,6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еркін қалдықтары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161 398,6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еркін қалдықтары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161 398,6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161 398,6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Шығыстар: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Ұлғайту: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137598,0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137598,0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123295,9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123295,9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шеңберінде инженерлік коммуникациялық инфрақұрылымдардың дамуы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14302,1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14302,1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11946,6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қала,кент, ауыл (село), ауылдық (селолық) округ әкімінің аппараты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11946,6</w:t>
            </w:r>
          </w:p>
        </w:tc>
      </w:tr>
      <w:tr>
        <w:trPr>
          <w:trHeight w:val="9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11946,6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11946,6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11854,0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161 398,6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