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3eb8" w14:textId="97d3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7 наурыздағы N 14 шешімі. Солтүстік Қазақстан облысының Әділет департаментінде 2012 жылғы 30 наурызда N 13-11-231 тіркелді. Күші жойылды (Солтүстік Қазақстан облысы Тайынша аудандық мәслихатының 2013 жылғы 9 қазандағы N 05-20-205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Тайынша аудандық мәслихатының 09.10.2013 N 05-20-205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 IV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жылдың 23 қаңтарында тіркелген № 13-11-224, газеттерде жарияланған «Тайынша Таңы – 2012 жылғы 17 ақпан, «Тайыншинские вести» - 2012 жылғы 17 ақпан)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1), 2), 3), 4), 5), 6)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- 3615714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659 698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2892835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- 3764212, 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- 2 600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-163998, 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- 163998,6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2 254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161398, 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Ауданның жергілікті атқарушы органының 2012 жылға арналған резерві 11 000 мың теңге сомасында бекітілсін».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«Жұмыспен қамту 2020» бағдарламасы шеңберіндегі іс-шараларды іске асыруға - 149199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38 519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- 10073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2185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- 14 124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– 12 137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110680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 салуға және (немесе) сатып алуға – 88280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– 22400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«10) 68628 мың теңге - «Жұмыспен қамту 2020» бағдарламасы аясында тұрғын үй құрылысына және (немесе) сатып алуға және инженерлік-коммуникациялық инфрақұрылымды дамытуға;».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12-1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8 қосымшаға сәйкес 2011 қаржы жылы ағымында толық пайдаланылмаған, 2012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 аудандық бюджеттің шығыстарында қарастырылсын».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осы шешімге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 8-қосымшамен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(АЭ және ҚБ)                       Б. Сәрсембаев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№ 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393"/>
        <w:gridCol w:w="165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813"/>
        <w:gridCol w:w="7433"/>
        <w:gridCol w:w="191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Функционаллық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3764212,6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265605,6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Бiржолғы талондарды беру жөнiндегi жұмысты ұйымдастыру және бiржолғы талондарды сатудан түскен сомаларды толық алынуын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шаруашылық, жолаушылар көлігі және автомобиль жолдары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қозғалысы қауіпсіздігін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2540057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456599,5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 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55999,5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шеңберiнде инженерлiк-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193610,1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-163998,6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№ 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93"/>
        <w:gridCol w:w="813"/>
        <w:gridCol w:w="7953"/>
        <w:gridCol w:w="15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 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713"/>
        <w:gridCol w:w="1473"/>
        <w:gridCol w:w="1653"/>
        <w:gridCol w:w="1873"/>
        <w:gridCol w:w="1473"/>
        <w:gridCol w:w="1593"/>
      </w:tblGrid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4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53"/>
        <w:gridCol w:w="1493"/>
        <w:gridCol w:w="1873"/>
        <w:gridCol w:w="1713"/>
        <w:gridCol w:w="1653"/>
        <w:gridCol w:w="1593"/>
      </w:tblGrid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5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613"/>
        <w:gridCol w:w="1573"/>
        <w:gridCol w:w="1533"/>
        <w:gridCol w:w="2973"/>
        <w:gridCol w:w="17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6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5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4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№ 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қаражаттардың еркін қалдықтарын бағыттау және 2011 жылы толық пайдаланылмаған нысаналы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713"/>
        <w:gridCol w:w="873"/>
        <w:gridCol w:w="6693"/>
        <w:gridCol w:w="19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Ұлғайту: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тұрғын үй салу және (немесе) сатып алу және инженерлiк-коммуникациялық инфрақұрылымдарды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