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9e0" w14:textId="0f0c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өту үшін жұмыс орындарын ұсынатын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20 ақпандағы N 182 қаулысы. Солтүстік Қазақстан облысының Әділет департаментінде 2012 жылғы 15 наурызда N 13-11-229 тіркелді. Күші жойылды - Солтүстік Қазақстан облысы Тайынша ауданы әкімдігінің 2012 жылғы 18 мамырдағы N 409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ауданы әкімдігінің 2012.05.18 N 409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қаулысына өзгерістер мен толықтырулар енгізу туралы» Қазақстан Республикасы Үкіметінің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кәсіби білім беру, орта және жоғары білім беру ұйымдары түлектерінің санынан жұмыссыздарға 2012 жылға жастар практикасын өту үшін жұмыс орындарын ұсынатын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Н.Н. Трифоновқа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Тайынша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бастығы               В.Я. Дмитриенко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аудандық сотының төрағасы          Т.К. Жакенов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аудандық № 3 сотының төрағасы      Н.А.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«Тайынша аудандық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А.М. Сатиев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аудандық филиалы «Нұр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НДП төрағасының бірінші орынбасары         А.Қ. Дюсенова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ауданы прокурорының м.а.           Т.Е. Салпыков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Тайынша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басқармасының бастығы        Р.А. 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«Тайынша таңы» аудандық газетінің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редакторы                              Г.Ж. Нұралина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СҚО ІІД Тайынша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Э.О. Мұсақұлов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ШЖҚ КМК «Орталық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 директоры             А.П. Рафальский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 «Қазақталеком» филиал дирекциясы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Солтүстік-Қазақстан облысы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телекоммуникациясының директоры            А.С. Ешмұхамбетов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 «Қазпошта»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Солтүстік-Қазақстан облысы Тайынша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пошта байланыс торабының бастығы  Қ.К. 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жолдарының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компаниясы»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«Тайынша» станциясының бастығы             Б.Б. Рақымов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«Психоневрологиялық интернат-үйі»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В.И. Чайкин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«Қарттар мен мүгедектерге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арналған «Надежда» интернат үйі»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Н.В. Попова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«СҚО сот актілерін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Тайыншалық аумақтық бөлім»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ҚР ӘМ сот актілерін орындау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аға соттық орындаушысы         К.М.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 «Қазақстан Сақтау Банкі»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Солтүстік-Қазақстан облыстық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251800 Тайынша басқармасының Басшысы     Б.Т. Анасов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ақпандағы № 182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техникалық және кәсіптік білім беру, орта білімнен кейінгі және жоғары білім беру ұйымдарының түлектерінің арасынан жұмыссыз азаматтардың жастар тәжірибесін өтуі үшін жұмыс орындарын ұйымдастыруды ұсынған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53"/>
        <w:gridCol w:w="2133"/>
        <w:gridCol w:w="1373"/>
        <w:gridCol w:w="1293"/>
        <w:gridCol w:w="11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қаласы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 Қаржы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Абай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«Краснокамен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«Келлер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іс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«Тихоокеан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«Зеленогай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«Донецк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«Летовочное селолық округі әкімінің аппараты»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Тайынша ауданы бойынша филиалы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ӘМ СҚО ӘД Тайынша ауданының Әділет басқармасы»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ауданының жұмыспен қамту және әлеуметтік бағдарламалар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тану Қаржы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Тайынша ауданының Прокуратурасы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 бойынша Салық басқармасы»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 Есеп және аудит Экономика Іс жүргізу Қаржы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 Солтүстік Қазақстан облысы филиалы Тайынша ПБАТ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таңы» аудандық газетінің редакциясы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ауданының құрылыс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ІІД Тайынша ауданының Ішкі істер бөлімі»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ауданының білім, дене тәрбиесі және спорт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ауданының жұмыспен қамту орталығы»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 Тайынша»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«Әлжан» шаруа қожалығы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«Артари-Тайыншинский»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қамтамасыз ету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«Поляна»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Краснодольск НМ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«Мазур М.Д.» Жеке кәсіпкер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«Жайдара МБ»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технологияЭлектрлі және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 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Эксимнан»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және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«Машлякевич» шаруа қожалығы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«Жаңатілек» шаруа қожалығы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 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 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«Радуга» шаруа қожалығы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«Чен А.А.»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«Рябченская М.Н.»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«Балдәурен» бала бақшасы МКҚК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оқыту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«Степноишим тәжірибе станциясы»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«Донецкое»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«Астык-СТЕМ»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және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Шаруа қожалығы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«Спутник-ЕС» ЖШС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бала бақшасы МКҚК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оқыту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«Сержанский Л.В.» шаруа қожалығы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«СҚО Тайынша ауданының Ішкі саясат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«Казактелеком» АҚ филиалының Солтүстік облыстық дирекциясы Тайынша аудандық телекоммуникация торабы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үймереттер құрылысы және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жаб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ауданының мұрағаты»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үй-интернаты» КММ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ауданының соты»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 қ. № 1 орта мектебі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ауданының жер қатынастары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ӘМ сот актілерін орындау жөніндегі Комитеті СҚО сот актілерін орындау жөніндегі Департаменті Тайынша аумақтық бөлімі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«Масимов А.Т.»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«Қорғаныс істері жөніндегі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Баспалық өндіріс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Тайынша аудандық соты»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және тілдерді дамыту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«Кәсіпкерлік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«Орталық аудандық ауруханасы» ШЖҚ КМК (келісім бойынша)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Мед.бике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«Надежда» қариялар және мүгедектерге арналған жалпы үлгідегі үй-интернаты ММ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қаржы бөлімі» 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Жинақтаушы банкі» АҚ Солтүстік Қазақстан облыстық филиалы № 251800 Тайынша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 АҚ филиалы Ақмола бөлімшесі (келісім бойынша)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техникасы және технология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