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4d3d" w14:textId="e244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әлеуметтік жұмыс орындарын ұсынатын жұмыс берушілердің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21 ақпандағы N 191 қаулысы. Солтүстік Қазақстан облысының Әділет департаментінде 2012 жылғы 14 наурызда N 13-11-228 тіркелді. Күші жойылды - Солтүстік Қазақстан облысы Тайынша ауданы әкімдігінің 2012 жылғы 18 мамырдағы N 409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ауданы әкімдігінің 2012.05.18 N 409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31-бабының 1-тармағы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18-1-баптарына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Жұмыспен қамту 2020 Бағдарламасына ену кезінде кәсіби білімі бар, немесе кәсіби білімді аяқтаған Жұмыспен қамту 2020 Бағдарламасының қатысушыларын жұмысқа орналастыру үшін, әлеуметтік жұмыс орындарын ұйымдастыратын жұмыс берушілер Тізбесі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Аймақтық еңбек нарығының қажеттілігіне сәйкес 2012 жылы халықтың мақсатты топтарынан жұмыссыздарды жұмысқа орналастыру үшін Тайынша ауданы аумағында әлеуметтік жұмыс орындары ұйымдастырылатын жұмыс берушілердің </w:t>
      </w:r>
      <w:r>
        <w:rPr>
          <w:rFonts w:ascii="Times New Roman"/>
          <w:b w:val="false"/>
          <w:i w:val="false"/>
          <w:color w:val="000000"/>
          <w:sz w:val="28"/>
        </w:rPr>
        <w:t>2-қосымшаға</w:t>
      </w:r>
      <w:r>
        <w:rPr>
          <w:rFonts w:ascii="Times New Roman"/>
          <w:b w:val="false"/>
          <w:i w:val="false"/>
          <w:color w:val="000000"/>
          <w:sz w:val="28"/>
        </w:rPr>
        <w:t xml:space="preserve"> сәйкес Тізбесі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Н.Н. Трифоновқа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И. Турков</w:t>
      </w:r>
    </w:p>
    <w:bookmarkStart w:name="z6" w:id="2"/>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2012 жылғы 21 ақпандағы</w:t>
      </w:r>
      <w:r>
        <w:br/>
      </w:r>
      <w:r>
        <w:rPr>
          <w:rFonts w:ascii="Times New Roman"/>
          <w:b w:val="false"/>
          <w:i w:val="false"/>
          <w:color w:val="000000"/>
          <w:sz w:val="28"/>
        </w:rPr>
        <w:t>
№ 191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Жұмыспен қамту 2020 Бағдарламасына енгізу кезінде кәсіби білімі бар немесе кәсіби білімді тәмамдаған Жұмыспен қамту 2020 Бағдарламасына қатысушыларды жұмысқа орналастыру үшін әлеуметтік жұмыс орындарын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853"/>
        <w:gridCol w:w="1473"/>
        <w:gridCol w:w="853"/>
        <w:gridCol w:w="1053"/>
        <w:gridCol w:w="1253"/>
        <w:gridCol w:w="2033"/>
        <w:gridCol w:w="19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дық (ла</w:t>
            </w:r>
            <w:r>
              <w:br/>
            </w:r>
            <w:r>
              <w:rPr>
                <w:rFonts w:ascii="Times New Roman"/>
                <w:b w:val="false"/>
                <w:i w:val="false"/>
                <w:color w:val="000000"/>
                <w:sz w:val="20"/>
              </w:rPr>
              <w:t>
уазым)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w:t>
            </w:r>
            <w:r>
              <w:br/>
            </w:r>
            <w:r>
              <w:rPr>
                <w:rFonts w:ascii="Times New Roman"/>
                <w:b w:val="false"/>
                <w:i w:val="false"/>
                <w:color w:val="000000"/>
                <w:sz w:val="20"/>
              </w:rPr>
              <w:t>
тыры</w:t>
            </w:r>
            <w:r>
              <w:br/>
            </w:r>
            <w:r>
              <w:rPr>
                <w:rFonts w:ascii="Times New Roman"/>
                <w:b w:val="false"/>
                <w:i w:val="false"/>
                <w:color w:val="000000"/>
                <w:sz w:val="20"/>
              </w:rPr>
              <w:t>
ла</w:t>
            </w:r>
            <w:r>
              <w:br/>
            </w:r>
            <w:r>
              <w:rPr>
                <w:rFonts w:ascii="Times New Roman"/>
                <w:b w:val="false"/>
                <w:i w:val="false"/>
                <w:color w:val="000000"/>
                <w:sz w:val="20"/>
              </w:rPr>
              <w:t>
тын</w:t>
            </w:r>
            <w:r>
              <w:br/>
            </w:r>
            <w:r>
              <w:rPr>
                <w:rFonts w:ascii="Times New Roman"/>
                <w:b w:val="false"/>
                <w:i w:val="false"/>
                <w:color w:val="000000"/>
                <w:sz w:val="20"/>
              </w:rPr>
              <w:t>
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тың</w:t>
            </w:r>
            <w:r>
              <w:br/>
            </w:r>
            <w:r>
              <w:rPr>
                <w:rFonts w:ascii="Times New Roman"/>
                <w:b w:val="false"/>
                <w:i w:val="false"/>
                <w:color w:val="000000"/>
                <w:sz w:val="20"/>
              </w:rPr>
              <w:t>
айлар</w:t>
            </w:r>
            <w:r>
              <w:br/>
            </w:r>
            <w:r>
              <w:rPr>
                <w:rFonts w:ascii="Times New Roman"/>
                <w:b w:val="false"/>
                <w:i w:val="false"/>
                <w:color w:val="000000"/>
                <w:sz w:val="20"/>
              </w:rPr>
              <w:t>
ға со</w:t>
            </w:r>
            <w:r>
              <w:br/>
            </w:r>
            <w:r>
              <w:rPr>
                <w:rFonts w:ascii="Times New Roman"/>
                <w:b w:val="false"/>
                <w:i w:val="false"/>
                <w:color w:val="000000"/>
                <w:sz w:val="20"/>
              </w:rPr>
              <w:t>
зылу</w:t>
            </w:r>
            <w:r>
              <w:br/>
            </w:r>
            <w:r>
              <w:rPr>
                <w:rFonts w:ascii="Times New Roman"/>
                <w:b w:val="false"/>
                <w:i w:val="false"/>
                <w:color w:val="000000"/>
                <w:sz w:val="20"/>
              </w:rPr>
              <w:t>
ұзақ</w:t>
            </w:r>
            <w:r>
              <w:br/>
            </w:r>
            <w:r>
              <w:rPr>
                <w:rFonts w:ascii="Times New Roman"/>
                <w:b w:val="false"/>
                <w:i w:val="false"/>
                <w:color w:val="000000"/>
                <w:sz w:val="20"/>
              </w:rPr>
              <w:t>
тығы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еңбека</w:t>
            </w:r>
            <w:r>
              <w:br/>
            </w:r>
            <w:r>
              <w:rPr>
                <w:rFonts w:ascii="Times New Roman"/>
                <w:b w:val="false"/>
                <w:i w:val="false"/>
                <w:color w:val="000000"/>
                <w:sz w:val="20"/>
              </w:rPr>
              <w:t>
қы мөл</w:t>
            </w:r>
            <w:r>
              <w:br/>
            </w:r>
            <w:r>
              <w:rPr>
                <w:rFonts w:ascii="Times New Roman"/>
                <w:b w:val="false"/>
                <w:i w:val="false"/>
                <w:color w:val="000000"/>
                <w:sz w:val="20"/>
              </w:rPr>
              <w:t>
шері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r>
              <w:br/>
            </w:r>
            <w:r>
              <w:rPr>
                <w:rFonts w:ascii="Times New Roman"/>
                <w:b w:val="false"/>
                <w:i w:val="false"/>
                <w:color w:val="000000"/>
                <w:sz w:val="20"/>
              </w:rPr>
              <w:t>
ішінде</w:t>
            </w:r>
            <w:r>
              <w:br/>
            </w:r>
            <w:r>
              <w:rPr>
                <w:rFonts w:ascii="Times New Roman"/>
                <w:b w:val="false"/>
                <w:i w:val="false"/>
                <w:color w:val="000000"/>
                <w:sz w:val="20"/>
              </w:rPr>
              <w:t>
мемлекет</w:t>
            </w:r>
            <w:r>
              <w:br/>
            </w:r>
            <w:r>
              <w:rPr>
                <w:rFonts w:ascii="Times New Roman"/>
                <w:b w:val="false"/>
                <w:i w:val="false"/>
                <w:color w:val="000000"/>
                <w:sz w:val="20"/>
              </w:rPr>
              <w:t>
пен еңбек</w:t>
            </w:r>
            <w:r>
              <w:br/>
            </w:r>
            <w:r>
              <w:rPr>
                <w:rFonts w:ascii="Times New Roman"/>
                <w:b w:val="false"/>
                <w:i w:val="false"/>
                <w:color w:val="000000"/>
                <w:sz w:val="20"/>
              </w:rPr>
              <w:t>
ақыны суб</w:t>
            </w:r>
            <w:r>
              <w:br/>
            </w:r>
            <w:r>
              <w:rPr>
                <w:rFonts w:ascii="Times New Roman"/>
                <w:b w:val="false"/>
                <w:i w:val="false"/>
                <w:color w:val="000000"/>
                <w:sz w:val="20"/>
              </w:rPr>
              <w:t>
сидиялау</w:t>
            </w:r>
            <w:r>
              <w:br/>
            </w:r>
            <w:r>
              <w:rPr>
                <w:rFonts w:ascii="Times New Roman"/>
                <w:b w:val="false"/>
                <w:i w:val="false"/>
                <w:color w:val="000000"/>
                <w:sz w:val="20"/>
              </w:rPr>
              <w:t>
шарттары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w:t>
            </w:r>
            <w:r>
              <w:br/>
            </w:r>
            <w:r>
              <w:rPr>
                <w:rFonts w:ascii="Times New Roman"/>
                <w:b w:val="false"/>
                <w:i w:val="false"/>
                <w:color w:val="000000"/>
                <w:sz w:val="20"/>
              </w:rPr>
              <w:t>
жұмыспен</w:t>
            </w:r>
            <w:r>
              <w:br/>
            </w:r>
            <w:r>
              <w:rPr>
                <w:rFonts w:ascii="Times New Roman"/>
                <w:b w:val="false"/>
                <w:i w:val="false"/>
                <w:color w:val="000000"/>
                <w:sz w:val="20"/>
              </w:rPr>
              <w:t>
қамту Ор</w:t>
            </w:r>
            <w:r>
              <w:br/>
            </w:r>
            <w:r>
              <w:rPr>
                <w:rFonts w:ascii="Times New Roman"/>
                <w:b w:val="false"/>
                <w:i w:val="false"/>
                <w:color w:val="000000"/>
                <w:sz w:val="20"/>
              </w:rPr>
              <w:t>
талығының</w:t>
            </w:r>
            <w:r>
              <w:br/>
            </w:r>
            <w:r>
              <w:rPr>
                <w:rFonts w:ascii="Times New Roman"/>
                <w:b w:val="false"/>
                <w:i w:val="false"/>
                <w:color w:val="000000"/>
                <w:sz w:val="20"/>
              </w:rPr>
              <w:t>
жолдамала</w:t>
            </w:r>
            <w:r>
              <w:br/>
            </w:r>
            <w:r>
              <w:rPr>
                <w:rFonts w:ascii="Times New Roman"/>
                <w:b w:val="false"/>
                <w:i w:val="false"/>
                <w:color w:val="000000"/>
                <w:sz w:val="20"/>
              </w:rPr>
              <w:t>
ры бойын</w:t>
            </w:r>
            <w:r>
              <w:br/>
            </w:r>
            <w:r>
              <w:rPr>
                <w:rFonts w:ascii="Times New Roman"/>
                <w:b w:val="false"/>
                <w:i w:val="false"/>
                <w:color w:val="000000"/>
                <w:sz w:val="20"/>
              </w:rPr>
              <w:t>
ша жұмыс</w:t>
            </w:r>
            <w:r>
              <w:br/>
            </w:r>
            <w:r>
              <w:rPr>
                <w:rFonts w:ascii="Times New Roman"/>
                <w:b w:val="false"/>
                <w:i w:val="false"/>
                <w:color w:val="000000"/>
                <w:sz w:val="20"/>
              </w:rPr>
              <w:t>
қа орна</w:t>
            </w:r>
            <w:r>
              <w:br/>
            </w:r>
            <w:r>
              <w:rPr>
                <w:rFonts w:ascii="Times New Roman"/>
                <w:b w:val="false"/>
                <w:i w:val="false"/>
                <w:color w:val="000000"/>
                <w:sz w:val="20"/>
              </w:rPr>
              <w:t>
ласқан</w:t>
            </w:r>
            <w:r>
              <w:br/>
            </w:r>
            <w:r>
              <w:rPr>
                <w:rFonts w:ascii="Times New Roman"/>
                <w:b w:val="false"/>
                <w:i w:val="false"/>
                <w:color w:val="000000"/>
                <w:sz w:val="20"/>
              </w:rPr>
              <w:t>
қызметкер</w:t>
            </w:r>
            <w:r>
              <w:br/>
            </w:r>
            <w:r>
              <w:rPr>
                <w:rFonts w:ascii="Times New Roman"/>
                <w:b w:val="false"/>
                <w:i w:val="false"/>
                <w:color w:val="000000"/>
                <w:sz w:val="20"/>
              </w:rPr>
              <w:t>
лердің ең</w:t>
            </w:r>
            <w:r>
              <w:br/>
            </w:r>
            <w:r>
              <w:rPr>
                <w:rFonts w:ascii="Times New Roman"/>
                <w:b w:val="false"/>
                <w:i w:val="false"/>
                <w:color w:val="000000"/>
                <w:sz w:val="20"/>
              </w:rPr>
              <w:t>
бекақысын</w:t>
            </w:r>
            <w:r>
              <w:br/>
            </w:r>
            <w:r>
              <w:rPr>
                <w:rFonts w:ascii="Times New Roman"/>
                <w:b w:val="false"/>
                <w:i w:val="false"/>
                <w:color w:val="000000"/>
                <w:sz w:val="20"/>
              </w:rPr>
              <w:t>
төлеуге</w:t>
            </w:r>
            <w:r>
              <w:br/>
            </w:r>
            <w:r>
              <w:rPr>
                <w:rFonts w:ascii="Times New Roman"/>
                <w:b w:val="false"/>
                <w:i w:val="false"/>
                <w:color w:val="000000"/>
                <w:sz w:val="20"/>
              </w:rPr>
              <w:t>
жұмыс бе</w:t>
            </w:r>
            <w:r>
              <w:br/>
            </w:r>
            <w:r>
              <w:rPr>
                <w:rFonts w:ascii="Times New Roman"/>
                <w:b w:val="false"/>
                <w:i w:val="false"/>
                <w:color w:val="000000"/>
                <w:sz w:val="20"/>
              </w:rPr>
              <w:t>
рушілер</w:t>
            </w:r>
            <w:r>
              <w:br/>
            </w:r>
            <w:r>
              <w:rPr>
                <w:rFonts w:ascii="Times New Roman"/>
                <w:b w:val="false"/>
                <w:i w:val="false"/>
                <w:color w:val="000000"/>
                <w:sz w:val="20"/>
              </w:rPr>
              <w:t>
шығынының</w:t>
            </w:r>
            <w:r>
              <w:br/>
            </w:r>
            <w:r>
              <w:rPr>
                <w:rFonts w:ascii="Times New Roman"/>
                <w:b w:val="false"/>
                <w:i w:val="false"/>
                <w:color w:val="000000"/>
                <w:sz w:val="20"/>
              </w:rPr>
              <w:t>
бір бөлі</w:t>
            </w:r>
            <w:r>
              <w:br/>
            </w:r>
            <w:r>
              <w:rPr>
                <w:rFonts w:ascii="Times New Roman"/>
                <w:b w:val="false"/>
                <w:i w:val="false"/>
                <w:color w:val="000000"/>
                <w:sz w:val="20"/>
              </w:rPr>
              <w:t>
гін өте</w:t>
            </w:r>
            <w:r>
              <w:br/>
            </w:r>
            <w:r>
              <w:rPr>
                <w:rFonts w:ascii="Times New Roman"/>
                <w:b w:val="false"/>
                <w:i w:val="false"/>
                <w:color w:val="000000"/>
                <w:sz w:val="20"/>
              </w:rPr>
              <w:t>
мақылау</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теңгеде)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«Астык-</w:t>
            </w:r>
            <w:r>
              <w:br/>
            </w:r>
            <w:r>
              <w:rPr>
                <w:rFonts w:ascii="Times New Roman"/>
                <w:b w:val="false"/>
                <w:i w:val="false"/>
                <w:color w:val="000000"/>
                <w:sz w:val="20"/>
              </w:rPr>
              <w:t>
SТЕМ» ЖШС</w:t>
            </w:r>
            <w:r>
              <w:br/>
            </w:r>
            <w:r>
              <w:rPr>
                <w:rFonts w:ascii="Times New Roman"/>
                <w:b w:val="false"/>
                <w:i w:val="false"/>
                <w:color w:val="000000"/>
                <w:sz w:val="20"/>
              </w:rPr>
              <w:t>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элек</w:t>
            </w:r>
            <w:r>
              <w:br/>
            </w:r>
            <w:r>
              <w:rPr>
                <w:rFonts w:ascii="Times New Roman"/>
                <w:b w:val="false"/>
                <w:i w:val="false"/>
                <w:color w:val="000000"/>
                <w:sz w:val="20"/>
              </w:rPr>
              <w:t>
трик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«Катен</w:t>
            </w:r>
            <w:r>
              <w:br/>
            </w:r>
            <w:r>
              <w:rPr>
                <w:rFonts w:ascii="Times New Roman"/>
                <w:b w:val="false"/>
                <w:i w:val="false"/>
                <w:color w:val="000000"/>
                <w:sz w:val="20"/>
              </w:rPr>
              <w:t>
ко»</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емес</w:t>
            </w:r>
            <w:r>
              <w:br/>
            </w:r>
            <w:r>
              <w:rPr>
                <w:rFonts w:ascii="Times New Roman"/>
                <w:b w:val="false"/>
                <w:i w:val="false"/>
                <w:color w:val="000000"/>
                <w:sz w:val="20"/>
              </w:rPr>
              <w:t>
тауар</w:t>
            </w:r>
            <w:r>
              <w:br/>
            </w:r>
            <w:r>
              <w:rPr>
                <w:rFonts w:ascii="Times New Roman"/>
                <w:b w:val="false"/>
                <w:i w:val="false"/>
                <w:color w:val="000000"/>
                <w:sz w:val="20"/>
              </w:rPr>
              <w:t>
лардың</w:t>
            </w:r>
            <w:r>
              <w:br/>
            </w:r>
            <w:r>
              <w:rPr>
                <w:rFonts w:ascii="Times New Roman"/>
                <w:b w:val="false"/>
                <w:i w:val="false"/>
                <w:color w:val="000000"/>
                <w:sz w:val="20"/>
              </w:rPr>
              <w:t>
сатушы</w:t>
            </w:r>
            <w:r>
              <w:br/>
            </w:r>
            <w:r>
              <w:rPr>
                <w:rFonts w:ascii="Times New Roman"/>
                <w:b w:val="false"/>
                <w:i w:val="false"/>
                <w:color w:val="000000"/>
                <w:sz w:val="20"/>
              </w:rPr>
              <w:t>
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«Тұлпар-</w:t>
            </w:r>
            <w:r>
              <w:br/>
            </w:r>
            <w:r>
              <w:rPr>
                <w:rFonts w:ascii="Times New Roman"/>
                <w:b w:val="false"/>
                <w:i w:val="false"/>
                <w:color w:val="000000"/>
                <w:sz w:val="20"/>
              </w:rPr>
              <w:t>
Тайынша»</w:t>
            </w:r>
            <w:r>
              <w:br/>
            </w:r>
            <w:r>
              <w:rPr>
                <w:rFonts w:ascii="Times New Roman"/>
                <w:b w:val="false"/>
                <w:i w:val="false"/>
                <w:color w:val="000000"/>
                <w:sz w:val="20"/>
              </w:rPr>
              <w:t>
ЖШС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Бояушы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құрылыс</w:t>
            </w:r>
            <w:r>
              <w:br/>
            </w:r>
            <w:r>
              <w:rPr>
                <w:rFonts w:ascii="Times New Roman"/>
                <w:b w:val="false"/>
                <w:i w:val="false"/>
                <w:color w:val="000000"/>
                <w:sz w:val="20"/>
              </w:rPr>
              <w:t>
шы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«Кар</w:t>
            </w:r>
            <w:r>
              <w:br/>
            </w:r>
            <w:r>
              <w:rPr>
                <w:rFonts w:ascii="Times New Roman"/>
                <w:b w:val="false"/>
                <w:i w:val="false"/>
                <w:color w:val="000000"/>
                <w:sz w:val="20"/>
              </w:rPr>
              <w:t>
пов»</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емес</w:t>
            </w:r>
            <w:r>
              <w:br/>
            </w:r>
            <w:r>
              <w:rPr>
                <w:rFonts w:ascii="Times New Roman"/>
                <w:b w:val="false"/>
                <w:i w:val="false"/>
                <w:color w:val="000000"/>
                <w:sz w:val="20"/>
              </w:rPr>
              <w:t>
тауар</w:t>
            </w:r>
            <w:r>
              <w:br/>
            </w:r>
            <w:r>
              <w:rPr>
                <w:rFonts w:ascii="Times New Roman"/>
                <w:b w:val="false"/>
                <w:i w:val="false"/>
                <w:color w:val="000000"/>
                <w:sz w:val="20"/>
              </w:rPr>
              <w:t>
лардың</w:t>
            </w:r>
            <w:r>
              <w:br/>
            </w:r>
            <w:r>
              <w:rPr>
                <w:rFonts w:ascii="Times New Roman"/>
                <w:b w:val="false"/>
                <w:i w:val="false"/>
                <w:color w:val="000000"/>
                <w:sz w:val="20"/>
              </w:rPr>
              <w:t>
сатушы</w:t>
            </w:r>
            <w:r>
              <w:br/>
            </w:r>
            <w:r>
              <w:rPr>
                <w:rFonts w:ascii="Times New Roman"/>
                <w:b w:val="false"/>
                <w:i w:val="false"/>
                <w:color w:val="000000"/>
                <w:sz w:val="20"/>
              </w:rPr>
              <w:t>
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«Саен</w:t>
            </w:r>
            <w:r>
              <w:br/>
            </w:r>
            <w:r>
              <w:rPr>
                <w:rFonts w:ascii="Times New Roman"/>
                <w:b w:val="false"/>
                <w:i w:val="false"/>
                <w:color w:val="000000"/>
                <w:sz w:val="20"/>
              </w:rPr>
              <w:t>
ко» Саен</w:t>
            </w:r>
            <w:r>
              <w:br/>
            </w:r>
            <w:r>
              <w:rPr>
                <w:rFonts w:ascii="Times New Roman"/>
                <w:b w:val="false"/>
                <w:i w:val="false"/>
                <w:color w:val="000000"/>
                <w:sz w:val="20"/>
              </w:rPr>
              <w:t>
ко Верони</w:t>
            </w:r>
            <w:r>
              <w:br/>
            </w:r>
            <w:r>
              <w:rPr>
                <w:rFonts w:ascii="Times New Roman"/>
                <w:b w:val="false"/>
                <w:i w:val="false"/>
                <w:color w:val="000000"/>
                <w:sz w:val="20"/>
              </w:rPr>
              <w:t>
ка Григо</w:t>
            </w:r>
            <w:r>
              <w:br/>
            </w:r>
            <w:r>
              <w:rPr>
                <w:rFonts w:ascii="Times New Roman"/>
                <w:b w:val="false"/>
                <w:i w:val="false"/>
                <w:color w:val="000000"/>
                <w:sz w:val="20"/>
              </w:rPr>
              <w:t>
рьевна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емес</w:t>
            </w:r>
            <w:r>
              <w:br/>
            </w:r>
            <w:r>
              <w:rPr>
                <w:rFonts w:ascii="Times New Roman"/>
                <w:b w:val="false"/>
                <w:i w:val="false"/>
                <w:color w:val="000000"/>
                <w:sz w:val="20"/>
              </w:rPr>
              <w:t>
тауар</w:t>
            </w:r>
            <w:r>
              <w:br/>
            </w:r>
            <w:r>
              <w:rPr>
                <w:rFonts w:ascii="Times New Roman"/>
                <w:b w:val="false"/>
                <w:i w:val="false"/>
                <w:color w:val="000000"/>
                <w:sz w:val="20"/>
              </w:rPr>
              <w:t>
лардың</w:t>
            </w:r>
            <w:r>
              <w:br/>
            </w:r>
            <w:r>
              <w:rPr>
                <w:rFonts w:ascii="Times New Roman"/>
                <w:b w:val="false"/>
                <w:i w:val="false"/>
                <w:color w:val="000000"/>
                <w:sz w:val="20"/>
              </w:rPr>
              <w:t>
сатушы</w:t>
            </w:r>
            <w:r>
              <w:br/>
            </w:r>
            <w:r>
              <w:rPr>
                <w:rFonts w:ascii="Times New Roman"/>
                <w:b w:val="false"/>
                <w:i w:val="false"/>
                <w:color w:val="000000"/>
                <w:sz w:val="20"/>
              </w:rPr>
              <w:t>
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«Асем»</w:t>
            </w:r>
            <w:r>
              <w:br/>
            </w:r>
            <w:r>
              <w:rPr>
                <w:rFonts w:ascii="Times New Roman"/>
                <w:b w:val="false"/>
                <w:i w:val="false"/>
                <w:color w:val="000000"/>
                <w:sz w:val="20"/>
              </w:rPr>
              <w:t>
Макижано</w:t>
            </w:r>
            <w:r>
              <w:br/>
            </w:r>
            <w:r>
              <w:rPr>
                <w:rFonts w:ascii="Times New Roman"/>
                <w:b w:val="false"/>
                <w:i w:val="false"/>
                <w:color w:val="000000"/>
                <w:sz w:val="20"/>
              </w:rPr>
              <w:t>
ва Самал</w:t>
            </w:r>
            <w:r>
              <w:br/>
            </w:r>
            <w:r>
              <w:rPr>
                <w:rFonts w:ascii="Times New Roman"/>
                <w:b w:val="false"/>
                <w:i w:val="false"/>
                <w:color w:val="000000"/>
                <w:sz w:val="20"/>
              </w:rPr>
              <w:t>
Темиржан</w:t>
            </w:r>
            <w:r>
              <w:br/>
            </w:r>
            <w:r>
              <w:rPr>
                <w:rFonts w:ascii="Times New Roman"/>
                <w:b w:val="false"/>
                <w:i w:val="false"/>
                <w:color w:val="000000"/>
                <w:sz w:val="20"/>
              </w:rPr>
              <w:t>
қызы</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емес</w:t>
            </w:r>
            <w:r>
              <w:br/>
            </w:r>
            <w:r>
              <w:rPr>
                <w:rFonts w:ascii="Times New Roman"/>
                <w:b w:val="false"/>
                <w:i w:val="false"/>
                <w:color w:val="000000"/>
                <w:sz w:val="20"/>
              </w:rPr>
              <w:t>
тауар</w:t>
            </w:r>
            <w:r>
              <w:br/>
            </w:r>
            <w:r>
              <w:rPr>
                <w:rFonts w:ascii="Times New Roman"/>
                <w:b w:val="false"/>
                <w:i w:val="false"/>
                <w:color w:val="000000"/>
                <w:sz w:val="20"/>
              </w:rPr>
              <w:t>
лардың</w:t>
            </w:r>
            <w:r>
              <w:br/>
            </w:r>
            <w:r>
              <w:rPr>
                <w:rFonts w:ascii="Times New Roman"/>
                <w:b w:val="false"/>
                <w:i w:val="false"/>
                <w:color w:val="000000"/>
                <w:sz w:val="20"/>
              </w:rPr>
              <w:t>
сатушы</w:t>
            </w:r>
            <w:r>
              <w:br/>
            </w:r>
            <w:r>
              <w:rPr>
                <w:rFonts w:ascii="Times New Roman"/>
                <w:b w:val="false"/>
                <w:i w:val="false"/>
                <w:color w:val="000000"/>
                <w:sz w:val="20"/>
              </w:rPr>
              <w:t>
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«Совва»</w:t>
            </w:r>
            <w:r>
              <w:br/>
            </w:r>
            <w:r>
              <w:rPr>
                <w:rFonts w:ascii="Times New Roman"/>
                <w:b w:val="false"/>
                <w:i w:val="false"/>
                <w:color w:val="000000"/>
                <w:sz w:val="20"/>
              </w:rPr>
              <w:t>
ШҚ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бильдер</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w:t>
            </w:r>
            <w:r>
              <w:br/>
            </w:r>
            <w:r>
              <w:rPr>
                <w:rFonts w:ascii="Times New Roman"/>
                <w:b w:val="false"/>
                <w:i w:val="false"/>
                <w:color w:val="000000"/>
                <w:sz w:val="20"/>
              </w:rPr>
              <w:t>
ЖШС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бильдер</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«Аңсар»</w:t>
            </w:r>
            <w:r>
              <w:br/>
            </w:r>
            <w:r>
              <w:rPr>
                <w:rFonts w:ascii="Times New Roman"/>
                <w:b w:val="false"/>
                <w:i w:val="false"/>
                <w:color w:val="000000"/>
                <w:sz w:val="20"/>
              </w:rPr>
              <w:t>
ФҚ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«Дау</w:t>
            </w:r>
            <w:r>
              <w:br/>
            </w:r>
            <w:r>
              <w:rPr>
                <w:rFonts w:ascii="Times New Roman"/>
                <w:b w:val="false"/>
                <w:i w:val="false"/>
                <w:color w:val="000000"/>
                <w:sz w:val="20"/>
              </w:rPr>
              <w:t>
летбеков</w:t>
            </w:r>
            <w:r>
              <w:br/>
            </w:r>
            <w:r>
              <w:rPr>
                <w:rFonts w:ascii="Times New Roman"/>
                <w:b w:val="false"/>
                <w:i w:val="false"/>
                <w:color w:val="000000"/>
                <w:sz w:val="20"/>
              </w:rPr>
              <w:t>
Е.Ж.»</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бильдер</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«Кудай</w:t>
            </w:r>
            <w:r>
              <w:br/>
            </w:r>
            <w:r>
              <w:rPr>
                <w:rFonts w:ascii="Times New Roman"/>
                <w:b w:val="false"/>
                <w:i w:val="false"/>
                <w:color w:val="000000"/>
                <w:sz w:val="20"/>
              </w:rPr>
              <w:t>
бергенова</w:t>
            </w:r>
            <w:r>
              <w:br/>
            </w:r>
            <w:r>
              <w:rPr>
                <w:rFonts w:ascii="Times New Roman"/>
                <w:b w:val="false"/>
                <w:i w:val="false"/>
                <w:color w:val="000000"/>
                <w:sz w:val="20"/>
              </w:rPr>
              <w:t>
Айгуль</w:t>
            </w:r>
            <w:r>
              <w:br/>
            </w:r>
            <w:r>
              <w:rPr>
                <w:rFonts w:ascii="Times New Roman"/>
                <w:b w:val="false"/>
                <w:i w:val="false"/>
                <w:color w:val="000000"/>
                <w:sz w:val="20"/>
              </w:rPr>
              <w:t>
Есеновна»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өнімде</w:t>
            </w:r>
            <w:r>
              <w:br/>
            </w:r>
            <w:r>
              <w:rPr>
                <w:rFonts w:ascii="Times New Roman"/>
                <w:b w:val="false"/>
                <w:i w:val="false"/>
                <w:color w:val="000000"/>
                <w:sz w:val="20"/>
              </w:rPr>
              <w:t>
рінің</w:t>
            </w:r>
            <w:r>
              <w:br/>
            </w:r>
            <w:r>
              <w:rPr>
                <w:rFonts w:ascii="Times New Roman"/>
                <w:b w:val="false"/>
                <w:i w:val="false"/>
                <w:color w:val="000000"/>
                <w:sz w:val="20"/>
              </w:rPr>
              <w:t>
сатушы</w:t>
            </w:r>
            <w:r>
              <w:br/>
            </w:r>
            <w:r>
              <w:rPr>
                <w:rFonts w:ascii="Times New Roman"/>
                <w:b w:val="false"/>
                <w:i w:val="false"/>
                <w:color w:val="000000"/>
                <w:sz w:val="20"/>
              </w:rPr>
              <w:t>
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w:t>
            </w:r>
            <w:r>
              <w:br/>
            </w:r>
            <w:r>
              <w:rPr>
                <w:rFonts w:ascii="Times New Roman"/>
                <w:b w:val="false"/>
                <w:i w:val="false"/>
                <w:color w:val="000000"/>
                <w:sz w:val="20"/>
              </w:rPr>
              <w:t>
ЖШС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«Жаңатіл</w:t>
            </w:r>
            <w:r>
              <w:br/>
            </w:r>
            <w:r>
              <w:rPr>
                <w:rFonts w:ascii="Times New Roman"/>
                <w:b w:val="false"/>
                <w:i w:val="false"/>
                <w:color w:val="000000"/>
                <w:sz w:val="20"/>
              </w:rPr>
              <w:t>
ек» ШҚ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Есепші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бильдер</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«Скрип</w:t>
            </w:r>
            <w:r>
              <w:br/>
            </w:r>
            <w:r>
              <w:rPr>
                <w:rFonts w:ascii="Times New Roman"/>
                <w:b w:val="false"/>
                <w:i w:val="false"/>
                <w:color w:val="000000"/>
                <w:sz w:val="20"/>
              </w:rPr>
              <w:t>
ковское»</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емес</w:t>
            </w:r>
            <w:r>
              <w:br/>
            </w:r>
            <w:r>
              <w:rPr>
                <w:rFonts w:ascii="Times New Roman"/>
                <w:b w:val="false"/>
                <w:i w:val="false"/>
                <w:color w:val="000000"/>
                <w:sz w:val="20"/>
              </w:rPr>
              <w:t>
өнімдер</w:t>
            </w:r>
            <w:r>
              <w:br/>
            </w:r>
            <w:r>
              <w:rPr>
                <w:rFonts w:ascii="Times New Roman"/>
                <w:b w:val="false"/>
                <w:i w:val="false"/>
                <w:color w:val="000000"/>
                <w:sz w:val="20"/>
              </w:rPr>
              <w:t>
дің са</w:t>
            </w:r>
            <w:r>
              <w:br/>
            </w:r>
            <w:r>
              <w:rPr>
                <w:rFonts w:ascii="Times New Roman"/>
                <w:b w:val="false"/>
                <w:i w:val="false"/>
                <w:color w:val="000000"/>
                <w:sz w:val="20"/>
              </w:rPr>
              <w:t>
тушысы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«Шам</w:t>
            </w:r>
            <w:r>
              <w:br/>
            </w:r>
            <w:r>
              <w:rPr>
                <w:rFonts w:ascii="Times New Roman"/>
                <w:b w:val="false"/>
                <w:i w:val="false"/>
                <w:color w:val="000000"/>
                <w:sz w:val="20"/>
              </w:rPr>
              <w:t>
кей» Шам</w:t>
            </w:r>
            <w:r>
              <w:br/>
            </w:r>
            <w:r>
              <w:rPr>
                <w:rFonts w:ascii="Times New Roman"/>
                <w:b w:val="false"/>
                <w:i w:val="false"/>
                <w:color w:val="000000"/>
                <w:sz w:val="20"/>
              </w:rPr>
              <w:t>
кей Ашим</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«Шиш</w:t>
            </w:r>
            <w:r>
              <w:br/>
            </w:r>
            <w:r>
              <w:rPr>
                <w:rFonts w:ascii="Times New Roman"/>
                <w:b w:val="false"/>
                <w:i w:val="false"/>
                <w:color w:val="000000"/>
                <w:sz w:val="20"/>
              </w:rPr>
              <w:t>
кин Петр</w:t>
            </w:r>
            <w:r>
              <w:br/>
            </w:r>
            <w:r>
              <w:rPr>
                <w:rFonts w:ascii="Times New Roman"/>
                <w:b w:val="false"/>
                <w:i w:val="false"/>
                <w:color w:val="000000"/>
                <w:sz w:val="20"/>
              </w:rPr>
              <w:t>
Павлович»</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түлік</w:t>
            </w:r>
            <w:r>
              <w:br/>
            </w:r>
            <w:r>
              <w:rPr>
                <w:rFonts w:ascii="Times New Roman"/>
                <w:b w:val="false"/>
                <w:i w:val="false"/>
                <w:color w:val="000000"/>
                <w:sz w:val="20"/>
              </w:rPr>
              <w:t>
емес</w:t>
            </w:r>
            <w:r>
              <w:br/>
            </w:r>
            <w:r>
              <w:rPr>
                <w:rFonts w:ascii="Times New Roman"/>
                <w:b w:val="false"/>
                <w:i w:val="false"/>
                <w:color w:val="000000"/>
                <w:sz w:val="20"/>
              </w:rPr>
              <w:t>
өнімдер</w:t>
            </w:r>
            <w:r>
              <w:br/>
            </w:r>
            <w:r>
              <w:rPr>
                <w:rFonts w:ascii="Times New Roman"/>
                <w:b w:val="false"/>
                <w:i w:val="false"/>
                <w:color w:val="000000"/>
                <w:sz w:val="20"/>
              </w:rPr>
              <w:t>
дің са</w:t>
            </w:r>
            <w:r>
              <w:br/>
            </w:r>
            <w:r>
              <w:rPr>
                <w:rFonts w:ascii="Times New Roman"/>
                <w:b w:val="false"/>
                <w:i w:val="false"/>
                <w:color w:val="000000"/>
                <w:sz w:val="20"/>
              </w:rPr>
              <w:t>
тушысы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«Бортниц</w:t>
            </w:r>
            <w:r>
              <w:br/>
            </w:r>
            <w:r>
              <w:rPr>
                <w:rFonts w:ascii="Times New Roman"/>
                <w:b w:val="false"/>
                <w:i w:val="false"/>
                <w:color w:val="000000"/>
                <w:sz w:val="20"/>
              </w:rPr>
              <w:t>
кий» ШҚ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ЖК«Борт</w:t>
            </w:r>
            <w:r>
              <w:br/>
            </w:r>
            <w:r>
              <w:rPr>
                <w:rFonts w:ascii="Times New Roman"/>
                <w:b w:val="false"/>
                <w:i w:val="false"/>
                <w:color w:val="000000"/>
                <w:sz w:val="20"/>
              </w:rPr>
              <w:t>
ницкая»</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«Сель</w:t>
            </w:r>
            <w:r>
              <w:br/>
            </w:r>
            <w:r>
              <w:rPr>
                <w:rFonts w:ascii="Times New Roman"/>
                <w:b w:val="false"/>
                <w:i w:val="false"/>
                <w:color w:val="000000"/>
                <w:sz w:val="20"/>
              </w:rPr>
              <w:t>
мурзаев»</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r>
              <w:br/>
            </w:r>
            <w:r>
              <w:rPr>
                <w:rFonts w:ascii="Times New Roman"/>
                <w:b w:val="false"/>
                <w:i w:val="false"/>
                <w:color w:val="000000"/>
                <w:sz w:val="20"/>
              </w:rPr>
              <w:t>
Тау НЧ»</w:t>
            </w:r>
            <w:r>
              <w:br/>
            </w:r>
            <w:r>
              <w:rPr>
                <w:rFonts w:ascii="Times New Roman"/>
                <w:b w:val="false"/>
                <w:i w:val="false"/>
                <w:color w:val="000000"/>
                <w:sz w:val="20"/>
              </w:rPr>
              <w:t>
ЖШС</w:t>
            </w:r>
            <w:r>
              <w:br/>
            </w:r>
            <w:r>
              <w:rPr>
                <w:rFonts w:ascii="Times New Roman"/>
                <w:b w:val="false"/>
                <w:i w:val="false"/>
                <w:color w:val="000000"/>
                <w:sz w:val="20"/>
              </w:rPr>
              <w:t>
(келісім</w:t>
            </w:r>
            <w:r>
              <w:br/>
            </w:r>
            <w:r>
              <w:rPr>
                <w:rFonts w:ascii="Times New Roman"/>
                <w:b w:val="false"/>
                <w:i w:val="false"/>
                <w:color w:val="000000"/>
                <w:sz w:val="20"/>
              </w:rPr>
              <w:t xml:space="preserve">
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құрылыс</w:t>
            </w:r>
            <w:r>
              <w:br/>
            </w:r>
            <w:r>
              <w:rPr>
                <w:rFonts w:ascii="Times New Roman"/>
                <w:b w:val="false"/>
                <w:i w:val="false"/>
                <w:color w:val="000000"/>
                <w:sz w:val="20"/>
              </w:rPr>
              <w:t>
шы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«Милиха</w:t>
            </w:r>
            <w:r>
              <w:br/>
            </w:r>
            <w:r>
              <w:rPr>
                <w:rFonts w:ascii="Times New Roman"/>
                <w:b w:val="false"/>
                <w:i w:val="false"/>
                <w:color w:val="000000"/>
                <w:sz w:val="20"/>
              </w:rPr>
              <w:t>
нов» ФҚ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құрылыс</w:t>
            </w:r>
            <w:r>
              <w:br/>
            </w:r>
            <w:r>
              <w:rPr>
                <w:rFonts w:ascii="Times New Roman"/>
                <w:b w:val="false"/>
                <w:i w:val="false"/>
                <w:color w:val="000000"/>
                <w:sz w:val="20"/>
              </w:rPr>
              <w:t>
шы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«Альжан»</w:t>
            </w:r>
            <w:r>
              <w:br/>
            </w:r>
            <w:r>
              <w:rPr>
                <w:rFonts w:ascii="Times New Roman"/>
                <w:b w:val="false"/>
                <w:i w:val="false"/>
                <w:color w:val="000000"/>
                <w:sz w:val="20"/>
              </w:rPr>
              <w:t>
ШҚ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«Грысюк»</w:t>
            </w:r>
            <w:r>
              <w:br/>
            </w:r>
            <w:r>
              <w:rPr>
                <w:rFonts w:ascii="Times New Roman"/>
                <w:b w:val="false"/>
                <w:i w:val="false"/>
                <w:color w:val="000000"/>
                <w:sz w:val="20"/>
              </w:rPr>
              <w:t>
ШҚ</w:t>
            </w:r>
            <w:r>
              <w:br/>
            </w:r>
            <w:r>
              <w:rPr>
                <w:rFonts w:ascii="Times New Roman"/>
                <w:b w:val="false"/>
                <w:i w:val="false"/>
                <w:color w:val="000000"/>
                <w:sz w:val="20"/>
              </w:rPr>
              <w:t>
(келісім</w:t>
            </w:r>
            <w:r>
              <w:br/>
            </w:r>
            <w:r>
              <w:rPr>
                <w:rFonts w:ascii="Times New Roman"/>
                <w:b w:val="false"/>
                <w:i w:val="false"/>
                <w:color w:val="000000"/>
                <w:sz w:val="20"/>
              </w:rPr>
              <w:t xml:space="preserve">
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w:t>
            </w:r>
            <w:r>
              <w:br/>
            </w:r>
            <w:r>
              <w:rPr>
                <w:rFonts w:ascii="Times New Roman"/>
                <w:b w:val="false"/>
                <w:i w:val="false"/>
                <w:color w:val="000000"/>
                <w:sz w:val="20"/>
              </w:rPr>
              <w:t>
ФҚ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«Саби</w:t>
            </w:r>
            <w:r>
              <w:br/>
            </w:r>
            <w:r>
              <w:rPr>
                <w:rFonts w:ascii="Times New Roman"/>
                <w:b w:val="false"/>
                <w:i w:val="false"/>
                <w:color w:val="000000"/>
                <w:sz w:val="20"/>
              </w:rPr>
              <w:t>
рова»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w:t>
            </w:r>
            <w:r>
              <w:br/>
            </w:r>
            <w:r>
              <w:rPr>
                <w:rFonts w:ascii="Times New Roman"/>
                <w:b w:val="false"/>
                <w:i w:val="false"/>
                <w:color w:val="000000"/>
                <w:sz w:val="20"/>
              </w:rPr>
              <w:t>
в» ШҚ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«Крен</w:t>
            </w:r>
            <w:r>
              <w:br/>
            </w:r>
            <w:r>
              <w:rPr>
                <w:rFonts w:ascii="Times New Roman"/>
                <w:b w:val="false"/>
                <w:i w:val="false"/>
                <w:color w:val="000000"/>
                <w:sz w:val="20"/>
              </w:rPr>
              <w:t>
делева»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w:t>
            </w:r>
            <w:r>
              <w:br/>
            </w:r>
            <w:r>
              <w:rPr>
                <w:rFonts w:ascii="Times New Roman"/>
                <w:b w:val="false"/>
                <w:i w:val="false"/>
                <w:color w:val="000000"/>
                <w:sz w:val="20"/>
              </w:rPr>
              <w:t>
тей» ЖШС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xml:space="preserve">
механик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w:t>
            </w:r>
            <w:r>
              <w:br/>
            </w:r>
            <w:r>
              <w:rPr>
                <w:rFonts w:ascii="Times New Roman"/>
                <w:b w:val="false"/>
                <w:i w:val="false"/>
                <w:color w:val="000000"/>
                <w:sz w:val="20"/>
              </w:rPr>
              <w:t>
ШҚ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«Асем» ШҚ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«Вахов</w:t>
            </w:r>
            <w:r>
              <w:br/>
            </w:r>
            <w:r>
              <w:rPr>
                <w:rFonts w:ascii="Times New Roman"/>
                <w:b w:val="false"/>
                <w:i w:val="false"/>
                <w:color w:val="000000"/>
                <w:sz w:val="20"/>
              </w:rPr>
              <w:t>
ский» ШҚ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«Жакупов»</w:t>
            </w:r>
            <w:r>
              <w:br/>
            </w:r>
            <w:r>
              <w:rPr>
                <w:rFonts w:ascii="Times New Roman"/>
                <w:b w:val="false"/>
                <w:i w:val="false"/>
                <w:color w:val="000000"/>
                <w:sz w:val="20"/>
              </w:rPr>
              <w:t>
ШҚ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ШҚ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«Искенди</w:t>
            </w:r>
            <w:r>
              <w:br/>
            </w:r>
            <w:r>
              <w:rPr>
                <w:rFonts w:ascii="Times New Roman"/>
                <w:b w:val="false"/>
                <w:i w:val="false"/>
                <w:color w:val="000000"/>
                <w:sz w:val="20"/>
              </w:rPr>
              <w:t>
ров» ФҚ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«Бейбут»</w:t>
            </w:r>
            <w:r>
              <w:br/>
            </w:r>
            <w:r>
              <w:rPr>
                <w:rFonts w:ascii="Times New Roman"/>
                <w:b w:val="false"/>
                <w:i w:val="false"/>
                <w:color w:val="000000"/>
                <w:sz w:val="20"/>
              </w:rPr>
              <w:t>
ШҚ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«Загород</w:t>
            </w:r>
            <w:r>
              <w:br/>
            </w:r>
            <w:r>
              <w:rPr>
                <w:rFonts w:ascii="Times New Roman"/>
                <w:b w:val="false"/>
                <w:i w:val="false"/>
                <w:color w:val="000000"/>
                <w:sz w:val="20"/>
              </w:rPr>
              <w:t>
нюк» ШҚ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«Бено</w:t>
            </w:r>
            <w:r>
              <w:br/>
            </w:r>
            <w:r>
              <w:rPr>
                <w:rFonts w:ascii="Times New Roman"/>
                <w:b w:val="false"/>
                <w:i w:val="false"/>
                <w:color w:val="000000"/>
                <w:sz w:val="20"/>
              </w:rPr>
              <w:t>
ва»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«Ловин</w:t>
            </w:r>
            <w:r>
              <w:br/>
            </w:r>
            <w:r>
              <w:rPr>
                <w:rFonts w:ascii="Times New Roman"/>
                <w:b w:val="false"/>
                <w:i w:val="false"/>
                <w:color w:val="000000"/>
                <w:sz w:val="20"/>
              </w:rPr>
              <w:t>
ская»</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ЖК«Жилин»</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«Тур</w:t>
            </w:r>
            <w:r>
              <w:br/>
            </w:r>
            <w:r>
              <w:rPr>
                <w:rFonts w:ascii="Times New Roman"/>
                <w:b w:val="false"/>
                <w:i w:val="false"/>
                <w:color w:val="000000"/>
                <w:sz w:val="20"/>
              </w:rPr>
              <w:t>
ков»</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«Пак»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«Богу</w:t>
            </w:r>
            <w:r>
              <w:br/>
            </w:r>
            <w:r>
              <w:rPr>
                <w:rFonts w:ascii="Times New Roman"/>
                <w:b w:val="false"/>
                <w:i w:val="false"/>
                <w:color w:val="000000"/>
                <w:sz w:val="20"/>
              </w:rPr>
              <w:t>
славская»</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«Павло</w:t>
            </w:r>
            <w:r>
              <w:br/>
            </w:r>
            <w:r>
              <w:rPr>
                <w:rFonts w:ascii="Times New Roman"/>
                <w:b w:val="false"/>
                <w:i w:val="false"/>
                <w:color w:val="000000"/>
                <w:sz w:val="20"/>
              </w:rPr>
              <w:t>
ва»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«Союз» ШҚ</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w:t>
            </w:r>
            <w:r>
              <w:br/>
            </w:r>
            <w:r>
              <w:rPr>
                <w:rFonts w:ascii="Times New Roman"/>
                <w:b w:val="false"/>
                <w:i w:val="false"/>
                <w:color w:val="000000"/>
                <w:sz w:val="20"/>
              </w:rPr>
              <w:t>
руашы</w:t>
            </w:r>
            <w:r>
              <w:br/>
            </w:r>
            <w:r>
              <w:rPr>
                <w:rFonts w:ascii="Times New Roman"/>
                <w:b w:val="false"/>
                <w:i w:val="false"/>
                <w:color w:val="000000"/>
                <w:sz w:val="20"/>
              </w:rPr>
              <w:t>
лық өн</w:t>
            </w:r>
            <w:r>
              <w:br/>
            </w:r>
            <w:r>
              <w:rPr>
                <w:rFonts w:ascii="Times New Roman"/>
                <w:b w:val="false"/>
                <w:i w:val="false"/>
                <w:color w:val="000000"/>
                <w:sz w:val="20"/>
              </w:rPr>
              <w:t>
дірісте</w:t>
            </w:r>
            <w:r>
              <w:br/>
            </w:r>
            <w:r>
              <w:rPr>
                <w:rFonts w:ascii="Times New Roman"/>
                <w:b w:val="false"/>
                <w:i w:val="false"/>
                <w:color w:val="000000"/>
                <w:sz w:val="20"/>
              </w:rPr>
              <w:t>
гі трак</w:t>
            </w:r>
            <w:r>
              <w:br/>
            </w:r>
            <w:r>
              <w:rPr>
                <w:rFonts w:ascii="Times New Roman"/>
                <w:b w:val="false"/>
                <w:i w:val="false"/>
                <w:color w:val="000000"/>
                <w:sz w:val="20"/>
              </w:rPr>
              <w:t>
торист-</w:t>
            </w:r>
            <w:r>
              <w:br/>
            </w:r>
            <w:r>
              <w:rPr>
                <w:rFonts w:ascii="Times New Roman"/>
                <w:b w:val="false"/>
                <w:i w:val="false"/>
                <w:color w:val="000000"/>
                <w:sz w:val="20"/>
              </w:rPr>
              <w:t>
машинис</w:t>
            </w:r>
            <w:r>
              <w:br/>
            </w:r>
            <w:r>
              <w:rPr>
                <w:rFonts w:ascii="Times New Roman"/>
                <w:b w:val="false"/>
                <w:i w:val="false"/>
                <w:color w:val="000000"/>
                <w:sz w:val="20"/>
              </w:rPr>
              <w:t>
ті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«Автовоз»</w:t>
            </w:r>
            <w:r>
              <w:br/>
            </w:r>
            <w:r>
              <w:rPr>
                <w:rFonts w:ascii="Times New Roman"/>
                <w:b w:val="false"/>
                <w:i w:val="false"/>
                <w:color w:val="000000"/>
                <w:sz w:val="20"/>
              </w:rPr>
              <w:t>
ЖШС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«Қазбе</w:t>
            </w:r>
            <w:r>
              <w:br/>
            </w:r>
            <w:r>
              <w:rPr>
                <w:rFonts w:ascii="Times New Roman"/>
                <w:b w:val="false"/>
                <w:i w:val="false"/>
                <w:color w:val="000000"/>
                <w:sz w:val="20"/>
              </w:rPr>
              <w:t>
кова»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r>
              <w:br/>
            </w:r>
            <w:r>
              <w:rPr>
                <w:rFonts w:ascii="Times New Roman"/>
                <w:b w:val="false"/>
                <w:i w:val="false"/>
                <w:color w:val="000000"/>
                <w:sz w:val="20"/>
              </w:rPr>
              <w:t>
тік та</w:t>
            </w:r>
            <w:r>
              <w:br/>
            </w:r>
            <w:r>
              <w:rPr>
                <w:rFonts w:ascii="Times New Roman"/>
                <w:b w:val="false"/>
                <w:i w:val="false"/>
                <w:color w:val="000000"/>
                <w:sz w:val="20"/>
              </w:rPr>
              <w:t>
уарлар</w:t>
            </w:r>
            <w:r>
              <w:br/>
            </w:r>
            <w:r>
              <w:rPr>
                <w:rFonts w:ascii="Times New Roman"/>
                <w:b w:val="false"/>
                <w:i w:val="false"/>
                <w:color w:val="000000"/>
                <w:sz w:val="20"/>
              </w:rPr>
              <w:t>
дың са</w:t>
            </w:r>
            <w:r>
              <w:br/>
            </w:r>
            <w:r>
              <w:rPr>
                <w:rFonts w:ascii="Times New Roman"/>
                <w:b w:val="false"/>
                <w:i w:val="false"/>
                <w:color w:val="000000"/>
                <w:sz w:val="20"/>
              </w:rPr>
              <w:t>
тушысы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«Айтма</w:t>
            </w:r>
            <w:r>
              <w:br/>
            </w:r>
            <w:r>
              <w:rPr>
                <w:rFonts w:ascii="Times New Roman"/>
                <w:b w:val="false"/>
                <w:i w:val="false"/>
                <w:color w:val="000000"/>
                <w:sz w:val="20"/>
              </w:rPr>
              <w:t>
ғамбето</w:t>
            </w:r>
            <w:r>
              <w:br/>
            </w:r>
            <w:r>
              <w:rPr>
                <w:rFonts w:ascii="Times New Roman"/>
                <w:b w:val="false"/>
                <w:i w:val="false"/>
                <w:color w:val="000000"/>
                <w:sz w:val="20"/>
              </w:rPr>
              <w:t>
ва»</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«Серге</w:t>
            </w:r>
            <w:r>
              <w:br/>
            </w:r>
            <w:r>
              <w:rPr>
                <w:rFonts w:ascii="Times New Roman"/>
                <w:b w:val="false"/>
                <w:i w:val="false"/>
                <w:color w:val="000000"/>
                <w:sz w:val="20"/>
              </w:rPr>
              <w:t>
ев»</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«Степа</w:t>
            </w:r>
            <w:r>
              <w:br/>
            </w:r>
            <w:r>
              <w:rPr>
                <w:rFonts w:ascii="Times New Roman"/>
                <w:b w:val="false"/>
                <w:i w:val="false"/>
                <w:color w:val="000000"/>
                <w:sz w:val="20"/>
              </w:rPr>
              <w:t>
ненко»</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жүргізу</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кемінде</w:t>
            </w:r>
            <w:r>
              <w:br/>
            </w:r>
            <w:r>
              <w:rPr>
                <w:rFonts w:ascii="Times New Roman"/>
                <w:b w:val="false"/>
                <w:i w:val="false"/>
                <w:color w:val="000000"/>
                <w:sz w:val="20"/>
              </w:rPr>
              <w:t>
еңбекақы</w:t>
            </w:r>
            <w:r>
              <w:br/>
            </w:r>
            <w:r>
              <w:rPr>
                <w:rFonts w:ascii="Times New Roman"/>
                <w:b w:val="false"/>
                <w:i w:val="false"/>
                <w:color w:val="000000"/>
                <w:sz w:val="20"/>
              </w:rPr>
              <w:t xml:space="preserve">
ның 50 % </w:t>
            </w:r>
            <w:r>
              <w:br/>
            </w:r>
            <w:r>
              <w:rPr>
                <w:rFonts w:ascii="Times New Roman"/>
                <w:b w:val="false"/>
                <w:i w:val="false"/>
                <w:color w:val="000000"/>
                <w:sz w:val="20"/>
              </w:rPr>
              <w:t>
келесі үш</w:t>
            </w:r>
            <w:r>
              <w:br/>
            </w:r>
            <w:r>
              <w:rPr>
                <w:rFonts w:ascii="Times New Roman"/>
                <w:b w:val="false"/>
                <w:i w:val="false"/>
                <w:color w:val="000000"/>
                <w:sz w:val="20"/>
              </w:rPr>
              <w:t>
ай – ке</w:t>
            </w:r>
            <w:r>
              <w:br/>
            </w:r>
            <w:r>
              <w:rPr>
                <w:rFonts w:ascii="Times New Roman"/>
                <w:b w:val="false"/>
                <w:i w:val="false"/>
                <w:color w:val="000000"/>
                <w:sz w:val="20"/>
              </w:rPr>
              <w:t>
мінде ең</w:t>
            </w:r>
            <w:r>
              <w:br/>
            </w:r>
            <w:r>
              <w:rPr>
                <w:rFonts w:ascii="Times New Roman"/>
                <w:b w:val="false"/>
                <w:i w:val="false"/>
                <w:color w:val="000000"/>
                <w:sz w:val="20"/>
              </w:rPr>
              <w:t>
бекақының</w:t>
            </w:r>
            <w:r>
              <w:br/>
            </w:r>
            <w:r>
              <w:rPr>
                <w:rFonts w:ascii="Times New Roman"/>
                <w:b w:val="false"/>
                <w:i w:val="false"/>
                <w:color w:val="000000"/>
                <w:sz w:val="20"/>
              </w:rPr>
              <w:t>
30 % соң</w:t>
            </w:r>
            <w:r>
              <w:br/>
            </w:r>
            <w:r>
              <w:rPr>
                <w:rFonts w:ascii="Times New Roman"/>
                <w:b w:val="false"/>
                <w:i w:val="false"/>
                <w:color w:val="000000"/>
                <w:sz w:val="20"/>
              </w:rPr>
              <w:t>
ғы үш ай</w:t>
            </w:r>
            <w:r>
              <w:br/>
            </w:r>
            <w:r>
              <w:rPr>
                <w:rFonts w:ascii="Times New Roman"/>
                <w:b w:val="false"/>
                <w:i w:val="false"/>
                <w:color w:val="000000"/>
                <w:sz w:val="20"/>
              </w:rPr>
              <w:t>
– кемінде</w:t>
            </w:r>
            <w:r>
              <w:br/>
            </w:r>
            <w:r>
              <w:rPr>
                <w:rFonts w:ascii="Times New Roman"/>
                <w:b w:val="false"/>
                <w:i w:val="false"/>
                <w:color w:val="000000"/>
                <w:sz w:val="20"/>
              </w:rPr>
              <w:t>
еңбекақы</w:t>
            </w:r>
            <w:r>
              <w:br/>
            </w:r>
            <w:r>
              <w:rPr>
                <w:rFonts w:ascii="Times New Roman"/>
                <w:b w:val="false"/>
                <w:i w:val="false"/>
                <w:color w:val="000000"/>
                <w:sz w:val="20"/>
              </w:rPr>
              <w:t>
ның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алты ай –</w:t>
            </w:r>
            <w:r>
              <w:br/>
            </w:r>
            <w:r>
              <w:rPr>
                <w:rFonts w:ascii="Times New Roman"/>
                <w:b w:val="false"/>
                <w:i w:val="false"/>
                <w:color w:val="000000"/>
                <w:sz w:val="20"/>
              </w:rPr>
              <w:t>
26000</w:t>
            </w:r>
            <w:r>
              <w:br/>
            </w:r>
            <w:r>
              <w:rPr>
                <w:rFonts w:ascii="Times New Roman"/>
                <w:b w:val="false"/>
                <w:i w:val="false"/>
                <w:color w:val="000000"/>
                <w:sz w:val="20"/>
              </w:rPr>
              <w:t>
келесі үш</w:t>
            </w:r>
            <w:r>
              <w:br/>
            </w:r>
            <w:r>
              <w:rPr>
                <w:rFonts w:ascii="Times New Roman"/>
                <w:b w:val="false"/>
                <w:i w:val="false"/>
                <w:color w:val="000000"/>
                <w:sz w:val="20"/>
              </w:rPr>
              <w:t>
ай –</w:t>
            </w:r>
            <w:r>
              <w:br/>
            </w:r>
            <w:r>
              <w:rPr>
                <w:rFonts w:ascii="Times New Roman"/>
                <w:b w:val="false"/>
                <w:i w:val="false"/>
                <w:color w:val="000000"/>
                <w:sz w:val="20"/>
              </w:rPr>
              <w:t>
15600</w:t>
            </w:r>
            <w:r>
              <w:br/>
            </w:r>
            <w:r>
              <w:rPr>
                <w:rFonts w:ascii="Times New Roman"/>
                <w:b w:val="false"/>
                <w:i w:val="false"/>
                <w:color w:val="000000"/>
                <w:sz w:val="20"/>
              </w:rPr>
              <w:t>
соңғы үш</w:t>
            </w:r>
            <w:r>
              <w:br/>
            </w:r>
            <w:r>
              <w:rPr>
                <w:rFonts w:ascii="Times New Roman"/>
                <w:b w:val="false"/>
                <w:i w:val="false"/>
                <w:color w:val="000000"/>
                <w:sz w:val="20"/>
              </w:rPr>
              <w:t>
ай - 7800</w:t>
            </w:r>
          </w:p>
        </w:tc>
      </w:tr>
    </w:tbl>
    <w:bookmarkStart w:name="z7" w:id="3"/>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2012 жылғы 21 ақпандағы</w:t>
      </w:r>
      <w:r>
        <w:br/>
      </w:r>
      <w:r>
        <w:rPr>
          <w:rFonts w:ascii="Times New Roman"/>
          <w:b w:val="false"/>
          <w:i w:val="false"/>
          <w:color w:val="000000"/>
          <w:sz w:val="28"/>
        </w:rPr>
        <w:t>
№ 191 қаулысымен</w:t>
      </w:r>
      <w:r>
        <w:br/>
      </w:r>
      <w:r>
        <w:rPr>
          <w:rFonts w:ascii="Times New Roman"/>
          <w:b w:val="false"/>
          <w:i w:val="false"/>
          <w:color w:val="000000"/>
          <w:sz w:val="28"/>
        </w:rPr>
        <w:t>
бекітілген</w:t>
      </w:r>
    </w:p>
    <w:bookmarkEnd w:id="3"/>
    <w:p>
      <w:pPr>
        <w:spacing w:after="0"/>
        <w:ind w:left="0"/>
        <w:jc w:val="left"/>
      </w:pPr>
      <w:r>
        <w:rPr>
          <w:rFonts w:ascii="Times New Roman"/>
          <w:b/>
          <w:i w:val="false"/>
          <w:color w:val="000000"/>
        </w:rPr>
        <w:t xml:space="preserve"> 2012 жылға халықтың мақсатты топтарынан жұмыссыз азаматтарды жұмысқа орналастыру үшін әлеуметтік жұмыс орындарын ұсынатын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824"/>
        <w:gridCol w:w="3760"/>
        <w:gridCol w:w="1413"/>
        <w:gridCol w:w="1091"/>
        <w:gridCol w:w="1393"/>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w:t>
            </w:r>
            <w:r>
              <w:br/>
            </w:r>
            <w:r>
              <w:rPr>
                <w:rFonts w:ascii="Times New Roman"/>
                <w:b w:val="false"/>
                <w:i w:val="false"/>
                <w:color w:val="000000"/>
                <w:sz w:val="20"/>
              </w:rPr>
              <w:t>
атауы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r>
              <w:br/>
            </w:r>
            <w:r>
              <w:rPr>
                <w:rFonts w:ascii="Times New Roman"/>
                <w:b w:val="false"/>
                <w:i w:val="false"/>
                <w:color w:val="000000"/>
                <w:sz w:val="20"/>
              </w:rPr>
              <w:t>
орны ұйымдастырыл</w:t>
            </w:r>
            <w:r>
              <w:br/>
            </w:r>
            <w:r>
              <w:rPr>
                <w:rFonts w:ascii="Times New Roman"/>
                <w:b w:val="false"/>
                <w:i w:val="false"/>
                <w:color w:val="000000"/>
                <w:sz w:val="20"/>
              </w:rPr>
              <w:t>
ған мамандық</w:t>
            </w:r>
            <w:r>
              <w:br/>
            </w:r>
            <w:r>
              <w:rPr>
                <w:rFonts w:ascii="Times New Roman"/>
                <w:b w:val="false"/>
                <w:i w:val="false"/>
                <w:color w:val="000000"/>
                <w:sz w:val="20"/>
              </w:rPr>
              <w:t>
(лауазым)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еңбе</w:t>
            </w:r>
            <w:r>
              <w:br/>
            </w:r>
            <w:r>
              <w:rPr>
                <w:rFonts w:ascii="Times New Roman"/>
                <w:b w:val="false"/>
                <w:i w:val="false"/>
                <w:color w:val="000000"/>
                <w:sz w:val="20"/>
              </w:rPr>
              <w:t>
кақы</w:t>
            </w:r>
            <w:r>
              <w:br/>
            </w:r>
            <w:r>
              <w:rPr>
                <w:rFonts w:ascii="Times New Roman"/>
                <w:b w:val="false"/>
                <w:i w:val="false"/>
                <w:color w:val="000000"/>
                <w:sz w:val="20"/>
              </w:rPr>
              <w:t>
мөлше</w:t>
            </w:r>
            <w:r>
              <w:br/>
            </w:r>
            <w:r>
              <w:rPr>
                <w:rFonts w:ascii="Times New Roman"/>
                <w:b w:val="false"/>
                <w:i w:val="false"/>
                <w:color w:val="000000"/>
                <w:sz w:val="20"/>
              </w:rPr>
              <w:t>
рі,</w:t>
            </w:r>
            <w:r>
              <w:br/>
            </w:r>
            <w:r>
              <w:rPr>
                <w:rFonts w:ascii="Times New Roman"/>
                <w:b w:val="false"/>
                <w:i w:val="false"/>
                <w:color w:val="000000"/>
                <w:sz w:val="20"/>
              </w:rPr>
              <w:t>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w:t>
            </w:r>
            <w:r>
              <w:br/>
            </w:r>
            <w:r>
              <w:rPr>
                <w:rFonts w:ascii="Times New Roman"/>
                <w:b w:val="false"/>
                <w:i w:val="false"/>
                <w:color w:val="000000"/>
                <w:sz w:val="20"/>
              </w:rPr>
              <w:t>
мыс</w:t>
            </w:r>
            <w:r>
              <w:br/>
            </w:r>
            <w:r>
              <w:rPr>
                <w:rFonts w:ascii="Times New Roman"/>
                <w:b w:val="false"/>
                <w:i w:val="false"/>
                <w:color w:val="000000"/>
                <w:sz w:val="20"/>
              </w:rPr>
              <w:t>
тың</w:t>
            </w:r>
            <w:r>
              <w:br/>
            </w:r>
            <w:r>
              <w:rPr>
                <w:rFonts w:ascii="Times New Roman"/>
                <w:b w:val="false"/>
                <w:i w:val="false"/>
                <w:color w:val="000000"/>
                <w:sz w:val="20"/>
              </w:rPr>
              <w:t>
ай</w:t>
            </w:r>
            <w:r>
              <w:br/>
            </w:r>
            <w:r>
              <w:rPr>
                <w:rFonts w:ascii="Times New Roman"/>
                <w:b w:val="false"/>
                <w:i w:val="false"/>
                <w:color w:val="000000"/>
                <w:sz w:val="20"/>
              </w:rPr>
              <w:t>
лар</w:t>
            </w:r>
            <w:r>
              <w:br/>
            </w:r>
            <w:r>
              <w:rPr>
                <w:rFonts w:ascii="Times New Roman"/>
                <w:b w:val="false"/>
                <w:i w:val="false"/>
                <w:color w:val="000000"/>
                <w:sz w:val="20"/>
              </w:rPr>
              <w:t>
ға</w:t>
            </w:r>
            <w:r>
              <w:br/>
            </w:r>
            <w:r>
              <w:rPr>
                <w:rFonts w:ascii="Times New Roman"/>
                <w:b w:val="false"/>
                <w:i w:val="false"/>
                <w:color w:val="000000"/>
                <w:sz w:val="20"/>
              </w:rPr>
              <w:t>
созы</w:t>
            </w:r>
            <w:r>
              <w:br/>
            </w:r>
            <w:r>
              <w:rPr>
                <w:rFonts w:ascii="Times New Roman"/>
                <w:b w:val="false"/>
                <w:i w:val="false"/>
                <w:color w:val="000000"/>
                <w:sz w:val="20"/>
              </w:rPr>
              <w:t>
лу</w:t>
            </w:r>
            <w:r>
              <w:br/>
            </w:r>
            <w:r>
              <w:rPr>
                <w:rFonts w:ascii="Times New Roman"/>
                <w:b w:val="false"/>
                <w:i w:val="false"/>
                <w:color w:val="000000"/>
                <w:sz w:val="20"/>
              </w:rPr>
              <w:t>
ұзақ</w:t>
            </w:r>
            <w:r>
              <w:br/>
            </w:r>
            <w:r>
              <w:rPr>
                <w:rFonts w:ascii="Times New Roman"/>
                <w:b w:val="false"/>
                <w:i w:val="false"/>
                <w:color w:val="000000"/>
                <w:sz w:val="20"/>
              </w:rPr>
              <w:t>
тығы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бюджет</w:t>
            </w:r>
            <w:r>
              <w:br/>
            </w:r>
            <w:r>
              <w:rPr>
                <w:rFonts w:ascii="Times New Roman"/>
                <w:b w:val="false"/>
                <w:i w:val="false"/>
                <w:color w:val="000000"/>
                <w:sz w:val="20"/>
              </w:rPr>
              <w:t>
қаража</w:t>
            </w:r>
            <w:r>
              <w:br/>
            </w:r>
            <w:r>
              <w:rPr>
                <w:rFonts w:ascii="Times New Roman"/>
                <w:b w:val="false"/>
                <w:i w:val="false"/>
                <w:color w:val="000000"/>
                <w:sz w:val="20"/>
              </w:rPr>
              <w:t>
тынан</w:t>
            </w:r>
            <w:r>
              <w:br/>
            </w:r>
            <w:r>
              <w:rPr>
                <w:rFonts w:ascii="Times New Roman"/>
                <w:b w:val="false"/>
                <w:i w:val="false"/>
                <w:color w:val="000000"/>
                <w:sz w:val="20"/>
              </w:rPr>
              <w:t>
өтеле</w:t>
            </w:r>
            <w:r>
              <w:br/>
            </w:r>
            <w:r>
              <w:rPr>
                <w:rFonts w:ascii="Times New Roman"/>
                <w:b w:val="false"/>
                <w:i w:val="false"/>
                <w:color w:val="000000"/>
                <w:sz w:val="20"/>
              </w:rPr>
              <w:t>
тін ай</w:t>
            </w:r>
            <w:r>
              <w:br/>
            </w:r>
            <w:r>
              <w:rPr>
                <w:rFonts w:ascii="Times New Roman"/>
                <w:b w:val="false"/>
                <w:i w:val="false"/>
                <w:color w:val="000000"/>
                <w:sz w:val="20"/>
              </w:rPr>
              <w:t>
лық жа</w:t>
            </w:r>
            <w:r>
              <w:br/>
            </w:r>
            <w:r>
              <w:rPr>
                <w:rFonts w:ascii="Times New Roman"/>
                <w:b w:val="false"/>
                <w:i w:val="false"/>
                <w:color w:val="000000"/>
                <w:sz w:val="20"/>
              </w:rPr>
              <w:t>
лақы</w:t>
            </w:r>
            <w:r>
              <w:br/>
            </w:r>
            <w:r>
              <w:rPr>
                <w:rFonts w:ascii="Times New Roman"/>
                <w:b w:val="false"/>
                <w:i w:val="false"/>
                <w:color w:val="000000"/>
                <w:sz w:val="20"/>
              </w:rPr>
              <w:t>
ның</w:t>
            </w:r>
            <w:r>
              <w:br/>
            </w:r>
            <w:r>
              <w:rPr>
                <w:rFonts w:ascii="Times New Roman"/>
                <w:b w:val="false"/>
                <w:i w:val="false"/>
                <w:color w:val="000000"/>
                <w:sz w:val="20"/>
              </w:rPr>
              <w:t>
мөлше</w:t>
            </w:r>
            <w:r>
              <w:br/>
            </w:r>
            <w:r>
              <w:rPr>
                <w:rFonts w:ascii="Times New Roman"/>
                <w:b w:val="false"/>
                <w:i w:val="false"/>
                <w:color w:val="000000"/>
                <w:sz w:val="20"/>
              </w:rPr>
              <w:t>
рі,</w:t>
            </w:r>
            <w:r>
              <w:br/>
            </w:r>
            <w:r>
              <w:rPr>
                <w:rFonts w:ascii="Times New Roman"/>
                <w:b w:val="false"/>
                <w:i w:val="false"/>
                <w:color w:val="000000"/>
                <w:sz w:val="20"/>
              </w:rPr>
              <w:t>
теңге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 фермер қожалығы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 Слесарь-жөндеуші Ауыл шаруашылық өндірістің тракторист-</w:t>
            </w:r>
            <w:r>
              <w:br/>
            </w:r>
            <w:r>
              <w:rPr>
                <w:rFonts w:ascii="Times New Roman"/>
                <w:b w:val="false"/>
                <w:i w:val="false"/>
                <w:color w:val="000000"/>
                <w:sz w:val="20"/>
              </w:rPr>
              <w:t xml:space="preserve">
машинисті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«Сержанский А.М.» шаруа қожалығы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өндірістің тракторист-</w:t>
            </w:r>
            <w:r>
              <w:br/>
            </w:r>
            <w:r>
              <w:rPr>
                <w:rFonts w:ascii="Times New Roman"/>
                <w:b w:val="false"/>
                <w:i w:val="false"/>
                <w:color w:val="000000"/>
                <w:sz w:val="20"/>
              </w:rPr>
              <w:t xml:space="preserve">
машинисті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«Бугаев С.Н.» фермер шаруашылығы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өндірістің тракторист-</w:t>
            </w:r>
            <w:r>
              <w:br/>
            </w:r>
            <w:r>
              <w:rPr>
                <w:rFonts w:ascii="Times New Roman"/>
                <w:b w:val="false"/>
                <w:i w:val="false"/>
                <w:color w:val="000000"/>
                <w:sz w:val="20"/>
              </w:rPr>
              <w:t>
машинисті Слесарь-жөндеуші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«Асхат» фермер қожалығы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 электрик</w:t>
            </w:r>
            <w:r>
              <w:br/>
            </w:r>
            <w:r>
              <w:rPr>
                <w:rFonts w:ascii="Times New Roman"/>
                <w:b w:val="false"/>
                <w:i w:val="false"/>
                <w:color w:val="000000"/>
                <w:sz w:val="20"/>
              </w:rPr>
              <w:t>
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шаруа қожалығы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өндірістің тракторист-</w:t>
            </w:r>
            <w:r>
              <w:br/>
            </w:r>
            <w:r>
              <w:rPr>
                <w:rFonts w:ascii="Times New Roman"/>
                <w:b w:val="false"/>
                <w:i w:val="false"/>
                <w:color w:val="000000"/>
                <w:sz w:val="20"/>
              </w:rPr>
              <w:t>
машинисті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«Бонковская Г.А.»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Тау НЧ» ЖШС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Қалаушы</w:t>
            </w:r>
            <w:r>
              <w:br/>
            </w:r>
            <w:r>
              <w:rPr>
                <w:rFonts w:ascii="Times New Roman"/>
                <w:b w:val="false"/>
                <w:i w:val="false"/>
                <w:color w:val="000000"/>
                <w:sz w:val="20"/>
              </w:rPr>
              <w:t>
бояушы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«Нұрғалиева Г.З.»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«Сержанский Л.В.» шаруа қожалығы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ЖШС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өндірістің тракторист-</w:t>
            </w:r>
            <w:r>
              <w:br/>
            </w:r>
            <w:r>
              <w:rPr>
                <w:rFonts w:ascii="Times New Roman"/>
                <w:b w:val="false"/>
                <w:i w:val="false"/>
                <w:color w:val="000000"/>
                <w:sz w:val="20"/>
              </w:rPr>
              <w:t>
машинисті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«Астык-Sтем» ЖШС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өндірістің тракторист-</w:t>
            </w:r>
            <w:r>
              <w:br/>
            </w:r>
            <w:r>
              <w:rPr>
                <w:rFonts w:ascii="Times New Roman"/>
                <w:b w:val="false"/>
                <w:i w:val="false"/>
                <w:color w:val="000000"/>
                <w:sz w:val="20"/>
              </w:rPr>
              <w:t>
машинисті</w:t>
            </w:r>
            <w:r>
              <w:br/>
            </w:r>
            <w:r>
              <w:rPr>
                <w:rFonts w:ascii="Times New Roman"/>
                <w:b w:val="false"/>
                <w:i w:val="false"/>
                <w:color w:val="000000"/>
                <w:sz w:val="20"/>
              </w:rPr>
              <w:t>
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«Бортницкий А.А.» шаруа қожалығы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«Сержанская В.П.»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тауарлардың сатушысы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«Кранополянское» ЖШС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r>
              <w:br/>
            </w:r>
            <w:r>
              <w:rPr>
                <w:rFonts w:ascii="Times New Roman"/>
                <w:b w:val="false"/>
                <w:i w:val="false"/>
                <w:color w:val="000000"/>
                <w:sz w:val="20"/>
              </w:rPr>
              <w:t>
ветеринарлық дәрігер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«Бонковская Г.А.»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«Асем»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«Антаева К.С.»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 аспазшы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«Гром С.Н.»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«Агроном-Тайынша» ЖШС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r>
              <w:br/>
            </w:r>
            <w:r>
              <w:rPr>
                <w:rFonts w:ascii="Times New Roman"/>
                <w:b w:val="false"/>
                <w:i w:val="false"/>
                <w:color w:val="000000"/>
                <w:sz w:val="20"/>
              </w:rPr>
              <w:t>
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«Флячинский В.Ф.»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«Казбекова А.А.»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r>
              <w:br/>
            </w:r>
            <w:r>
              <w:rPr>
                <w:rFonts w:ascii="Times New Roman"/>
                <w:b w:val="false"/>
                <w:i w:val="false"/>
                <w:color w:val="000000"/>
                <w:sz w:val="20"/>
              </w:rPr>
              <w:t>
Азық-түлік тауарлардың сатушысы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«Қазбекова Ж.К.»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r>
              <w:br/>
            </w:r>
            <w:r>
              <w:rPr>
                <w:rFonts w:ascii="Times New Roman"/>
                <w:b w:val="false"/>
                <w:i w:val="false"/>
                <w:color w:val="000000"/>
                <w:sz w:val="20"/>
              </w:rPr>
              <w:t>
аспазшы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«Баско» ЖШС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«Ибраева С.А.»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«Косолапов А.Н.» Фермер қожалығы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«Тұлпар-Тайынша» ЖШС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«Сайман» ЖШС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«Жаркуль» ЖШС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«Донецкое» ЖШС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«Племзавод Алабота» ЖШС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«Озерное» (по согласованию)</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«Жаслан»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«Ильич-Тайынша» ЖШС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«Звольский С.С.»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«Акишева К.К.»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«Ковыльное-СК» ЖШС (келісім бойынша)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