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83167" w14:textId="c0831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Тайынша ауданында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Тайынша аудандық әкімдігінің 2012 жылғы 20 қаңтардағы N 46 қаулысы. Солтүстік Қазақстан облысының Әділет департаментінде 2012 жылғы 13 ақпанда N 13-11-226 тіркелді. Қолдану мерзімінің өтуіне байланысты күшін жойды (Солтүстік Қазақстан облысы Тайынша ауданы әкімі аппаратының 2013 жылғы 03 қаңтардағы N 02.10-07-02-02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Тайынша ауданы әкімі аппаратының 03.01.2013 N 02.10-07-02-02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2001 жылғы 23 қаңтардағы Заңының 31-бабы 1-тармағы </w:t>
      </w:r>
      <w:r>
        <w:rPr>
          <w:rFonts w:ascii="Times New Roman"/>
          <w:b w:val="false"/>
          <w:i w:val="false"/>
          <w:color w:val="000000"/>
          <w:sz w:val="28"/>
        </w:rPr>
        <w:t>13) тармақшасына</w:t>
      </w:r>
      <w:r>
        <w:rPr>
          <w:rFonts w:ascii="Times New Roman"/>
          <w:b w:val="false"/>
          <w:i w:val="false"/>
          <w:color w:val="000000"/>
          <w:sz w:val="28"/>
        </w:rPr>
        <w:t>, «Халықты жұмыспен қамту туралы» Қазақстан Республикасы 2001 жылғы 23 қаңтардағы Заңының 7-бабы </w:t>
      </w:r>
      <w:r>
        <w:rPr>
          <w:rFonts w:ascii="Times New Roman"/>
          <w:b w:val="false"/>
          <w:i w:val="false"/>
          <w:color w:val="000000"/>
          <w:sz w:val="28"/>
        </w:rPr>
        <w:t>5) тармақшасына</w:t>
      </w:r>
      <w:r>
        <w:rPr>
          <w:rFonts w:ascii="Times New Roman"/>
          <w:b w:val="false"/>
          <w:i w:val="false"/>
          <w:color w:val="000000"/>
          <w:sz w:val="28"/>
        </w:rPr>
        <w:t>, </w:t>
      </w:r>
      <w:r>
        <w:rPr>
          <w:rFonts w:ascii="Times New Roman"/>
          <w:b w:val="false"/>
          <w:i w:val="false"/>
          <w:color w:val="000000"/>
          <w:sz w:val="28"/>
        </w:rPr>
        <w:t>20-бабына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жылға арналған ауданның жұмыссыз азаматтары үшін кәсіпорындармен және ұйымдармен шарттар бойынша қоғамдық жұмыс орындары ұйымдастырылсын.</w:t>
      </w:r>
      <w:r>
        <w:br/>
      </w:r>
      <w:r>
        <w:rPr>
          <w:rFonts w:ascii="Times New Roman"/>
          <w:b w:val="false"/>
          <w:i w:val="false"/>
          <w:color w:val="000000"/>
          <w:sz w:val="28"/>
        </w:rPr>
        <w:t>
</w:t>
      </w:r>
      <w:r>
        <w:rPr>
          <w:rFonts w:ascii="Times New Roman"/>
          <w:b w:val="false"/>
          <w:i w:val="false"/>
          <w:color w:val="000000"/>
          <w:sz w:val="28"/>
        </w:rPr>
        <w:t>
      2. Қоғамдық жұмыстарға сұранысты және ұсынысты анықтау.</w:t>
      </w:r>
      <w:r>
        <w:br/>
      </w:r>
      <w:r>
        <w:rPr>
          <w:rFonts w:ascii="Times New Roman"/>
          <w:b w:val="false"/>
          <w:i w:val="false"/>
          <w:color w:val="000000"/>
          <w:sz w:val="28"/>
        </w:rPr>
        <w:t>
      жұмыс орындарына мәлімделген қажеттілігінің санында – 332 жұмыс орындары;</w:t>
      </w:r>
      <w:r>
        <w:br/>
      </w:r>
      <w:r>
        <w:rPr>
          <w:rFonts w:ascii="Times New Roman"/>
          <w:b w:val="false"/>
          <w:i w:val="false"/>
          <w:color w:val="000000"/>
          <w:sz w:val="28"/>
        </w:rPr>
        <w:t>
      жұмыс орындарында бекітілген қажеттілігінің саны – 332 жұмыс орындары.</w:t>
      </w:r>
      <w:r>
        <w:br/>
      </w:r>
      <w:r>
        <w:rPr>
          <w:rFonts w:ascii="Times New Roman"/>
          <w:b w:val="false"/>
          <w:i w:val="false"/>
          <w:color w:val="000000"/>
          <w:sz w:val="28"/>
        </w:rPr>
        <w:t>
</w:t>
      </w:r>
      <w:r>
        <w:rPr>
          <w:rFonts w:ascii="Times New Roman"/>
          <w:b w:val="false"/>
          <w:i w:val="false"/>
          <w:color w:val="000000"/>
          <w:sz w:val="28"/>
        </w:rPr>
        <w:t>
      3. Қоғамдық жұмыстарда жұмыспен қамтылған қызметкерлердің жалақысы ең аз жалақыдан кем емес мөлшерде жергілікті бюджет қаражаты есебінен «2012-2014 жылдарға арналған республикалық бюджет туралы» Қазақстан Республикасы 2011 жылғы 24 қарашадағы № 496-ІV </w:t>
      </w:r>
      <w:r>
        <w:rPr>
          <w:rFonts w:ascii="Times New Roman"/>
          <w:b w:val="false"/>
          <w:i w:val="false"/>
          <w:color w:val="000000"/>
          <w:sz w:val="28"/>
        </w:rPr>
        <w:t>Заңына</w:t>
      </w:r>
      <w:r>
        <w:rPr>
          <w:rFonts w:ascii="Times New Roman"/>
          <w:b w:val="false"/>
          <w:i w:val="false"/>
          <w:color w:val="000000"/>
          <w:sz w:val="28"/>
        </w:rPr>
        <w:t xml:space="preserve"> сәйкес жүргізілсін.</w:t>
      </w:r>
      <w:r>
        <w:br/>
      </w:r>
      <w:r>
        <w:rPr>
          <w:rFonts w:ascii="Times New Roman"/>
          <w:b w:val="false"/>
          <w:i w:val="false"/>
          <w:color w:val="000000"/>
          <w:sz w:val="28"/>
        </w:rPr>
        <w:t>
</w:t>
      </w:r>
      <w:r>
        <w:rPr>
          <w:rFonts w:ascii="Times New Roman"/>
          <w:b w:val="false"/>
          <w:i w:val="false"/>
          <w:color w:val="000000"/>
          <w:sz w:val="28"/>
        </w:rPr>
        <w:t>
      4. Ұйымдардың, қоғамдық жұмыс түрлері мен көлемінің қоса берілген Тізбесі бекітілсін.</w:t>
      </w:r>
      <w:r>
        <w:br/>
      </w:r>
      <w:r>
        <w:rPr>
          <w:rFonts w:ascii="Times New Roman"/>
          <w:b w:val="false"/>
          <w:i w:val="false"/>
          <w:color w:val="000000"/>
          <w:sz w:val="28"/>
        </w:rPr>
        <w:t>
</w:t>
      </w:r>
      <w:r>
        <w:rPr>
          <w:rFonts w:ascii="Times New Roman"/>
          <w:b w:val="false"/>
          <w:i w:val="false"/>
          <w:color w:val="000000"/>
          <w:sz w:val="28"/>
        </w:rPr>
        <w:t>
      5. Қоғамдық жұмыстардың жағдайлары бір жұмыс аптасымен белгіленеді: екі демалысы бар бес күн (сенбі, жексенбі), ұзақтығы бір сағат түс ас үзілісі бар сегіз сағаттық жұмыс күні. Жұмыс жағдайларына сәйкес жұмысшы мен жұмыс беруші арасында жасалатын еңбек шартымен қаралған жұмыс уақытын ұйымдастырудың нысаны қолданылады.</w:t>
      </w:r>
      <w:r>
        <w:br/>
      </w:r>
      <w:r>
        <w:rPr>
          <w:rFonts w:ascii="Times New Roman"/>
          <w:b w:val="false"/>
          <w:i w:val="false"/>
          <w:color w:val="000000"/>
          <w:sz w:val="28"/>
        </w:rPr>
        <w:t>
</w:t>
      </w:r>
      <w:r>
        <w:rPr>
          <w:rFonts w:ascii="Times New Roman"/>
          <w:b w:val="false"/>
          <w:i w:val="false"/>
          <w:color w:val="000000"/>
          <w:sz w:val="28"/>
        </w:rPr>
        <w:t>
      6. Еңбекті қорғау және техника қаіпсіздігі бойынша нұсқаулық, арнайы киіммен, құрал-саймандармен және жабдықпен қамтамасыз ету, уақытша еңбекке қабілетсіздік бойынша әлеуметтік жәрдемақылар төлеу, жұмыста денсаулығына тиген зақымның орнын толтыру, зейнетақылық және әлеуметтік аударымдар Қазақстан Республикасының заңнамасына сәйкес жүргізіледі.</w:t>
      </w:r>
      <w:r>
        <w:br/>
      </w:r>
      <w:r>
        <w:rPr>
          <w:rFonts w:ascii="Times New Roman"/>
          <w:b w:val="false"/>
          <w:i w:val="false"/>
          <w:color w:val="000000"/>
          <w:sz w:val="28"/>
        </w:rPr>
        <w:t>
</w:t>
      </w:r>
      <w:r>
        <w:rPr>
          <w:rFonts w:ascii="Times New Roman"/>
          <w:b w:val="false"/>
          <w:i w:val="false"/>
          <w:color w:val="000000"/>
          <w:sz w:val="28"/>
        </w:rPr>
        <w:t>
      7. «Солтүстік Қазақстан облысы Тайынша ауданының жұмыспен қамту және әлеуметтік бағдарламалар бөлімі» мемлекеттік мекемесі бекітілген Тізбеге сәйкес, қоғамдық жұмыстарды жүргізуге аудан бюджетінде қарастырылған қаражат шегінде жұмыссыз азаматтарды қоғамдық жұмыстарға жіберуді іске асырсын.</w:t>
      </w:r>
      <w:r>
        <w:br/>
      </w:r>
      <w:r>
        <w:rPr>
          <w:rFonts w:ascii="Times New Roman"/>
          <w:b w:val="false"/>
          <w:i w:val="false"/>
          <w:color w:val="000000"/>
          <w:sz w:val="28"/>
        </w:rPr>
        <w:t>
</w:t>
      </w:r>
      <w:r>
        <w:rPr>
          <w:rFonts w:ascii="Times New Roman"/>
          <w:b w:val="false"/>
          <w:i w:val="false"/>
          <w:color w:val="000000"/>
          <w:sz w:val="28"/>
        </w:rPr>
        <w:t>
      8. «Солтүстік Қазақстан облысы Тайынша ауданының экономика және қаржы бөлімі» мемлекеттік мекемесі бөлінген қаражаттар шегінде аудандық бюджеттен қоғамдық жұмыстарды уақтылы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И.И. Турковқа жүктелсін.</w:t>
      </w:r>
      <w:r>
        <w:br/>
      </w:r>
      <w:r>
        <w:rPr>
          <w:rFonts w:ascii="Times New Roman"/>
          <w:b w:val="false"/>
          <w:i w:val="false"/>
          <w:color w:val="000000"/>
          <w:sz w:val="28"/>
        </w:rPr>
        <w:t>
</w:t>
      </w:r>
      <w:r>
        <w:rPr>
          <w:rFonts w:ascii="Times New Roman"/>
          <w:b w:val="false"/>
          <w:i w:val="false"/>
          <w:color w:val="000000"/>
          <w:sz w:val="28"/>
        </w:rPr>
        <w:t>
      10. Осы қаулы ресми жарияланған күннен бастап он күнтізбелік күн өткен соң қолданысқа енгізіледі және 2012 жылдың 1 қаңтарынан туындаған құқықтық қатынастарға таратылады.</w:t>
      </w:r>
    </w:p>
    <w:bookmarkEnd w:id="1"/>
    <w:p>
      <w:pPr>
        <w:spacing w:after="0"/>
        <w:ind w:left="0"/>
        <w:jc w:val="both"/>
      </w:pPr>
      <w:r>
        <w:rPr>
          <w:rFonts w:ascii="Times New Roman"/>
          <w:b w:val="false"/>
          <w:i/>
          <w:color w:val="000000"/>
          <w:sz w:val="28"/>
        </w:rPr>
        <w:t>      Аудан әкімінің м.а.                        И. Турков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«ҚР ӘМ СҚО ӘД Тайынша ауданының</w:t>
      </w:r>
      <w:r>
        <w:br/>
      </w:r>
      <w:r>
        <w:rPr>
          <w:rFonts w:ascii="Times New Roman"/>
          <w:b w:val="false"/>
          <w:i w:val="false"/>
          <w:color w:val="000000"/>
          <w:sz w:val="28"/>
        </w:rPr>
        <w:t>
</w:t>
      </w:r>
      <w:r>
        <w:rPr>
          <w:rFonts w:ascii="Times New Roman"/>
          <w:b w:val="false"/>
          <w:i/>
          <w:color w:val="000000"/>
          <w:sz w:val="28"/>
        </w:rPr>
        <w:t>      әділет басқармасы» ММ бастығы              В. Дмитриенко</w:t>
      </w:r>
    </w:p>
    <w:bookmarkStart w:name="z12" w:id="2"/>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2012 жылғы 20 қаңтардағы № 46</w:t>
      </w:r>
      <w:r>
        <w:br/>
      </w:r>
      <w:r>
        <w:rPr>
          <w:rFonts w:ascii="Times New Roman"/>
          <w:b w:val="false"/>
          <w:i w:val="false"/>
          <w:color w:val="000000"/>
          <w:sz w:val="28"/>
        </w:rPr>
        <w:t>
қаулысымен бекітілген</w:t>
      </w:r>
    </w:p>
    <w:bookmarkEnd w:id="2"/>
    <w:p>
      <w:pPr>
        <w:spacing w:after="0"/>
        <w:ind w:left="0"/>
        <w:jc w:val="left"/>
      </w:pPr>
      <w:r>
        <w:rPr>
          <w:rFonts w:ascii="Times New Roman"/>
          <w:b/>
          <w:i w:val="false"/>
          <w:color w:val="000000"/>
        </w:rPr>
        <w:t xml:space="preserve"> Қоғамдық жұмыстардың түрлері бойынша мекемелердің тізімі, еңбекақының түрлері, көлемі және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3141"/>
        <w:gridCol w:w="4184"/>
        <w:gridCol w:w="2694"/>
        <w:gridCol w:w="1121"/>
      </w:tblGrid>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w:t>
            </w:r>
            <w:r>
              <w:br/>
            </w:r>
            <w:r>
              <w:rPr>
                <w:rFonts w:ascii="Times New Roman"/>
                <w:b w:val="false"/>
                <w:i w:val="false"/>
                <w:color w:val="000000"/>
                <w:sz w:val="20"/>
              </w:rPr>
              <w:t>
атауы</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жұмыстардың</w:t>
            </w:r>
            <w:r>
              <w:br/>
            </w:r>
            <w:r>
              <w:rPr>
                <w:rFonts w:ascii="Times New Roman"/>
                <w:b w:val="false"/>
                <w:i w:val="false"/>
                <w:color w:val="000000"/>
                <w:sz w:val="20"/>
              </w:rPr>
              <w:t>
түрлері</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Жұмыстың</w:t>
            </w:r>
            <w:r>
              <w:br/>
            </w:r>
            <w:r>
              <w:rPr>
                <w:rFonts w:ascii="Times New Roman"/>
                <w:b w:val="false"/>
                <w:i w:val="false"/>
                <w:color w:val="000000"/>
                <w:sz w:val="20"/>
              </w:rPr>
              <w:t>
көлемі</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орын</w:t>
            </w:r>
            <w:r>
              <w:br/>
            </w:r>
            <w:r>
              <w:rPr>
                <w:rFonts w:ascii="Times New Roman"/>
                <w:b w:val="false"/>
                <w:i w:val="false"/>
                <w:color w:val="000000"/>
                <w:sz w:val="20"/>
              </w:rPr>
              <w:t>
дары</w:t>
            </w:r>
            <w:r>
              <w:br/>
            </w:r>
            <w:r>
              <w:rPr>
                <w:rFonts w:ascii="Times New Roman"/>
                <w:b w:val="false"/>
                <w:i w:val="false"/>
                <w:color w:val="000000"/>
                <w:sz w:val="20"/>
              </w:rPr>
              <w:t>
саны</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Абай селолық округі әкімінің аппараты» мемлекеттік мекемесі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километр көшелерді жинау, ағаштарды кесу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аулаларға бару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 тағайындау кезінде құжаттарды жинауға көмектесу – 210 істер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«Алабота селолық округі әкімінің аппараты» мемлекеттік мекемесі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километр көшелерді жинау, 50 ағашты егу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 аулаларға бару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кв. метр-қоқыс жинайтын жерлерді кө</w:t>
            </w:r>
            <w:r>
              <w:br/>
            </w:r>
            <w:r>
              <w:rPr>
                <w:rFonts w:ascii="Times New Roman"/>
                <w:b w:val="false"/>
                <w:i w:val="false"/>
                <w:color w:val="000000"/>
                <w:sz w:val="20"/>
              </w:rPr>
              <w:t>
галдандыру, 1700 кв. метр – зираттарды көгалдандыру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 тағайындау кезінде құжаттарды жинауға көмектесу – 210 істер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өңдеу мен сақтауға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істі сақтауға құжаттарды дайындау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«Амандық селолық округі әкімінің аппараты» мемлекеттік мекемесі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ғимараты – 110 метр квадрат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аулаларға бару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километр көшелерді жинау, 50 ағаштарды кесу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«Большеизюм селолық округі әкімінің аппараты» мемлекеттік мекемесі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ғимараты – 64 метр квадрат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километр көшелерді жинау, 175 ағашты егу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 аулаларға бару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«Драгомиров селолық округі әкімінің аппараты» мемлекеттік мекемесі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 тағайындау кезінде құжаттарды жинауға көмектесу – 30 істер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километр көшелерді жинау, 60 ағашты егу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аулаларға бару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«Донецк селолық округі әкімінің аппараты» мемлекеттік мекемесі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 көшелерді жинау, 110 ағашты егу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құжаттарды өңдеу, дайындау және сақтауға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бет құжаттарды сақтауға дайындау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 тағайындау кезінде құжаттарды жинауға көмектесу – 180 істер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 аулаларға бару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«Зеленогай селолық округі әкімінің аппараты» мемлекеттік мекемесі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километр көшелерді жинау, 100 ағашты егу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аулаларға бару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«Келлер селолық округі әкімінің аппараты» мемлекеттік мекемесі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километр көшелерді жинау, 1000 ағашты егу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 тағайындау кезінде құжаттарды жинауға көмектесу – 200 істер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құжаттарды өңдеу, дайындау және сақтауға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бет құжаттарды сақтауға дайындау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аулаларға бару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іс-шараларды, мерейтой салтанаттарын мемлекеттік мерекелерге арналған іс-шараларды дайындауға қатысу, соның ішінде мұз қалашықтарын салуды қосалқы жұмыстарды да атқару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19-дан 25 сантиметр 5000 мұз кірпіштерден мұз қалашықтарын салу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«Киров селолық округі әкімінің аппараты» мемлекеттік мекемесі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 көшелерді жинау, 800 ағашты егу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кв. метр-қоқыс жинайтын жерлерді кө</w:t>
            </w:r>
            <w:r>
              <w:br/>
            </w:r>
            <w:r>
              <w:rPr>
                <w:rFonts w:ascii="Times New Roman"/>
                <w:b w:val="false"/>
                <w:i w:val="false"/>
                <w:color w:val="000000"/>
                <w:sz w:val="20"/>
              </w:rPr>
              <w:t>
галдандыру, 1500 кв. метр – зираттарды көгалдандыру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жаңа келген оралмандарға, сондай–ақ, қала және аудан әкімдерінің коммуналдық меншігіндегі кәсіпорындар мен әлеуметтік – тұрмыстық мәдениет нысандарына отын және жемазық дайындауға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куб метр отынды дайындау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аулаларға бару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«Краснокамен селолық округі әкімінің аппараты» мемлекеттік мекемесі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 көшелерді жинау, 80 ағашты егу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кв. метр-қоқыс жинайтын жерлерді көгалдандыру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 тағайындау кезінде құжаттарды жинауға көмектесу – 300 істер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аулаларға бару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басты қарт азаматтарды күту (тамақ, дәрі-дәрмек сатып өкелу, үй ішін жинау, ағарту, еден сырлау, кір жуу, көкөніс отырғызу, арам шөп жұлу және жинау)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қарт азаматқа көмек көрсету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«Краснополян селолық округі әкімінің аппараты» мемлекеттік мекемесі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километр көшелерді жинау, 100 ағашты егу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 аулаларға бару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кв. метр-қоқыс жинайтын жерлерді көгалдандыру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басты қарт азаматтарды күту (тамақ, дәрі-дәрмек сатып әкелу, үй ішін жинау, ағарту, еден сырлау, кір жуу, көкөніс отырғызу, арам шөп жұлу және жинау)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қарт азаматқа көмек көрсету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«Летовочный селолық округі әкімінің аппараты» мемлекеттік мекемесі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ғимараты – 984,8 метр квадрат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аулаларға бару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қоқыс жинау орындарда қоқысты жинау, 3 зиратты көгалдандыру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құжаттарды өңдеу, дайындау және сақтауға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бет құжаттарды сақтауға дайындау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километр көшелерді жинау, 320 ағашты егу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 тағайындау кезінде құжаттарды жинауға көмектесу – 120 істер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«Миронов селолық округі әкімінің аппараты» мемлекеттік мекемесі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аулаларға бару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метр квадрат гүл бақшасын құру, 80 ағашты кесу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 ғимараты – 100 метр квадрат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 селолық округі әкімінің аппараты» мемлекеттік мекемесі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аулаларға бару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километр көшелерді жинау, 45 ағашты егу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ғимараты – 57 метр квадрат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Теңдік селолық округі әкімінің аппараты» мемлекеттік мекемесі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километр көшелерді жинау, 100 ағашты егу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аулаларға бару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жаңа келген оралмандарға, сондай–ақ, қала және аудан әкімдерінің коммуналдық меншігіндегі кәсіпорындар мен әлеуметтік – тұрмыстық мәдениет нысандарына отын және жемазық дайындауға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тонна көмірді және 20 куб метр ағашты дайындау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кв.метр - қоқыс жинайтын жерлерді көгалдандыру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«Тихоокеан селолық округі әкімінің аппараты» мемлекеттік мекемесі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 көшелерді жинау, 40 ағашты егу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кв.метр - қоқыс жинайтын жерлерді көгалдандыру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 тағайындау кезінде құжаттарды жинауға көмектесу – 250 істер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құжаттарды өңдеу, дайындау және сақтауға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бет құжаттарды сақтауға дайындау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«Чермошнян селолық округі әкімінің аппараты» мемлекеттік мекемесі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ғимараты – 211 метр квадрат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километр көшелерді жинау, 50 ағашты егу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кв.метр - қоқыс жинайтын жерлерді көгалдандыру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 аулаларға бару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Чкалов селолық округі әкімінің аппараты» мемлекеттік мекемесі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 тағайындау кезінде құжаттарды жинауға көмектесу – 300 істер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аулаларға бару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километр көшелерді жинау, 250 ағашты егу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құжаттарды өңдеу, дайындау және сақтауға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 бет құжаттарды сақтауға дайындау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ұйымдар мен мемлекеттік мекемелерде жылу беру маусымы кезінде пеш жағушы ретінде жұмыс</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 аппаратының ғимараты – 211 метр квадрат</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аз қамтамасыз етілген жіктеріне және жалғыз тұратын қарттарға, жаңа келген оралмандарға, сондай–ақ, қала және аудан әкімдерінің коммуналдық меншігіндегі кәсіпорындар мен әлеуметтік – тұрмыстық мәдениет нысандарына отын және жемазық дайындауға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Отынды дайындау, 5 куб м. отындарды, 10 тонн көмірді кесу, тасу, қаттап салу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Яснополян селолық округі әкімінің аппараты» мемлекеттік мекемесі»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километр көшелерді жинау, 40 ағашты егу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 аулаларға бару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Зираттарды, қоқыс жинайтын жерлерді көгалдандыру, соның ішінде қалдықтар жинауды ұйымдастыру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кв.метр - қоқыс жинайтын жерлерді көгалдандыру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қаласы әкімінің аппараты» мемлекеттік мекемесі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 ағаштар отырғызу, гүлзарлар егу, орман паркі шаруашылығының, демалыс аймақтарының дамуын сақтау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 километр көшелерді жинау, 1000 ағашты егу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мекемелерде құжаттарды өңдеу, дайындау және сақтауға көмек көрсету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482800 бет құжаттарды сақтауға дайындау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шаруашылығының санағына және шаруашылық кітабын жасауға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 аулаларға бару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мәселелері және 18 жасқа дейінгі балалы отбасыларға мемлекеттік жәрдемақылар тағайындау кезінде қажетті құжаттарды жинау жөнінде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жәрдемақылар тағайындау кезінде құжаттарды жинауға көмектесу – 500 істер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Әділет Министрлігі Солтүстік Қазақстан облысының Әділет Департаменті Тайынша ауданының Әділет басқармасы» мемлекеттік мекемесі</w:t>
            </w:r>
          </w:p>
        </w:tc>
        <w:tc>
          <w:tcPr>
            <w:tcW w:w="4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құжаттарды өңдеу, дайындау және сақтауға көмек көрсету</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бет құжаттарды сақтауға дайындау</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