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fc9d" w14:textId="f7df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Қызыләскер ауылдық округінің елді мекендерінің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Қызыләскер селолық округі әкімінің 2012 жылғы 15 қарашадағы N 9 шешімі. Солтүстік Қазақстан облысының Әділет департаментінде 2012 жылғы 26 қарашада N 1970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Барлық мәтін бойынша "селолық", "селосы" сөздері "ауылдық", "ауылы" сөздерімен ауыстырылды - Солтүстік Қазақстан облысы Мамлют ауданы Қызыләскер ауылдық округі әкімінің 29.06.2018 </w:t>
      </w:r>
      <w:r>
        <w:rPr>
          <w:rFonts w:ascii="Times New Roman"/>
          <w:b w:val="false"/>
          <w:i w:val="false"/>
          <w:color w:val="ff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Қызыләскер ауылдық тұрғындардың пікірін ескере отырып, Солтүстік Қазақстан облысы Мамлют ауданы Қызыләскер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 Кызыләскер ауылдық округінің елді мекендерінің құрамдас бөліктеріне қосымшаға сәйкес көшелеріне атаулар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Б.Құрымбаев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"Мамлют аудандық мәдениет,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тілдерді дамыту,дене 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спорт бөлімі"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Қ.Шеримбетов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15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"Мамлют аудандық құрылыс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К.Кенжибаев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15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Қызыләскер ауылдық округі әкімінің 2012 жылғы 15 қазандағы № 9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Қызыләскер ауылдық округі елді мекендерінің құрамдық бөліктеріне атау беру туралы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Қызыләскер ауылы: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-Мир көшесі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- Пушкин көшесі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үшінші - Шухов қиылысы 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төртінші - Абай қиылысы 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бесінші – Озерный қиылысы 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алтыншы - М. Жұмабаев көшесі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жетінші - В. Скачков көшесі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сегізінші – Лесная көшесі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тоғызыншы - Новая көшесі</w:t>
      </w:r>
    </w:p>
    <w:bookmarkEnd w:id="14"/>
    <w:bookmarkStart w:name="z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Раздольное ауылы: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- Новая көшесі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- Школьная көшесі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- Победа көшесі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төртінші - Полевая көшесі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бесінші - Мир көшесі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алтыншы - Мичурин көшесі</w:t>
      </w:r>
    </w:p>
    <w:bookmarkEnd w:id="21"/>
    <w:bookmarkStart w:name="z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Степное ауылы: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- Новая көшесі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- Озерная көшесі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- Школьная көшесі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төртінші -Полевая көшесі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