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c28b8" w14:textId="b3c28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көрсету регламенттерін бекіту туралы" Солтүстік Қазақстан облысы Мамлют аудандық әкімдігінің 2012 жылғы 16 тамыздағы N 324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әкімдігінің 2012 жылғы 25 желтоқсандағы N 501 қаулысы. Солтүстік Қазақстан облысының Әділет департаментінде 2013 жылғы 23 қаңтарда N 2105 болып тіркелді. Күші жойылды Солтүстік Қазақстан облысы Мамлют аудандық әкімдігінің 2013 жылғы 21 мамырдағы N 153 Қаулысымен</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Мамлют аудандық әкімдігінің 21.05.2013 N 153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 өзі басқару туралы» Қазақстан Республикасы 2001 жылғы 23 қаңтардағы Заңының 31-бабы </w:t>
      </w:r>
      <w:r>
        <w:rPr>
          <w:rFonts w:ascii="Times New Roman"/>
          <w:b w:val="false"/>
          <w:i w:val="false"/>
          <w:color w:val="000000"/>
          <w:sz w:val="28"/>
        </w:rPr>
        <w:t>2-тармағына</w:t>
      </w:r>
      <w:r>
        <w:rPr>
          <w:rFonts w:ascii="Times New Roman"/>
          <w:b w:val="false"/>
          <w:i w:val="false"/>
          <w:color w:val="000000"/>
          <w:sz w:val="28"/>
        </w:rPr>
        <w:t>, «Әкімшілік рәсімдер туралы» Қазақстан Республикасы 2000 жылғы 27 қарашадағы Заңының 9-1 бабы 4 тармағына, «Нормативтік құқықтық актілер туралы» Қазақстан Республикасы 1998 жылғы 24 наурыздағы Заңының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43-1-баптарына</w:t>
      </w:r>
      <w:r>
        <w:rPr>
          <w:rFonts w:ascii="Times New Roman"/>
          <w:b w:val="false"/>
          <w:i w:val="false"/>
          <w:color w:val="000000"/>
          <w:sz w:val="28"/>
        </w:rPr>
        <w:t xml:space="preserve"> сәйкес Солтүстік Қазақстан облысы Мамлют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«Мемлекеттiк қызмет көрсету регламенттерiн бекiту туралы» Солтүстік Қазақстан облысы Мамлют ауданы әкімдігінің 2012 жылғы 16 тамыздағы № 324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кесiмдерде мемлекеттiк тiркеу тiзiлiмiнде 2012 жылғы 14 қыркүйектегі № 1853 тіркелген, 2012 жылғы 28 қыркүйектегі № 37 «Солтүстік жұлдызы», 2012 жылғы 28 қыркүйектегі № 40 «Знамя труда» аудандық газеттерінде жарияланған) төмендегі өзгерістер және толықтырулар енгізілсін:</w:t>
      </w:r>
      <w:r>
        <w:br/>
      </w:r>
      <w:r>
        <w:rPr>
          <w:rFonts w:ascii="Times New Roman"/>
          <w:b w:val="false"/>
          <w:i w:val="false"/>
          <w:color w:val="000000"/>
          <w:sz w:val="28"/>
        </w:rPr>
        <w:t>
</w:t>
      </w:r>
      <w:r>
        <w:rPr>
          <w:rFonts w:ascii="Times New Roman"/>
          <w:b w:val="false"/>
          <w:i w:val="false"/>
          <w:color w:val="000000"/>
          <w:sz w:val="28"/>
        </w:rPr>
        <w:t>
      1) нұсқалған қаулымен бекітілген «18 жасқа дейiнгі балалары бар отбасыларға мемлекеттік жәрдемақылар тағайындау» мемлекеттік қызмет регламентінде:</w:t>
      </w:r>
      <w:r>
        <w:br/>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төмендегі редакцияда жазылсын: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2) нұсқалған қаулымен бекітілген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регламентінде:</w:t>
      </w:r>
      <w:r>
        <w:br/>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төмендегі редакцияда жазылсын: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нұсқалған қаулымен бекітілген «Мүгедектерге кресло-арбаларды беру үшiн оларға құжаттарды ресiмдеу» мемлекеттік қызмет регламентінде:</w:t>
      </w:r>
      <w:r>
        <w:br/>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төмендегі редакцияда жазылсын: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нұсқалған қаулымен бекітілген «Мүгедектерді санаторий-курорттық емдеумен қамтамасыз ету үшiн оларға құжаттарды ресiмдеу» мемлекеттік қызмет регламентінде:</w:t>
      </w:r>
      <w:r>
        <w:br/>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төмендегі редакцияда жазылсын: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нұсқалған қаулымен бекітілген «Жергiлiктi өкiлді органдардың шешiмдерi бойынша мұқтаж азаматтардың жекелеген санаттарына әлеуметтiк көмек тағайындау және төлеу» мемлекеттік қызмет регламентінде:</w:t>
      </w:r>
      <w:r>
        <w:br/>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төмендегі редакцияда жазылсын: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1-тармақ</w:t>
      </w:r>
      <w:r>
        <w:rPr>
          <w:rFonts w:ascii="Times New Roman"/>
          <w:b w:val="false"/>
          <w:i w:val="false"/>
          <w:color w:val="000000"/>
          <w:sz w:val="28"/>
        </w:rPr>
        <w:t xml:space="preserve"> төмендегі мазмұндағы 8), 9), 10) тармақшалармен толықтырылсын:</w:t>
      </w:r>
      <w:r>
        <w:br/>
      </w:r>
      <w:r>
        <w:rPr>
          <w:rFonts w:ascii="Times New Roman"/>
          <w:b w:val="false"/>
          <w:i w:val="false"/>
          <w:color w:val="000000"/>
          <w:sz w:val="28"/>
        </w:rPr>
        <w:t>
      «8) «Өтініш берушінің (отбасының) атаулы әлеуметтік көмек алушыларға тиесілігін растайтын анықтама беру» мемлекеттік қызмет регламенті;</w:t>
      </w:r>
      <w:r>
        <w:br/>
      </w:r>
      <w:r>
        <w:rPr>
          <w:rFonts w:ascii="Times New Roman"/>
          <w:b w:val="false"/>
          <w:i w:val="false"/>
          <w:color w:val="000000"/>
          <w:sz w:val="28"/>
        </w:rPr>
        <w:t>
      9) «Адамдарға жұмыспен қамтуға жәрдемдесудің белсенді нысандарына қатысуға жолдама беру» мемлекеттік қызмет регламенті;</w:t>
      </w:r>
      <w:r>
        <w:br/>
      </w:r>
      <w:r>
        <w:rPr>
          <w:rFonts w:ascii="Times New Roman"/>
          <w:b w:val="false"/>
          <w:i w:val="false"/>
          <w:color w:val="000000"/>
          <w:sz w:val="28"/>
        </w:rPr>
        <w:t xml:space="preserve">
      10) «Мемлекеттiк атаулы әлеуметтiк көмек тағайындау» мемлекеттік қызмет регламенті». </w:t>
      </w:r>
      <w:r>
        <w:br/>
      </w:r>
      <w:r>
        <w:rPr>
          <w:rFonts w:ascii="Times New Roman"/>
          <w:b w:val="false"/>
          <w:i w:val="false"/>
          <w:color w:val="000000"/>
          <w:sz w:val="28"/>
        </w:rPr>
        <w:t>
</w:t>
      </w:r>
      <w:r>
        <w:rPr>
          <w:rFonts w:ascii="Times New Roman"/>
          <w:b w:val="false"/>
          <w:i w:val="false"/>
          <w:color w:val="000000"/>
          <w:sz w:val="28"/>
        </w:rPr>
        <w:t>
      2. Солтүстік Қазақстан облысы Мамлют ауданы әкімдігінің «Мемлекеттік атаулы әлеуметтік көмек тағайындау» электрондық мемлекеттік қызмет регламентін бекіту туралы» 2012 жылғы 5 қыркүйектегі № 344 </w:t>
      </w:r>
      <w:r>
        <w:rPr>
          <w:rFonts w:ascii="Times New Roman"/>
          <w:b w:val="false"/>
          <w:i w:val="false"/>
          <w:color w:val="000000"/>
          <w:sz w:val="28"/>
        </w:rPr>
        <w:t>қаулысы</w:t>
      </w:r>
      <w:r>
        <w:rPr>
          <w:rFonts w:ascii="Times New Roman"/>
          <w:b w:val="false"/>
          <w:i w:val="false"/>
          <w:color w:val="000000"/>
          <w:sz w:val="28"/>
        </w:rPr>
        <w:t xml:space="preserve"> (Нормативтiк құқықтық кесiмдерді мемлекеттiк тiркеу тiзiлiмiнде 2012 жылғы 14 қыркүйекте № 1862 тіркелген, 2012 жылғы 19 қазанда № 40 «Солтүстік жұлдызы», 2012 жылғы 26 қазанда № 44 «Знамя труда» аудандық газеттерінде жарияланған) күші жойылған деп танылсын.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Солтүстік Қазақстан облысы Мамлют ауданы әкімінің орынбасары.Е.М. Бекшеновке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Мамлют ауданының әкімі                     Қ. Қалиев</w:t>
      </w:r>
    </w:p>
    <w:bookmarkStart w:name="z12"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Мамлют ауданы әкімдігінің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 501 қаулысымен бекітілді</w:t>
      </w:r>
    </w:p>
    <w:bookmarkEnd w:id="2"/>
    <w:bookmarkStart w:name="z13" w:id="3"/>
    <w:p>
      <w:pPr>
        <w:spacing w:after="0"/>
        <w:ind w:left="0"/>
        <w:jc w:val="left"/>
      </w:pPr>
      <w:r>
        <w:rPr>
          <w:rFonts w:ascii="Times New Roman"/>
          <w:b/>
          <w:i w:val="false"/>
          <w:color w:val="000000"/>
        </w:rPr>
        <w:t xml:space="preserve"> 
«Өтініш берушінің (отбасының) атаулы әлеуметтік көмек алушыларға тиесілігін растайтын анықтама беру» мемлекеттік қызмет регламенті</w:t>
      </w:r>
    </w:p>
    <w:bookmarkEnd w:id="3"/>
    <w:bookmarkStart w:name="z14" w:id="4"/>
    <w:p>
      <w:pPr>
        <w:spacing w:after="0"/>
        <w:ind w:left="0"/>
        <w:jc w:val="left"/>
      </w:pPr>
      <w:r>
        <w:rPr>
          <w:rFonts w:ascii="Times New Roman"/>
          <w:b/>
          <w:i w:val="false"/>
          <w:color w:val="000000"/>
        </w:rPr>
        <w:t xml:space="preserve"> 
1. Негізгі ұғымдар</w:t>
      </w:r>
    </w:p>
    <w:bookmarkEnd w:id="4"/>
    <w:p>
      <w:pPr>
        <w:spacing w:after="0"/>
        <w:ind w:left="0"/>
        <w:jc w:val="both"/>
      </w:pPr>
      <w:r>
        <w:rPr>
          <w:rFonts w:ascii="Times New Roman"/>
          <w:b w:val="false"/>
          <w:i w:val="false"/>
          <w:color w:val="000000"/>
          <w:sz w:val="28"/>
        </w:rPr>
        <w:t xml:space="preserve">      1. Осы «Өтініш берушінің (отбасының) атаулы әлеуметтік көмек алушыларға тиесілігін растайтын анықтама беру» регламентінде (әрі қарай - регламент) келесі ұғымдар пайдаланылады: </w:t>
      </w:r>
      <w:r>
        <w:br/>
      </w:r>
      <w:r>
        <w:rPr>
          <w:rFonts w:ascii="Times New Roman"/>
          <w:b w:val="false"/>
          <w:i w:val="false"/>
          <w:color w:val="000000"/>
          <w:sz w:val="28"/>
        </w:rPr>
        <w:t>
      1) құрылымдық-функционалдық бірліктер – бұл уәкілетті органның жауапты тұлғасы, мемлекеттік органның құрылымдық бөлімшесі, мемлекеттік органдар, ақпараттық жүйелер немесе оның кіші жүйесі (әрі қарай – ҚФБ);</w:t>
      </w:r>
      <w:r>
        <w:br/>
      </w:r>
      <w:r>
        <w:rPr>
          <w:rFonts w:ascii="Times New Roman"/>
          <w:b w:val="false"/>
          <w:i w:val="false"/>
          <w:color w:val="000000"/>
          <w:sz w:val="28"/>
        </w:rPr>
        <w:t xml:space="preserve">
      2) мемлекеттік қызметті алушы – мемлекеттік қызмет көрсетілетін мемлекеттік атаулы әлеуметтік көмек алушылар – жеке тұлғалар. </w:t>
      </w:r>
      <w:r>
        <w:br/>
      </w:r>
      <w:r>
        <w:rPr>
          <w:rFonts w:ascii="Times New Roman"/>
          <w:b w:val="false"/>
          <w:i w:val="false"/>
          <w:color w:val="000000"/>
          <w:sz w:val="28"/>
        </w:rPr>
        <w:t xml:space="preserve">
      3) уәкілетті орган – «Мамлют ауданының жұмыспен қамту және әлеуметтік бағдарламалар бөлімі» мемлекеттік мекемесі. </w:t>
      </w:r>
    </w:p>
    <w:bookmarkStart w:name="z15" w:id="5"/>
    <w:p>
      <w:pPr>
        <w:spacing w:after="0"/>
        <w:ind w:left="0"/>
        <w:jc w:val="left"/>
      </w:pPr>
      <w:r>
        <w:rPr>
          <w:rFonts w:ascii="Times New Roman"/>
          <w:b/>
          <w:i w:val="false"/>
          <w:color w:val="000000"/>
        </w:rPr>
        <w:t xml:space="preserve"> 
2. Жалпы ережелер</w:t>
      </w:r>
    </w:p>
    <w:bookmarkEnd w:id="5"/>
    <w:bookmarkStart w:name="z16" w:id="6"/>
    <w:p>
      <w:pPr>
        <w:spacing w:after="0"/>
        <w:ind w:left="0"/>
        <w:jc w:val="both"/>
      </w:pPr>
      <w:r>
        <w:rPr>
          <w:rFonts w:ascii="Times New Roman"/>
          <w:b w:val="false"/>
          <w:i w:val="false"/>
          <w:color w:val="000000"/>
          <w:sz w:val="28"/>
        </w:rPr>
        <w:t>      2. Мемлекеттік қызмет Солтүстік Қазақстан облысы Мамлют ауданы, Мамлютка қаласы, Гуденко көшесі, 19, телефон 8(715 41) 2-21-43 мекенжайында орналасқан «Мамлют ауданының жұмыспен қамту және әлеуметтік бағдарламалар бөлімі» мемлекеттік мекемесімен ұсынылады.</w:t>
      </w:r>
      <w:r>
        <w:br/>
      </w:r>
      <w:r>
        <w:rPr>
          <w:rFonts w:ascii="Times New Roman"/>
          <w:b w:val="false"/>
          <w:i w:val="false"/>
          <w:color w:val="000000"/>
          <w:sz w:val="28"/>
        </w:rPr>
        <w:t>
      Уәкілетті орган болмағанда мемлекеттік қызметті алушы тұрғылықты жері бойынша мемлекеттік қызметті алуға ауылдық (селолық) округтің әкіміне жүгінеді (әрі қарай – селолық округтің әкімі).</w:t>
      </w:r>
      <w:r>
        <w:br/>
      </w:r>
      <w:r>
        <w:rPr>
          <w:rFonts w:ascii="Times New Roman"/>
          <w:b w:val="false"/>
          <w:i w:val="false"/>
          <w:color w:val="000000"/>
          <w:sz w:val="28"/>
        </w:rPr>
        <w:t xml:space="preserve">
      3. Көрсетілетін мемлекеттік қызметтің нысаны: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Мемлекеттік қызмет «Мемлекеттік атаулы әлеуметтік көмек туралы» Қазақстан Республикасының 2001 жылғы 17 шілдедегі </w:t>
      </w:r>
      <w:r>
        <w:rPr>
          <w:rFonts w:ascii="Times New Roman"/>
          <w:b w:val="false"/>
          <w:i w:val="false"/>
          <w:color w:val="000000"/>
          <w:sz w:val="28"/>
        </w:rPr>
        <w:t>Заңы</w:t>
      </w:r>
      <w:r>
        <w:rPr>
          <w:rFonts w:ascii="Times New Roman"/>
          <w:b w:val="false"/>
          <w:i w:val="false"/>
          <w:color w:val="000000"/>
          <w:sz w:val="28"/>
        </w:rPr>
        <w:t>,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тегін беріледі.</w:t>
      </w:r>
      <w:r>
        <w:br/>
      </w:r>
      <w:r>
        <w:rPr>
          <w:rFonts w:ascii="Times New Roman"/>
          <w:b w:val="false"/>
          <w:i w:val="false"/>
          <w:color w:val="000000"/>
          <w:sz w:val="28"/>
        </w:rPr>
        <w:t>
      6. Мемлекеттік қызмет көрсету тәртібі және қажетті құжаттар туралы толық ақпарат maml-ozsp.narod.ru интернет-ресурста, уәкілетті органның, селолық округ әкімінің стендінде, ресми ақпарат көзінде орналасқан.</w:t>
      </w:r>
      <w:r>
        <w:br/>
      </w:r>
      <w:r>
        <w:rPr>
          <w:rFonts w:ascii="Times New Roman"/>
          <w:b w:val="false"/>
          <w:i w:val="false"/>
          <w:color w:val="000000"/>
          <w:sz w:val="28"/>
        </w:rPr>
        <w:t>
</w:t>
      </w:r>
      <w:r>
        <w:rPr>
          <w:rFonts w:ascii="Times New Roman"/>
          <w:b w:val="false"/>
          <w:i w:val="false"/>
          <w:color w:val="000000"/>
          <w:sz w:val="28"/>
        </w:rPr>
        <w:t xml:space="preserve">
      7. Көрсетілетін мемлекеттік қызмет нәтижесі алушының (отбасының) ағымдағы тоқсандағы атаулы әлеуметтік көмек алушыларға тиесілігін растайтын анықтама беру (әрі қарай – анықтама) немесе қағаз тасымалдаушы түрінде мемлекеттік қызмет ұсынудан бас тарту туралы дәлелді жауап беру болып табылады. </w:t>
      </w:r>
      <w:r>
        <w:br/>
      </w:r>
      <w:r>
        <w:rPr>
          <w:rFonts w:ascii="Times New Roman"/>
          <w:b w:val="false"/>
          <w:i w:val="false"/>
          <w:color w:val="000000"/>
          <w:sz w:val="28"/>
        </w:rPr>
        <w:t>
</w:t>
      </w:r>
      <w:r>
        <w:rPr>
          <w:rFonts w:ascii="Times New Roman"/>
          <w:b w:val="false"/>
          <w:i w:val="false"/>
          <w:color w:val="000000"/>
          <w:sz w:val="28"/>
        </w:rPr>
        <w:t>
      8. Уәкілетті орган мен селолық округ әкімінің жұмыс кестесі:</w:t>
      </w:r>
      <w:r>
        <w:br/>
      </w:r>
      <w:r>
        <w:rPr>
          <w:rFonts w:ascii="Times New Roman"/>
          <w:b w:val="false"/>
          <w:i w:val="false"/>
          <w:color w:val="000000"/>
          <w:sz w:val="28"/>
        </w:rPr>
        <w:t>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мерекелік және демалыс күндерінен басқа уақытта күн сайын сағат 9.00-ден 18.00-ге дейін, түскі үзіліс сағат 13.00-ден 14.00-ге дейін.</w:t>
      </w:r>
      <w:r>
        <w:br/>
      </w:r>
      <w:r>
        <w:rPr>
          <w:rFonts w:ascii="Times New Roman"/>
          <w:b w:val="false"/>
          <w:i w:val="false"/>
          <w:color w:val="000000"/>
          <w:sz w:val="28"/>
        </w:rPr>
        <w:t>
</w:t>
      </w:r>
      <w:r>
        <w:rPr>
          <w:rFonts w:ascii="Times New Roman"/>
          <w:b w:val="false"/>
          <w:i w:val="false"/>
          <w:color w:val="000000"/>
          <w:sz w:val="28"/>
        </w:rPr>
        <w:t>
      9. Мемлекеттік қызмет мемлекеттік қызметті алушының тұрғылықты жері бойынша уәкілетті органның немесе селолық округ әкімінің ғимаратында көрсетіледі. Онда отыратын орындықтар, үстелдер, толтырылған бланкілер үлгісімен стендтер бар, мүмкіндігі шектеулі тұлғалардың мемлекеттік қызмет алуына қызмет көрсету үшін жағдайлар жасалған.</w:t>
      </w:r>
      <w:r>
        <w:br/>
      </w:r>
      <w:r>
        <w:rPr>
          <w:rFonts w:ascii="Times New Roman"/>
          <w:b w:val="false"/>
          <w:i w:val="false"/>
          <w:color w:val="000000"/>
          <w:sz w:val="28"/>
        </w:rPr>
        <w:t>
      Уәкілетті орган мен селолық округ әкімінің бөлмесі санитарлық-эпидемиологиялық нормаларға, ғимараттың қауіпсіздік, соның ішінде өрт қауіпсіздігі талаптарына сәйкес келеді, бөлме режимі – еркін.</w:t>
      </w:r>
    </w:p>
    <w:bookmarkEnd w:id="6"/>
    <w:bookmarkStart w:name="z22"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23" w:id="8"/>
    <w:p>
      <w:pPr>
        <w:spacing w:after="0"/>
        <w:ind w:left="0"/>
        <w:jc w:val="both"/>
      </w:pPr>
      <w:r>
        <w:rPr>
          <w:rFonts w:ascii="Times New Roman"/>
          <w:b w:val="false"/>
          <w:i w:val="false"/>
          <w:color w:val="000000"/>
          <w:sz w:val="28"/>
        </w:rPr>
        <w:t>
      10. Мемлекеттік қызмет жеке тұлғаларға - мемлекеттік атаулы әлеуметтік көмекті алушыларға (әрі қарай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xml:space="preserve">
      11. Мемлекеттік қызмет көрсету мерзімдері: </w:t>
      </w:r>
      <w:r>
        <w:br/>
      </w:r>
      <w:r>
        <w:rPr>
          <w:rFonts w:ascii="Times New Roman"/>
          <w:b w:val="false"/>
          <w:i w:val="false"/>
          <w:color w:val="000000"/>
          <w:sz w:val="28"/>
        </w:rPr>
        <w:t>
      1) мемлекеттік қызмет көрсету мерзімдері </w:t>
      </w:r>
      <w:r>
        <w:rPr>
          <w:rFonts w:ascii="Times New Roman"/>
          <w:b w:val="false"/>
          <w:i w:val="false"/>
          <w:color w:val="000000"/>
          <w:sz w:val="28"/>
        </w:rPr>
        <w:t>12-тармақта</w:t>
      </w:r>
      <w:r>
        <w:rPr>
          <w:rFonts w:ascii="Times New Roman"/>
          <w:b w:val="false"/>
          <w:i w:val="false"/>
          <w:color w:val="000000"/>
          <w:sz w:val="28"/>
        </w:rPr>
        <w:t xml:space="preserve"> белгіленген қажетті құжаттарды ұсыну күнінен – 15 минуттан аспайды;</w:t>
      </w:r>
      <w:r>
        <w:br/>
      </w:r>
      <w:r>
        <w:rPr>
          <w:rFonts w:ascii="Times New Roman"/>
          <w:b w:val="false"/>
          <w:i w:val="false"/>
          <w:color w:val="000000"/>
          <w:sz w:val="28"/>
        </w:rPr>
        <w:t>
      2) мемлекеттік қызметті алуға дейінгі алушының жүгінген күніндегі күтетін ең ұзақ шекті уақыты мемлекеттік қызметті бір алушыға қызмет көрсетуге 15 минут есебі бойынша кезектегі адамдардың санына байланысты болады;</w:t>
      </w:r>
      <w:r>
        <w:br/>
      </w:r>
      <w:r>
        <w:rPr>
          <w:rFonts w:ascii="Times New Roman"/>
          <w:b w:val="false"/>
          <w:i w:val="false"/>
          <w:color w:val="000000"/>
          <w:sz w:val="28"/>
        </w:rPr>
        <w:t>
      3) мемлекеттік қызметті алушының жүгінген күні орында көрсетілетін мемлекеттік қызметті алушыға қызмет көрсететін ең ұзақ шекті уақыты - 15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қызметті алушы уәкілетті органға немесе селолық округтің әкіміне келесі құжаттарды ұсынады:</w:t>
      </w:r>
      <w:r>
        <w:br/>
      </w:r>
      <w:r>
        <w:rPr>
          <w:rFonts w:ascii="Times New Roman"/>
          <w:b w:val="false"/>
          <w:i w:val="false"/>
          <w:color w:val="000000"/>
          <w:sz w:val="28"/>
        </w:rPr>
        <w:t xml:space="preserve">
      Жеке басын куәландыратын құжат (Қазақстан азаматы – жеке куәліктің (төлқұжаттың) көшірмесі), шетелдіктер және азаматтығы жоқ тұлғалар -Қазақстан Республикасындағы шетелдіктің тұрақты тұруға рұқсат қағаз және ішкі істер органында тіркелгені туралы белгісімен азаматтығы жоқ тұлғалардың куәлігін ұсынады). </w:t>
      </w:r>
      <w:r>
        <w:br/>
      </w:r>
      <w:r>
        <w:rPr>
          <w:rFonts w:ascii="Times New Roman"/>
          <w:b w:val="false"/>
          <w:i w:val="false"/>
          <w:color w:val="000000"/>
          <w:sz w:val="28"/>
        </w:rPr>
        <w:t xml:space="preserve">
      Құжаттар салыстыру үшін көшірмеде және түпнұсқада немесе нотариалды куәландырылған көшірмеде ұсынылады, кейін құжаттардың түпнұсқалары мемлекеттік қызметті алушыға қайтарылады. </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нысаны күту залындағы, немесе құжаттарды қабылдайтын қызметкердегі арнайы үлдірікте орналастырылады. Селолық округтің әкімінде өтініш нысаны құжаттарды қабылдайтын қызметкерде болады.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жеке басын куәландыратын құжат көшірмесі мен өтініштің толтырылған нысаны уәкілетті органның жауапты тұлғасына немесе тұрғылықты жері бойынша селолық округтің әкіміне тапсырылады. Жауапты адамдардың кабинет нөмірлері туралы мәліметтер уәкілетті органның мемлекеттік қызмет көрсету жөніндегі ақпараты орналастырылған стендісінде ілінген.</w:t>
      </w:r>
      <w:r>
        <w:br/>
      </w:r>
      <w:r>
        <w:rPr>
          <w:rFonts w:ascii="Times New Roman"/>
          <w:b w:val="false"/>
          <w:i w:val="false"/>
          <w:color w:val="000000"/>
          <w:sz w:val="28"/>
        </w:rPr>
        <w:t>
</w:t>
      </w:r>
      <w:r>
        <w:rPr>
          <w:rFonts w:ascii="Times New Roman"/>
          <w:b w:val="false"/>
          <w:i w:val="false"/>
          <w:color w:val="000000"/>
          <w:sz w:val="28"/>
        </w:rPr>
        <w:t xml:space="preserve">
      15. Жүгінген кезде мемлекеттік қызмет алушыға (отбасының) атаулы әлеуметтік көмек алушыларға тиесілігін растайтын мемлекеттік қызмет алушыға анықтама беріледі. </w:t>
      </w:r>
      <w:r>
        <w:br/>
      </w:r>
      <w:r>
        <w:rPr>
          <w:rFonts w:ascii="Times New Roman"/>
          <w:b w:val="false"/>
          <w:i w:val="false"/>
          <w:color w:val="000000"/>
          <w:sz w:val="28"/>
        </w:rPr>
        <w:t>
</w:t>
      </w:r>
      <w:r>
        <w:rPr>
          <w:rFonts w:ascii="Times New Roman"/>
          <w:b w:val="false"/>
          <w:i w:val="false"/>
          <w:color w:val="000000"/>
          <w:sz w:val="28"/>
        </w:rPr>
        <w:t>
      16.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анықтама беру мемлекеттік қызмет алушының тұрғылықты жері бойынша уәкілетті органға (селолық округтің әкіміне) өзі келгенінде іске асырылады. </w:t>
      </w:r>
      <w:r>
        <w:br/>
      </w:r>
      <w:r>
        <w:rPr>
          <w:rFonts w:ascii="Times New Roman"/>
          <w:b w:val="false"/>
          <w:i w:val="false"/>
          <w:color w:val="000000"/>
          <w:sz w:val="28"/>
        </w:rPr>
        <w:t>
</w:t>
      </w:r>
      <w:r>
        <w:rPr>
          <w:rFonts w:ascii="Times New Roman"/>
          <w:b w:val="false"/>
          <w:i w:val="false"/>
          <w:color w:val="000000"/>
          <w:sz w:val="28"/>
        </w:rPr>
        <w:t xml:space="preserve">
      17. Ағымдағы тоқсанда атаулы әлеуметтік көмек көрсету туралы мәліметтердің болмағанында мемлекеттік қызмет алушыға (отбасының) атаулы әлеуметтік көмек алушыларға тиесілігін растайтын анықтама беруден бас тартылады. </w:t>
      </w:r>
      <w:r>
        <w:br/>
      </w:r>
      <w:r>
        <w:rPr>
          <w:rFonts w:ascii="Times New Roman"/>
          <w:b w:val="false"/>
          <w:i w:val="false"/>
          <w:color w:val="000000"/>
          <w:sz w:val="28"/>
        </w:rPr>
        <w:t xml:space="preserve">
      Мемлекеттік қызметті ұсынуды тоқтату үшін негіздер жоқ. </w:t>
      </w:r>
      <w:r>
        <w:br/>
      </w:r>
      <w:r>
        <w:rPr>
          <w:rFonts w:ascii="Times New Roman"/>
          <w:b w:val="false"/>
          <w:i w:val="false"/>
          <w:color w:val="000000"/>
          <w:sz w:val="28"/>
        </w:rPr>
        <w:t>
</w:t>
      </w:r>
      <w:r>
        <w:rPr>
          <w:rFonts w:ascii="Times New Roman"/>
          <w:b w:val="false"/>
          <w:i w:val="false"/>
          <w:color w:val="000000"/>
          <w:sz w:val="28"/>
        </w:rPr>
        <w:t>
      18.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xml:space="preserve">
      Уәкілетті органда, селолық округтің әкімінде: </w:t>
      </w:r>
      <w:r>
        <w:br/>
      </w:r>
      <w:r>
        <w:rPr>
          <w:rFonts w:ascii="Times New Roman"/>
          <w:b w:val="false"/>
          <w:i w:val="false"/>
          <w:color w:val="000000"/>
          <w:sz w:val="28"/>
        </w:rPr>
        <w:t xml:space="preserve">
      1) мемлекеттік қызметті алушы уәкілетті органға немесе селолық округтің әкіміне өтініш береді; </w:t>
      </w:r>
      <w:r>
        <w:br/>
      </w:r>
      <w:r>
        <w:rPr>
          <w:rFonts w:ascii="Times New Roman"/>
          <w:b w:val="false"/>
          <w:i w:val="false"/>
          <w:color w:val="000000"/>
          <w:sz w:val="28"/>
        </w:rPr>
        <w:t>
      2) уәкілетті органның жауапты маманы немесе ауылдық (селолық) округ әкімінің аппараты жауапты маманы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өтініш пен қажетті құжаттарды қабылдайды,өтінішке тіркеу жүргізеді және басшыға немесе селолық округтің әкіміне қарауға тапсырады; </w:t>
      </w:r>
      <w:r>
        <w:br/>
      </w:r>
      <w:r>
        <w:rPr>
          <w:rFonts w:ascii="Times New Roman"/>
          <w:b w:val="false"/>
          <w:i w:val="false"/>
          <w:color w:val="000000"/>
          <w:sz w:val="28"/>
        </w:rPr>
        <w:t>
      3) уәкілетті органның басшысы немесе селолық округтің әкімі құжаттарды қарайды, қарар белгілейді және жұмысты әрі қарай ұйымдастыру үшін құжаттарды уәкілетті органның бас маманына немесе әкім аппаратының бас маманына жібереді;</w:t>
      </w:r>
      <w:r>
        <w:br/>
      </w:r>
      <w:r>
        <w:rPr>
          <w:rFonts w:ascii="Times New Roman"/>
          <w:b w:val="false"/>
          <w:i w:val="false"/>
          <w:color w:val="000000"/>
          <w:sz w:val="28"/>
        </w:rPr>
        <w:t>
      4) уәкілетті органның бас маманына немесе селолық округтің бас маманы анықтама немесе бас тарту туралы дәлелді жауап дайындайды және уәкілетті органның басшысына немесе селолық округтің әкіміне қол қоюға жібереді;</w:t>
      </w:r>
      <w:r>
        <w:br/>
      </w:r>
      <w:r>
        <w:rPr>
          <w:rFonts w:ascii="Times New Roman"/>
          <w:b w:val="false"/>
          <w:i w:val="false"/>
          <w:color w:val="000000"/>
          <w:sz w:val="28"/>
        </w:rPr>
        <w:t xml:space="preserve">
      5) уәкілетті органның басшысы немесе селолық округтің әкімі анықтамаға немесе бас тарту туралы дәлелді жауапқа қол қояды және жауапты маманға жібереді; </w:t>
      </w:r>
      <w:r>
        <w:br/>
      </w:r>
      <w:r>
        <w:rPr>
          <w:rFonts w:ascii="Times New Roman"/>
          <w:b w:val="false"/>
          <w:i w:val="false"/>
          <w:color w:val="000000"/>
          <w:sz w:val="28"/>
        </w:rPr>
        <w:t>
      6) уәкілетті органның жауапты маманы немесе селолық округтің жауапты маманы мемлекеттік қызмет көрсету нәтижесін журналға тіркейді және алушыға анықтама немесе бас тарту туралы дәлелді жауап береді.</w:t>
      </w:r>
    </w:p>
    <w:bookmarkEnd w:id="8"/>
    <w:bookmarkStart w:name="z32" w:id="9"/>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9"/>
    <w:bookmarkStart w:name="z33" w:id="10"/>
    <w:p>
      <w:pPr>
        <w:spacing w:after="0"/>
        <w:ind w:left="0"/>
        <w:jc w:val="both"/>
      </w:pPr>
      <w:r>
        <w:rPr>
          <w:rFonts w:ascii="Times New Roman"/>
          <w:b w:val="false"/>
          <w:i w:val="false"/>
          <w:color w:val="000000"/>
          <w:sz w:val="28"/>
        </w:rPr>
        <w:t>
      19. Мемлекеттік қызмет көрсету процесіне келесі құрылымдық-функционалдық бірліктер қатысады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xml:space="preserve">
      2) селолық округтің әкімі; </w:t>
      </w:r>
      <w:r>
        <w:br/>
      </w:r>
      <w:r>
        <w:rPr>
          <w:rFonts w:ascii="Times New Roman"/>
          <w:b w:val="false"/>
          <w:i w:val="false"/>
          <w:color w:val="000000"/>
          <w:sz w:val="28"/>
        </w:rPr>
        <w:t>
      3) уәкілетті органның жауапты маманы;</w:t>
      </w:r>
      <w:r>
        <w:br/>
      </w:r>
      <w:r>
        <w:rPr>
          <w:rFonts w:ascii="Times New Roman"/>
          <w:b w:val="false"/>
          <w:i w:val="false"/>
          <w:color w:val="000000"/>
          <w:sz w:val="28"/>
        </w:rPr>
        <w:t>
      4) ауылдық (селолық) округ әкімі аппаратының жауапты маманы;</w:t>
      </w:r>
      <w:r>
        <w:br/>
      </w:r>
      <w:r>
        <w:rPr>
          <w:rFonts w:ascii="Times New Roman"/>
          <w:b w:val="false"/>
          <w:i w:val="false"/>
          <w:color w:val="000000"/>
          <w:sz w:val="28"/>
        </w:rPr>
        <w:t>
      5) уәкілетті органның бас маманы;</w:t>
      </w:r>
      <w:r>
        <w:br/>
      </w:r>
      <w:r>
        <w:rPr>
          <w:rFonts w:ascii="Times New Roman"/>
          <w:b w:val="false"/>
          <w:i w:val="false"/>
          <w:color w:val="000000"/>
          <w:sz w:val="28"/>
        </w:rPr>
        <w:t>
      6) ауылдық (селолық) округ әкімі аппаратының бас маманы;</w:t>
      </w:r>
      <w:r>
        <w:br/>
      </w:r>
      <w:r>
        <w:rPr>
          <w:rFonts w:ascii="Times New Roman"/>
          <w:b w:val="false"/>
          <w:i w:val="false"/>
          <w:color w:val="000000"/>
          <w:sz w:val="28"/>
        </w:rPr>
        <w:t>
</w:t>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10"/>
    <w:bookmarkStart w:name="z36" w:id="11"/>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1"/>
    <w:bookmarkStart w:name="z37" w:id="12"/>
    <w:p>
      <w:pPr>
        <w:spacing w:after="0"/>
        <w:ind w:left="0"/>
        <w:jc w:val="both"/>
      </w:pPr>
      <w:r>
        <w:rPr>
          <w:rFonts w:ascii="Times New Roman"/>
          <w:b w:val="false"/>
          <w:i w:val="false"/>
          <w:color w:val="000000"/>
          <w:sz w:val="28"/>
        </w:rPr>
        <w:t>
      22. Мемлекеттік қызметтер көрсетуге жауапты тұлғалар мемлекеттік қызмет көрсетуге қатысатын уәкілетті органның басшысы, селолық округтің әкімі, уәкілетті органның жауапты лауазымды тұлғалары (әрі қарай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r>
        <w:br/>
      </w:r>
      <w:r>
        <w:rPr>
          <w:rFonts w:ascii="Times New Roman"/>
          <w:b w:val="false"/>
          <w:i w:val="false"/>
          <w:color w:val="000000"/>
          <w:sz w:val="28"/>
        </w:rPr>
        <w:t>
</w:t>
      </w:r>
      <w:r>
        <w:rPr>
          <w:rFonts w:ascii="Times New Roman"/>
          <w:b w:val="false"/>
          <w:i w:val="false"/>
          <w:color w:val="000000"/>
          <w:sz w:val="28"/>
        </w:rPr>
        <w:t>
      23. Мемлекеттік қызмет нәтижелерімен келіспеген жағдайда тұтынушы заңнамамен белгіленген тәртіпте сотқа жүгінуге құқылы болады.</w:t>
      </w:r>
      <w:r>
        <w:br/>
      </w:r>
      <w:r>
        <w:rPr>
          <w:rFonts w:ascii="Times New Roman"/>
          <w:b w:val="false"/>
          <w:i w:val="false"/>
          <w:color w:val="000000"/>
          <w:sz w:val="28"/>
        </w:rPr>
        <w:t>
      Жазбаша шағыммен жүгінген тұтынушыға осы шағымға жауап алған күні мен уақыты, шағымның қаралу барысын білуге болатын лауазымды тұлғалардың байланыс мәліметтері көрсетілген талон беріледі.</w:t>
      </w:r>
    </w:p>
    <w:bookmarkEnd w:id="12"/>
    <w:bookmarkStart w:name="z39" w:id="13"/>
    <w:p>
      <w:pPr>
        <w:spacing w:after="0"/>
        <w:ind w:left="0"/>
        <w:jc w:val="both"/>
      </w:pPr>
      <w:r>
        <w:rPr>
          <w:rFonts w:ascii="Times New Roman"/>
          <w:b w:val="false"/>
          <w:i w:val="false"/>
          <w:color w:val="000000"/>
          <w:sz w:val="28"/>
        </w:rPr>
        <w:t>
«Өтініш берушінің (отбасының)</w:t>
      </w:r>
      <w:r>
        <w:br/>
      </w: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тиесілігін</w:t>
      </w:r>
      <w:r>
        <w:br/>
      </w:r>
      <w:r>
        <w:rPr>
          <w:rFonts w:ascii="Times New Roman"/>
          <w:b w:val="false"/>
          <w:i w:val="false"/>
          <w:color w:val="000000"/>
          <w:sz w:val="28"/>
        </w:rPr>
        <w:t>
растайтын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p>
      <w:pPr>
        <w:spacing w:after="0"/>
        <w:ind w:left="0"/>
        <w:jc w:val="both"/>
      </w:pPr>
      <w:r>
        <w:rPr>
          <w:rFonts w:ascii="Times New Roman"/>
          <w:b w:val="false"/>
          <w:i w:val="false"/>
          <w:color w:val="000000"/>
          <w:sz w:val="28"/>
        </w:rPr>
        <w:t>Уәкілетті органға (кент, ауыл (село),</w:t>
      </w:r>
      <w:r>
        <w:br/>
      </w:r>
      <w:r>
        <w:rPr>
          <w:rFonts w:ascii="Times New Roman"/>
          <w:b w:val="false"/>
          <w:i w:val="false"/>
          <w:color w:val="000000"/>
          <w:sz w:val="28"/>
        </w:rPr>
        <w:t>
ауылдық (селолық) округ әкіміне)</w:t>
      </w:r>
      <w:r>
        <w:br/>
      </w:r>
      <w:r>
        <w:rPr>
          <w:rFonts w:ascii="Times New Roman"/>
          <w:b w:val="false"/>
          <w:i w:val="false"/>
          <w:color w:val="000000"/>
          <w:sz w:val="28"/>
        </w:rPr>
        <w:t>
__________________________________________</w:t>
      </w:r>
      <w:r>
        <w:br/>
      </w:r>
      <w:r>
        <w:rPr>
          <w:rFonts w:ascii="Times New Roman"/>
          <w:b w:val="false"/>
          <w:i w:val="false"/>
          <w:color w:val="000000"/>
          <w:sz w:val="28"/>
        </w:rPr>
        <w:t>
(облыс, аудан, елді мекен)</w:t>
      </w:r>
      <w:r>
        <w:br/>
      </w:r>
      <w:r>
        <w:rPr>
          <w:rFonts w:ascii="Times New Roman"/>
          <w:b w:val="false"/>
          <w:i w:val="false"/>
          <w:color w:val="000000"/>
          <w:sz w:val="28"/>
        </w:rPr>
        <w:t>
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_______________________ мекенжайда тұратын</w:t>
      </w:r>
      <w:r>
        <w:br/>
      </w:r>
      <w:r>
        <w:rPr>
          <w:rFonts w:ascii="Times New Roman"/>
          <w:b w:val="false"/>
          <w:i w:val="false"/>
          <w:color w:val="000000"/>
          <w:sz w:val="28"/>
        </w:rPr>
        <w:t>
(аудан, елді мекен)</w:t>
      </w:r>
      <w:r>
        <w:br/>
      </w:r>
      <w:r>
        <w:rPr>
          <w:rFonts w:ascii="Times New Roman"/>
          <w:b w:val="false"/>
          <w:i w:val="false"/>
          <w:color w:val="000000"/>
          <w:sz w:val="28"/>
        </w:rPr>
        <w:t>
__________________________________________</w:t>
      </w:r>
      <w:r>
        <w:br/>
      </w:r>
      <w:r>
        <w:rPr>
          <w:rFonts w:ascii="Times New Roman"/>
          <w:b w:val="false"/>
          <w:i w:val="false"/>
          <w:color w:val="000000"/>
          <w:sz w:val="28"/>
        </w:rPr>
        <w:t>
(көше, үй және пәтердің №, телефон)</w:t>
      </w:r>
      <w:r>
        <w:br/>
      </w:r>
      <w:r>
        <w:rPr>
          <w:rFonts w:ascii="Times New Roman"/>
          <w:b w:val="false"/>
          <w:i w:val="false"/>
          <w:color w:val="000000"/>
          <w:sz w:val="28"/>
        </w:rPr>
        <w:t>
құжат, жеке куәлік № 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 берілген күні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маған 20___ жылғы ____ тоқсанда мен шын мәнінде мемлекеттік</w:t>
      </w:r>
      <w:r>
        <w:br/>
      </w:r>
      <w:r>
        <w:rPr>
          <w:rFonts w:ascii="Times New Roman"/>
          <w:b w:val="false"/>
          <w:i w:val="false"/>
          <w:color w:val="000000"/>
          <w:sz w:val="28"/>
        </w:rPr>
        <w:t>
атаулы әлеуметтік көмек алушы болып табылатындығым туралы анықтама</w:t>
      </w:r>
      <w:r>
        <w:br/>
      </w:r>
      <w:r>
        <w:rPr>
          <w:rFonts w:ascii="Times New Roman"/>
          <w:b w:val="false"/>
          <w:i w:val="false"/>
          <w:color w:val="000000"/>
          <w:sz w:val="28"/>
        </w:rPr>
        <w:t>
беруді сұраймын.</w:t>
      </w:r>
      <w:r>
        <w:br/>
      </w:r>
      <w:r>
        <w:rPr>
          <w:rFonts w:ascii="Times New Roman"/>
          <w:b w:val="false"/>
          <w:i w:val="false"/>
          <w:color w:val="000000"/>
          <w:sz w:val="28"/>
        </w:rPr>
        <w:t>
      Анықтама талап еткен орынға қажет.</w:t>
      </w:r>
    </w:p>
    <w:p>
      <w:pPr>
        <w:spacing w:after="0"/>
        <w:ind w:left="0"/>
        <w:jc w:val="both"/>
      </w:pPr>
      <w:r>
        <w:rPr>
          <w:rFonts w:ascii="Times New Roman"/>
          <w:b w:val="false"/>
          <w:i w:val="false"/>
          <w:color w:val="000000"/>
          <w:sz w:val="28"/>
        </w:rPr>
        <w:t>20___ жылғы «____» __________</w:t>
      </w:r>
      <w:r>
        <w:br/>
      </w:r>
      <w:r>
        <w:rPr>
          <w:rFonts w:ascii="Times New Roman"/>
          <w:b w:val="false"/>
          <w:i w:val="false"/>
          <w:color w:val="000000"/>
          <w:sz w:val="28"/>
        </w:rPr>
        <w:t>
_____________________________</w:t>
      </w:r>
      <w:r>
        <w:br/>
      </w:r>
      <w:r>
        <w:rPr>
          <w:rFonts w:ascii="Times New Roman"/>
          <w:b w:val="false"/>
          <w:i w:val="false"/>
          <w:color w:val="000000"/>
          <w:sz w:val="28"/>
        </w:rPr>
        <w:t>
(өтініш берушінің қолы)</w:t>
      </w:r>
    </w:p>
    <w:bookmarkStart w:name="z40" w:id="14"/>
    <w:p>
      <w:pPr>
        <w:spacing w:after="0"/>
        <w:ind w:left="0"/>
        <w:jc w:val="both"/>
      </w:pPr>
      <w:r>
        <w:rPr>
          <w:rFonts w:ascii="Times New Roman"/>
          <w:b w:val="false"/>
          <w:i w:val="false"/>
          <w:color w:val="000000"/>
          <w:sz w:val="28"/>
        </w:rPr>
        <w:t>
«Өтініш берушінің (отбасының)</w:t>
      </w:r>
      <w:r>
        <w:br/>
      </w: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тиесілігін</w:t>
      </w:r>
      <w:r>
        <w:br/>
      </w:r>
      <w:r>
        <w:rPr>
          <w:rFonts w:ascii="Times New Roman"/>
          <w:b w:val="false"/>
          <w:i w:val="false"/>
          <w:color w:val="000000"/>
          <w:sz w:val="28"/>
        </w:rPr>
        <w:t>
растайтын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4"/>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      _________________________________________ ______________ тіркеу</w:t>
      </w:r>
      <w:r>
        <w:br/>
      </w:r>
      <w:r>
        <w:rPr>
          <w:rFonts w:ascii="Times New Roman"/>
          <w:b w:val="false"/>
          <w:i w:val="false"/>
          <w:color w:val="000000"/>
          <w:sz w:val="28"/>
        </w:rPr>
        <w:t>
нөмірдегі 20___ жылғы ____ тоқсанда шын мәнінде мемлекеттік атаулы</w:t>
      </w:r>
      <w:r>
        <w:br/>
      </w:r>
      <w:r>
        <w:rPr>
          <w:rFonts w:ascii="Times New Roman"/>
          <w:b w:val="false"/>
          <w:i w:val="false"/>
          <w:color w:val="000000"/>
          <w:sz w:val="28"/>
        </w:rPr>
        <w:t>
әлеуметтік көмек алушысы болып табылғандығы туралы берілді.</w:t>
      </w:r>
      <w:r>
        <w:br/>
      </w:r>
      <w:r>
        <w:rPr>
          <w:rFonts w:ascii="Times New Roman"/>
          <w:b w:val="false"/>
          <w:i w:val="false"/>
          <w:color w:val="000000"/>
          <w:sz w:val="28"/>
        </w:rPr>
        <w:t>
      Отбасының мына мүшелеріне:</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5. ____________________________________________________________</w:t>
      </w:r>
      <w:r>
        <w:br/>
      </w:r>
      <w:r>
        <w:rPr>
          <w:rFonts w:ascii="Times New Roman"/>
          <w:b w:val="false"/>
          <w:i w:val="false"/>
          <w:color w:val="000000"/>
          <w:sz w:val="28"/>
        </w:rPr>
        <w:t>
      Анықтама талап еткен орынға көрсету үшін берілді.</w:t>
      </w:r>
    </w:p>
    <w:p>
      <w:pPr>
        <w:spacing w:after="0"/>
        <w:ind w:left="0"/>
        <w:jc w:val="both"/>
      </w:pPr>
      <w:r>
        <w:rPr>
          <w:rFonts w:ascii="Times New Roman"/>
          <w:b w:val="false"/>
          <w:i w:val="false"/>
          <w:color w:val="000000"/>
          <w:sz w:val="28"/>
        </w:rPr>
        <w:t>      Уәкілетті органның бастығы</w:t>
      </w:r>
      <w:r>
        <w:br/>
      </w:r>
      <w:r>
        <w:rPr>
          <w:rFonts w:ascii="Times New Roman"/>
          <w:b w:val="false"/>
          <w:i w:val="false"/>
          <w:color w:val="000000"/>
          <w:sz w:val="28"/>
        </w:rPr>
        <w:t>
      (кент, ауыл (село), ауылдық</w:t>
      </w:r>
      <w:r>
        <w:br/>
      </w:r>
      <w:r>
        <w:rPr>
          <w:rFonts w:ascii="Times New Roman"/>
          <w:b w:val="false"/>
          <w:i w:val="false"/>
          <w:color w:val="000000"/>
          <w:sz w:val="28"/>
        </w:rPr>
        <w:t>
      (селолық) округтің әкімі) __________________________</w:t>
      </w:r>
    </w:p>
    <w:bookmarkStart w:name="z41" w:id="15"/>
    <w:p>
      <w:pPr>
        <w:spacing w:after="0"/>
        <w:ind w:left="0"/>
        <w:jc w:val="both"/>
      </w:pPr>
      <w:r>
        <w:rPr>
          <w:rFonts w:ascii="Times New Roman"/>
          <w:b w:val="false"/>
          <w:i w:val="false"/>
          <w:color w:val="000000"/>
          <w:sz w:val="28"/>
        </w:rPr>
        <w:t>
«Өтініш берушінің (отбасының)</w:t>
      </w:r>
      <w:r>
        <w:br/>
      </w: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тиесілігін</w:t>
      </w:r>
      <w:r>
        <w:br/>
      </w:r>
      <w:r>
        <w:rPr>
          <w:rFonts w:ascii="Times New Roman"/>
          <w:b w:val="false"/>
          <w:i w:val="false"/>
          <w:color w:val="000000"/>
          <w:sz w:val="28"/>
        </w:rPr>
        <w:t>
растайтын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5"/>
    <w:p>
      <w:pPr>
        <w:spacing w:after="0"/>
        <w:ind w:left="0"/>
        <w:jc w:val="left"/>
      </w:pPr>
      <w:r>
        <w:rPr>
          <w:rFonts w:ascii="Times New Roman"/>
          <w:b/>
          <w:i w:val="false"/>
          <w:color w:val="000000"/>
        </w:rPr>
        <w:t xml:space="preserve"> Әкімшілік әрекеттердің (үдерістердің) бір ізділігі мен өзара әрекетін сипаттау 1-кесте. ҚФБ 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7"/>
        <w:gridCol w:w="3052"/>
        <w:gridCol w:w="2677"/>
        <w:gridCol w:w="3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 немесе ауылдық (селолық) округ әкімі аппаратының жауапты маманы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немесе ауылдық (селолық) округ әкімі аппаратының бас маманы</w:t>
            </w:r>
          </w:p>
        </w:tc>
      </w:tr>
      <w:tr>
        <w:trPr>
          <w:trHeight w:val="585"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үрдіс, операция) және оны сипаттау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 және уәкілетті орган басшысының немесе селолық округ әкімінің қарауына жіберу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танысу, қарар белгілеу және құжаттарды жұмыс үшін бас маманға жіберу</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 дайындау және уәкілетті органның басшысы немесе селолық округтің әкіміне қол қою үшін жолдау</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w:t>
            </w:r>
            <w:r>
              <w:br/>
            </w:r>
            <w:r>
              <w:rPr>
                <w:rFonts w:ascii="Times New Roman"/>
                <w:b w:val="false"/>
                <w:i w:val="false"/>
                <w:color w:val="000000"/>
                <w:sz w:val="20"/>
              </w:rPr>
              <w:t>
өкімдік шешім)</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кіріс нөмірін 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w:t>
            </w:r>
          </w:p>
        </w:tc>
      </w:tr>
      <w:tr>
        <w:trPr>
          <w:trHeight w:val="21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минуттан аспайды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минуттан аспайды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7"/>
        <w:gridCol w:w="4070"/>
        <w:gridCol w:w="4563"/>
      </w:tblGrid>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іс-әрекеттері</w:t>
            </w:r>
          </w:p>
        </w:tc>
      </w:tr>
      <w:tr>
        <w:trPr>
          <w:trHeight w:val="87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 немесе ауылдық (селолық) округ әкімі аппаратының жауапты маманы</w:t>
            </w:r>
          </w:p>
        </w:tc>
      </w:tr>
      <w:tr>
        <w:trPr>
          <w:trHeight w:val="240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дәлелді жауапқа қол қою және уәкілетті органның немесе ауылдық (селолық) округ әкімі аппаратының жауапты маманына жолдау</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жауапты тіркеу</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шығыс нөмірін беру</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минуттан аспайды</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минуттан аспайды</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42" w:id="16"/>
    <w:p>
      <w:pPr>
        <w:spacing w:after="0"/>
        <w:ind w:left="0"/>
        <w:jc w:val="left"/>
      </w:pPr>
      <w:r>
        <w:rPr>
          <w:rFonts w:ascii="Times New Roman"/>
          <w:b/>
          <w:i w:val="false"/>
          <w:color w:val="000000"/>
        </w:rPr>
        <w:t xml:space="preserve"> 
2-кесте. Пайдалану нұсқалары. Негізгі процесс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9"/>
        <w:gridCol w:w="3766"/>
        <w:gridCol w:w="3725"/>
      </w:tblGrid>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 немесе ауылдық (селолық) округі әкімі аппаратының жауапты маманы</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немесе ауылдық (селолық) округ әкімі аппаратының бас маманы</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Өтінішті журналға тіркеуді, кіріс нөмірін береді және уәкілетті орган басшысына немесе селолық округ әкімінің қарауына жібереді</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құжаттарды орындауға уәкілетті органның немесе ауылдық (селолық) округ әкімі аппаратының бас маманы жібереді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Құжаттарды қарауды іске асырады, анықтама дайындайды және қол қою үшін уәкілетті органның басшысына немесе селолық округтің әкіміне жібереді</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 xml:space="preserve">Мемлекеттік қызмет көрсету нәтижесін журналға тіркейді және алушыға анықтама береді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Анықтамаға қол қояды және уәкілетті органның немесе ауылдық (селолық) округі әкімі аппаратының жауапты маманына жібереді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17"/>
    <w:p>
      <w:pPr>
        <w:spacing w:after="0"/>
        <w:ind w:left="0"/>
        <w:jc w:val="left"/>
      </w:pPr>
      <w:r>
        <w:rPr>
          <w:rFonts w:ascii="Times New Roman"/>
          <w:b/>
          <w:i w:val="false"/>
          <w:color w:val="000000"/>
        </w:rPr>
        <w:t xml:space="preserve"> 
3-кесте. Пайдалану нұсқалары. Баламалы процесс</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7"/>
        <w:gridCol w:w="3764"/>
        <w:gridCol w:w="3969"/>
      </w:tblGrid>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 немесе ауылдық (селолық) округі әкімі аппаратының жауапты маманы</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немесе селолық округ әкімі аппаратының бас маманы</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Өтінішті журналға тіркейді, өтінішке кіріс нөмірін береді және уәкілетті орган басшысының немесе селолық округ әкімінің қарауына жібереді</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құжаттарды орындауға уәкілетті органның немесе ауылдық (селолық) округ әкімі аппаратының бас маманына жібереді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Бас тарту туралы дәлелді жауап дайындайды және уәкілетті органның басшысына немесе селолық округтің әкіміне қол қоюға жібереді</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Мемлекеттік қызмет көрсету нәтижесін журналға тіркейді және алушыға бас тарту туралы дәлелді жауап береді</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Бас тарту туралы дәлелді жауапқа қол қояды және уәкілетті органның немесе ауылдық (селолық) округ әкімі аппаратының жауапты маманына жібереді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18"/>
    <w:p>
      <w:pPr>
        <w:spacing w:after="0"/>
        <w:ind w:left="0"/>
        <w:jc w:val="both"/>
      </w:pPr>
      <w:r>
        <w:rPr>
          <w:rFonts w:ascii="Times New Roman"/>
          <w:b w:val="false"/>
          <w:i w:val="false"/>
          <w:color w:val="000000"/>
          <w:sz w:val="28"/>
        </w:rPr>
        <w:t>
«Өтініш берушінің (отбасының)</w:t>
      </w:r>
      <w:r>
        <w:br/>
      </w: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тиесілігін</w:t>
      </w:r>
      <w:r>
        <w:br/>
      </w:r>
      <w:r>
        <w:rPr>
          <w:rFonts w:ascii="Times New Roman"/>
          <w:b w:val="false"/>
          <w:i w:val="false"/>
          <w:color w:val="000000"/>
          <w:sz w:val="28"/>
        </w:rPr>
        <w:t>
растайтын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8"/>
    <w:p>
      <w:pPr>
        <w:spacing w:after="0"/>
        <w:ind w:left="0"/>
        <w:jc w:val="left"/>
      </w:pPr>
      <w:r>
        <w:rPr>
          <w:rFonts w:ascii="Times New Roman"/>
          <w:b/>
          <w:i w:val="false"/>
          <w:color w:val="000000"/>
        </w:rPr>
        <w:t xml:space="preserve"> Әкімшілік әрекеттердің логикалық бір ізділігі арасындағы өзара байланысты көрсететін сызба</w:t>
      </w:r>
    </w:p>
    <w:p>
      <w:pPr>
        <w:spacing w:after="0"/>
        <w:ind w:left="0"/>
        <w:jc w:val="both"/>
      </w:pPr>
      <w:r>
        <w:drawing>
          <wp:inline distT="0" distB="0" distL="0" distR="0">
            <wp:extent cx="75438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43800" cy="8013700"/>
                    </a:xfrm>
                    <a:prstGeom prst="rect">
                      <a:avLst/>
                    </a:prstGeom>
                  </pic:spPr>
                </pic:pic>
              </a:graphicData>
            </a:graphic>
          </wp:inline>
        </w:drawing>
      </w:r>
    </w:p>
    <w:bookmarkStart w:name="z45" w:id="19"/>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Мамлют ауданы әкімдігінің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 501 қаулысымен бекітілді</w:t>
      </w:r>
    </w:p>
    <w:bookmarkEnd w:id="19"/>
    <w:bookmarkStart w:name="z46" w:id="20"/>
    <w:p>
      <w:pPr>
        <w:spacing w:after="0"/>
        <w:ind w:left="0"/>
        <w:jc w:val="left"/>
      </w:pPr>
      <w:r>
        <w:rPr>
          <w:rFonts w:ascii="Times New Roman"/>
          <w:b/>
          <w:i w:val="false"/>
          <w:color w:val="000000"/>
        </w:rPr>
        <w:t xml:space="preserve"> 
«Адамдарға жұмыспен қамтуға жәрдемдесудің белсенді нысандарына қатысуға жолдама беру» мемлекеттік қызмет регламенті</w:t>
      </w:r>
    </w:p>
    <w:bookmarkEnd w:id="20"/>
    <w:bookmarkStart w:name="z47" w:id="21"/>
    <w:p>
      <w:pPr>
        <w:spacing w:after="0"/>
        <w:ind w:left="0"/>
        <w:jc w:val="left"/>
      </w:pPr>
      <w:r>
        <w:rPr>
          <w:rFonts w:ascii="Times New Roman"/>
          <w:b/>
          <w:i w:val="false"/>
          <w:color w:val="000000"/>
        </w:rPr>
        <w:t xml:space="preserve"> 
1. Негізгі ұғымдар</w:t>
      </w:r>
    </w:p>
    <w:bookmarkEnd w:id="21"/>
    <w:p>
      <w:pPr>
        <w:spacing w:after="0"/>
        <w:ind w:left="0"/>
        <w:jc w:val="both"/>
      </w:pPr>
      <w:r>
        <w:rPr>
          <w:rFonts w:ascii="Times New Roman"/>
          <w:b w:val="false"/>
          <w:i w:val="false"/>
          <w:color w:val="000000"/>
          <w:sz w:val="28"/>
        </w:rPr>
        <w:t xml:space="preserve">      1. Осы «Адамдарға жұмыспен қамтуға жәрдемдесудің белсенді нысандарына қатысуға жолдама беру» регламентінде (әрі қарай - регламент) келесі ұғымдар пайдаланылады: </w:t>
      </w:r>
      <w:r>
        <w:br/>
      </w:r>
      <w:r>
        <w:rPr>
          <w:rFonts w:ascii="Times New Roman"/>
          <w:b w:val="false"/>
          <w:i w:val="false"/>
          <w:color w:val="000000"/>
          <w:sz w:val="28"/>
        </w:rPr>
        <w:t xml:space="preserve">
      1) құрылымдық-функционалдық бірліктер – бұл уәкілетті органның жауапты тұлғасы, мемлекеттік органның құрылымдық бөлімшесі, мемлекеттік органдар, ақпараттық жүйелер немесе оның кіші жүйесі (әрі қарай – ҚФБ); </w:t>
      </w:r>
      <w:r>
        <w:br/>
      </w:r>
      <w:r>
        <w:rPr>
          <w:rFonts w:ascii="Times New Roman"/>
          <w:b w:val="false"/>
          <w:i w:val="false"/>
          <w:color w:val="000000"/>
          <w:sz w:val="28"/>
        </w:rPr>
        <w:t xml:space="preserve">
      2) мемлекеттік қызметті алушы - жеке тұлғалар: Қазақстан Республикасының азаматтары, оралмандар, шетелдіктер және Қазақстан Республикасында тұрақты тұратын азаматтығы жоқ тұлғалар; </w:t>
      </w:r>
      <w:r>
        <w:br/>
      </w:r>
      <w:r>
        <w:rPr>
          <w:rFonts w:ascii="Times New Roman"/>
          <w:b w:val="false"/>
          <w:i w:val="false"/>
          <w:color w:val="000000"/>
          <w:sz w:val="28"/>
        </w:rPr>
        <w:t>
      3) уәкілетті орган – «Мамлют ауданының жұмыспен қамту және әлеуметтік бағдарламалар бөлімі» мемлекеттік мекемесі.</w:t>
      </w:r>
    </w:p>
    <w:bookmarkStart w:name="z48" w:id="22"/>
    <w:p>
      <w:pPr>
        <w:spacing w:after="0"/>
        <w:ind w:left="0"/>
        <w:jc w:val="left"/>
      </w:pPr>
      <w:r>
        <w:rPr>
          <w:rFonts w:ascii="Times New Roman"/>
          <w:b/>
          <w:i w:val="false"/>
          <w:color w:val="000000"/>
        </w:rPr>
        <w:t xml:space="preserve"> 
2. Жалпы ережелер</w:t>
      </w:r>
    </w:p>
    <w:bookmarkEnd w:id="22"/>
    <w:bookmarkStart w:name="z49" w:id="23"/>
    <w:p>
      <w:pPr>
        <w:spacing w:after="0"/>
        <w:ind w:left="0"/>
        <w:jc w:val="both"/>
      </w:pPr>
      <w:r>
        <w:rPr>
          <w:rFonts w:ascii="Times New Roman"/>
          <w:b w:val="false"/>
          <w:i w:val="false"/>
          <w:color w:val="000000"/>
          <w:sz w:val="28"/>
        </w:rPr>
        <w:t>
      2. Мемлекеттік қызмет Солтүстік Қазақстан облысы Мамлют ауданы, Мамлютка қаласы, Гуденко көшесі, 19, телефон 8(715 41) 2-21-43 мекенжайында орналасқан «Мамлют ауданының жұмыспен қамту және әлеуметтік бағдарламалар бөлімі» мемлекеттік мекемесімен ұсынылады.</w:t>
      </w:r>
      <w:r>
        <w:br/>
      </w:r>
      <w:r>
        <w:rPr>
          <w:rFonts w:ascii="Times New Roman"/>
          <w:b w:val="false"/>
          <w:i w:val="false"/>
          <w:color w:val="000000"/>
          <w:sz w:val="28"/>
        </w:rPr>
        <w:t>
      «Адамдарға жұмыспен қамтуға жәрдемдесудің белсенді нысандарына қатысуға жолдама беру» - мемлекеттік қызметке мыналар жатады:</w:t>
      </w:r>
      <w:r>
        <w:br/>
      </w:r>
      <w:r>
        <w:rPr>
          <w:rFonts w:ascii="Times New Roman"/>
          <w:b w:val="false"/>
          <w:i w:val="false"/>
          <w:color w:val="000000"/>
          <w:sz w:val="28"/>
        </w:rPr>
        <w:t>
      1) «Адамдарға жастар практикасына жолдама беру»;</w:t>
      </w:r>
      <w:r>
        <w:br/>
      </w:r>
      <w:r>
        <w:rPr>
          <w:rFonts w:ascii="Times New Roman"/>
          <w:b w:val="false"/>
          <w:i w:val="false"/>
          <w:color w:val="000000"/>
          <w:sz w:val="28"/>
        </w:rPr>
        <w:t>
      2) «Адамдарға қоғамдық жұмысқа жолдама беру»;</w:t>
      </w:r>
      <w:r>
        <w:br/>
      </w:r>
      <w:r>
        <w:rPr>
          <w:rFonts w:ascii="Times New Roman"/>
          <w:b w:val="false"/>
          <w:i w:val="false"/>
          <w:color w:val="000000"/>
          <w:sz w:val="28"/>
        </w:rPr>
        <w:t>
      3) «Адамдарға әлеуметтік жұмыс орындарына орналасуға жолдама беру»;</w:t>
      </w:r>
      <w:r>
        <w:br/>
      </w:r>
      <w:r>
        <w:rPr>
          <w:rFonts w:ascii="Times New Roman"/>
          <w:b w:val="false"/>
          <w:i w:val="false"/>
          <w:color w:val="000000"/>
          <w:sz w:val="28"/>
        </w:rPr>
        <w:t>
      4) «Жұмысқа орналасуға жолдама беру»;</w:t>
      </w:r>
      <w:r>
        <w:br/>
      </w:r>
      <w:r>
        <w:rPr>
          <w:rFonts w:ascii="Times New Roman"/>
          <w:b w:val="false"/>
          <w:i w:val="false"/>
          <w:color w:val="000000"/>
          <w:sz w:val="28"/>
        </w:rPr>
        <w:t>
      5) «Адамдарға кәсіби даярлауға, қайта даярлауға және біліктікті арттыруға жолдама беру»;</w:t>
      </w:r>
      <w:r>
        <w:br/>
      </w:r>
      <w:r>
        <w:rPr>
          <w:rFonts w:ascii="Times New Roman"/>
          <w:b w:val="false"/>
          <w:i w:val="false"/>
          <w:color w:val="000000"/>
          <w:sz w:val="28"/>
        </w:rPr>
        <w:t>
      6) «Адамдарға кәсіби бейімделуге тегін қызметтер көрсету».</w:t>
      </w:r>
      <w:r>
        <w:br/>
      </w:r>
      <w:r>
        <w:rPr>
          <w:rFonts w:ascii="Times New Roman"/>
          <w:b w:val="false"/>
          <w:i w:val="false"/>
          <w:color w:val="000000"/>
          <w:sz w:val="28"/>
        </w:rPr>
        <w:t>
</w:t>
      </w:r>
      <w:r>
        <w:rPr>
          <w:rFonts w:ascii="Times New Roman"/>
          <w:b w:val="false"/>
          <w:i w:val="false"/>
          <w:color w:val="000000"/>
          <w:sz w:val="28"/>
        </w:rPr>
        <w:t xml:space="preserve">
      3.Көрсетілетін мемлекеттік қызметтің нысаны: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Мемлекеттік қызмет «Халықты жұмыспен қамту туралы» Қазақстан Республикасының 2001 жылғы 23 қаңтардағы Заңының 8-бабы 1-тармағы </w:t>
      </w:r>
      <w:r>
        <w:rPr>
          <w:rFonts w:ascii="Times New Roman"/>
          <w:b w:val="false"/>
          <w:i w:val="false"/>
          <w:color w:val="000000"/>
          <w:sz w:val="28"/>
        </w:rPr>
        <w:t>2),</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тармақшаларына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w:t>
      </w:r>
      <w:r>
        <w:br/>
      </w:r>
      <w:r>
        <w:rPr>
          <w:rFonts w:ascii="Times New Roman"/>
          <w:b w:val="false"/>
          <w:i w:val="false"/>
          <w:color w:val="000000"/>
          <w:sz w:val="28"/>
        </w:rPr>
        <w:t>
</w:t>
      </w:r>
      <w:r>
        <w:rPr>
          <w:rFonts w:ascii="Times New Roman"/>
          <w:b w:val="false"/>
          <w:i w:val="false"/>
          <w:color w:val="000000"/>
          <w:sz w:val="28"/>
        </w:rPr>
        <w:t>
      5. Мемлекеттік қызмет тегін беріледі.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және қажетті құжаттар туралы толық ақпарат maml-ozsp.narod.ru интернет-ресурста, уәкілетті органның стендінде, ресми ақпарат көзінде орналасқан.</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 нәтижесі мемлекеттік қызмет алушыға қағаз тасымалдаушы түрінде жұмыспен қамтуға жәрдемдесудің белсенді нысандарына қатысуға жолдама беру (әрі қарай – Жолдама) немесе мемлекеттік қызметті ұсынудан бас тарту туралы дәлелді жауап беру болып табылады.</w:t>
      </w:r>
      <w:r>
        <w:br/>
      </w:r>
      <w:r>
        <w:rPr>
          <w:rFonts w:ascii="Times New Roman"/>
          <w:b w:val="false"/>
          <w:i w:val="false"/>
          <w:color w:val="000000"/>
          <w:sz w:val="28"/>
        </w:rPr>
        <w:t>
      «Адамдарға кәсіби бейімделуге тегін қызметтер көрсету» мемлекеттік қызмет көрсету нәтижесі мемлекеттік қызметті алушыны жұмысқа орналастыруға болатын кәсіптер мен мамандықтардың тізбесі туралы ауызша ақпараттандыру (кеңес беру) болып табылады.</w:t>
      </w:r>
      <w:r>
        <w:br/>
      </w:r>
      <w:r>
        <w:rPr>
          <w:rFonts w:ascii="Times New Roman"/>
          <w:b w:val="false"/>
          <w:i w:val="false"/>
          <w:color w:val="000000"/>
          <w:sz w:val="28"/>
        </w:rPr>
        <w:t>
</w:t>
      </w:r>
      <w:r>
        <w:rPr>
          <w:rFonts w:ascii="Times New Roman"/>
          <w:b w:val="false"/>
          <w:i w:val="false"/>
          <w:color w:val="000000"/>
          <w:sz w:val="28"/>
        </w:rPr>
        <w:t>
      8. Уәкілетті органның жұмыс кестесі:</w:t>
      </w:r>
      <w:r>
        <w:br/>
      </w:r>
      <w:r>
        <w:rPr>
          <w:rFonts w:ascii="Times New Roman"/>
          <w:b w:val="false"/>
          <w:i w:val="false"/>
          <w:color w:val="000000"/>
          <w:sz w:val="28"/>
        </w:rPr>
        <w:t>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мерекелік және демалыс күндерінен басқа уақытта күн сайын сағат 9.00-ден 18.00-ге дейін, түскі үзіліс сағат 13.00-ден 14.00-ге дейін.</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мемлекеттік қызметті алушының тұрғылықты жері бойынша уәкілетті органның ғимаратында көрсетіледі. Күту залында отыратын орындықтар, мемлекеттік қызмет көрсетуге қажетті ақпарат орналастырылған ақпараттық стендтер, сондай-ақ өртке қарсы қауіпсіздік құралдары бар. Мүмкіндігі шектеулі тұлғалардың мемлекеттік қызмет алуына қызмет көрсету үшін жағдайлар жасалған.</w:t>
      </w:r>
      <w:r>
        <w:br/>
      </w:r>
      <w:r>
        <w:rPr>
          <w:rFonts w:ascii="Times New Roman"/>
          <w:b w:val="false"/>
          <w:i w:val="false"/>
          <w:color w:val="000000"/>
          <w:sz w:val="28"/>
        </w:rPr>
        <w:t>
      Уәкілетті органның бөлмесі санитарлық-эпидемиологиялық нормаларға, ғимараттың қауіпсіздік талаптарына сәйкес келеді, күзет дабылымен жасақталған, бөлме режимі – еркін.</w:t>
      </w:r>
    </w:p>
    <w:bookmarkEnd w:id="23"/>
    <w:bookmarkStart w:name="z57" w:id="24"/>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4"/>
    <w:bookmarkStart w:name="z58" w:id="25"/>
    <w:p>
      <w:pPr>
        <w:spacing w:after="0"/>
        <w:ind w:left="0"/>
        <w:jc w:val="both"/>
      </w:pPr>
      <w:r>
        <w:rPr>
          <w:rFonts w:ascii="Times New Roman"/>
          <w:b w:val="false"/>
          <w:i w:val="false"/>
          <w:color w:val="000000"/>
          <w:sz w:val="28"/>
        </w:rPr>
        <w:t>      10. Мемлекеттік қызмет жеке тұлғаларға: Қазақстан Республикасының азаматтарына, оралмандарға, шетелдіктерге және Қазақстан Республикасында тұрақты тұратын азаматтығы жоқ тұлғаларға (әрі қарай – мемлекеттік қызметті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көрсету мерзімдері </w:t>
      </w:r>
      <w:r>
        <w:rPr>
          <w:rFonts w:ascii="Times New Roman"/>
          <w:b w:val="false"/>
          <w:i w:val="false"/>
          <w:color w:val="000000"/>
          <w:sz w:val="28"/>
        </w:rPr>
        <w:t>12-тармақта</w:t>
      </w:r>
      <w:r>
        <w:rPr>
          <w:rFonts w:ascii="Times New Roman"/>
          <w:b w:val="false"/>
          <w:i w:val="false"/>
          <w:color w:val="000000"/>
          <w:sz w:val="28"/>
        </w:rPr>
        <w:t xml:space="preserve"> белгіленген қажетті құжаттарды ұсыну күнінен – 30 минуттан аспайды;</w:t>
      </w:r>
      <w:r>
        <w:br/>
      </w:r>
      <w:r>
        <w:rPr>
          <w:rFonts w:ascii="Times New Roman"/>
          <w:b w:val="false"/>
          <w:i w:val="false"/>
          <w:color w:val="000000"/>
          <w:sz w:val="28"/>
        </w:rPr>
        <w:t>
      2) мемлекеттік қызметті алуға дейінгі алушының жүгінген күніндегі ең ұзақ шекті уақыты - 30 минуттан аспайды;</w:t>
      </w:r>
      <w:r>
        <w:br/>
      </w:r>
      <w:r>
        <w:rPr>
          <w:rFonts w:ascii="Times New Roman"/>
          <w:b w:val="false"/>
          <w:i w:val="false"/>
          <w:color w:val="000000"/>
          <w:sz w:val="28"/>
        </w:rPr>
        <w:t>
      3) мемлекеттік қызметті алушының жүгінген күні орында көрсетілетін мемлекеттік қызметті алушыға қызмет көрсететін ең ұзақ шекті уақыты 30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қызметті алушы мыналарды ұсынады:</w:t>
      </w:r>
      <w:r>
        <w:br/>
      </w:r>
      <w:r>
        <w:rPr>
          <w:rFonts w:ascii="Times New Roman"/>
          <w:b w:val="false"/>
          <w:i w:val="false"/>
          <w:color w:val="000000"/>
          <w:sz w:val="28"/>
        </w:rPr>
        <w:t>
      1) жеке куәлік (төлқұжат);</w:t>
      </w:r>
      <w:r>
        <w:br/>
      </w:r>
      <w:r>
        <w:rPr>
          <w:rFonts w:ascii="Times New Roman"/>
          <w:b w:val="false"/>
          <w:i w:val="false"/>
          <w:color w:val="000000"/>
          <w:sz w:val="28"/>
        </w:rPr>
        <w:t>
      2) еңбек қызметін растайтын құжат;</w:t>
      </w:r>
      <w:r>
        <w:br/>
      </w:r>
      <w:r>
        <w:rPr>
          <w:rFonts w:ascii="Times New Roman"/>
          <w:b w:val="false"/>
          <w:i w:val="false"/>
          <w:color w:val="000000"/>
          <w:sz w:val="28"/>
        </w:rPr>
        <w:t>
      3) әлеуметтік жеке кодты беру туралы куәлік;</w:t>
      </w:r>
      <w:r>
        <w:br/>
      </w:r>
      <w:r>
        <w:rPr>
          <w:rFonts w:ascii="Times New Roman"/>
          <w:b w:val="false"/>
          <w:i w:val="false"/>
          <w:color w:val="000000"/>
          <w:sz w:val="28"/>
        </w:rPr>
        <w:t>
      4) салық төлеушінің тіркеу нөмірі;</w:t>
      </w:r>
      <w:r>
        <w:br/>
      </w:r>
      <w:r>
        <w:rPr>
          <w:rFonts w:ascii="Times New Roman"/>
          <w:b w:val="false"/>
          <w:i w:val="false"/>
          <w:color w:val="000000"/>
          <w:sz w:val="28"/>
        </w:rPr>
        <w:t xml:space="preserve">
      5) кәсіби біліктілікті куәландыратын құжат (болғанда), ал, алғаш жұмыс іздеген, бірақ та кәсібі (мамандығы) жоқ тұлғаларға – білімі туралы құжат. </w:t>
      </w:r>
      <w:r>
        <w:br/>
      </w:r>
      <w:r>
        <w:rPr>
          <w:rFonts w:ascii="Times New Roman"/>
          <w:b w:val="false"/>
          <w:i w:val="false"/>
          <w:color w:val="000000"/>
          <w:sz w:val="28"/>
        </w:rPr>
        <w:t xml:space="preserve">
      Шетелдіктер және азаматтығы жоқ тұлғалар Қазақстан Республикасындағы шетелдіктің тұрақты тұруға рұқсат қағаз және ішкі істер органында тіркелгені туралы азаматтығы жоқ тұлғалардың куәлігін ұсынады. </w:t>
      </w:r>
      <w:r>
        <w:br/>
      </w:r>
      <w:r>
        <w:rPr>
          <w:rFonts w:ascii="Times New Roman"/>
          <w:b w:val="false"/>
          <w:i w:val="false"/>
          <w:color w:val="000000"/>
          <w:sz w:val="28"/>
        </w:rPr>
        <w:t xml:space="preserve">
      Оралмандар оралман куәлігін ұсынады. </w:t>
      </w:r>
      <w:r>
        <w:br/>
      </w:r>
      <w:r>
        <w:rPr>
          <w:rFonts w:ascii="Times New Roman"/>
          <w:b w:val="false"/>
          <w:i w:val="false"/>
          <w:color w:val="000000"/>
          <w:sz w:val="28"/>
        </w:rPr>
        <w:t>
      Мемлекеттік қызметті алуға жеңілдіктер қарастырылмаған.</w:t>
      </w:r>
      <w:r>
        <w:br/>
      </w:r>
      <w:r>
        <w:rPr>
          <w:rFonts w:ascii="Times New Roman"/>
          <w:b w:val="false"/>
          <w:i w:val="false"/>
          <w:color w:val="000000"/>
          <w:sz w:val="28"/>
        </w:rPr>
        <w:t>
      Уәкілетті органда мемлекеттік қызмет алуға өтініш толтырылмайды.</w:t>
      </w:r>
      <w:r>
        <w:br/>
      </w:r>
      <w:r>
        <w:rPr>
          <w:rFonts w:ascii="Times New Roman"/>
          <w:b w:val="false"/>
          <w:i w:val="false"/>
          <w:color w:val="000000"/>
          <w:sz w:val="28"/>
        </w:rPr>
        <w:t>
</w:t>
      </w:r>
      <w:r>
        <w:rPr>
          <w:rFonts w:ascii="Times New Roman"/>
          <w:b w:val="false"/>
          <w:i w:val="false"/>
          <w:color w:val="000000"/>
          <w:sz w:val="28"/>
        </w:rPr>
        <w:t xml:space="preserve">
      13. Уәкілетті органға жүгінгенде барлық қажетті құжаттар тіркеуді іске асыратын уәкілетті органның қызметкеріне тапсырылады. </w:t>
      </w:r>
      <w:r>
        <w:br/>
      </w:r>
      <w:r>
        <w:rPr>
          <w:rFonts w:ascii="Times New Roman"/>
          <w:b w:val="false"/>
          <w:i w:val="false"/>
          <w:color w:val="000000"/>
          <w:sz w:val="28"/>
        </w:rPr>
        <w:t>
      Жүгінген кезде мемлекеттік қызметті алушыға жұмыспен қамтуға жәрдемдесудің белсенді нысанына қатысуға жолдама беріледі.</w:t>
      </w:r>
      <w:r>
        <w:br/>
      </w:r>
      <w:r>
        <w:rPr>
          <w:rFonts w:ascii="Times New Roman"/>
          <w:b w:val="false"/>
          <w:i w:val="false"/>
          <w:color w:val="000000"/>
          <w:sz w:val="28"/>
        </w:rPr>
        <w:t>
      Жолдама беру мемлекеттік қызметті алушының тұрғылықты жері бойынша уәкілетті органға өзі барғанда іске асырылады.</w:t>
      </w:r>
      <w:r>
        <w:br/>
      </w:r>
      <w:r>
        <w:rPr>
          <w:rFonts w:ascii="Times New Roman"/>
          <w:b w:val="false"/>
          <w:i w:val="false"/>
          <w:color w:val="000000"/>
          <w:sz w:val="28"/>
        </w:rPr>
        <w:t>
</w:t>
      </w:r>
      <w:r>
        <w:rPr>
          <w:rFonts w:ascii="Times New Roman"/>
          <w:b w:val="false"/>
          <w:i w:val="false"/>
          <w:color w:val="000000"/>
          <w:sz w:val="28"/>
        </w:rPr>
        <w:t>
      14. Уәкілетті орган мемлекеттік қызмет алушының уәкілетті органда жұмыссыз ретінде тіркеуінің болмағанында жұмыссыздарға жолдама беруден бас тартады («Адамдарға қоғамдық жұмысқа жолдама беруді» және «Адамдарға кәсіби бейімделуге тегін қызметтер көрсетуді» қоспағанда).</w:t>
      </w:r>
      <w:r>
        <w:br/>
      </w:r>
      <w:r>
        <w:rPr>
          <w:rFonts w:ascii="Times New Roman"/>
          <w:b w:val="false"/>
          <w:i w:val="false"/>
          <w:color w:val="000000"/>
          <w:sz w:val="28"/>
        </w:rPr>
        <w:t>
      Мемлекеттік қызметті ұсынуды тоқтату үшін негіздер жоқ.</w:t>
      </w:r>
      <w:r>
        <w:br/>
      </w:r>
      <w:r>
        <w:rPr>
          <w:rFonts w:ascii="Times New Roman"/>
          <w:b w:val="false"/>
          <w:i w:val="false"/>
          <w:color w:val="000000"/>
          <w:sz w:val="28"/>
        </w:rPr>
        <w:t>
</w:t>
      </w:r>
      <w:r>
        <w:rPr>
          <w:rFonts w:ascii="Times New Roman"/>
          <w:b w:val="false"/>
          <w:i w:val="false"/>
          <w:color w:val="000000"/>
          <w:sz w:val="28"/>
        </w:rPr>
        <w:t xml:space="preserve">
      15. Мемлекеттік қызмет алу үшін мемлекеттік қызметті алушыдан өтініш қабылдау күнінен мемлекеттік қызмет нәтижесін беру күніне дейінгі мемлекеттік қызмет көрсету сатылары: </w:t>
      </w:r>
      <w:r>
        <w:br/>
      </w:r>
      <w:r>
        <w:rPr>
          <w:rFonts w:ascii="Times New Roman"/>
          <w:b w:val="false"/>
          <w:i w:val="false"/>
          <w:color w:val="000000"/>
          <w:sz w:val="28"/>
        </w:rPr>
        <w:t>
      1) мемлекеттік қызметті алушы уәкілетті органның жауапты маманына мемлекеттік қызметтің ұсынылуына қажетті құжаттардың тізбесін ұсынады;</w:t>
      </w:r>
      <w:r>
        <w:br/>
      </w:r>
      <w:r>
        <w:rPr>
          <w:rFonts w:ascii="Times New Roman"/>
          <w:b w:val="false"/>
          <w:i w:val="false"/>
          <w:color w:val="000000"/>
          <w:sz w:val="28"/>
        </w:rPr>
        <w:t>
      2) уәкілетті органның жауапты маманы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қажетті құжаттарды қабылдайды, тіркеуді жүргізеді және басшының қарауына жібереді;</w:t>
      </w:r>
      <w:r>
        <w:br/>
      </w:r>
      <w:r>
        <w:rPr>
          <w:rFonts w:ascii="Times New Roman"/>
          <w:b w:val="false"/>
          <w:i w:val="false"/>
          <w:color w:val="000000"/>
          <w:sz w:val="28"/>
        </w:rPr>
        <w:t>
      3) уәкілетті органның басшысы, танысады, қарар белгілейді және құжаттарды жұмысты одан әрі ұйымдастыру үшін уәкілетті органның бас маманына жібереді;</w:t>
      </w:r>
      <w:r>
        <w:br/>
      </w:r>
      <w:r>
        <w:rPr>
          <w:rFonts w:ascii="Times New Roman"/>
          <w:b w:val="false"/>
          <w:i w:val="false"/>
          <w:color w:val="000000"/>
          <w:sz w:val="28"/>
        </w:rPr>
        <w:t>
      4) уәкілетті органның бас маманы Жолдаманы немесе бас тарту туралы дәлелді жауапты ресімдейді және уәкілетті органның басшысына қол қоюға жібереді;</w:t>
      </w:r>
      <w:r>
        <w:br/>
      </w:r>
      <w:r>
        <w:rPr>
          <w:rFonts w:ascii="Times New Roman"/>
          <w:b w:val="false"/>
          <w:i w:val="false"/>
          <w:color w:val="000000"/>
          <w:sz w:val="28"/>
        </w:rPr>
        <w:t>
      5) уәкілетті органның басшысы Жолдамаға немесе бас тарту туралы дәлелді жауапқа қол қояды және жауапты маманға жібереді;</w:t>
      </w:r>
      <w:r>
        <w:br/>
      </w:r>
      <w:r>
        <w:rPr>
          <w:rFonts w:ascii="Times New Roman"/>
          <w:b w:val="false"/>
          <w:i w:val="false"/>
          <w:color w:val="000000"/>
          <w:sz w:val="28"/>
        </w:rPr>
        <w:t>
      6) уәкілетті органның жауапты маманы мемлекеттік қызмет көрсетудің нәтижесін кітапқа тіркейді және мемлекеттік қызметті алушыға Жолдама немесе бас тарту туралы дәлелді жауап береді.</w:t>
      </w:r>
    </w:p>
    <w:bookmarkEnd w:id="25"/>
    <w:bookmarkStart w:name="z63" w:id="26"/>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26"/>
    <w:bookmarkStart w:name="z64" w:id="27"/>
    <w:p>
      <w:pPr>
        <w:spacing w:after="0"/>
        <w:ind w:left="0"/>
        <w:jc w:val="both"/>
      </w:pPr>
      <w:r>
        <w:rPr>
          <w:rFonts w:ascii="Times New Roman"/>
          <w:b w:val="false"/>
          <w:i w:val="false"/>
          <w:color w:val="000000"/>
          <w:sz w:val="28"/>
        </w:rPr>
        <w:t>
      16. Мемлекеттік қызмет көрсету процесіне келесі құрылымдық-функционалдық бірліктер қатысады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xml:space="preserve">
      2) уәкілетті органның жауапты маманы; </w:t>
      </w:r>
      <w:r>
        <w:br/>
      </w:r>
      <w:r>
        <w:rPr>
          <w:rFonts w:ascii="Times New Roman"/>
          <w:b w:val="false"/>
          <w:i w:val="false"/>
          <w:color w:val="000000"/>
          <w:sz w:val="28"/>
        </w:rPr>
        <w:t>
      3)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17.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ҚФБ мен мемлекеттік қызмет көрсету процесіндегі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27"/>
    <w:bookmarkStart w:name="z67" w:id="28"/>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28"/>
    <w:bookmarkStart w:name="z68" w:id="29"/>
    <w:p>
      <w:pPr>
        <w:spacing w:after="0"/>
        <w:ind w:left="0"/>
        <w:jc w:val="both"/>
      </w:pPr>
      <w:r>
        <w:rPr>
          <w:rFonts w:ascii="Times New Roman"/>
          <w:b w:val="false"/>
          <w:i w:val="false"/>
          <w:color w:val="000000"/>
          <w:sz w:val="28"/>
        </w:rPr>
        <w:t>
      19. Мемлекеттік қызметтер көрсетуге жауапты тұлғалар мемлекеттік қызмет көрсетуге қатысатын уәкілетті органның басшысы, уәкілетті органның жауапты лауазымды тұлғалары (әрі қарай – лауазымды тұлғалар) болып табылады.</w:t>
      </w:r>
      <w:r>
        <w:br/>
      </w:r>
      <w:r>
        <w:rPr>
          <w:rFonts w:ascii="Times New Roman"/>
          <w:b w:val="false"/>
          <w:i w:val="false"/>
          <w:color w:val="000000"/>
          <w:sz w:val="28"/>
        </w:rPr>
        <w:t xml:space="preserve">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 белгіленген мерзімде мемлекеттік қызмет көрсетудің жүзеге асырылуына жауапты болады. </w:t>
      </w:r>
      <w:r>
        <w:br/>
      </w:r>
      <w:r>
        <w:rPr>
          <w:rFonts w:ascii="Times New Roman"/>
          <w:b w:val="false"/>
          <w:i w:val="false"/>
          <w:color w:val="000000"/>
          <w:sz w:val="28"/>
        </w:rPr>
        <w:t>
</w:t>
      </w:r>
      <w:r>
        <w:rPr>
          <w:rFonts w:ascii="Times New Roman"/>
          <w:b w:val="false"/>
          <w:i w:val="false"/>
          <w:color w:val="000000"/>
          <w:sz w:val="28"/>
        </w:rPr>
        <w:t>
      20. Мемлекеттік қызмет нәтижелерімен келіспеген жағдайда тұтынушы заңнамамен белгіленген тәртіпте сотқа жүгінуге құқылы болады.</w:t>
      </w:r>
      <w:r>
        <w:br/>
      </w:r>
      <w:r>
        <w:rPr>
          <w:rFonts w:ascii="Times New Roman"/>
          <w:b w:val="false"/>
          <w:i w:val="false"/>
          <w:color w:val="000000"/>
          <w:sz w:val="28"/>
        </w:rPr>
        <w:t>
      Жазбаша шағыммен жүгінген мемлекеттік қызметті алушыға осы шағымға жауап алған күні мен уақыты, шағымның қаралу барысын білуге болатын лауазымды тұлғалардың байланыс мәліметтері көрсетілген талон беріледі.</w:t>
      </w:r>
    </w:p>
    <w:bookmarkEnd w:id="29"/>
    <w:bookmarkStart w:name="z70" w:id="30"/>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жәрдемдесудің белсенді нысандарына</w:t>
      </w:r>
      <w:r>
        <w:br/>
      </w:r>
      <w:r>
        <w:rPr>
          <w:rFonts w:ascii="Times New Roman"/>
          <w:b w:val="false"/>
          <w:i w:val="false"/>
          <w:color w:val="000000"/>
          <w:sz w:val="28"/>
        </w:rPr>
        <w:t>
қатысуға жолдама беру»</w:t>
      </w:r>
      <w:r>
        <w:br/>
      </w:r>
      <w:r>
        <w:rPr>
          <w:rFonts w:ascii="Times New Roman"/>
          <w:b w:val="false"/>
          <w:i w:val="false"/>
          <w:color w:val="000000"/>
          <w:sz w:val="28"/>
        </w:rPr>
        <w:t>
мемлекеттік регламентіне</w:t>
      </w:r>
      <w:r>
        <w:br/>
      </w:r>
      <w:r>
        <w:rPr>
          <w:rFonts w:ascii="Times New Roman"/>
          <w:b w:val="false"/>
          <w:i w:val="false"/>
          <w:color w:val="000000"/>
          <w:sz w:val="28"/>
        </w:rPr>
        <w:t>
1-қосымша</w:t>
      </w:r>
    </w:p>
    <w:bookmarkEnd w:id="30"/>
    <w:p>
      <w:pPr>
        <w:spacing w:after="0"/>
        <w:ind w:left="0"/>
        <w:jc w:val="left"/>
      </w:pPr>
      <w:r>
        <w:rPr>
          <w:rFonts w:ascii="Times New Roman"/>
          <w:b/>
          <w:i w:val="false"/>
          <w:color w:val="000000"/>
        </w:rPr>
        <w:t xml:space="preserve"> Әкімшілік әрекеттердің (үдерістердің) бір ізділігі мен өзара әрекетін сипаттау 1-кесте. ҚФБ 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1"/>
        <w:gridCol w:w="2801"/>
        <w:gridCol w:w="2966"/>
        <w:gridCol w:w="31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маманы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585"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үрдіс, операция) және оны сипаттау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 және уәкілетті органның қарауына жіберу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танысу, қарар белгілеу және жұмыс үшін құжаттарды бас маманға жіберу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бас тарту туралы дәлелді жауап дайындау</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w:t>
            </w:r>
            <w:r>
              <w:br/>
            </w:r>
            <w:r>
              <w:rPr>
                <w:rFonts w:ascii="Times New Roman"/>
                <w:b w:val="false"/>
                <w:i w:val="false"/>
                <w:color w:val="000000"/>
                <w:sz w:val="20"/>
              </w:rPr>
              <w:t>
өкімдік шешім)</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нөмірін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бас тарту туралы дәлелді жауап</w:t>
            </w:r>
          </w:p>
        </w:tc>
      </w:tr>
      <w:tr>
        <w:trPr>
          <w:trHeight w:val="21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3"/>
        <w:gridCol w:w="3190"/>
        <w:gridCol w:w="55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іс-әрекеттері</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(процестің, рәсімнің, операцияның) атауы және оның сипаттамасы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немесе қызмет көрсетуден бас тарту туралы дәлелді жауапқа қол қояды және уәкілетті органның жауапты маманына жолдайды</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журналға тіркейді және жолдама немесе қызмет көрсетуден бас тарту туралы дәлелдi жауапты мемлекеттік қызметті алушыға береді</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 беру</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31"/>
    <w:p>
      <w:pPr>
        <w:spacing w:after="0"/>
        <w:ind w:left="0"/>
        <w:jc w:val="left"/>
      </w:pPr>
      <w:r>
        <w:rPr>
          <w:rFonts w:ascii="Times New Roman"/>
          <w:b/>
          <w:i w:val="false"/>
          <w:color w:val="000000"/>
        </w:rPr>
        <w:t xml:space="preserve"> 
2-кесте. Пайдалану нұсқалары. Негізгі процесс</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9"/>
        <w:gridCol w:w="3766"/>
        <w:gridCol w:w="3725"/>
      </w:tblGrid>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журналға тіркейді, кіріс нөмірін береді және уәкілетті органның қарауына жібереді</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құжаттарды орындау үшін бас маманға жібереді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Құжаттарды қарауды іске асырады және жолдама ресімдейді және қол қою үшін уәкілетті органның басшысына жібереді</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 xml:space="preserve">Мемлекеттік қызмет көрсету нәтижесін журналға тіркейді және мемлекеттік қызметті алушыға жолдама береді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Жолдамаға қол қояды, уәкілетті органның жауапты маманына жібереді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32"/>
    <w:p>
      <w:pPr>
        <w:spacing w:after="0"/>
        <w:ind w:left="0"/>
        <w:jc w:val="left"/>
      </w:pPr>
      <w:r>
        <w:rPr>
          <w:rFonts w:ascii="Times New Roman"/>
          <w:b/>
          <w:i w:val="false"/>
          <w:color w:val="000000"/>
        </w:rPr>
        <w:t xml:space="preserve"> 
3-кесте. Пайдалану нұсқалары. Баламалы процесс</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7"/>
        <w:gridCol w:w="3764"/>
        <w:gridCol w:w="3969"/>
      </w:tblGrid>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журналға тіркейді, кіріс нөмірін береді және уәкілетті органның басшысына қарауға жібереді</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орындау үшін құжаттарды бас маманға жібереді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Бас тарту туралы дәлелді жауап дайындайды және қол қою үшін уәкілетті органның басшысына жолдайды</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Мемлекеттік қызмет көрсету нәтижесін журналға тіркейді және мемлекеттік қызметті алушыға бас тарту туралы дәлелді жауап береді</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Бас тарту туралы дәлелді жауапқа қол қояды және уәкілетті органның жауапты маманына жібереді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33"/>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жәрдемдесудің белсенді нысандарына</w:t>
      </w:r>
      <w:r>
        <w:br/>
      </w:r>
      <w:r>
        <w:rPr>
          <w:rFonts w:ascii="Times New Roman"/>
          <w:b w:val="false"/>
          <w:i w:val="false"/>
          <w:color w:val="000000"/>
          <w:sz w:val="28"/>
        </w:rPr>
        <w:t>
қатысуға жолдама беру»</w:t>
      </w:r>
      <w:r>
        <w:br/>
      </w:r>
      <w:r>
        <w:rPr>
          <w:rFonts w:ascii="Times New Roman"/>
          <w:b w:val="false"/>
          <w:i w:val="false"/>
          <w:color w:val="000000"/>
          <w:sz w:val="28"/>
        </w:rPr>
        <w:t>
мемлекеттік регламентіне</w:t>
      </w:r>
      <w:r>
        <w:br/>
      </w:r>
      <w:r>
        <w:rPr>
          <w:rFonts w:ascii="Times New Roman"/>
          <w:b w:val="false"/>
          <w:i w:val="false"/>
          <w:color w:val="000000"/>
          <w:sz w:val="28"/>
        </w:rPr>
        <w:t>
2-қосымша</w:t>
      </w:r>
    </w:p>
    <w:bookmarkEnd w:id="33"/>
    <w:p>
      <w:pPr>
        <w:spacing w:after="0"/>
        <w:ind w:left="0"/>
        <w:jc w:val="left"/>
      </w:pPr>
      <w:r>
        <w:rPr>
          <w:rFonts w:ascii="Times New Roman"/>
          <w:b/>
          <w:i w:val="false"/>
          <w:color w:val="000000"/>
        </w:rPr>
        <w:t xml:space="preserve"> Әкімшілік әрекеттердің логикалық бір ізділігі арасындағы өзара байланысты көрсететін сызба</w:t>
      </w:r>
    </w:p>
    <w:p>
      <w:pPr>
        <w:spacing w:after="0"/>
        <w:ind w:left="0"/>
        <w:jc w:val="both"/>
      </w:pPr>
      <w:r>
        <w:drawing>
          <wp:inline distT="0" distB="0" distL="0" distR="0">
            <wp:extent cx="79756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975600" cy="7531100"/>
                    </a:xfrm>
                    <a:prstGeom prst="rect">
                      <a:avLst/>
                    </a:prstGeom>
                  </pic:spPr>
                </pic:pic>
              </a:graphicData>
            </a:graphic>
          </wp:inline>
        </w:drawing>
      </w:r>
    </w:p>
    <w:bookmarkStart w:name="z74" w:id="34"/>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Мамлют ауданы әкімдігінің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 501 қаулысымен бекітілді</w:t>
      </w:r>
    </w:p>
    <w:bookmarkEnd w:id="34"/>
    <w:bookmarkStart w:name="z75" w:id="35"/>
    <w:p>
      <w:pPr>
        <w:spacing w:after="0"/>
        <w:ind w:left="0"/>
        <w:jc w:val="left"/>
      </w:pPr>
      <w:r>
        <w:rPr>
          <w:rFonts w:ascii="Times New Roman"/>
          <w:b/>
          <w:i w:val="false"/>
          <w:color w:val="000000"/>
        </w:rPr>
        <w:t xml:space="preserve"> 
«Мемлекеттік атаулы әлеуметтік көмек тағайындау» мемлекеттік қызмет регламенті</w:t>
      </w:r>
    </w:p>
    <w:bookmarkEnd w:id="35"/>
    <w:bookmarkStart w:name="z76" w:id="36"/>
    <w:p>
      <w:pPr>
        <w:spacing w:after="0"/>
        <w:ind w:left="0"/>
        <w:jc w:val="left"/>
      </w:pPr>
      <w:r>
        <w:rPr>
          <w:rFonts w:ascii="Times New Roman"/>
          <w:b/>
          <w:i w:val="false"/>
          <w:color w:val="000000"/>
        </w:rPr>
        <w:t xml:space="preserve"> 
1. Негізгі ұғымдар</w:t>
      </w:r>
    </w:p>
    <w:bookmarkEnd w:id="36"/>
    <w:p>
      <w:pPr>
        <w:spacing w:after="0"/>
        <w:ind w:left="0"/>
        <w:jc w:val="both"/>
      </w:pPr>
      <w:r>
        <w:rPr>
          <w:rFonts w:ascii="Times New Roman"/>
          <w:b w:val="false"/>
          <w:i w:val="false"/>
          <w:color w:val="000000"/>
          <w:sz w:val="28"/>
        </w:rPr>
        <w:t xml:space="preserve">      1. Осы «Мемлекеттік атаулы әлеуметтік көмек тағайындау» Регламентінде (әрі қарай - регламент) келесі ұғымдар пайдаланылады: </w:t>
      </w:r>
      <w:r>
        <w:br/>
      </w:r>
      <w:r>
        <w:rPr>
          <w:rFonts w:ascii="Times New Roman"/>
          <w:b w:val="false"/>
          <w:i w:val="false"/>
          <w:color w:val="000000"/>
          <w:sz w:val="28"/>
        </w:rPr>
        <w:t xml:space="preserve">
      уәкілетті орган – «Мамлют ауданының жұмыспен қамту және әлеуметтік бағдарламалар бөлімі» мемлекеттік мекемесі; </w:t>
      </w:r>
      <w:r>
        <w:br/>
      </w:r>
      <w:r>
        <w:rPr>
          <w:rFonts w:ascii="Times New Roman"/>
          <w:b w:val="false"/>
          <w:i w:val="false"/>
          <w:color w:val="000000"/>
          <w:sz w:val="28"/>
        </w:rPr>
        <w:t>
      учаскелік комиссия – қорытынды дайындау мен әлеуметтік көмек алуға жүгінген отбасының материалдық жағдайын зерттеуді жүргізу үшін тиісті әкімшілік-аумақтық бірлік әкімдерінің шешімімен құрылған арнайы комиссия.</w:t>
      </w:r>
    </w:p>
    <w:bookmarkStart w:name="z77" w:id="37"/>
    <w:p>
      <w:pPr>
        <w:spacing w:after="0"/>
        <w:ind w:left="0"/>
        <w:jc w:val="left"/>
      </w:pPr>
      <w:r>
        <w:rPr>
          <w:rFonts w:ascii="Times New Roman"/>
          <w:b/>
          <w:i w:val="false"/>
          <w:color w:val="000000"/>
        </w:rPr>
        <w:t xml:space="preserve"> 
2. Жалпы ережелер</w:t>
      </w:r>
    </w:p>
    <w:bookmarkEnd w:id="37"/>
    <w:bookmarkStart w:name="z78" w:id="38"/>
    <w:p>
      <w:pPr>
        <w:spacing w:after="0"/>
        <w:ind w:left="0"/>
        <w:jc w:val="both"/>
      </w:pPr>
      <w:r>
        <w:rPr>
          <w:rFonts w:ascii="Times New Roman"/>
          <w:b w:val="false"/>
          <w:i w:val="false"/>
          <w:color w:val="000000"/>
          <w:sz w:val="28"/>
        </w:rPr>
        <w:t>
      2. Мемлекеттік қызмет Солтүстік Қазақстан облысы Мамлют ауданы, Мамлютка қаласы, Гуденко көшесі, 19, телефон 8(715 41) 2-21-43 мекенжайында орналасқан «Мамлют ауданының жұмыспен қамту және әлеуметтік бағдарламалар бөлімі» мемлекеттік мекемесімен ұсынылады.</w:t>
      </w:r>
      <w:r>
        <w:br/>
      </w:r>
      <w:r>
        <w:rPr>
          <w:rFonts w:ascii="Times New Roman"/>
          <w:b w:val="false"/>
          <w:i w:val="false"/>
          <w:color w:val="000000"/>
          <w:sz w:val="28"/>
        </w:rPr>
        <w:t>
      Уәкілетті орган болмағанда мемлекеттік қызметті алушы тұрғылықты жері бойынша мемлекеттік қызметті алуға кент, ауыл (село), ауылдық (селолық) округтің әкіміне жүгінеді (әрі қарай – селолық округтің әкімі).</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қызметтің нысаны: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Мемлекеттік қызмет «Мемлекеттік атаулы әлеуметтік көмек туралы» 2001 жылғы 17 шілдедегі Қазақстан Республикасы Заңының 2-бабы </w:t>
      </w:r>
      <w:r>
        <w:rPr>
          <w:rFonts w:ascii="Times New Roman"/>
          <w:b w:val="false"/>
          <w:i w:val="false"/>
          <w:color w:val="000000"/>
          <w:sz w:val="28"/>
        </w:rPr>
        <w:t>1-тармағының</w:t>
      </w:r>
      <w:r>
        <w:rPr>
          <w:rFonts w:ascii="Times New Roman"/>
          <w:b w:val="false"/>
          <w:i w:val="false"/>
          <w:color w:val="000000"/>
          <w:sz w:val="28"/>
        </w:rPr>
        <w:t xml:space="preserve"> және «Мемлекеттік атаулы әлеуметтік көмек тағайындау туралы» Қазақстан Республикасының Заңын іске асыру жөніндегі шарлар туралы» Қазақстан Республикасы Үкіметінің 2001 жылғы 24 желтоқсандағы № 1685 </w:t>
      </w:r>
      <w:r>
        <w:rPr>
          <w:rFonts w:ascii="Times New Roman"/>
          <w:b w:val="false"/>
          <w:i w:val="false"/>
          <w:color w:val="000000"/>
          <w:sz w:val="28"/>
        </w:rPr>
        <w:t>қаулысымен</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w:t>
      </w:r>
      <w:r>
        <w:rPr>
          <w:rFonts w:ascii="Times New Roman"/>
          <w:b w:val="false"/>
          <w:i w:val="false"/>
          <w:color w:val="000000"/>
          <w:sz w:val="28"/>
        </w:rPr>
        <w:t xml:space="preserve"> қаулысына</w:t>
      </w:r>
      <w:r>
        <w:rPr>
          <w:rFonts w:ascii="Times New Roman"/>
          <w:b w:val="false"/>
          <w:i w:val="false"/>
          <w:color w:val="000000"/>
          <w:sz w:val="28"/>
        </w:rPr>
        <w:t>,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237-қ </w:t>
      </w:r>
      <w:r>
        <w:rPr>
          <w:rFonts w:ascii="Times New Roman"/>
          <w:b w:val="false"/>
          <w:i w:val="false"/>
          <w:color w:val="000000"/>
          <w:sz w:val="28"/>
        </w:rPr>
        <w:t>бұйрығының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және қажетті құжаттар туралы толық ақпарат maml-ozsp.narod.ru интернет-ресурсында, уәкілетті органның, ауылдық округ әкімінің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тұтынушы алатын мемлекеттік атаулы әлеуметтік көмекті тағайындау туралы хабарлама не қызмет көрсетуден бас тарту туралы қағаз тасымалдағыштағы дәлелді жауап болып табылады.</w:t>
      </w:r>
    </w:p>
    <w:bookmarkEnd w:id="38"/>
    <w:bookmarkStart w:name="z84" w:id="39"/>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39"/>
    <w:bookmarkStart w:name="z85" w:id="40"/>
    <w:p>
      <w:pPr>
        <w:spacing w:after="0"/>
        <w:ind w:left="0"/>
        <w:jc w:val="both"/>
      </w:pPr>
      <w:r>
        <w:rPr>
          <w:rFonts w:ascii="Times New Roman"/>
          <w:b w:val="false"/>
          <w:i w:val="false"/>
          <w:color w:val="000000"/>
          <w:sz w:val="28"/>
        </w:rPr>
        <w:t>
      8. Мемлекеттік қызмет жеке тұлғаларға: жан басына шаққандағы орташа табысы кедейлік шегінен аспайтын Қазақстан Республикасының азаматтарына, оралмандарға, босқындарға, Қазақстан Республикасында тұрақты тұратын шетелдіктерге және азаматтығы жоқ адамдарға (бұдан әрі – тұтынушыларға)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мерзімдері: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мерзімдері:</w:t>
      </w:r>
      <w:r>
        <w:br/>
      </w:r>
      <w:r>
        <w:rPr>
          <w:rFonts w:ascii="Times New Roman"/>
          <w:b w:val="false"/>
          <w:i w:val="false"/>
          <w:color w:val="000000"/>
          <w:sz w:val="28"/>
        </w:rPr>
        <w:t>
      уәкілетті органға - жеті жұмыс күні ішінде;</w:t>
      </w:r>
      <w:r>
        <w:br/>
      </w:r>
      <w:r>
        <w:rPr>
          <w:rFonts w:ascii="Times New Roman"/>
          <w:b w:val="false"/>
          <w:i w:val="false"/>
          <w:color w:val="000000"/>
          <w:sz w:val="28"/>
        </w:rPr>
        <w:t>
      тұрғылықты жері бойынша селолық округтің әкіміне - жиырма екі жұмыс күнінен кешіктірмей;</w:t>
      </w:r>
      <w:r>
        <w:br/>
      </w:r>
      <w:r>
        <w:rPr>
          <w:rFonts w:ascii="Times New Roman"/>
          <w:b w:val="false"/>
          <w:i w:val="false"/>
          <w:color w:val="000000"/>
          <w:sz w:val="28"/>
        </w:rPr>
        <w:t>
      2) тұтынушы өтініш берген күні сол жерде көрсетілетін мемлекеттік қызметті алғанға дейін кезекте күтудің ең жоғары шекті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ең ұзақ шекті уақыты – 15 минуттан аспайды.</w:t>
      </w:r>
      <w:r>
        <w:br/>
      </w:r>
      <w:r>
        <w:rPr>
          <w:rFonts w:ascii="Times New Roman"/>
          <w:b w:val="false"/>
          <w:i w:val="false"/>
          <w:color w:val="000000"/>
          <w:sz w:val="28"/>
        </w:rPr>
        <w:t>
</w:t>
      </w:r>
      <w:r>
        <w:rPr>
          <w:rFonts w:ascii="Times New Roman"/>
          <w:b w:val="false"/>
          <w:i w:val="false"/>
          <w:color w:val="000000"/>
          <w:sz w:val="28"/>
        </w:rPr>
        <w:t xml:space="preserve">
      10. Уәкілетті органның, ауылдық округ әкімінің жұмыс кестесі: </w:t>
      </w:r>
      <w:r>
        <w:br/>
      </w:r>
      <w:r>
        <w:rPr>
          <w:rFonts w:ascii="Times New Roman"/>
          <w:b w:val="false"/>
          <w:i w:val="false"/>
          <w:color w:val="000000"/>
          <w:sz w:val="28"/>
        </w:rPr>
        <w:t>
      демалыс (сенбі, жексенбі) және мереке күндерін қоспағанда, сағат 13.00-ден 14.00-ге дейін түскі үзіліспен сағат 9.00-ден 18.00-ге дейін.</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тұтынушының тұрғылықты жері бойынша уәкілетті органның немесе ауылдық округ әкімінің үй-жайында көрсетіледі, онда орындықтар, үстелдер, толтырылған бланк үлгілері бар ақпараттық стенділер бар, мүмкіндіктері шектеулі тұтынушыларға қызмет көрсетуге жағдай жасалған.</w:t>
      </w:r>
      <w:r>
        <w:br/>
      </w:r>
      <w:r>
        <w:rPr>
          <w:rFonts w:ascii="Times New Roman"/>
          <w:b w:val="false"/>
          <w:i w:val="false"/>
          <w:color w:val="000000"/>
          <w:sz w:val="28"/>
        </w:rPr>
        <w:t>
      Уәкілетті органның және ауылдық округ әкімінің үй-жайы санитарлық-эпидемиологиялық нормаларға, ғимараттардың қауіпсіздік, оның ішінде өртке қарсы қауіпсіздік талаптарына сәйкес келеді, бөлме режимі – еркін.</w:t>
      </w:r>
      <w:r>
        <w:br/>
      </w:r>
      <w:r>
        <w:rPr>
          <w:rFonts w:ascii="Times New Roman"/>
          <w:b w:val="false"/>
          <w:i w:val="false"/>
          <w:color w:val="000000"/>
          <w:sz w:val="28"/>
        </w:rPr>
        <w:t>
</w:t>
      </w:r>
      <w:r>
        <w:rPr>
          <w:rFonts w:ascii="Times New Roman"/>
          <w:b w:val="false"/>
          <w:i w:val="false"/>
          <w:color w:val="000000"/>
          <w:sz w:val="28"/>
        </w:rPr>
        <w:t>
      12. Тұтынушы мемлекеттік қызмет алу үшін мынадай құжаттарды ұсынады:</w:t>
      </w:r>
      <w:r>
        <w:br/>
      </w:r>
      <w:r>
        <w:rPr>
          <w:rFonts w:ascii="Times New Roman"/>
          <w:b w:val="false"/>
          <w:i w:val="false"/>
          <w:color w:val="000000"/>
          <w:sz w:val="28"/>
        </w:rPr>
        <w:t>
      1) жеке басын куәландыратын құжаттың деректемелері көрсетілген белгіленген үлгідегі өтініш, әлеуметтік жеке кодтың нөмірі;</w:t>
      </w:r>
      <w:r>
        <w:br/>
      </w:r>
      <w:r>
        <w:rPr>
          <w:rFonts w:ascii="Times New Roman"/>
          <w:b w:val="false"/>
          <w:i w:val="false"/>
          <w:color w:val="000000"/>
          <w:sz w:val="28"/>
        </w:rPr>
        <w:t>
      2) белгіленген үлгідегі отбасы құрамы туралы мәліметтер;</w:t>
      </w:r>
      <w:r>
        <w:br/>
      </w:r>
      <w:r>
        <w:rPr>
          <w:rFonts w:ascii="Times New Roman"/>
          <w:b w:val="false"/>
          <w:i w:val="false"/>
          <w:color w:val="000000"/>
          <w:sz w:val="28"/>
        </w:rPr>
        <w:t>
      3) белгіленген үлгідегі отбасы мүшелері алған табыстары туралы мәліметтер;</w:t>
      </w:r>
      <w:r>
        <w:br/>
      </w:r>
      <w:r>
        <w:rPr>
          <w:rFonts w:ascii="Times New Roman"/>
          <w:b w:val="false"/>
          <w:i w:val="false"/>
          <w:color w:val="000000"/>
          <w:sz w:val="28"/>
        </w:rPr>
        <w:t>
      4) белгіленген үлгідегі жеке қосалқы шаруашылықтың болуы туралы мәліметтер;</w:t>
      </w:r>
      <w:r>
        <w:br/>
      </w:r>
      <w:r>
        <w:rPr>
          <w:rFonts w:ascii="Times New Roman"/>
          <w:b w:val="false"/>
          <w:i w:val="false"/>
          <w:color w:val="000000"/>
          <w:sz w:val="28"/>
        </w:rPr>
        <w:t>
      5) өтініш берушінің (отбасы мүшелерінің) тұрғылықты жері бойынша тіркелгенін растайтын құжаттың көшірмесі не мекенжай анықтамасы не селолық және/немесе ауылдық әкімдердің анықтамасы;</w:t>
      </w:r>
      <w:r>
        <w:br/>
      </w:r>
      <w:r>
        <w:rPr>
          <w:rFonts w:ascii="Times New Roman"/>
          <w:b w:val="false"/>
          <w:i w:val="false"/>
          <w:color w:val="000000"/>
          <w:sz w:val="28"/>
        </w:rPr>
        <w:t>
      6) жұмыспен қамтуға жәрдемдесудің белсенді шараларына қатысқан жағдайда әлеуметтік келісімшарттың көшірмесі.</w:t>
      </w:r>
      <w:r>
        <w:br/>
      </w:r>
      <w:r>
        <w:rPr>
          <w:rFonts w:ascii="Times New Roman"/>
          <w:b w:val="false"/>
          <w:i w:val="false"/>
          <w:color w:val="000000"/>
          <w:sz w:val="28"/>
        </w:rPr>
        <w:t>
      Атаулы әлеуметтік көмек алу құқығы тоқсан сайын табыс туралы құжаттарды берумен расталып отырады.</w:t>
      </w:r>
      <w:r>
        <w:br/>
      </w:r>
      <w:r>
        <w:rPr>
          <w:rFonts w:ascii="Times New Roman"/>
          <w:b w:val="false"/>
          <w:i w:val="false"/>
          <w:color w:val="000000"/>
          <w:sz w:val="28"/>
        </w:rPr>
        <w:t>
</w:t>
      </w:r>
      <w:r>
        <w:rPr>
          <w:rFonts w:ascii="Times New Roman"/>
          <w:b w:val="false"/>
          <w:i w:val="false"/>
          <w:color w:val="000000"/>
          <w:sz w:val="28"/>
        </w:rPr>
        <w:t>
      13. Уәкілетті органда өтініш нысандары күту залындағы арнайы тағанда орналастырылады не құжаттарды қабылдайтын қызметкерде болады. Ауылдық округтің әкімінде өтініш нысандары құжаттарды қабылдайтын қызметкерде болады.</w:t>
      </w:r>
      <w:r>
        <w:br/>
      </w:r>
      <w:r>
        <w:rPr>
          <w:rFonts w:ascii="Times New Roman"/>
          <w:b w:val="false"/>
          <w:i w:val="false"/>
          <w:color w:val="000000"/>
          <w:sz w:val="28"/>
        </w:rPr>
        <w:t>
      Мемлекеттік қызмет алу үшін қажетті өтініштің толтырылған нысаны мен басқа да құжаттар уәкілетті органның жауапты адамына немесе тұрғылықты жері бойынша ауылдық округ әкіміне тапсырылады.</w:t>
      </w:r>
      <w:r>
        <w:br/>
      </w:r>
      <w:r>
        <w:rPr>
          <w:rFonts w:ascii="Times New Roman"/>
          <w:b w:val="false"/>
          <w:i w:val="false"/>
          <w:color w:val="000000"/>
          <w:sz w:val="28"/>
        </w:rPr>
        <w:t>
      Жауапты адамдардың кабинет нөмірлері туралы мәліметтер уәкілетті органның мемлекеттік қызмет көрсету жөніндегі ақпараты орналастырылған стендісінде ілінген.</w:t>
      </w:r>
      <w:r>
        <w:br/>
      </w:r>
      <w:r>
        <w:rPr>
          <w:rFonts w:ascii="Times New Roman"/>
          <w:b w:val="false"/>
          <w:i w:val="false"/>
          <w:color w:val="000000"/>
          <w:sz w:val="28"/>
        </w:rPr>
        <w:t>
      Барлық қажетті құжаттарды тапсырғаннан кейін уәкілетті органда немесе ауылдық округ әкімінде тұтынушыға мемлекеттік қызметке тұтынушының тіркеу және алу күні, құжаттарды қабылдаған адамның тегі мен аты-жөні көрсетілген талон беріледі.</w:t>
      </w:r>
      <w:r>
        <w:br/>
      </w:r>
      <w:r>
        <w:rPr>
          <w:rFonts w:ascii="Times New Roman"/>
          <w:b w:val="false"/>
          <w:i w:val="false"/>
          <w:color w:val="000000"/>
          <w:sz w:val="28"/>
        </w:rPr>
        <w:t>
      Мемлекеттік атаулы әлеуметтік көмекті тағайындау (тағайындаудан бас тарту) туралы хабарламаны жеткізу тұрғылықты жері бойынша уәкілетті органға немесе ауылдық округ әкіміне тұтынушының өзі келгенде не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көрсетуден бас тартылады:</w:t>
      </w:r>
      <w:r>
        <w:br/>
      </w:r>
      <w:r>
        <w:rPr>
          <w:rFonts w:ascii="Times New Roman"/>
          <w:b w:val="false"/>
          <w:i w:val="false"/>
          <w:color w:val="000000"/>
          <w:sz w:val="28"/>
        </w:rPr>
        <w:t>
      1) отбасының жан басына шаққандағы орташа табысы белгіленген кедейлік шегінен асатын жағдайда;</w:t>
      </w:r>
      <w:r>
        <w:br/>
      </w:r>
      <w:r>
        <w:rPr>
          <w:rFonts w:ascii="Times New Roman"/>
          <w:b w:val="false"/>
          <w:i w:val="false"/>
          <w:color w:val="000000"/>
          <w:sz w:val="28"/>
        </w:rPr>
        <w:t>
      2)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топтардағы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3)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w:t>
      </w:r>
      <w:r>
        <w:br/>
      </w:r>
      <w:r>
        <w:rPr>
          <w:rFonts w:ascii="Times New Roman"/>
          <w:b w:val="false"/>
          <w:i w:val="false"/>
          <w:color w:val="000000"/>
          <w:sz w:val="28"/>
        </w:rPr>
        <w:t>
      Жұмыссыз адам жұмысқа, оның ішінде әлеуметтік жұмыс орнына немесе қоғамдық жұмысқа орналасқан, кәсіби даярлауға, қайта даярлауға, біліктілігін арттыруға жіберілген күннен бастап, ал Қазақстан Республикасының еңбекке жарамды азаматтары жұмыспен қамтуға жәрдемдесудің белсенді шараларына қатысқан күннен бастап атаулы әлеуметтік көмек қайта қалпына келтіріледі.</w:t>
      </w:r>
      <w:r>
        <w:br/>
      </w:r>
      <w:r>
        <w:rPr>
          <w:rFonts w:ascii="Times New Roman"/>
          <w:b w:val="false"/>
          <w:i w:val="false"/>
          <w:color w:val="000000"/>
          <w:sz w:val="28"/>
        </w:rPr>
        <w:t>
      Мемлекеттік қызмет көрсетуді тоқтата тұру үшін негіздемелер көзделмеген.</w:t>
      </w:r>
      <w:r>
        <w:br/>
      </w:r>
      <w:r>
        <w:rPr>
          <w:rFonts w:ascii="Times New Roman"/>
          <w:b w:val="false"/>
          <w:i w:val="false"/>
          <w:color w:val="000000"/>
          <w:sz w:val="28"/>
        </w:rPr>
        <w:t>
</w:t>
      </w:r>
      <w:r>
        <w:rPr>
          <w:rFonts w:ascii="Times New Roman"/>
          <w:b w:val="false"/>
          <w:i w:val="false"/>
          <w:color w:val="000000"/>
          <w:sz w:val="28"/>
        </w:rPr>
        <w:t>
      15.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уәкілеттік органда, селолық округтің әкімінде:</w:t>
      </w:r>
      <w:r>
        <w:br/>
      </w:r>
      <w:r>
        <w:rPr>
          <w:rFonts w:ascii="Times New Roman"/>
          <w:b w:val="false"/>
          <w:i w:val="false"/>
          <w:color w:val="000000"/>
          <w:sz w:val="28"/>
        </w:rPr>
        <w:t>
      1) тұтынушы уәкілетті органға немесе селолық округтің әкіміне өтініш береді;</w:t>
      </w:r>
      <w:r>
        <w:br/>
      </w:r>
      <w:r>
        <w:rPr>
          <w:rFonts w:ascii="Times New Roman"/>
          <w:b w:val="false"/>
          <w:i w:val="false"/>
          <w:color w:val="000000"/>
          <w:sz w:val="28"/>
        </w:rPr>
        <w:t>
      2) уәкілетті органның немесе ауылдық (селолық) округ әкімі аппаратының (әрі қарай - әкім аппараты) жауапты маманы селолық округтің әкімі осы регламенттің 12 тармағында көрсетілген қажетті құжаттарды және өтінішті қабылдайды, тіркеу жүргізеді, тұтынушыға талон береді және басшының немесе селолық округ әкімінің қарауына жібереді;</w:t>
      </w:r>
      <w:r>
        <w:br/>
      </w:r>
      <w:r>
        <w:rPr>
          <w:rFonts w:ascii="Times New Roman"/>
          <w:b w:val="false"/>
          <w:i w:val="false"/>
          <w:color w:val="000000"/>
          <w:sz w:val="28"/>
        </w:rPr>
        <w:t xml:space="preserve">
      3) уәкілетті органның басшысы немесе селолық округтің әкімі құжаттарды қарайды, қарар белгілейді және жұмысты одан әрі ұйымдастыру үшін құжаттарды уәкілетті органның немесе әкім аппаратының жауапты маманына жібереді; </w:t>
      </w:r>
      <w:r>
        <w:br/>
      </w:r>
      <w:r>
        <w:rPr>
          <w:rFonts w:ascii="Times New Roman"/>
          <w:b w:val="false"/>
          <w:i w:val="false"/>
          <w:color w:val="000000"/>
          <w:sz w:val="28"/>
        </w:rPr>
        <w:t>
      4) уәкілетті органның немесе әкім аппаратының бас маманы істі қалыптастырады және құжаттарды учаскелік комиссияның қарауына жібереді;</w:t>
      </w:r>
      <w:r>
        <w:br/>
      </w:r>
      <w:r>
        <w:rPr>
          <w:rFonts w:ascii="Times New Roman"/>
          <w:b w:val="false"/>
          <w:i w:val="false"/>
          <w:color w:val="000000"/>
          <w:sz w:val="28"/>
        </w:rPr>
        <w:t xml:space="preserve">
      5) учаскелік комиссия тұтынушының материалдық жағдайын зерттеуді жүргізеді (оның отбасының), отбасының материалдық жағдайы туралы акт толтырады және отбасының қажеттілігі туралы қорытындыны (әрі қарай – қорытынды) уәкілетті органға немесе селолық округтің әкіміне ұсынады; </w:t>
      </w:r>
      <w:r>
        <w:br/>
      </w:r>
      <w:r>
        <w:rPr>
          <w:rFonts w:ascii="Times New Roman"/>
          <w:b w:val="false"/>
          <w:i w:val="false"/>
          <w:color w:val="000000"/>
          <w:sz w:val="28"/>
        </w:rPr>
        <w:t>
      6) селолық округтің әкімі құжаттарды тұтынушыға және қорытындыны уәкілетті органға тапсырады;</w:t>
      </w:r>
      <w:r>
        <w:br/>
      </w:r>
      <w:r>
        <w:rPr>
          <w:rFonts w:ascii="Times New Roman"/>
          <w:b w:val="false"/>
          <w:i w:val="false"/>
          <w:color w:val="000000"/>
          <w:sz w:val="28"/>
        </w:rPr>
        <w:t>
      7) уәкілетті органның жауапты маманы мемлекеттік атаулы әлеуметтік көмекті тағайындау туралы хабарламаны немесе тағайындаудан бас тарту туралы дәлелді жауапты ресімдейді және уәкілетті органның басшысына қол қоюға жібереді;</w:t>
      </w:r>
      <w:r>
        <w:br/>
      </w:r>
      <w:r>
        <w:rPr>
          <w:rFonts w:ascii="Times New Roman"/>
          <w:b w:val="false"/>
          <w:i w:val="false"/>
          <w:color w:val="000000"/>
          <w:sz w:val="28"/>
        </w:rPr>
        <w:t>
      8) уәкілетті органның басшысы хабарламаға немесе бас тарту туралы дәлелді жауапқа қол қояды және уәкілетті органның жауапты маманына тапсырады;</w:t>
      </w:r>
      <w:r>
        <w:br/>
      </w:r>
      <w:r>
        <w:rPr>
          <w:rFonts w:ascii="Times New Roman"/>
          <w:b w:val="false"/>
          <w:i w:val="false"/>
          <w:color w:val="000000"/>
          <w:sz w:val="28"/>
        </w:rPr>
        <w:t>
      9) уәкілетті органның жауапты маманы мемлекеттік қызмет көрсету нәтижесін журналға тіркейді және хабарлама немесе бас тарту туралы дәлелді жауапты селолық округ әкіміне жолдайды немесе уәкілетті органға жүгінген жағдайда тұтынушыға береді;</w:t>
      </w:r>
      <w:r>
        <w:br/>
      </w:r>
      <w:r>
        <w:rPr>
          <w:rFonts w:ascii="Times New Roman"/>
          <w:b w:val="false"/>
          <w:i w:val="false"/>
          <w:color w:val="000000"/>
          <w:sz w:val="28"/>
        </w:rPr>
        <w:t>
      10) селолық округ әкімі тұтынушыға хабарлама немесе бас тарту туралы дәлелді жауап береді.</w:t>
      </w:r>
    </w:p>
    <w:bookmarkEnd w:id="40"/>
    <w:bookmarkStart w:name="z93" w:id="41"/>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41"/>
    <w:bookmarkStart w:name="z94" w:id="42"/>
    <w:p>
      <w:pPr>
        <w:spacing w:after="0"/>
        <w:ind w:left="0"/>
        <w:jc w:val="both"/>
      </w:pPr>
      <w:r>
        <w:rPr>
          <w:rFonts w:ascii="Times New Roman"/>
          <w:b w:val="false"/>
          <w:i w:val="false"/>
          <w:color w:val="000000"/>
          <w:sz w:val="28"/>
        </w:rPr>
        <w:t>      16. Мемлекеттік қызмет көрсету процесіне келесі құрылымдық-функционалдық бірліктер қатысады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xml:space="preserve">
      2) селолық округтің әкімі; </w:t>
      </w:r>
      <w:r>
        <w:br/>
      </w:r>
      <w:r>
        <w:rPr>
          <w:rFonts w:ascii="Times New Roman"/>
          <w:b w:val="false"/>
          <w:i w:val="false"/>
          <w:color w:val="000000"/>
          <w:sz w:val="28"/>
        </w:rPr>
        <w:t>
      3) учаскелік комиссия;</w:t>
      </w:r>
      <w:r>
        <w:br/>
      </w:r>
      <w:r>
        <w:rPr>
          <w:rFonts w:ascii="Times New Roman"/>
          <w:b w:val="false"/>
          <w:i w:val="false"/>
          <w:color w:val="000000"/>
          <w:sz w:val="28"/>
        </w:rPr>
        <w:t xml:space="preserve">
      4) уәкілетті органның жауапты маманы; </w:t>
      </w:r>
      <w:r>
        <w:br/>
      </w:r>
      <w:r>
        <w:rPr>
          <w:rFonts w:ascii="Times New Roman"/>
          <w:b w:val="false"/>
          <w:i w:val="false"/>
          <w:color w:val="000000"/>
          <w:sz w:val="28"/>
        </w:rPr>
        <w:t>
      5) әкім аппаратының жауапты маманы;</w:t>
      </w:r>
      <w:r>
        <w:br/>
      </w:r>
      <w:r>
        <w:rPr>
          <w:rFonts w:ascii="Times New Roman"/>
          <w:b w:val="false"/>
          <w:i w:val="false"/>
          <w:color w:val="000000"/>
          <w:sz w:val="28"/>
        </w:rPr>
        <w:t>
      6) уәкілетті органның жауапты орындаушысы;</w:t>
      </w:r>
      <w:r>
        <w:br/>
      </w:r>
      <w:r>
        <w:rPr>
          <w:rFonts w:ascii="Times New Roman"/>
          <w:b w:val="false"/>
          <w:i w:val="false"/>
          <w:color w:val="000000"/>
          <w:sz w:val="28"/>
        </w:rPr>
        <w:t xml:space="preserve">
      7) әкім аппаратының жауапты орындаушысы. </w:t>
      </w:r>
      <w:r>
        <w:br/>
      </w:r>
      <w:r>
        <w:rPr>
          <w:rFonts w:ascii="Times New Roman"/>
          <w:b w:val="false"/>
          <w:i w:val="false"/>
          <w:color w:val="000000"/>
          <w:sz w:val="28"/>
        </w:rPr>
        <w:t>
      17.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2"/>
    <w:bookmarkStart w:name="z96" w:id="43"/>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43"/>
    <w:bookmarkStart w:name="z97" w:id="44"/>
    <w:p>
      <w:pPr>
        <w:spacing w:after="0"/>
        <w:ind w:left="0"/>
        <w:jc w:val="both"/>
      </w:pPr>
      <w:r>
        <w:rPr>
          <w:rFonts w:ascii="Times New Roman"/>
          <w:b w:val="false"/>
          <w:i w:val="false"/>
          <w:color w:val="000000"/>
          <w:sz w:val="28"/>
        </w:rPr>
        <w:t>
      19. Мемлекеттік қызметтер көрсетуге жауапты тұлғалар мемлекеттік қызмет көрсетуге қатысатын уәкілетті органның басшысы, селолық округтің әкімі, уәкілетті органның жауапты лауазымды тұлғалары, учаскелік комиссия мүшелері (әрі қарай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r>
        <w:br/>
      </w:r>
      <w:r>
        <w:rPr>
          <w:rFonts w:ascii="Times New Roman"/>
          <w:b w:val="false"/>
          <w:i w:val="false"/>
          <w:color w:val="000000"/>
          <w:sz w:val="28"/>
        </w:rPr>
        <w:t>
</w:t>
      </w:r>
      <w:r>
        <w:rPr>
          <w:rFonts w:ascii="Times New Roman"/>
          <w:b w:val="false"/>
          <w:i w:val="false"/>
          <w:color w:val="000000"/>
          <w:sz w:val="28"/>
        </w:rPr>
        <w:t>
      20. Көрсетілген мемлекеттік қызмет нәтижелерімен келіспеген жағдайларда тұтынушы заңнамада белгіленген тәртіппен сотқа жүгінуге құқылы.</w:t>
      </w:r>
      <w:r>
        <w:br/>
      </w:r>
      <w:r>
        <w:rPr>
          <w:rFonts w:ascii="Times New Roman"/>
          <w:b w:val="false"/>
          <w:i w:val="false"/>
          <w:color w:val="000000"/>
          <w:sz w:val="28"/>
        </w:rPr>
        <w:t>
      Жазбаша шағым берген тұтынушыға берілген шағымға жауап алуға болатын күні және уақыты, шағымды қарау барысы туралы білуге болатын лауазымды адамның байланыс деректері көрсетілген талон беріледі.</w:t>
      </w:r>
    </w:p>
    <w:bookmarkEnd w:id="44"/>
    <w:bookmarkStart w:name="z99" w:id="45"/>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көмекті тағайындау»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45"/>
    <w:p>
      <w:pPr>
        <w:spacing w:after="0"/>
        <w:ind w:left="0"/>
        <w:jc w:val="left"/>
      </w:pPr>
      <w:r>
        <w:rPr>
          <w:rFonts w:ascii="Times New Roman"/>
          <w:b/>
          <w:i w:val="false"/>
          <w:color w:val="000000"/>
        </w:rPr>
        <w:t xml:space="preserve"> Әкімшілік әрекеттердің (үдерістердің) бір ізділігі мен өзара әрекетін сипаттау 1-кесте. ҚФБ 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2"/>
        <w:gridCol w:w="2564"/>
        <w:gridCol w:w="2395"/>
        <w:gridCol w:w="2859"/>
        <w:gridCol w:w="3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маманы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орындаушысы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r>
      <w:tr>
        <w:trPr>
          <w:trHeight w:val="585"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үрдіс, операция) және оны сипаттау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 және уәкілетті органның басшысына немесе селолық округтің әкіміне қарауға тапсыру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қарар белгілеу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топтамасын жинау және тексеру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тұтынушының (отбасының) материалдық жағдайын зерттеуді жүргізу. Қорытынды дайындау</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w:t>
            </w:r>
            <w:r>
              <w:br/>
            </w:r>
            <w:r>
              <w:rPr>
                <w:rFonts w:ascii="Times New Roman"/>
                <w:b w:val="false"/>
                <w:i w:val="false"/>
                <w:color w:val="000000"/>
                <w:sz w:val="20"/>
              </w:rPr>
              <w:t>
өкімдік шешім)</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кіріс нөмірін беру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әрі қарай ұйымдастыру үшін жауапты маманға жіберу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учаскелік комиссияға жіберу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уәкілетті органға немесе селолық округтің әкіміне жіберу</w:t>
            </w:r>
          </w:p>
        </w:tc>
      </w:tr>
      <w:tr>
        <w:trPr>
          <w:trHeight w:val="21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0"/>
        <w:gridCol w:w="1844"/>
        <w:gridCol w:w="2695"/>
        <w:gridCol w:w="1801"/>
        <w:gridCol w:w="2611"/>
        <w:gridCol w:w="273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округтің</w:t>
            </w:r>
            <w:r>
              <w:br/>
            </w:r>
            <w:r>
              <w:rPr>
                <w:rFonts w:ascii="Times New Roman"/>
                <w:b w:val="false"/>
                <w:i w:val="false"/>
                <w:color w:val="000000"/>
                <w:sz w:val="20"/>
              </w:rPr>
              <w:t>
әкімі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басшысы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үрдіс, операция) және оны сипаттау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w:t>
            </w:r>
            <w:r>
              <w:br/>
            </w:r>
            <w:r>
              <w:rPr>
                <w:rFonts w:ascii="Times New Roman"/>
                <w:b w:val="false"/>
                <w:i w:val="false"/>
                <w:color w:val="000000"/>
                <w:sz w:val="20"/>
              </w:rPr>
              <w:t>
дыны</w:t>
            </w:r>
            <w:r>
              <w:br/>
            </w:r>
            <w:r>
              <w:rPr>
                <w:rFonts w:ascii="Times New Roman"/>
                <w:b w:val="false"/>
                <w:i w:val="false"/>
                <w:color w:val="000000"/>
                <w:sz w:val="20"/>
              </w:rPr>
              <w:t>
қабылдау</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қорытындыңы қабылдау, тұтынушыға мемлекеттік атаулы әлеуметтік көмекті тағайындау туралы немесе та-</w:t>
            </w:r>
            <w:r>
              <w:br/>
            </w:r>
            <w:r>
              <w:rPr>
                <w:rFonts w:ascii="Times New Roman"/>
                <w:b w:val="false"/>
                <w:i w:val="false"/>
                <w:color w:val="000000"/>
                <w:sz w:val="20"/>
              </w:rPr>
              <w:t>
ғайындаудан бас тарту туралы шешім дайындау, хабарлама немесе бас тарту туралы дәлелді жауап ресімдеу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маға</w:t>
            </w:r>
            <w:r>
              <w:br/>
            </w:r>
            <w:r>
              <w:rPr>
                <w:rFonts w:ascii="Times New Roman"/>
                <w:b w:val="false"/>
                <w:i w:val="false"/>
                <w:color w:val="000000"/>
                <w:sz w:val="20"/>
              </w:rPr>
              <w:t>
немесе</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жауапқа</w:t>
            </w:r>
            <w:r>
              <w:br/>
            </w:r>
            <w:r>
              <w:rPr>
                <w:rFonts w:ascii="Times New Roman"/>
                <w:b w:val="false"/>
                <w:i w:val="false"/>
                <w:color w:val="000000"/>
                <w:sz w:val="20"/>
              </w:rPr>
              <w:t>
қол</w:t>
            </w:r>
            <w:r>
              <w:br/>
            </w:r>
            <w:r>
              <w:rPr>
                <w:rFonts w:ascii="Times New Roman"/>
                <w:b w:val="false"/>
                <w:i w:val="false"/>
                <w:color w:val="000000"/>
                <w:sz w:val="20"/>
              </w:rPr>
              <w:t>
қояды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журналға тіркеу, тұтынушыға хабарлама немесе бас тарту туралы дәлелді жауап беру не 1 жұмыс күні ішінде тұтынушыға беру үшін селолық округтің әкіміне жолдау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тұтынушыға беру</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ру-өкімдік</w:t>
            </w:r>
            <w:r>
              <w:br/>
            </w:r>
            <w:r>
              <w:rPr>
                <w:rFonts w:ascii="Times New Roman"/>
                <w:b w:val="false"/>
                <w:i w:val="false"/>
                <w:color w:val="000000"/>
                <w:sz w:val="20"/>
              </w:rPr>
              <w:t>
шешім)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жолдау</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 басшысына қол қоюға жіберу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жауапты</w:t>
            </w:r>
            <w:r>
              <w:br/>
            </w:r>
            <w:r>
              <w:rPr>
                <w:rFonts w:ascii="Times New Roman"/>
                <w:b w:val="false"/>
                <w:i w:val="false"/>
                <w:color w:val="000000"/>
                <w:sz w:val="20"/>
              </w:rPr>
              <w:t>
маманына</w:t>
            </w:r>
            <w:r>
              <w:br/>
            </w:r>
            <w:r>
              <w:rPr>
                <w:rFonts w:ascii="Times New Roman"/>
                <w:b w:val="false"/>
                <w:i w:val="false"/>
                <w:color w:val="000000"/>
                <w:sz w:val="20"/>
              </w:rPr>
              <w:t>
хабарла-</w:t>
            </w:r>
            <w:r>
              <w:br/>
            </w:r>
            <w:r>
              <w:rPr>
                <w:rFonts w:ascii="Times New Roman"/>
                <w:b w:val="false"/>
                <w:i w:val="false"/>
                <w:color w:val="000000"/>
                <w:sz w:val="20"/>
              </w:rPr>
              <w:t>
маны</w:t>
            </w:r>
            <w:r>
              <w:br/>
            </w:r>
            <w:r>
              <w:rPr>
                <w:rFonts w:ascii="Times New Roman"/>
                <w:b w:val="false"/>
                <w:i w:val="false"/>
                <w:color w:val="000000"/>
                <w:sz w:val="20"/>
              </w:rPr>
              <w:t>
немесе</w:t>
            </w:r>
            <w:r>
              <w:br/>
            </w:r>
            <w:r>
              <w:rPr>
                <w:rFonts w:ascii="Times New Roman"/>
                <w:b w:val="false"/>
                <w:i w:val="false"/>
                <w:color w:val="000000"/>
                <w:sz w:val="20"/>
              </w:rPr>
              <w:t>
бас</w:t>
            </w:r>
            <w:r>
              <w:br/>
            </w:r>
            <w:r>
              <w:rPr>
                <w:rFonts w:ascii="Times New Roman"/>
                <w:b w:val="false"/>
                <w:i w:val="false"/>
                <w:color w:val="000000"/>
                <w:sz w:val="20"/>
              </w:rPr>
              <w:t>
тарту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xml:space="preserve">
жіберу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шығыс нөмірін қою, нәтижесін тұтынушыға не 1 жұмыс күні ішінде селолық округтің әкіміне беру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жауапты беру туралы қолхат</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күні ішінде</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46"/>
    <w:p>
      <w:pPr>
        <w:spacing w:after="0"/>
        <w:ind w:left="0"/>
        <w:jc w:val="left"/>
      </w:pPr>
      <w:r>
        <w:rPr>
          <w:rFonts w:ascii="Times New Roman"/>
          <w:b/>
          <w:i w:val="false"/>
          <w:color w:val="000000"/>
        </w:rPr>
        <w:t xml:space="preserve"> 
2-кесте. Пайдалану нұсқалары. Негізгі процесс</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2525"/>
        <w:gridCol w:w="2779"/>
        <w:gridCol w:w="2779"/>
        <w:gridCol w:w="3372"/>
      </w:tblGrid>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немесе ауылдық (селолық) округ әкімі аппаратының жауапты маманы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орындаушысы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талон беру, өтінішті тіркеу, құжаттарды басшының немесе селолық округ әкімінің қарауына жіберу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Құжаттарды қарау, қарар белгілеу және әрі қарай жұмысты ұйымдастыру үшін жауапты орындаушыға жіберу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Құжаттар пакетін жинау және тексеру және құжаттарды учаскелік комиссияға жіберу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 xml:space="preserve">Тұтынушының (отбасының) материалдық жағдайын зерттеуді жүргізу, отбасының материалдық жағдайы туралы акт жасау және қорытындыны уәкілетті органға немесе селолық округтің әкіміне жіберу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Қорытындыны алу және құжаттарды уәкілетті органға тапсыру</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Хабарламаны тіркеу және хабарламаны тұтынушыға немесе селолық округтің әкіміне жіберу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 xml:space="preserve">Хабарламаға қол қою және уәкілетті органның жауапты маманына жіберу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Құжаттар мен қорытындыны қабылдау, мемлекеттік атаулы әлеуметтік көмек тағайындау туралы шешім дайындау және хабарлама ресімдеу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p>
          <w:p>
            <w:pPr>
              <w:spacing w:after="20"/>
              <w:ind w:left="20"/>
              <w:jc w:val="both"/>
            </w:pPr>
            <w:r>
              <w:rPr>
                <w:rFonts w:ascii="Times New Roman"/>
                <w:b w:val="false"/>
                <w:i w:val="false"/>
                <w:color w:val="000000"/>
                <w:sz w:val="20"/>
              </w:rPr>
              <w:t xml:space="preserve">Мемлекеттік қызмет көрсету нәтижесін тұтынушыға беру </w:t>
            </w:r>
          </w:p>
        </w:tc>
      </w:tr>
    </w:tbl>
    <w:bookmarkStart w:name="z101" w:id="47"/>
    <w:p>
      <w:pPr>
        <w:spacing w:after="0"/>
        <w:ind w:left="0"/>
        <w:jc w:val="left"/>
      </w:pPr>
      <w:r>
        <w:rPr>
          <w:rFonts w:ascii="Times New Roman"/>
          <w:b/>
          <w:i w:val="false"/>
          <w:color w:val="000000"/>
        </w:rPr>
        <w:t xml:space="preserve"> 
3-кесте. Пайдалану нұсқалары. Баламалы процесс</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2514"/>
        <w:gridCol w:w="2892"/>
        <w:gridCol w:w="2788"/>
        <w:gridCol w:w="3251"/>
      </w:tblGrid>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маманы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орындаушысы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талон беру, өтінішті тіркеу, құжаттарды басшының немесе селолық округ әкімінің қарауына жіберу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p>
          <w:p>
            <w:pPr>
              <w:spacing w:after="20"/>
              <w:ind w:left="20"/>
              <w:jc w:val="both"/>
            </w:pPr>
            <w:r>
              <w:rPr>
                <w:rFonts w:ascii="Times New Roman"/>
                <w:b w:val="false"/>
                <w:i w:val="false"/>
                <w:color w:val="000000"/>
                <w:sz w:val="20"/>
              </w:rPr>
              <w:t xml:space="preserve">Құжаттарды қарау, қарар белгілеу және әрі қарай жұмысты ұйымдастыру үшін жауапты маманға жіберу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Құжаттар пакетін жинау және тексеру және құжаттарды учаскелік комиссияға жіберу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Тұтынушының (отбасының) материалдық жағдайын зерттеуді жүргізу, отбасының материалдық жағдайы туралы акт жасау және қорытындыны уәкілетті органға немесе селолық округтің әкіміне жіберу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Қорытындыны алу және құжаттарды уәкілетті органға тапсыру</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 xml:space="preserve">Бас тарту туралы дәлелді жауапты тіркеу және тұтынушыға немесе селолық округтің әкіміне беру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 xml:space="preserve">Бас тарту туралы дәлелді жауапқа қол қою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Құжаттар мен қорытындыны қабылдау, бас тарту туралы дәлелді жауап дайындау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p>
          <w:p>
            <w:pPr>
              <w:spacing w:after="20"/>
              <w:ind w:left="20"/>
              <w:jc w:val="both"/>
            </w:pPr>
            <w:r>
              <w:rPr>
                <w:rFonts w:ascii="Times New Roman"/>
                <w:b w:val="false"/>
                <w:i w:val="false"/>
                <w:color w:val="000000"/>
                <w:sz w:val="20"/>
              </w:rPr>
              <w:t>Мемлекеттік қызмет көрсету нәтижесін тұтынушыға беру</w:t>
            </w:r>
          </w:p>
        </w:tc>
      </w:tr>
    </w:tbl>
    <w:bookmarkStart w:name="z102" w:id="48"/>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көмекті тағайындау»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48"/>
    <w:p>
      <w:pPr>
        <w:spacing w:after="0"/>
        <w:ind w:left="0"/>
        <w:jc w:val="left"/>
      </w:pPr>
      <w:r>
        <w:rPr>
          <w:rFonts w:ascii="Times New Roman"/>
          <w:b/>
          <w:i w:val="false"/>
          <w:color w:val="000000"/>
        </w:rPr>
        <w:t xml:space="preserve"> Әкімшілік әрекеттердің логикалық бір ізділігі арасындағы өзара байланысты көрсететін сызба</w:t>
      </w:r>
    </w:p>
    <w:p>
      <w:pPr>
        <w:spacing w:after="0"/>
        <w:ind w:left="0"/>
        <w:jc w:val="both"/>
      </w:pPr>
      <w:r>
        <w:drawing>
          <wp:inline distT="0" distB="0" distL="0" distR="0">
            <wp:extent cx="8864600" cy="922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864600" cy="9220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