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580d" w14:textId="6725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2012 жылғы 20 желтоқсандағы N 10/1 шешімі. Солтүстік Қазақстан облысы Әділет департаментінде 2013 жылғы 15 қаңтарда N 2065 тіркелді. Күші жойылды (Солтүстік Қазақстан облысы Мамлют аудандық мәслихат аппараты 2014 жылғы 3 наурыздағы N 11.24.3.9/44 хаты)</w:t>
      </w:r>
    </w:p>
    <w:p>
      <w:pPr>
        <w:spacing w:after="0"/>
        <w:ind w:left="0"/>
        <w:jc w:val="both"/>
      </w:pPr>
      <w:r>
        <w:rPr>
          <w:rFonts w:ascii="Times New Roman"/>
          <w:b w:val="false"/>
          <w:i w:val="false"/>
          <w:color w:val="ff0000"/>
          <w:sz w:val="28"/>
        </w:rPr>
        <w:t xml:space="preserve">      Ескерту. Күші жойылды (Солтүстік Қазақстан облысы Мамлют аудандық мәслихат аппараты 3.03.2014 N 11.24.3.9/44 хаты) </w:t>
      </w:r>
    </w:p>
    <w:bookmarkStart w:name="z29"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Мамлют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3-қосымшаларға</w:t>
      </w:r>
      <w:r>
        <w:rPr>
          <w:rFonts w:ascii="Times New Roman"/>
          <w:b w:val="false"/>
          <w:i w:val="false"/>
          <w:color w:val="000000"/>
          <w:sz w:val="28"/>
        </w:rPr>
        <w:t xml:space="preserve"> сәйкес 2013-2015 жылдарға, соның ішінде 2013 жылға арналған аудандық бюджеті, келесі көлемде бекітілсін:</w:t>
      </w:r>
      <w:r>
        <w:br/>
      </w:r>
      <w:r>
        <w:rPr>
          <w:rFonts w:ascii="Times New Roman"/>
          <w:b w:val="false"/>
          <w:i w:val="false"/>
          <w:color w:val="000000"/>
          <w:sz w:val="28"/>
        </w:rPr>
        <w:t>
      1) кірістер – 2402424,8 мың теңге, соның ішінде:</w:t>
      </w:r>
      <w:r>
        <w:br/>
      </w:r>
      <w:r>
        <w:rPr>
          <w:rFonts w:ascii="Times New Roman"/>
          <w:b w:val="false"/>
          <w:i w:val="false"/>
          <w:color w:val="000000"/>
          <w:sz w:val="28"/>
        </w:rPr>
        <w:t>
      салықтық түсімдер – 258576 мың теңге;</w:t>
      </w:r>
      <w:r>
        <w:br/>
      </w:r>
      <w:r>
        <w:rPr>
          <w:rFonts w:ascii="Times New Roman"/>
          <w:b w:val="false"/>
          <w:i w:val="false"/>
          <w:color w:val="000000"/>
          <w:sz w:val="28"/>
        </w:rPr>
        <w:t>
      салықтық емес түсімдер – 9299 мың теңге;</w:t>
      </w:r>
      <w:r>
        <w:br/>
      </w:r>
      <w:r>
        <w:rPr>
          <w:rFonts w:ascii="Times New Roman"/>
          <w:b w:val="false"/>
          <w:i w:val="false"/>
          <w:color w:val="000000"/>
          <w:sz w:val="28"/>
        </w:rPr>
        <w:t>
      негізгі капиталды сатудан түскен түсімдер – 13187 мың теңге;</w:t>
      </w:r>
      <w:r>
        <w:br/>
      </w:r>
      <w:r>
        <w:rPr>
          <w:rFonts w:ascii="Times New Roman"/>
          <w:b w:val="false"/>
          <w:i w:val="false"/>
          <w:color w:val="000000"/>
          <w:sz w:val="28"/>
        </w:rPr>
        <w:t>
      трансферттер түсімі – 2121362,8 мың теңге;</w:t>
      </w:r>
      <w:r>
        <w:br/>
      </w:r>
      <w:r>
        <w:rPr>
          <w:rFonts w:ascii="Times New Roman"/>
          <w:b w:val="false"/>
          <w:i w:val="false"/>
          <w:color w:val="000000"/>
          <w:sz w:val="28"/>
        </w:rPr>
        <w:t>
      2) шығыстар – 2422732,2 мың теңге;</w:t>
      </w:r>
      <w:r>
        <w:br/>
      </w:r>
      <w:r>
        <w:rPr>
          <w:rFonts w:ascii="Times New Roman"/>
          <w:b w:val="false"/>
          <w:i w:val="false"/>
          <w:color w:val="000000"/>
          <w:sz w:val="28"/>
        </w:rPr>
        <w:t>
      3) таза бюджеттік кредиттеу – 17273,6 мың теңге, соның ішінде:</w:t>
      </w:r>
      <w:r>
        <w:br/>
      </w:r>
      <w:r>
        <w:rPr>
          <w:rFonts w:ascii="Times New Roman"/>
          <w:b w:val="false"/>
          <w:i w:val="false"/>
          <w:color w:val="000000"/>
          <w:sz w:val="28"/>
        </w:rPr>
        <w:t>
      бюджеттік кредиттер – 19737,3 мың теңге;</w:t>
      </w:r>
      <w:r>
        <w:br/>
      </w:r>
      <w:r>
        <w:rPr>
          <w:rFonts w:ascii="Times New Roman"/>
          <w:b w:val="false"/>
          <w:i w:val="false"/>
          <w:color w:val="000000"/>
          <w:sz w:val="28"/>
        </w:rPr>
        <w:t>
      бюджеттік кредиттерді өтеу – 2463,7 мың теңге;</w:t>
      </w:r>
      <w:r>
        <w:br/>
      </w:r>
      <w:r>
        <w:rPr>
          <w:rFonts w:ascii="Times New Roman"/>
          <w:b w:val="false"/>
          <w:i w:val="false"/>
          <w:color w:val="000000"/>
          <w:sz w:val="28"/>
        </w:rPr>
        <w:t>
      4) қаржылық активтермен операциялар бойынша сальдо – 0 мың теңге;</w:t>
      </w:r>
      <w:r>
        <w:br/>
      </w:r>
      <w:r>
        <w:rPr>
          <w:rFonts w:ascii="Times New Roman"/>
          <w:b w:val="false"/>
          <w:i w:val="false"/>
          <w:color w:val="000000"/>
          <w:sz w:val="28"/>
        </w:rPr>
        <w:t>
      5) бюджет тапшылығын (профициті) – -37581 мың теңге;</w:t>
      </w:r>
      <w:r>
        <w:br/>
      </w:r>
      <w:r>
        <w:rPr>
          <w:rFonts w:ascii="Times New Roman"/>
          <w:b w:val="false"/>
          <w:i w:val="false"/>
          <w:color w:val="000000"/>
          <w:sz w:val="28"/>
        </w:rPr>
        <w:t>
      6) бюджет тапшылығын қаржыландыру (профицитін пайдалану) – 37581 мың теңге, соның ішінде:</w:t>
      </w:r>
      <w:r>
        <w:br/>
      </w:r>
      <w:r>
        <w:rPr>
          <w:rFonts w:ascii="Times New Roman"/>
          <w:b w:val="false"/>
          <w:i w:val="false"/>
          <w:color w:val="000000"/>
          <w:sz w:val="28"/>
        </w:rPr>
        <w:t>
      қарыздар түсімі – 19668 мың теңге;</w:t>
      </w:r>
      <w:r>
        <w:br/>
      </w:r>
      <w:r>
        <w:rPr>
          <w:rFonts w:ascii="Times New Roman"/>
          <w:b w:val="false"/>
          <w:i w:val="false"/>
          <w:color w:val="000000"/>
          <w:sz w:val="28"/>
        </w:rPr>
        <w:t>
      қарыздарды өтеу – 2463,7 мың теңге;</w:t>
      </w:r>
      <w:r>
        <w:br/>
      </w:r>
      <w:r>
        <w:rPr>
          <w:rFonts w:ascii="Times New Roman"/>
          <w:b w:val="false"/>
          <w:i w:val="false"/>
          <w:color w:val="000000"/>
          <w:sz w:val="28"/>
        </w:rPr>
        <w:t>
      бюджет қаражатының пайдаланылатын қалдықтары – 20376,7 мың теңге.</w:t>
      </w:r>
      <w:r>
        <w:br/>
      </w:r>
      <w:r>
        <w:rPr>
          <w:rFonts w:ascii="Times New Roman"/>
          <w:b w:val="false"/>
          <w:i w:val="false"/>
          <w:color w:val="000000"/>
          <w:sz w:val="28"/>
        </w:rPr>
        <w:t>
</w:t>
      </w:r>
      <w:r>
        <w:rPr>
          <w:rFonts w:ascii="Times New Roman"/>
          <w:b w:val="false"/>
          <w:i w:val="false"/>
          <w:color w:val="ff0000"/>
          <w:sz w:val="28"/>
        </w:rPr>
        <w:t>      Ескерту. 1-тармақ</w:t>
      </w:r>
      <w:r>
        <w:rPr>
          <w:rFonts w:ascii="Times New Roman"/>
          <w:b w:val="false"/>
          <w:i w:val="false"/>
          <w:color w:val="ff0000"/>
          <w:sz w:val="28"/>
        </w:rPr>
        <w:t xml:space="preserve"> жа</w:t>
      </w:r>
      <w:r>
        <w:rPr>
          <w:rFonts w:ascii="Times New Roman"/>
          <w:b w:val="false"/>
          <w:i w:val="false"/>
          <w:color w:val="ff0000"/>
          <w:sz w:val="28"/>
        </w:rPr>
        <w:t>ң</w:t>
      </w:r>
      <w:r>
        <w:rPr>
          <w:rFonts w:ascii="Times New Roman"/>
          <w:b w:val="false"/>
          <w:i w:val="false"/>
          <w:color w:val="ff0000"/>
          <w:sz w:val="28"/>
        </w:rPr>
        <w:t xml:space="preserve">а редакцияда Солтүстік Қазақстан облысы Мамлют ауданы мәслихатының 10.12.2013 </w:t>
      </w:r>
      <w:r>
        <w:rPr>
          <w:rFonts w:ascii="Times New Roman"/>
          <w:b w:val="false"/>
          <w:i w:val="false"/>
          <w:color w:val="000000"/>
          <w:sz w:val="28"/>
        </w:rPr>
        <w:t>N 23/1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бюджеттің кірістері Қазақстан Республикасының Бюджеттік </w:t>
      </w:r>
      <w:r>
        <w:rPr>
          <w:rFonts w:ascii="Times New Roman"/>
          <w:b w:val="false"/>
          <w:i w:val="false"/>
          <w:color w:val="000000"/>
          <w:sz w:val="28"/>
        </w:rPr>
        <w:t>Кодексiне</w:t>
      </w:r>
      <w:r>
        <w:rPr>
          <w:rFonts w:ascii="Times New Roman"/>
          <w:b w:val="false"/>
          <w:i w:val="false"/>
          <w:color w:val="000000"/>
          <w:sz w:val="28"/>
        </w:rPr>
        <w:t xml:space="preserve"> сәйкес төмендегі салықтық түсімдер есебінде белгіленсін:</w:t>
      </w:r>
      <w:r>
        <w:br/>
      </w:r>
      <w:r>
        <w:rPr>
          <w:rFonts w:ascii="Times New Roman"/>
          <w:b w:val="false"/>
          <w:i w:val="false"/>
          <w:color w:val="000000"/>
          <w:sz w:val="28"/>
        </w:rPr>
        <w:t>
      аудандық бюджетке 100 % мөлшерде есептелетін әлеуметтік салық;</w:t>
      </w:r>
      <w:r>
        <w:br/>
      </w:r>
      <w:r>
        <w:rPr>
          <w:rFonts w:ascii="Times New Roman"/>
          <w:b w:val="false"/>
          <w:i w:val="false"/>
          <w:color w:val="000000"/>
          <w:sz w:val="28"/>
        </w:rPr>
        <w:t>
      жеке және заңды тұлғалардың, жеке кәсіпкерлердің мүлігіне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бензинге (авиациялықтан басқа) және дизелді жанармайға акциздер;</w:t>
      </w:r>
      <w:r>
        <w:br/>
      </w:r>
      <w:r>
        <w:rPr>
          <w:rFonts w:ascii="Times New Roman"/>
          <w:b w:val="false"/>
          <w:i w:val="false"/>
          <w:color w:val="000000"/>
          <w:sz w:val="28"/>
        </w:rPr>
        <w:t xml:space="preserve">
      жер телімдерін пайдалануға ақы; </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xml:space="preserve">
      консулдық жинақтардан және республикалық бюджетке есептелетін жинақтардан басқа мемлекеттік баж. </w:t>
      </w:r>
      <w:r>
        <w:br/>
      </w:r>
      <w:r>
        <w:rPr>
          <w:rFonts w:ascii="Times New Roman"/>
          <w:b w:val="false"/>
          <w:i w:val="false"/>
          <w:color w:val="000000"/>
          <w:sz w:val="28"/>
        </w:rPr>
        <w:t>
</w:t>
      </w:r>
      <w:r>
        <w:rPr>
          <w:rFonts w:ascii="Times New Roman"/>
          <w:b w:val="false"/>
          <w:i w:val="false"/>
          <w:color w:val="000000"/>
          <w:sz w:val="28"/>
        </w:rPr>
        <w:t>
      3. Аудандық бюджеттің кірістері салықтық емес түсімдер есебінде белгіленсін:</w:t>
      </w:r>
      <w:r>
        <w:br/>
      </w:r>
      <w:r>
        <w:rPr>
          <w:rFonts w:ascii="Times New Roman"/>
          <w:b w:val="false"/>
          <w:i w:val="false"/>
          <w:color w:val="000000"/>
          <w:sz w:val="28"/>
        </w:rPr>
        <w:t>
      ауданның коммуналдық меншігінің мүлкін жалға беруден түсетін кірістер;</w:t>
      </w:r>
      <w:r>
        <w:br/>
      </w:r>
      <w:r>
        <w:rPr>
          <w:rFonts w:ascii="Times New Roman"/>
          <w:b w:val="false"/>
          <w:i w:val="false"/>
          <w:color w:val="000000"/>
          <w:sz w:val="28"/>
        </w:rPr>
        <w:t xml:space="preserve">
      ауданның коммуналдық меншігінен басқа да кірістер; </w:t>
      </w:r>
      <w:r>
        <w:br/>
      </w:r>
      <w:r>
        <w:rPr>
          <w:rFonts w:ascii="Times New Roman"/>
          <w:b w:val="false"/>
          <w:i w:val="false"/>
          <w:color w:val="000000"/>
          <w:sz w:val="28"/>
        </w:rPr>
        <w:t>
      аудандық бюджетке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4. Аудандық бюджеттің кірістері негізгі капиталды сатудан түсетін төмендегі түсімдер есебінен сатудан белгіленсін:</w:t>
      </w:r>
      <w:r>
        <w:br/>
      </w:r>
      <w:r>
        <w:rPr>
          <w:rFonts w:ascii="Times New Roman"/>
          <w:b w:val="false"/>
          <w:i w:val="false"/>
          <w:color w:val="000000"/>
          <w:sz w:val="28"/>
        </w:rPr>
        <w:t>
      ауыл шаруашылық тағайындаудағы телімдерінен басқа, жер телімдерін сатудан түсімдер.</w:t>
      </w:r>
      <w:r>
        <w:br/>
      </w:r>
      <w:r>
        <w:rPr>
          <w:rFonts w:ascii="Times New Roman"/>
          <w:b w:val="false"/>
          <w:i w:val="false"/>
          <w:color w:val="000000"/>
          <w:sz w:val="28"/>
        </w:rPr>
        <w:t>
</w:t>
      </w:r>
      <w:r>
        <w:rPr>
          <w:rFonts w:ascii="Times New Roman"/>
          <w:b w:val="false"/>
          <w:i w:val="false"/>
          <w:color w:val="000000"/>
          <w:sz w:val="28"/>
        </w:rPr>
        <w:t>
      5. Аудандық бюджеттің кірістері төмендегіден қалыптастырылатынын белгілеу:</w:t>
      </w:r>
      <w:r>
        <w:br/>
      </w:r>
      <w:r>
        <w:rPr>
          <w:rFonts w:ascii="Times New Roman"/>
          <w:b w:val="false"/>
          <w:i w:val="false"/>
          <w:color w:val="000000"/>
          <w:sz w:val="28"/>
        </w:rPr>
        <w:t>
      мемлекеттік бюджеттен берілген бюджеттік несиелерді төлеуден түскен түсімдерден.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облыстық бюджеттен тапсырылатын 1487847 мың теңге соманы ескеру.</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республикалық бюджеттен нысаналы трансферттер төмендегі мөлшерде белгіленсін:</w:t>
      </w:r>
      <w:r>
        <w:br/>
      </w:r>
      <w:r>
        <w:rPr>
          <w:rFonts w:ascii="Times New Roman"/>
          <w:b w:val="false"/>
          <w:i w:val="false"/>
          <w:color w:val="000000"/>
          <w:sz w:val="28"/>
        </w:rPr>
        <w:t>
      1) 50392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 12643,8 мың теңге - Қазақстан Республикасында білім беруді дамытудың 2011-2020 жылдарға арналған мемлекеттік бағдарламасын іске асыруға (Қазақстан Республикасы Президентінің «Қазақстан Республикасында білім беруді дамытудың 2011 - 2020 жылдарға арналған мемлекеттік бағдарламасын бекіту туралы» 2012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12291 мың теңге;</w:t>
      </w:r>
      <w:r>
        <w:br/>
      </w:r>
      <w:r>
        <w:rPr>
          <w:rFonts w:ascii="Times New Roman"/>
          <w:b w:val="false"/>
          <w:i w:val="false"/>
          <w:color w:val="000000"/>
          <w:sz w:val="28"/>
        </w:rPr>
        <w:t>
      үйде оқытылатын мүгедек балаларды жабдықпен, бағдарламалық қамсыздандырумен қамтамасыз етуге – 352,8 мың теңге;</w:t>
      </w:r>
      <w:r>
        <w:br/>
      </w:r>
      <w:r>
        <w:rPr>
          <w:rFonts w:ascii="Times New Roman"/>
          <w:b w:val="false"/>
          <w:i w:val="false"/>
          <w:color w:val="000000"/>
          <w:sz w:val="28"/>
        </w:rPr>
        <w:t>
      3) 6157 мың теңге - қорғаншыларға (қамқоршыларға) және жетім-баланы (жетім балаларды) және ата-анасының қамқорынсыз қалған баланы (балаларды) асырап-бағу үшін асыраушыларына ай сайын ақша қаражатын төлеуге;</w:t>
      </w:r>
      <w:r>
        <w:br/>
      </w:r>
      <w:r>
        <w:rPr>
          <w:rFonts w:ascii="Times New Roman"/>
          <w:b w:val="false"/>
          <w:i w:val="false"/>
          <w:color w:val="000000"/>
          <w:sz w:val="28"/>
        </w:rPr>
        <w:t>
      4) 14608 мың теңге - мектеп мұғалімдеріне және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8"/>
        </w:rPr>
        <w:t>
      5) 5406 мың теңге –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6) 2992 мың теңге - арнаулы әлеуметтік қызметтер стандарттарын енгізуге, соның ішінде: үйдегі қажет ететін азаматтарға арнаулы әлеуметтік қызмет көрсетуге;</w:t>
      </w:r>
      <w:r>
        <w:br/>
      </w:r>
      <w:r>
        <w:rPr>
          <w:rFonts w:ascii="Times New Roman"/>
          <w:b w:val="false"/>
          <w:i w:val="false"/>
          <w:color w:val="000000"/>
          <w:sz w:val="28"/>
        </w:rPr>
        <w:t>
      7) 24598 мың теңге - жануарлар індетіне қарсы іс-шаралар өткізуге;</w:t>
      </w:r>
      <w:r>
        <w:br/>
      </w:r>
      <w:r>
        <w:rPr>
          <w:rFonts w:ascii="Times New Roman"/>
          <w:b w:val="false"/>
          <w:i w:val="false"/>
          <w:color w:val="000000"/>
          <w:sz w:val="28"/>
        </w:rPr>
        <w:t>
      8) 2543 мың теңге - мамандарды әлеуметтік қолдау шараларын іске асыруға;</w:t>
      </w:r>
      <w:r>
        <w:br/>
      </w:r>
      <w:r>
        <w:rPr>
          <w:rFonts w:ascii="Times New Roman"/>
          <w:b w:val="false"/>
          <w:i w:val="false"/>
          <w:color w:val="000000"/>
          <w:sz w:val="28"/>
        </w:rPr>
        <w:t xml:space="preserve">
      9) </w:t>
      </w:r>
      <w:r>
        <w:rPr>
          <w:rFonts w:ascii="Times New Roman"/>
          <w:b w:val="false"/>
          <w:i w:val="false"/>
          <w:color w:val="ff0000"/>
          <w:sz w:val="28"/>
        </w:rPr>
        <w:t xml:space="preserve">Алынып тасталды - Солтүстік Қазақстан облысы Мамлют аудандық мәслихатының 2013.03.29 </w:t>
      </w:r>
      <w:r>
        <w:rPr>
          <w:rFonts w:ascii="Times New Roman"/>
          <w:b w:val="false"/>
          <w:i w:val="false"/>
          <w:color w:val="000000"/>
          <w:sz w:val="28"/>
        </w:rPr>
        <w:t>N 12/3</w:t>
      </w:r>
      <w:r>
        <w:rPr>
          <w:rFonts w:ascii="Times New Roman"/>
          <w:b w:val="false"/>
          <w:i w:val="false"/>
          <w:color w:val="ff0000"/>
          <w:sz w:val="28"/>
        </w:rPr>
        <w:t xml:space="preserve"> Шешімімен</w:t>
      </w:r>
      <w:r>
        <w:rPr>
          <w:rFonts w:ascii="Times New Roman"/>
          <w:b w:val="false"/>
          <w:i w:val="false"/>
          <w:color w:val="000000"/>
          <w:sz w:val="28"/>
        </w:rPr>
        <w:t>;</w:t>
      </w:r>
      <w:r>
        <w:br/>
      </w:r>
      <w:r>
        <w:rPr>
          <w:rFonts w:ascii="Times New Roman"/>
          <w:b w:val="false"/>
          <w:i w:val="false"/>
          <w:color w:val="000000"/>
          <w:sz w:val="28"/>
        </w:rPr>
        <w:t xml:space="preserve">
      10) </w:t>
      </w:r>
      <w:r>
        <w:rPr>
          <w:rFonts w:ascii="Times New Roman"/>
          <w:b w:val="false"/>
          <w:i w:val="false"/>
          <w:color w:val="ff0000"/>
          <w:sz w:val="28"/>
        </w:rPr>
        <w:t xml:space="preserve">Алынып тасталды - Солтүстік Қазақстан облысы Мамлют аудандық мәслихатының 2013.03.29 </w:t>
      </w:r>
      <w:r>
        <w:rPr>
          <w:rFonts w:ascii="Times New Roman"/>
          <w:b w:val="false"/>
          <w:i w:val="false"/>
          <w:color w:val="000000"/>
          <w:sz w:val="28"/>
        </w:rPr>
        <w:t>N 12/3</w:t>
      </w:r>
      <w:r>
        <w:rPr>
          <w:rFonts w:ascii="Times New Roman"/>
          <w:b w:val="false"/>
          <w:i w:val="false"/>
          <w:color w:val="ff0000"/>
          <w:sz w:val="28"/>
        </w:rPr>
        <w:t xml:space="preserve"> Шешімімен</w:t>
      </w:r>
      <w:r>
        <w:rPr>
          <w:rFonts w:ascii="Times New Roman"/>
          <w:b w:val="false"/>
          <w:i w:val="false"/>
          <w:color w:val="000000"/>
          <w:sz w:val="28"/>
        </w:rPr>
        <w:t>;</w:t>
      </w:r>
      <w:r>
        <w:br/>
      </w:r>
      <w:r>
        <w:rPr>
          <w:rFonts w:ascii="Times New Roman"/>
          <w:b w:val="false"/>
          <w:i w:val="false"/>
          <w:color w:val="000000"/>
          <w:sz w:val="28"/>
        </w:rPr>
        <w:t>
      11) 8799 мың теңге – "Өңірлерді дамыту" бағдарламасы аясында өңірлердің экономикалық дамуын қолдау бойынша шараларды іске асыруға (Қазақстан Республикасы Үкіметінің «Өңірлерді дамыту» бағдарламасын бекіту туралы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12) 135546 мың теңге – ауылдық елді мекендерде сумен жабдықтау жүйесін дамытуға;</w:t>
      </w:r>
      <w:r>
        <w:br/>
      </w:r>
      <w:r>
        <w:rPr>
          <w:rFonts w:ascii="Times New Roman"/>
          <w:b w:val="false"/>
          <w:i w:val="false"/>
          <w:color w:val="000000"/>
          <w:sz w:val="28"/>
        </w:rPr>
        <w:t>
      13) 22467 мың теңге – коммуналдық тұрғын үй қорынан тұрғын үйлерді жобалау, салу және (немесе) сатып алуға;</w:t>
      </w:r>
      <w:r>
        <w:br/>
      </w:r>
      <w:r>
        <w:rPr>
          <w:rFonts w:ascii="Times New Roman"/>
          <w:b w:val="false"/>
          <w:i w:val="false"/>
          <w:color w:val="000000"/>
          <w:sz w:val="28"/>
        </w:rPr>
        <w:t>
      14) 249083 мың теңге - инженерлік-коммуникациялық инфрақұрылымды жобалау, дамыту, жайластыру және (немесе) сатып алуға;</w:t>
      </w:r>
      <w:r>
        <w:br/>
      </w:r>
      <w:r>
        <w:rPr>
          <w:rFonts w:ascii="Times New Roman"/>
          <w:b w:val="false"/>
          <w:i w:val="false"/>
          <w:color w:val="000000"/>
          <w:sz w:val="28"/>
        </w:rPr>
        <w:t>
      15) 5289 мың теңге – жергілікті атқарушы органдардың штат санын ұлғайтуға.</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Солтүстік Қазақстан облысы Мамлют аудандық мәслихатының 2013.03.29 </w:t>
      </w:r>
      <w:r>
        <w:rPr>
          <w:rFonts w:ascii="Times New Roman"/>
          <w:b w:val="false"/>
          <w:i w:val="false"/>
          <w:color w:val="000000"/>
          <w:sz w:val="28"/>
        </w:rPr>
        <w:t>N 12/3</w:t>
      </w:r>
      <w:r>
        <w:rPr>
          <w:rFonts w:ascii="Times New Roman"/>
          <w:b w:val="false"/>
          <w:i w:val="false"/>
          <w:color w:val="ff0000"/>
          <w:sz w:val="28"/>
        </w:rPr>
        <w:t xml:space="preserve">; өзгерістер енгізілді - Солтүстік Қазақстан облысы Мамлют ауданы мәслихатының 05.07.2013 </w:t>
      </w:r>
      <w:r>
        <w:rPr>
          <w:rFonts w:ascii="Times New Roman"/>
          <w:b w:val="false"/>
          <w:i w:val="false"/>
          <w:color w:val="000000"/>
          <w:sz w:val="28"/>
        </w:rPr>
        <w:t>N 18/1</w:t>
      </w:r>
      <w:r>
        <w:rPr>
          <w:rFonts w:ascii="Times New Roman"/>
          <w:b w:val="false"/>
          <w:i w:val="false"/>
          <w:color w:val="ff0000"/>
          <w:sz w:val="28"/>
        </w:rPr>
        <w:t xml:space="preserve">; 09.09.2013 </w:t>
      </w:r>
      <w:r>
        <w:rPr>
          <w:rFonts w:ascii="Times New Roman"/>
          <w:b w:val="false"/>
          <w:i w:val="false"/>
          <w:color w:val="000000"/>
          <w:sz w:val="28"/>
        </w:rPr>
        <w:t>N 20/1</w:t>
      </w:r>
      <w:r>
        <w:rPr>
          <w:rFonts w:ascii="Times New Roman"/>
          <w:b w:val="false"/>
          <w:i w:val="false"/>
          <w:color w:val="ff0000"/>
          <w:sz w:val="28"/>
        </w:rPr>
        <w:t xml:space="preserve">; 21.10.2013 </w:t>
      </w:r>
      <w:r>
        <w:rPr>
          <w:rFonts w:ascii="Times New Roman"/>
          <w:b w:val="false"/>
          <w:i w:val="false"/>
          <w:color w:val="000000"/>
          <w:sz w:val="28"/>
        </w:rPr>
        <w:t>N 21/1</w:t>
      </w:r>
      <w:r>
        <w:rPr>
          <w:rFonts w:ascii="Times New Roman"/>
          <w:b w:val="false"/>
          <w:i w:val="false"/>
          <w:color w:val="ff0000"/>
          <w:sz w:val="28"/>
        </w:rPr>
        <w:t xml:space="preserve">; 10.12.2013 </w:t>
      </w:r>
      <w:r>
        <w:rPr>
          <w:rFonts w:ascii="Times New Roman"/>
          <w:b w:val="false"/>
          <w:i w:val="false"/>
          <w:color w:val="000000"/>
          <w:sz w:val="28"/>
        </w:rPr>
        <w:t>N 23/1</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бюджетте облыстық бюджеттен нысаналы трансферттер төмендегі мөлшерде ескерілсін.</w:t>
      </w:r>
      <w:r>
        <w:br/>
      </w:r>
      <w:r>
        <w:rPr>
          <w:rFonts w:ascii="Times New Roman"/>
          <w:b w:val="false"/>
          <w:i w:val="false"/>
          <w:color w:val="000000"/>
          <w:sz w:val="28"/>
        </w:rPr>
        <w:t>
      1) 1000 мың теңге - білім беру объектілері үшін өрт дабылын орнатуға, өрт сөндіру құралдарын сатып алуға, ағаш жабындарды (құрылымдарды) өңдеу бойынша қызметтерге;</w:t>
      </w:r>
      <w:r>
        <w:br/>
      </w:r>
      <w:r>
        <w:rPr>
          <w:rFonts w:ascii="Times New Roman"/>
          <w:b w:val="false"/>
          <w:i w:val="false"/>
          <w:color w:val="000000"/>
          <w:sz w:val="28"/>
        </w:rPr>
        <w:t>
      2) 300 мың теңге - білім беру ұйымдарында бейне бақылауға арналған аппаратура сатып алу және орнатуға;</w:t>
      </w:r>
      <w:r>
        <w:br/>
      </w:r>
      <w:r>
        <w:rPr>
          <w:rFonts w:ascii="Times New Roman"/>
          <w:b w:val="false"/>
          <w:i w:val="false"/>
          <w:color w:val="000000"/>
          <w:sz w:val="28"/>
        </w:rPr>
        <w:t>
      3) 381 мың теңге – білім беру ұйымдарында электронды оқулықтар енгізуге;</w:t>
      </w:r>
      <w:r>
        <w:br/>
      </w:r>
      <w:r>
        <w:rPr>
          <w:rFonts w:ascii="Times New Roman"/>
          <w:b w:val="false"/>
          <w:i w:val="false"/>
          <w:color w:val="000000"/>
          <w:sz w:val="28"/>
        </w:rPr>
        <w:t>
      4) 67475 мың теңге - коммуналдық тұрғын үй қорынан тұрғын үйлерді жобалау, салу және (немесе) сатып алуға;</w:t>
      </w:r>
      <w:r>
        <w:br/>
      </w:r>
      <w:r>
        <w:rPr>
          <w:rFonts w:ascii="Times New Roman"/>
          <w:b w:val="false"/>
          <w:i w:val="false"/>
          <w:color w:val="000000"/>
          <w:sz w:val="28"/>
        </w:rPr>
        <w:t>
      5) 13553 мың теңге - ауылдық елді мекендерде сумен жабдықтау жүйесін дамытуға;</w:t>
      </w:r>
      <w:r>
        <w:br/>
      </w:r>
      <w:r>
        <w:rPr>
          <w:rFonts w:ascii="Times New Roman"/>
          <w:b w:val="false"/>
          <w:i w:val="false"/>
          <w:color w:val="000000"/>
          <w:sz w:val="28"/>
        </w:rPr>
        <w:t>
      6) 9437 мың теңге - Жұмыспен қамту  2020 жол картасы шеңберінде тұрғын-үй коммуналдық шаруашылық, инженерлік-көлік инфрақұрылымы және әлеуметтік-мәдениет объектілерінің жөндеуін және елді мекендерді абаттандыруды бірлесіп қаржыландыру;» (Қазақстан Республикасы Үкіметінің «Жұмыспен қамту 2020 жол картасын бекіту туралы» 2013 жылғы 19 маусымдағы № 636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7) 846 мың теңге – жергілікті атқарушы органдардың штат санын ұлғайтуға.</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Солтүстік Қазақстан облысы Мамлют ауданы мәслихатының 05.07.2013 </w:t>
      </w:r>
      <w:r>
        <w:rPr>
          <w:rFonts w:ascii="Times New Roman"/>
          <w:b w:val="false"/>
          <w:i w:val="false"/>
          <w:color w:val="000000"/>
          <w:sz w:val="28"/>
        </w:rPr>
        <w:t>N 18/1</w:t>
      </w:r>
      <w:r>
        <w:rPr>
          <w:rFonts w:ascii="Times New Roman"/>
          <w:b w:val="false"/>
          <w:i w:val="false"/>
          <w:color w:val="ff0000"/>
          <w:sz w:val="28"/>
        </w:rPr>
        <w:t xml:space="preserve">; 09.09.2013 </w:t>
      </w:r>
      <w:r>
        <w:rPr>
          <w:rFonts w:ascii="Times New Roman"/>
          <w:b w:val="false"/>
          <w:i w:val="false"/>
          <w:color w:val="000000"/>
          <w:sz w:val="28"/>
        </w:rPr>
        <w:t>N 20/1</w:t>
      </w:r>
      <w:r>
        <w:rPr>
          <w:rFonts w:ascii="Times New Roman"/>
          <w:b w:val="false"/>
          <w:i w:val="false"/>
          <w:color w:val="ff0000"/>
          <w:sz w:val="28"/>
        </w:rPr>
        <w:t> </w:t>
      </w:r>
      <w:r>
        <w:rPr>
          <w:rFonts w:ascii="Times New Roman"/>
          <w:b w:val="false"/>
          <w:i w:val="false"/>
          <w:color w:val="ff0000"/>
          <w:sz w:val="28"/>
        </w:rPr>
        <w:t xml:space="preserve">шешімдерімен; 21.10.2013 </w:t>
      </w:r>
      <w:r>
        <w:rPr>
          <w:rFonts w:ascii="Times New Roman"/>
          <w:b w:val="false"/>
          <w:i w:val="false"/>
          <w:color w:val="000000"/>
          <w:sz w:val="28"/>
        </w:rPr>
        <w:t>N 21/1</w:t>
      </w:r>
      <w:r>
        <w:rPr>
          <w:rFonts w:ascii="Times New Roman"/>
          <w:b w:val="false"/>
          <w:i w:val="false"/>
          <w:color w:val="ff0000"/>
          <w:sz w:val="28"/>
        </w:rPr>
        <w:t>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бюджетте 19668 мың теңге сомада республикалық бюджеттен мамандарды әлеуметтік көмек көрсету жөніндегі іс-шараларды іске асыруға бюджеттік несиелер ескерілсін.</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Солтүстік Қазақстан облысы Мамлют аудандық мәслихатының 21.10.2013 </w:t>
      </w:r>
      <w:r>
        <w:rPr>
          <w:rFonts w:ascii="Times New Roman"/>
          <w:b w:val="false"/>
          <w:i w:val="false"/>
          <w:color w:val="000000"/>
          <w:sz w:val="28"/>
        </w:rPr>
        <w:t>N 21/1</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2013 жылға арналған аудандық бюджетте тексеру комиссиясының таратылуына байланысты 3219 мың теңге сомада облыстық бюджетке трансферттерді қайтару ескерілсін.</w:t>
      </w:r>
      <w:r>
        <w:br/>
      </w:r>
      <w:r>
        <w:rPr>
          <w:rFonts w:ascii="Times New Roman"/>
          <w:b w:val="false"/>
          <w:i w:val="false"/>
          <w:color w:val="000000"/>
          <w:sz w:val="28"/>
        </w:rPr>
        <w:t>
</w:t>
      </w:r>
      <w:r>
        <w:rPr>
          <w:rFonts w:ascii="Times New Roman"/>
          <w:b w:val="false"/>
          <w:i w:val="false"/>
          <w:color w:val="000000"/>
          <w:sz w:val="28"/>
        </w:rPr>
        <w:t>
      11. 2012-2015 жылдарға арналған аудандық маңызды қаланың, кенттің, ауылдың (селоның), ауылдық (селолық) округтің бюджеттік бағдарламалар тізімі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2013 жылға арналған аудандық бюджетті орындау үрдісінде секвестрге жатпайтын бюджеттік бағдарламалар тізімі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2013 жылға арналған шығындар түрлер бойынша мұқтаж азаматтардың бөлек санаттарына әлеуметтік көмекті көрсетуге 2261,7 мың теңге сомада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13-1. Бюджеттік бағдарламалар бойынша шығыстарға 2013 жылдың 1 қаңтарына қалыптасқан сомасы 20376,7 мың теңге бос бюджеттік қаржының қалдықтарын, </w:t>
      </w:r>
      <w:r>
        <w:rPr>
          <w:rFonts w:ascii="Times New Roman"/>
          <w:b w:val="false"/>
          <w:i w:val="false"/>
          <w:color w:val="000000"/>
          <w:sz w:val="28"/>
        </w:rPr>
        <w:t>9-қосымшаға</w:t>
      </w:r>
      <w:r>
        <w:rPr>
          <w:rFonts w:ascii="Times New Roman"/>
          <w:b w:val="false"/>
          <w:i w:val="false"/>
          <w:color w:val="000000"/>
          <w:sz w:val="28"/>
        </w:rPr>
        <w:t xml:space="preserve"> сәйкес бағытталсын.</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Солтүстік Қазақстан облысы Мамлют аудандық мәслихатының 2013.10.21 </w:t>
      </w:r>
      <w:r>
        <w:rPr>
          <w:rFonts w:ascii="Times New Roman"/>
          <w:b w:val="false"/>
          <w:i w:val="false"/>
          <w:color w:val="000000"/>
          <w:sz w:val="28"/>
        </w:rPr>
        <w:t>N 21/1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2013 жылға ауданның жергілікті атқарушы органының резерві 280 мың теңге сомада бекітілсін.</w:t>
      </w:r>
      <w:r>
        <w:br/>
      </w:r>
      <w:r>
        <w:rPr>
          <w:rFonts w:ascii="Times New Roman"/>
          <w:b w:val="false"/>
          <w:i w:val="false"/>
          <w:color w:val="000000"/>
          <w:sz w:val="28"/>
        </w:rPr>
        <w:t>
</w:t>
      </w:r>
      <w:r>
        <w:rPr>
          <w:rFonts w:ascii="Times New Roman"/>
          <w:b w:val="false"/>
          <w:i w:val="false"/>
          <w:color w:val="000000"/>
          <w:sz w:val="28"/>
        </w:rPr>
        <w:t>
      15. Бюджеттік сала қызметкерлеріне жалақыны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16. Ауылдық елді мекендерде жұмыс істейтін денсаулық сақтау, әлеуметтік қамтамасыз ету, білім беру, мәдениет және спорттың мемлекеттік ұйымдарының мамандарына қала жағдайында осы қызмет түрлерімен айналысатын мамандардың ставкаларымен салыстырғанда лауазымдық жалақысы мен тарифтік ставкаларын кемінде жиырма бес пайызға көтеру белгілесін.</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Алынып тасталды - Солтүстік Қазақстан облысы Мамлют аудандық мәслихатының 2013.10.21 </w:t>
      </w:r>
      <w:r>
        <w:rPr>
          <w:rFonts w:ascii="Times New Roman"/>
          <w:b w:val="false"/>
          <w:i w:val="false"/>
          <w:color w:val="000000"/>
          <w:sz w:val="28"/>
        </w:rPr>
        <w:t>N 21/1</w:t>
      </w:r>
      <w:r>
        <w:rPr>
          <w:rFonts w:ascii="Times New Roman"/>
          <w:b w:val="false"/>
          <w:i w:val="false"/>
          <w:color w:val="ff0000"/>
          <w:sz w:val="28"/>
        </w:rPr>
        <w:t xml:space="preserve"> Шешімімен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18. Осы шешім 2013 жылғы 1 қаңтардан бастап қолданысқа енгізіледi.</w:t>
      </w:r>
    </w:p>
    <w:bookmarkEnd w:id="0"/>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Мамлют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Д. Могунова</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Мамлют аудандық</w:t>
      </w:r>
      <w:r>
        <w:br/>
      </w:r>
      <w:r>
        <w:rPr>
          <w:rFonts w:ascii="Times New Roman"/>
          <w:b w:val="false"/>
          <w:i w:val="false"/>
          <w:color w:val="000000"/>
          <w:sz w:val="28"/>
        </w:rPr>
        <w:t>
</w:t>
      </w:r>
      <w:r>
        <w:rPr>
          <w:rFonts w:ascii="Times New Roman"/>
          <w:b w:val="false"/>
          <w:i/>
          <w:color w:val="000000"/>
          <w:sz w:val="28"/>
        </w:rPr>
        <w:t>      мәслихаттың хатшысы (МАМ)                  Р. Нұрмұқанова</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Мамлют аудандық экономика және</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                           Р. Ғаббасов</w:t>
      </w:r>
      <w:r>
        <w:br/>
      </w:r>
      <w:r>
        <w:rPr>
          <w:rFonts w:ascii="Times New Roman"/>
          <w:b w:val="false"/>
          <w:i w:val="false"/>
          <w:color w:val="000000"/>
          <w:sz w:val="28"/>
        </w:rPr>
        <w:t>
</w:t>
      </w:r>
      <w:r>
        <w:rPr>
          <w:rFonts w:ascii="Times New Roman"/>
          <w:b w:val="false"/>
          <w:i/>
          <w:color w:val="000000"/>
          <w:sz w:val="28"/>
        </w:rPr>
        <w:t>      (ЭҚБ)</w:t>
      </w:r>
      <w:r>
        <w:br/>
      </w:r>
      <w:r>
        <w:rPr>
          <w:rFonts w:ascii="Times New Roman"/>
          <w:b w:val="false"/>
          <w:i w:val="false"/>
          <w:color w:val="000000"/>
          <w:sz w:val="28"/>
        </w:rPr>
        <w:t>
</w:t>
      </w:r>
      <w:r>
        <w:rPr>
          <w:rFonts w:ascii="Times New Roman"/>
          <w:b w:val="false"/>
          <w:i/>
          <w:color w:val="000000"/>
          <w:sz w:val="28"/>
        </w:rPr>
        <w:t>      20 желтоқсан 2012 жыл</w:t>
      </w:r>
    </w:p>
    <w:bookmarkStart w:name="z20" w:id="1"/>
    <w:p>
      <w:pPr>
        <w:spacing w:after="0"/>
        <w:ind w:left="0"/>
        <w:jc w:val="both"/>
      </w:pPr>
      <w:r>
        <w:rPr>
          <w:rFonts w:ascii="Times New Roman"/>
          <w:b w:val="false"/>
          <w:i w:val="false"/>
          <w:color w:val="000000"/>
          <w:sz w:val="28"/>
        </w:rPr>
        <w:t>
Мамлют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 1-қосымша</w:t>
      </w:r>
    </w:p>
    <w:bookmarkEnd w:id="1"/>
    <w:p>
      <w:pPr>
        <w:spacing w:after="0"/>
        <w:ind w:left="0"/>
        <w:jc w:val="left"/>
      </w:pPr>
      <w:r>
        <w:rPr>
          <w:rFonts w:ascii="Times New Roman"/>
          <w:b/>
          <w:i w:val="false"/>
          <w:color w:val="000000"/>
        </w:rPr>
        <w:t xml:space="preserve"> 2013 жылға Мамлют аудандық бюджет</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аудандық мәслихатының 10.12.2013 </w:t>
      </w:r>
      <w:r>
        <w:rPr>
          <w:rFonts w:ascii="Times New Roman"/>
          <w:b w:val="false"/>
          <w:i w:val="false"/>
          <w:color w:val="ff0000"/>
          <w:sz w:val="28"/>
        </w:rPr>
        <w:t>N 23/1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1007"/>
        <w:gridCol w:w="887"/>
        <w:gridCol w:w="8473"/>
        <w:gridCol w:w="1986"/>
      </w:tblGrid>
      <w:tr>
        <w:trPr>
          <w:trHeight w:val="9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w:t>
            </w:r>
            <w:r>
              <w:br/>
            </w:r>
            <w:r>
              <w:rPr>
                <w:rFonts w:ascii="Times New Roman"/>
                <w:b w:val="false"/>
                <w:i w:val="false"/>
                <w:color w:val="000000"/>
                <w:sz w:val="20"/>
              </w:rPr>
              <w:t>
сс</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кла-</w:t>
            </w:r>
            <w:r>
              <w:br/>
            </w:r>
            <w:r>
              <w:rPr>
                <w:rFonts w:ascii="Times New Roman"/>
                <w:b w:val="false"/>
                <w:i w:val="false"/>
                <w:color w:val="000000"/>
                <w:sz w:val="20"/>
              </w:rPr>
              <w:t>
сс</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2402424,8</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258576</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149972</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149972</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91426</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50744</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29606</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9299</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13187</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2121362,8</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2121362,8</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2121362,8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70"/>
        <w:gridCol w:w="731"/>
        <w:gridCol w:w="8828"/>
        <w:gridCol w:w="202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2422732,2</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200170,2</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12367,1</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12313,1</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53267</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52547</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114213</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112112</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20323,1</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10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19392</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8576</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1399374,8</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82332</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31940</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50392</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1315467,1</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1207232</w:t>
            </w:r>
          </w:p>
        </w:tc>
      </w:tr>
      <w:tr>
        <w:trPr>
          <w:trHeight w:val="2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50461</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8782,5</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7177,5</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r>
      <w:tr>
        <w:trPr>
          <w:trHeight w:val="7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73131,4</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73131,4</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2261,7</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9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3305,7</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25218,4</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529048,5</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және абаттандыру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5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351119,3</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95223,9</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249137</w:t>
            </w:r>
          </w:p>
        </w:tc>
      </w:tr>
      <w:tr>
        <w:trPr>
          <w:trHeight w:val="7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6758,4</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4519,4</w:t>
            </w: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4519,4</w:t>
            </w:r>
          </w:p>
        </w:tc>
      </w:tr>
      <w:tr>
        <w:trPr>
          <w:trHeight w:val="7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149099</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сумен жабдықтау және су бұру жүйелерін дамыту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149099</w:t>
            </w:r>
          </w:p>
        </w:tc>
      </w:tr>
      <w:tr>
        <w:trPr>
          <w:trHeight w:val="5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13324,8</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4150,4</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102725,5</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30697,5</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30697,5</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26064</w:t>
            </w:r>
          </w:p>
        </w:tc>
      </w:tr>
      <w:tr>
        <w:trPr>
          <w:trHeight w:val="2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25386</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2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10503</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5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52268,7</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20530,2</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7140,5</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24598</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24598</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7414,7</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7414,7</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19914</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w:t>
            </w:r>
          </w:p>
        </w:tc>
      </w:tr>
      <w:tr>
        <w:trPr>
          <w:trHeight w:val="5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w:t>
            </w:r>
          </w:p>
        </w:tc>
      </w:tr>
      <w:tr>
        <w:trPr>
          <w:trHeight w:val="7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8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8543,2</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8543,2</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5324,2</w:t>
            </w:r>
          </w:p>
        </w:tc>
      </w:tr>
      <w:tr>
        <w:trPr>
          <w:trHeight w:val="9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16302,3</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19737,3</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19737,3</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19737,3</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19737,3</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2463,7</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 (артықшылығы)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-36609,7</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 (артықшылықты қолдану) қаржыландыру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36609,7</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қырыздар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Қырыз алу келісім-шарттары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төлеу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2463,7</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2463,7</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2463,7</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20376,7</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20376,7</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20376,7</w:t>
            </w:r>
          </w:p>
        </w:tc>
      </w:tr>
    </w:tbl>
    <w:bookmarkStart w:name="z21" w:id="2"/>
    <w:p>
      <w:pPr>
        <w:spacing w:after="0"/>
        <w:ind w:left="0"/>
        <w:jc w:val="both"/>
      </w:pPr>
      <w:r>
        <w:rPr>
          <w:rFonts w:ascii="Times New Roman"/>
          <w:b w:val="false"/>
          <w:i w:val="false"/>
          <w:color w:val="000000"/>
          <w:sz w:val="28"/>
        </w:rPr>
        <w:t>
Мамлют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 2-қосымша</w:t>
      </w:r>
    </w:p>
    <w:bookmarkEnd w:id="2"/>
    <w:p>
      <w:pPr>
        <w:spacing w:after="0"/>
        <w:ind w:left="0"/>
        <w:jc w:val="left"/>
      </w:pPr>
      <w:r>
        <w:rPr>
          <w:rFonts w:ascii="Times New Roman"/>
          <w:b/>
          <w:i w:val="false"/>
          <w:color w:val="000000"/>
        </w:rPr>
        <w:t xml:space="preserve"> 2014 жылға Мамлют аудандық бюджет</w:t>
      </w:r>
    </w:p>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Мамлют аудандық мәслихатының 21.10.2013 </w:t>
      </w:r>
      <w:r>
        <w:rPr>
          <w:rFonts w:ascii="Times New Roman"/>
          <w:b w:val="false"/>
          <w:i w:val="false"/>
          <w:color w:val="ff0000"/>
          <w:sz w:val="28"/>
        </w:rPr>
        <w:t>N 21/1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195"/>
        <w:gridCol w:w="1174"/>
        <w:gridCol w:w="8689"/>
        <w:gridCol w:w="2020"/>
      </w:tblGrid>
      <w:tr>
        <w:trPr>
          <w:trHeight w:val="9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класс</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1803367</w:t>
            </w:r>
          </w:p>
        </w:tc>
      </w:tr>
      <w:tr>
        <w:trPr>
          <w:trHeight w:val="31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259315</w:t>
            </w:r>
          </w:p>
        </w:tc>
      </w:tr>
      <w:tr>
        <w:trPr>
          <w:trHeight w:val="30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144892</w:t>
            </w:r>
          </w:p>
        </w:tc>
      </w:tr>
      <w:tr>
        <w:trPr>
          <w:trHeight w:val="30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144892</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94048</w:t>
            </w:r>
          </w:p>
        </w:tc>
      </w:tr>
      <w:tr>
        <w:trPr>
          <w:trHeight w:val="31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52267</w:t>
            </w:r>
          </w:p>
        </w:tc>
      </w:tr>
      <w:tr>
        <w:trPr>
          <w:trHeight w:val="30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30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31331</w:t>
            </w:r>
          </w:p>
        </w:tc>
      </w:tr>
      <w:tr>
        <w:trPr>
          <w:trHeight w:val="3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0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18014</w:t>
            </w:r>
          </w:p>
        </w:tc>
      </w:tr>
      <w:tr>
        <w:trPr>
          <w:trHeight w:val="30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r>
      <w:tr>
        <w:trPr>
          <w:trHeight w:val="36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91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31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p>
        </w:tc>
      </w:tr>
      <w:tr>
        <w:trPr>
          <w:trHeight w:val="39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3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30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43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7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6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1536481</w:t>
            </w:r>
          </w:p>
        </w:tc>
      </w:tr>
      <w:tr>
        <w:trPr>
          <w:trHeight w:val="51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1536481</w:t>
            </w:r>
          </w:p>
        </w:tc>
      </w:tr>
      <w:tr>
        <w:trPr>
          <w:trHeight w:val="34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1536481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1974"/>
        <w:gridCol w:w="1350"/>
        <w:gridCol w:w="8031"/>
        <w:gridCol w:w="1695"/>
      </w:tblGrid>
      <w:tr>
        <w:trPr>
          <w:trHeight w:val="45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налдық топ</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w:t>
            </w:r>
            <w:r>
              <w:br/>
            </w:r>
            <w:r>
              <w:rPr>
                <w:rFonts w:ascii="Times New Roman"/>
                <w:b w:val="false"/>
                <w:i w:val="false"/>
                <w:color w:val="000000"/>
                <w:sz w:val="20"/>
              </w:rPr>
              <w:t>
малардың</w:t>
            </w:r>
            <w:r>
              <w:br/>
            </w:r>
            <w:r>
              <w:rPr>
                <w:rFonts w:ascii="Times New Roman"/>
                <w:b w:val="false"/>
                <w:i w:val="false"/>
                <w:color w:val="000000"/>
                <w:sz w:val="20"/>
              </w:rPr>
              <w:t>
әкімгері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xml:space="preserve">
мың </w:t>
            </w:r>
            <w:r>
              <w:br/>
            </w:r>
            <w:r>
              <w:rPr>
                <w:rFonts w:ascii="Times New Roman"/>
                <w:b w:val="false"/>
                <w:i w:val="false"/>
                <w:color w:val="000000"/>
                <w:sz w:val="20"/>
              </w:rPr>
              <w:t>
теңге</w:t>
            </w:r>
          </w:p>
        </w:tc>
      </w:tr>
      <w:tr>
        <w:trPr>
          <w:trHeight w:val="2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1803367</w:t>
            </w:r>
          </w:p>
        </w:tc>
      </w:tr>
      <w:tr>
        <w:trPr>
          <w:trHeight w:val="30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194461</w:t>
            </w:r>
          </w:p>
        </w:tc>
      </w:tr>
      <w:tr>
        <w:trPr>
          <w:trHeight w:val="30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p>
        </w:tc>
      </w:tr>
      <w:tr>
        <w:trPr>
          <w:trHeight w:val="2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51003</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51003</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110232</w:t>
            </w:r>
          </w:p>
        </w:tc>
      </w:tr>
      <w:tr>
        <w:trPr>
          <w:trHeight w:val="76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 ауылдық  округ әкімінің қызметін қамтамасыз ету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110232</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w:t>
            </w:r>
          </w:p>
        </w:tc>
      </w:tr>
      <w:tr>
        <w:trPr>
          <w:trHeight w:val="31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46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114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w:t>
            </w:r>
          </w:p>
        </w:tc>
      </w:tr>
      <w:tr>
        <w:trPr>
          <w:trHeight w:val="31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r>
      <w:tr>
        <w:trPr>
          <w:trHeight w:val="31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w:t>
            </w:r>
          </w:p>
        </w:tc>
      </w:tr>
      <w:tr>
        <w:trPr>
          <w:trHeight w:val="2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8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2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1342528</w:t>
            </w:r>
          </w:p>
        </w:tc>
      </w:tr>
      <w:tr>
        <w:trPr>
          <w:trHeight w:val="2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32977</w:t>
            </w:r>
          </w:p>
        </w:tc>
      </w:tr>
      <w:tr>
        <w:trPr>
          <w:trHeight w:val="30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32977</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2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1307144</w:t>
            </w:r>
          </w:p>
        </w:tc>
      </w:tr>
      <w:tr>
        <w:trPr>
          <w:trHeight w:val="2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1234020</w:t>
            </w:r>
          </w:p>
        </w:tc>
      </w:tr>
      <w:tr>
        <w:trPr>
          <w:trHeight w:val="2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52705</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9261</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r>
      <w:tr>
        <w:trPr>
          <w:trHeight w:val="76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p>
        </w:tc>
      </w:tr>
      <w:tr>
        <w:trPr>
          <w:trHeight w:val="2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88988</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88988</w:t>
            </w:r>
          </w:p>
        </w:tc>
      </w:tr>
      <w:tr>
        <w:trPr>
          <w:trHeight w:val="30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16263</w:t>
            </w:r>
          </w:p>
        </w:tc>
      </w:tr>
      <w:tr>
        <w:trPr>
          <w:trHeight w:val="106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18523</w:t>
            </w:r>
          </w:p>
        </w:tc>
      </w:tr>
      <w:tr>
        <w:trPr>
          <w:trHeight w:val="31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w:t>
            </w:r>
          </w:p>
        </w:tc>
      </w:tr>
      <w:tr>
        <w:trPr>
          <w:trHeight w:val="102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r>
      <w:tr>
        <w:trPr>
          <w:trHeight w:val="84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25973</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17032</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17032</w:t>
            </w:r>
          </w:p>
        </w:tc>
      </w:tr>
      <w:tr>
        <w:trPr>
          <w:trHeight w:val="3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3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30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34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8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2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100235</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30842</w:t>
            </w:r>
          </w:p>
        </w:tc>
      </w:tr>
      <w:tr>
        <w:trPr>
          <w:trHeight w:val="2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30842</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20364</w:t>
            </w:r>
          </w:p>
        </w:tc>
      </w:tr>
      <w:tr>
        <w:trPr>
          <w:trHeight w:val="28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84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2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25664</w:t>
            </w:r>
          </w:p>
        </w:tc>
      </w:tr>
      <w:tr>
        <w:trPr>
          <w:trHeight w:val="31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24958</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1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p>
        </w:tc>
      </w:tr>
      <w:tr>
        <w:trPr>
          <w:trHeight w:val="84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p>
        </w:tc>
      </w:tr>
      <w:tr>
        <w:trPr>
          <w:trHeight w:val="76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w:t>
            </w:r>
          </w:p>
        </w:tc>
      </w:tr>
      <w:tr>
        <w:trPr>
          <w:trHeight w:val="76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23258</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16451</w:t>
            </w:r>
          </w:p>
        </w:tc>
      </w:tr>
      <w:tr>
        <w:trPr>
          <w:trHeight w:val="58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15861</w:t>
            </w:r>
          </w:p>
        </w:tc>
      </w:tr>
      <w:tr>
        <w:trPr>
          <w:trHeight w:val="5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1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r>
      <w:tr>
        <w:trPr>
          <w:trHeight w:val="76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r>
      <w:tr>
        <w:trPr>
          <w:trHeight w:val="28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28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25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r>
      <w:tr>
        <w:trPr>
          <w:trHeight w:val="76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r>
      <w:tr>
        <w:trPr>
          <w:trHeight w:val="76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w:t>
            </w:r>
          </w:p>
        </w:tc>
      </w:tr>
      <w:tr>
        <w:trPr>
          <w:trHeight w:val="31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w:t>
            </w:r>
          </w:p>
        </w:tc>
      </w:tr>
      <w:tr>
        <w:trPr>
          <w:trHeight w:val="27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w:t>
            </w:r>
          </w:p>
        </w:tc>
      </w:tr>
      <w:tr>
        <w:trPr>
          <w:trHeight w:val="34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76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76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7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1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1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8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 (артықшылығы)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 (артықшылықты қолдану) қаржыландыру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30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төлеу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51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bl>
    <w:bookmarkStart w:name="z22" w:id="3"/>
    <w:p>
      <w:pPr>
        <w:spacing w:after="0"/>
        <w:ind w:left="0"/>
        <w:jc w:val="both"/>
      </w:pPr>
      <w:r>
        <w:rPr>
          <w:rFonts w:ascii="Times New Roman"/>
          <w:b w:val="false"/>
          <w:i w:val="false"/>
          <w:color w:val="000000"/>
          <w:sz w:val="28"/>
        </w:rPr>
        <w:t>
Мамлют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 3-қосымша</w:t>
      </w:r>
    </w:p>
    <w:bookmarkEnd w:id="3"/>
    <w:p>
      <w:pPr>
        <w:spacing w:after="0"/>
        <w:ind w:left="0"/>
        <w:jc w:val="left"/>
      </w:pPr>
      <w:r>
        <w:rPr>
          <w:rFonts w:ascii="Times New Roman"/>
          <w:b/>
          <w:i w:val="false"/>
          <w:color w:val="000000"/>
        </w:rPr>
        <w:t xml:space="preserve"> 2015 жылға Мамлют аудандық бюджет</w:t>
      </w:r>
    </w:p>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Мамлют аудандық мәслихатының 21.10.2013 </w:t>
      </w:r>
      <w:r>
        <w:rPr>
          <w:rFonts w:ascii="Times New Roman"/>
          <w:b w:val="false"/>
          <w:i w:val="false"/>
          <w:color w:val="ff0000"/>
          <w:sz w:val="28"/>
        </w:rPr>
        <w:t>N 21/1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1109"/>
        <w:gridCol w:w="1151"/>
        <w:gridCol w:w="8804"/>
        <w:gridCol w:w="1890"/>
      </w:tblGrid>
      <w:tr>
        <w:trPr>
          <w:trHeight w:val="94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класс</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1831858</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270861</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152137</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152137</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97330</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53356</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33524</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18869</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w:t>
            </w:r>
          </w:p>
        </w:tc>
      </w:tr>
      <w:tr>
        <w:trPr>
          <w:trHeight w:val="76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7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1552840</w:t>
            </w:r>
          </w:p>
        </w:tc>
      </w:tr>
      <w:tr>
        <w:trPr>
          <w:trHeight w:val="510"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1552840</w:t>
            </w:r>
          </w:p>
        </w:tc>
      </w:tr>
      <w:tr>
        <w:trPr>
          <w:trHeight w:val="255" w:hRule="atLeast"/>
        </w:trPr>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1388"/>
        <w:gridCol w:w="1528"/>
        <w:gridCol w:w="7971"/>
        <w:gridCol w:w="1948"/>
      </w:tblGrid>
      <w:tr>
        <w:trPr>
          <w:trHeight w:val="177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w:t>
            </w:r>
            <w:r>
              <w:br/>
            </w:r>
            <w:r>
              <w:rPr>
                <w:rFonts w:ascii="Times New Roman"/>
                <w:b w:val="false"/>
                <w:i w:val="false"/>
                <w:color w:val="000000"/>
                <w:sz w:val="20"/>
              </w:rPr>
              <w:t>
оналдық топ</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лардың әкім-</w:t>
            </w:r>
            <w:r>
              <w:br/>
            </w:r>
            <w:r>
              <w:rPr>
                <w:rFonts w:ascii="Times New Roman"/>
                <w:b w:val="false"/>
                <w:i w:val="false"/>
                <w:color w:val="000000"/>
                <w:sz w:val="20"/>
              </w:rPr>
              <w:t>
гері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1831858</w:t>
            </w:r>
          </w:p>
        </w:tc>
      </w:tr>
      <w:tr>
        <w:trPr>
          <w:trHeight w:val="28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197409</w:t>
            </w:r>
          </w:p>
        </w:tc>
      </w:tr>
      <w:tr>
        <w:trPr>
          <w:trHeight w:val="28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11966</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11966</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52183</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52183</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111425</w:t>
            </w:r>
          </w:p>
        </w:tc>
      </w:tr>
      <w:tr>
        <w:trPr>
          <w:trHeight w:val="73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111425</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w:t>
            </w:r>
          </w:p>
        </w:tc>
      </w:tr>
      <w:tr>
        <w:trPr>
          <w:trHeight w:val="30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45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108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20484</w:t>
            </w:r>
          </w:p>
        </w:tc>
      </w:tr>
      <w:tr>
        <w:trPr>
          <w:trHeight w:val="30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r>
      <w:tr>
        <w:trPr>
          <w:trHeight w:val="30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82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1360589</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33510</w:t>
            </w:r>
          </w:p>
        </w:tc>
      </w:tr>
      <w:tr>
        <w:trPr>
          <w:trHeight w:val="28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33510</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1324525</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1249707</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53606</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73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92227</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92227</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17262</w:t>
            </w:r>
          </w:p>
        </w:tc>
      </w:tr>
      <w:tr>
        <w:trPr>
          <w:trHeight w:val="99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8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18625</w:t>
            </w:r>
          </w:p>
        </w:tc>
      </w:tr>
      <w:tr>
        <w:trPr>
          <w:trHeight w:val="30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w:t>
            </w:r>
          </w:p>
        </w:tc>
      </w:tr>
      <w:tr>
        <w:trPr>
          <w:trHeight w:val="99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w:t>
            </w:r>
          </w:p>
        </w:tc>
      </w:tr>
      <w:tr>
        <w:trPr>
          <w:trHeight w:val="81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26375</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r>
      <w:tr>
        <w:trPr>
          <w:trHeight w:val="27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31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w:t>
            </w:r>
          </w:p>
        </w:tc>
      </w:tr>
      <w:tr>
        <w:trPr>
          <w:trHeight w:val="30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31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101848</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31416</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31416</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20822</w:t>
            </w:r>
          </w:p>
        </w:tc>
      </w:tr>
      <w:tr>
        <w:trPr>
          <w:trHeight w:val="27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17234</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73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w:t>
            </w:r>
          </w:p>
        </w:tc>
      </w:tr>
      <w:tr>
        <w:trPr>
          <w:trHeight w:val="30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w:t>
            </w:r>
          </w:p>
        </w:tc>
      </w:tr>
      <w:tr>
        <w:trPr>
          <w:trHeight w:val="81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73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73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23561</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16663</w:t>
            </w:r>
          </w:p>
        </w:tc>
      </w:tr>
      <w:tr>
        <w:trPr>
          <w:trHeight w:val="57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w:t>
            </w:r>
          </w:p>
        </w:tc>
      </w:tr>
      <w:tr>
        <w:trPr>
          <w:trHeight w:val="5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r>
      <w:tr>
        <w:trPr>
          <w:trHeight w:val="73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r>
      <w:tr>
        <w:trPr>
          <w:trHeight w:val="27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w:t>
            </w:r>
          </w:p>
        </w:tc>
      </w:tr>
      <w:tr>
        <w:trPr>
          <w:trHeight w:val="27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r>
      <w:tr>
        <w:trPr>
          <w:trHeight w:val="73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r>
      <w:tr>
        <w:trPr>
          <w:trHeight w:val="73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0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25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58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73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w:t>
            </w:r>
          </w:p>
        </w:tc>
      </w:tr>
      <w:tr>
        <w:trPr>
          <w:trHeight w:val="73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 (артықшылығы)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 (артықшылықты қолдану) қаржыландыру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төлеу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(облыстықмаңызы бар қаланың) экономика және қаржы бөлімі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49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bl>
    <w:bookmarkStart w:name="z23" w:id="4"/>
    <w:p>
      <w:pPr>
        <w:spacing w:after="0"/>
        <w:ind w:left="0"/>
        <w:jc w:val="both"/>
      </w:pPr>
      <w:r>
        <w:rPr>
          <w:rFonts w:ascii="Times New Roman"/>
          <w:b w:val="false"/>
          <w:i w:val="false"/>
          <w:color w:val="000000"/>
          <w:sz w:val="28"/>
        </w:rPr>
        <w:t>
Мамлют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 4-қосымша</w:t>
      </w:r>
    </w:p>
    <w:bookmarkEnd w:id="4"/>
    <w:p>
      <w:pPr>
        <w:spacing w:after="0"/>
        <w:ind w:left="0"/>
        <w:jc w:val="left"/>
      </w:pPr>
      <w:r>
        <w:rPr>
          <w:rFonts w:ascii="Times New Roman"/>
          <w:b/>
          <w:i w:val="false"/>
          <w:color w:val="000000"/>
        </w:rPr>
        <w:t xml:space="preserve"> 2013 жылға аудандық маңызы бар қала және әр ауылдық (селолық) округтің бюджеттік бағдарламалары</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Мамлют аудандық мәслихатының 10.12.2013 </w:t>
      </w:r>
      <w:r>
        <w:rPr>
          <w:rFonts w:ascii="Times New Roman"/>
          <w:b w:val="false"/>
          <w:i w:val="false"/>
          <w:color w:val="ff0000"/>
          <w:sz w:val="28"/>
        </w:rPr>
        <w:t>N 23/1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73"/>
        <w:gridCol w:w="773"/>
        <w:gridCol w:w="9073"/>
        <w:gridCol w:w="18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114213,0</w:t>
            </w:r>
          </w:p>
        </w:tc>
      </w:tr>
      <w:tr>
        <w:trPr>
          <w:trHeight w:val="10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114213,0</w:t>
            </w:r>
          </w:p>
        </w:tc>
      </w:tr>
      <w:tr>
        <w:trPr>
          <w:trHeight w:val="15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112112,0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14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17844,2</w:t>
            </w:r>
          </w:p>
        </w:tc>
      </w:tr>
      <w:tr>
        <w:trPr>
          <w:trHeight w:val="10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17844,2</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4519,4</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p>
          <w:p>
            <w:pPr>
              <w:spacing w:after="20"/>
              <w:ind w:left="20"/>
              <w:jc w:val="both"/>
            </w:pPr>
            <w:r>
              <w:rPr>
                <w:rFonts w:ascii="Times New Roman"/>
                <w:b w:val="false"/>
                <w:i w:val="false"/>
                <w:color w:val="000000"/>
                <w:sz w:val="20"/>
              </w:rPr>
              <w:t>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4150,4</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30697,5</w:t>
            </w:r>
          </w:p>
        </w:tc>
      </w:tr>
      <w:tr>
        <w:trPr>
          <w:trHeight w:val="11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30697,5</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30697,5</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13414,0</w:t>
            </w:r>
          </w:p>
        </w:tc>
      </w:tr>
      <w:tr>
        <w:trPr>
          <w:trHeight w:val="10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13414,0</w:t>
            </w:r>
          </w:p>
        </w:tc>
      </w:tr>
      <w:tr>
        <w:trPr>
          <w:trHeight w:val="8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8799,0</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186543,4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693"/>
        <w:gridCol w:w="1813"/>
        <w:gridCol w:w="2373"/>
        <w:gridCol w:w="1933"/>
        <w:gridCol w:w="2233"/>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округтермен</w:t>
            </w:r>
          </w:p>
        </w:tc>
      </w:tr>
      <w:tr>
        <w:trPr>
          <w:trHeight w:val="180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w:t>
            </w:r>
            <w:r>
              <w:br/>
            </w:r>
            <w:r>
              <w:rPr>
                <w:rFonts w:ascii="Times New Roman"/>
                <w:b w:val="false"/>
                <w:i w:val="false"/>
                <w:color w:val="000000"/>
                <w:sz w:val="20"/>
              </w:rPr>
              <w:t>
қаласы</w:t>
            </w:r>
            <w:r>
              <w:br/>
            </w:r>
            <w:r>
              <w:rPr>
                <w:rFonts w:ascii="Times New Roman"/>
                <w:b w:val="false"/>
                <w:i w:val="false"/>
                <w:color w:val="000000"/>
                <w:sz w:val="20"/>
              </w:rPr>
              <w:t>
әкім</w:t>
            </w:r>
            <w:r>
              <w:br/>
            </w:r>
            <w:r>
              <w:rPr>
                <w:rFonts w:ascii="Times New Roman"/>
                <w:b w:val="false"/>
                <w:i w:val="false"/>
                <w:color w:val="000000"/>
                <w:sz w:val="20"/>
              </w:rPr>
              <w:t>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52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9245,0</w:t>
            </w:r>
          </w:p>
        </w:tc>
      </w:tr>
      <w:tr>
        <w:trPr>
          <w:trHeight w:val="109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9245,0</w:t>
            </w:r>
          </w:p>
        </w:tc>
      </w:tr>
      <w:tr>
        <w:trPr>
          <w:trHeight w:val="15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9245,0</w:t>
            </w:r>
          </w:p>
        </w:tc>
      </w:tr>
      <w:tr>
        <w:trPr>
          <w:trHeight w:val="46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1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w:t>
            </w:r>
          </w:p>
        </w:tc>
      </w:tr>
      <w:tr>
        <w:trPr>
          <w:trHeight w:val="109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w:t>
            </w:r>
          </w:p>
        </w:tc>
      </w:tr>
      <w:tr>
        <w:trPr>
          <w:trHeight w:val="94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78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82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115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87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6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12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180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15442,7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773"/>
        <w:gridCol w:w="1813"/>
        <w:gridCol w:w="2473"/>
        <w:gridCol w:w="1733"/>
        <w:gridCol w:w="2013"/>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знамен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52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r>
      <w:tr>
        <w:trPr>
          <w:trHeight w:val="109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6891,0</w:t>
            </w:r>
          </w:p>
        </w:tc>
      </w:tr>
      <w:tr>
        <w:trPr>
          <w:trHeight w:val="151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6752,0</w:t>
            </w:r>
          </w:p>
        </w:tc>
      </w:tr>
      <w:tr>
        <w:trPr>
          <w:trHeight w:val="46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24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1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109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94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78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82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3522,0</w:t>
            </w:r>
          </w:p>
        </w:tc>
      </w:tr>
      <w:tr>
        <w:trPr>
          <w:trHeight w:val="115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3522,0</w:t>
            </w:r>
          </w:p>
        </w:tc>
      </w:tr>
      <w:tr>
        <w:trPr>
          <w:trHeight w:val="87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3522,0</w:t>
            </w:r>
          </w:p>
        </w:tc>
      </w:tr>
      <w:tr>
        <w:trPr>
          <w:trHeight w:val="6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8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1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12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180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24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11266,1</w:t>
            </w:r>
          </w:p>
        </w:tc>
      </w:tr>
    </w:tbl>
    <w:bookmarkStart w:name="z24" w:id="5"/>
    <w:p>
      <w:pPr>
        <w:spacing w:after="0"/>
        <w:ind w:left="0"/>
        <w:jc w:val="both"/>
      </w:pPr>
      <w:r>
        <w:rPr>
          <w:rFonts w:ascii="Times New Roman"/>
          <w:b w:val="false"/>
          <w:i w:val="false"/>
          <w:color w:val="000000"/>
          <w:sz w:val="28"/>
        </w:rPr>
        <w:t>
Мамлют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 5-қосымша</w:t>
      </w:r>
    </w:p>
    <w:bookmarkEnd w:id="5"/>
    <w:p>
      <w:pPr>
        <w:spacing w:after="0"/>
        <w:ind w:left="0"/>
        <w:jc w:val="left"/>
      </w:pPr>
      <w:r>
        <w:rPr>
          <w:rFonts w:ascii="Times New Roman"/>
          <w:b/>
          <w:i w:val="false"/>
          <w:color w:val="000000"/>
        </w:rPr>
        <w:t xml:space="preserve"> 2014 жылға аудандық маңызы бар қала және әр ауылдық (селолық) округтің бюджеттік бағдарламалары</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Мамлют аудандық мәслихатының 21.10.2013 </w:t>
      </w:r>
      <w:r>
        <w:rPr>
          <w:rFonts w:ascii="Times New Roman"/>
          <w:b w:val="false"/>
          <w:i w:val="false"/>
          <w:color w:val="ff0000"/>
          <w:sz w:val="28"/>
        </w:rPr>
        <w:t>N 21/1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286"/>
        <w:gridCol w:w="1564"/>
        <w:gridCol w:w="4199"/>
        <w:gridCol w:w="1250"/>
        <w:gridCol w:w="1804"/>
        <w:gridCol w:w="1487"/>
        <w:gridCol w:w="1507"/>
      </w:tblGrid>
      <w:tr>
        <w:trPr>
          <w:trHeight w:val="285"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налдық топ</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жеттік бағ-дарла-малар-</w:t>
            </w:r>
            <w:r>
              <w:br/>
            </w:r>
            <w:r>
              <w:rPr>
                <w:rFonts w:ascii="Times New Roman"/>
                <w:b w:val="false"/>
                <w:i w:val="false"/>
                <w:color w:val="000000"/>
                <w:sz w:val="20"/>
              </w:rPr>
              <w:t>
дың әкім-</w:t>
            </w:r>
            <w:r>
              <w:br/>
            </w:r>
            <w:r>
              <w:rPr>
                <w:rFonts w:ascii="Times New Roman"/>
                <w:b w:val="false"/>
                <w:i w:val="false"/>
                <w:color w:val="000000"/>
                <w:sz w:val="20"/>
              </w:rPr>
              <w:t>
шісі</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4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округтермен</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әкім аппараты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 селолық округі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селолық округі</w:t>
            </w:r>
          </w:p>
        </w:tc>
      </w:tr>
      <w:tr>
        <w:trPr>
          <w:trHeight w:val="49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w:t>
            </w:r>
          </w:p>
        </w:tc>
      </w:tr>
      <w:tr>
        <w:trPr>
          <w:trHeight w:val="99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w:t>
            </w:r>
          </w:p>
        </w:tc>
      </w:tr>
      <w:tr>
        <w:trPr>
          <w:trHeight w:val="12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w:t>
            </w:r>
          </w:p>
        </w:tc>
      </w:tr>
      <w:tr>
        <w:trPr>
          <w:trHeight w:val="24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r>
      <w:tr>
        <w:trPr>
          <w:trHeight w:val="99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r>
      <w:tr>
        <w:trPr>
          <w:trHeight w:val="49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49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w:t>
            </w:r>
          </w:p>
          <w:p>
            <w:pPr>
              <w:spacing w:after="20"/>
              <w:ind w:left="20"/>
              <w:jc w:val="both"/>
            </w:pPr>
            <w:r>
              <w:rPr>
                <w:rFonts w:ascii="Times New Roman"/>
                <w:b w:val="false"/>
                <w:i w:val="false"/>
                <w:color w:val="000000"/>
                <w:sz w:val="20"/>
              </w:rPr>
              <w:t>жарықтандыру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49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49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r>
      <w:tr>
        <w:trPr>
          <w:trHeight w:val="99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r>
      <w:tr>
        <w:trPr>
          <w:trHeight w:val="495"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w:t>
            </w:r>
          </w:p>
        </w:tc>
      </w:tr>
      <w:tr>
        <w:trPr>
          <w:trHeight w:val="24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163819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504"/>
        <w:gridCol w:w="1365"/>
        <w:gridCol w:w="1541"/>
        <w:gridCol w:w="1661"/>
        <w:gridCol w:w="1602"/>
        <w:gridCol w:w="1602"/>
        <w:gridCol w:w="1741"/>
        <w:gridCol w:w="1899"/>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округтермен</w:t>
            </w:r>
          </w:p>
        </w:tc>
      </w:tr>
      <w:tr>
        <w:trPr>
          <w:trHeight w:val="13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w:t>
            </w:r>
            <w:r>
              <w:br/>
            </w:r>
            <w:r>
              <w:rPr>
                <w:rFonts w:ascii="Times New Roman"/>
                <w:b w:val="false"/>
                <w:i w:val="false"/>
                <w:color w:val="000000"/>
                <w:sz w:val="20"/>
              </w:rPr>
              <w:t>
кре-</w:t>
            </w:r>
            <w:r>
              <w:br/>
            </w:r>
            <w:r>
              <w:rPr>
                <w:rFonts w:ascii="Times New Roman"/>
                <w:b w:val="false"/>
                <w:i w:val="false"/>
                <w:color w:val="000000"/>
                <w:sz w:val="20"/>
              </w:rPr>
              <w:t>
сенов село-</w:t>
            </w:r>
            <w:r>
              <w:br/>
            </w:r>
            <w:r>
              <w:rPr>
                <w:rFonts w:ascii="Times New Roman"/>
                <w:b w:val="false"/>
                <w:i w:val="false"/>
                <w:color w:val="000000"/>
                <w:sz w:val="20"/>
              </w:rPr>
              <w:t>
лық округі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w:t>
            </w:r>
            <w:r>
              <w:br/>
            </w:r>
            <w:r>
              <w:rPr>
                <w:rFonts w:ascii="Times New Roman"/>
                <w:b w:val="false"/>
                <w:i w:val="false"/>
                <w:color w:val="000000"/>
                <w:sz w:val="20"/>
              </w:rPr>
              <w:t>
вин село-</w:t>
            </w:r>
            <w:r>
              <w:br/>
            </w:r>
            <w:r>
              <w:rPr>
                <w:rFonts w:ascii="Times New Roman"/>
                <w:b w:val="false"/>
                <w:i w:val="false"/>
                <w:color w:val="000000"/>
                <w:sz w:val="20"/>
              </w:rPr>
              <w:t>
лық округі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r>
              <w:br/>
            </w:r>
            <w:r>
              <w:rPr>
                <w:rFonts w:ascii="Times New Roman"/>
                <w:b w:val="false"/>
                <w:i w:val="false"/>
                <w:color w:val="000000"/>
                <w:sz w:val="20"/>
              </w:rPr>
              <w:t>
әскер село-</w:t>
            </w:r>
            <w:r>
              <w:br/>
            </w:r>
            <w:r>
              <w:rPr>
                <w:rFonts w:ascii="Times New Roman"/>
                <w:b w:val="false"/>
                <w:i w:val="false"/>
                <w:color w:val="000000"/>
                <w:sz w:val="20"/>
              </w:rPr>
              <w:t>
лық округі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знамен селолық округі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 селолық округі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селолық округі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w:t>
            </w:r>
            <w:r>
              <w:br/>
            </w:r>
            <w:r>
              <w:rPr>
                <w:rFonts w:ascii="Times New Roman"/>
                <w:b w:val="false"/>
                <w:i w:val="false"/>
                <w:color w:val="000000"/>
                <w:sz w:val="20"/>
              </w:rPr>
              <w:t>
хайлов селолық округі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 селолық округі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 селолық округі</w:t>
            </w:r>
          </w:p>
        </w:tc>
      </w:tr>
      <w:tr>
        <w:trPr>
          <w:trHeight w:val="4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10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1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24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5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9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9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4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6"/>
    <w:p>
      <w:pPr>
        <w:spacing w:after="0"/>
        <w:ind w:left="0"/>
        <w:jc w:val="both"/>
      </w:pPr>
      <w:r>
        <w:rPr>
          <w:rFonts w:ascii="Times New Roman"/>
          <w:b w:val="false"/>
          <w:i w:val="false"/>
          <w:color w:val="000000"/>
          <w:sz w:val="28"/>
        </w:rPr>
        <w:t>
Мамлют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 6-қосымша</w:t>
      </w:r>
    </w:p>
    <w:bookmarkEnd w:id="6"/>
    <w:p>
      <w:pPr>
        <w:spacing w:after="0"/>
        <w:ind w:left="0"/>
        <w:jc w:val="left"/>
      </w:pPr>
      <w:r>
        <w:rPr>
          <w:rFonts w:ascii="Times New Roman"/>
          <w:b/>
          <w:i w:val="false"/>
          <w:color w:val="000000"/>
        </w:rPr>
        <w:t xml:space="preserve"> 2015 жылға аудандық маңызы бар қала және әр ауылдық (селолық) округтің бюджеттік бағдарламалары</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Мамлют аудандық мәслихатының 21.10.2013 </w:t>
      </w:r>
      <w:r>
        <w:rPr>
          <w:rFonts w:ascii="Times New Roman"/>
          <w:b w:val="false"/>
          <w:i w:val="false"/>
          <w:color w:val="ff0000"/>
          <w:sz w:val="28"/>
        </w:rPr>
        <w:t>N 21/1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1311"/>
        <w:gridCol w:w="1531"/>
        <w:gridCol w:w="3964"/>
        <w:gridCol w:w="1292"/>
        <w:gridCol w:w="1711"/>
        <w:gridCol w:w="1611"/>
        <w:gridCol w:w="1571"/>
      </w:tblGrid>
      <w:tr>
        <w:trPr>
          <w:trHeight w:val="135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налдық топ</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жеттік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лардың әкім-</w:t>
            </w:r>
            <w:r>
              <w:br/>
            </w:r>
            <w:r>
              <w:rPr>
                <w:rFonts w:ascii="Times New Roman"/>
                <w:b w:val="false"/>
                <w:i w:val="false"/>
                <w:color w:val="000000"/>
                <w:sz w:val="20"/>
              </w:rPr>
              <w:t>
шісі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 лама</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округтермен</w:t>
            </w:r>
          </w:p>
        </w:tc>
      </w:tr>
      <w:tr>
        <w:trPr>
          <w:trHeight w:val="97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әкім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 селолық округі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селолық округі</w:t>
            </w:r>
          </w:p>
        </w:tc>
      </w:tr>
      <w:tr>
        <w:trPr>
          <w:trHeight w:val="49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9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12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24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9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49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49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49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49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r>
      <w:tr>
        <w:trPr>
          <w:trHeight w:val="73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r>
      <w:tr>
        <w:trPr>
          <w:trHeight w:val="49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w:t>
            </w:r>
          </w:p>
        </w:tc>
      </w:tr>
      <w:tr>
        <w:trPr>
          <w:trHeight w:val="24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166984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467"/>
        <w:gridCol w:w="1596"/>
        <w:gridCol w:w="1693"/>
        <w:gridCol w:w="1564"/>
        <w:gridCol w:w="1500"/>
        <w:gridCol w:w="1597"/>
        <w:gridCol w:w="1564"/>
        <w:gridCol w:w="1952"/>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округтермен</w:t>
            </w:r>
          </w:p>
        </w:tc>
      </w:tr>
      <w:tr>
        <w:trPr>
          <w:trHeight w:val="97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w:t>
            </w:r>
            <w:r>
              <w:br/>
            </w:r>
            <w:r>
              <w:rPr>
                <w:rFonts w:ascii="Times New Roman"/>
                <w:b w:val="false"/>
                <w:i w:val="false"/>
                <w:color w:val="000000"/>
                <w:sz w:val="20"/>
              </w:rPr>
              <w:t>
сенов селолықокругі</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w:t>
            </w:r>
            <w:r>
              <w:br/>
            </w:r>
            <w:r>
              <w:rPr>
                <w:rFonts w:ascii="Times New Roman"/>
                <w:b w:val="false"/>
                <w:i w:val="false"/>
                <w:color w:val="000000"/>
                <w:sz w:val="20"/>
              </w:rPr>
              <w:t>
вин селолық округі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r>
              <w:br/>
            </w:r>
            <w:r>
              <w:rPr>
                <w:rFonts w:ascii="Times New Roman"/>
                <w:b w:val="false"/>
                <w:i w:val="false"/>
                <w:color w:val="000000"/>
                <w:sz w:val="20"/>
              </w:rPr>
              <w:t>
әскер селолықокругі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знамен селолық округі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Леденевселолықокругі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селолық округі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w:t>
            </w:r>
            <w:r>
              <w:br/>
            </w:r>
            <w:r>
              <w:rPr>
                <w:rFonts w:ascii="Times New Roman"/>
                <w:b w:val="false"/>
                <w:i w:val="false"/>
                <w:color w:val="000000"/>
                <w:sz w:val="20"/>
              </w:rPr>
              <w:t>
хайлов селолықокругі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w:t>
            </w:r>
            <w:r>
              <w:br/>
            </w:r>
            <w:r>
              <w:rPr>
                <w:rFonts w:ascii="Times New Roman"/>
                <w:b w:val="false"/>
                <w:i w:val="false"/>
                <w:color w:val="000000"/>
                <w:sz w:val="20"/>
              </w:rPr>
              <w:t>
род селолықокругі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 селолық округі</w:t>
            </w:r>
          </w:p>
        </w:tc>
      </w:tr>
      <w:tr>
        <w:trPr>
          <w:trHeight w:val="49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r>
      <w:tr>
        <w:trPr>
          <w:trHeight w:val="13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r>
      <w:tr>
        <w:trPr>
          <w:trHeight w:val="24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6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49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49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495"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24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Мамлют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 7-қосымша</w:t>
      </w:r>
    </w:p>
    <w:bookmarkEnd w:id="7"/>
    <w:p>
      <w:pPr>
        <w:spacing w:after="0"/>
        <w:ind w:left="0"/>
        <w:jc w:val="left"/>
      </w:pPr>
      <w:r>
        <w:rPr>
          <w:rFonts w:ascii="Times New Roman"/>
          <w:b/>
          <w:i w:val="false"/>
          <w:color w:val="000000"/>
        </w:rPr>
        <w:t xml:space="preserve"> 2013 жылға аудандық бюджеттің орындалу процесiнде секвестрлеуге тиісті емес аудандық бюджеттік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333"/>
        <w:gridCol w:w="973"/>
        <w:gridCol w:w="8633"/>
      </w:tblGrid>
      <w:tr>
        <w:trPr>
          <w:trHeight w:val="23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әкімші</w:t>
            </w:r>
            <w:r>
              <w:br/>
            </w:r>
            <w:r>
              <w:rPr>
                <w:rFonts w:ascii="Times New Roman"/>
                <w:b w:val="false"/>
                <w:i w:val="false"/>
                <w:color w:val="000000"/>
                <w:sz w:val="20"/>
              </w:rPr>
              <w:t>
сі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27" w:id="8"/>
    <w:p>
      <w:pPr>
        <w:spacing w:after="0"/>
        <w:ind w:left="0"/>
        <w:jc w:val="both"/>
      </w:pPr>
      <w:r>
        <w:rPr>
          <w:rFonts w:ascii="Times New Roman"/>
          <w:b w:val="false"/>
          <w:i w:val="false"/>
          <w:color w:val="000000"/>
          <w:sz w:val="28"/>
        </w:rPr>
        <w:t>
Мамлют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 8-қосымша</w:t>
      </w:r>
    </w:p>
    <w:bookmarkEnd w:id="8"/>
    <w:p>
      <w:pPr>
        <w:spacing w:after="0"/>
        <w:ind w:left="0"/>
        <w:jc w:val="left"/>
      </w:pPr>
      <w:r>
        <w:rPr>
          <w:rFonts w:ascii="Times New Roman"/>
          <w:b/>
          <w:i w:val="false"/>
          <w:color w:val="000000"/>
        </w:rPr>
        <w:t xml:space="preserve"> 2013 жылға бірыңғай санаттағы мұқтаж азаматтарға әлеуметтік көмек түрлері</w:t>
      </w:r>
    </w:p>
    <w:p>
      <w:pPr>
        <w:spacing w:after="0"/>
        <w:ind w:left="0"/>
        <w:jc w:val="both"/>
      </w:pPr>
      <w:r>
        <w:rPr>
          <w:rFonts w:ascii="Times New Roman"/>
          <w:b w:val="false"/>
          <w:i w:val="false"/>
          <w:color w:val="ff0000"/>
          <w:sz w:val="28"/>
        </w:rPr>
        <w:t>      Ескерту. 8-</w:t>
      </w:r>
      <w:r>
        <w:rPr>
          <w:rFonts w:ascii="Times New Roman"/>
          <w:b w:val="false"/>
          <w:i w:val="false"/>
          <w:color w:val="ff0000"/>
          <w:sz w:val="28"/>
        </w:rPr>
        <w:t>қ</w:t>
      </w:r>
      <w:r>
        <w:rPr>
          <w:rFonts w:ascii="Times New Roman"/>
          <w:b w:val="false"/>
          <w:i w:val="false"/>
          <w:color w:val="ff0000"/>
          <w:sz w:val="28"/>
        </w:rPr>
        <w:t>осымша жа</w:t>
      </w:r>
      <w:r>
        <w:rPr>
          <w:rFonts w:ascii="Times New Roman"/>
          <w:b w:val="false"/>
          <w:i w:val="false"/>
          <w:color w:val="ff0000"/>
          <w:sz w:val="28"/>
        </w:rPr>
        <w:t>ң</w:t>
      </w:r>
      <w:r>
        <w:rPr>
          <w:rFonts w:ascii="Times New Roman"/>
          <w:b w:val="false"/>
          <w:i w:val="false"/>
          <w:color w:val="ff0000"/>
          <w:sz w:val="28"/>
        </w:rPr>
        <w:t>а редакцияда</w:t>
      </w:r>
      <w:r>
        <w:rPr>
          <w:rFonts w:ascii="Times New Roman"/>
          <w:b w:val="false"/>
          <w:i/>
          <w:color w:val="000000"/>
          <w:sz w:val="28"/>
        </w:rPr>
        <w:t xml:space="preserve"> - </w:t>
      </w:r>
      <w:r>
        <w:rPr>
          <w:rFonts w:ascii="Times New Roman"/>
          <w:b w:val="false"/>
          <w:i w:val="false"/>
          <w:color w:val="ff0000"/>
          <w:sz w:val="28"/>
        </w:rPr>
        <w:t xml:space="preserve">Солтүстік Қазақстан облысы Мамлют аудандық мәслихатының 2013.10.21 </w:t>
      </w:r>
      <w:r>
        <w:rPr>
          <w:rFonts w:ascii="Times New Roman"/>
          <w:b w:val="false"/>
          <w:i w:val="false"/>
          <w:color w:val="000000"/>
          <w:sz w:val="28"/>
        </w:rPr>
        <w:t>N 21/1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0971"/>
        <w:gridCol w:w="2520"/>
      </w:tblGrid>
      <w:tr>
        <w:trPr>
          <w:trHeight w:val="2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мүгедектеріне, қатысушыларына және оларға теңестірілген тұлғаларға және ҰОС мүгедектеріне, соғыс мүгедектері мен қатысушыларға жеңілдіктер пен кепілдіктер теңестірілген басқа да санатты тұлғаларға санаторлық-курорттық емдеу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6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ардагерлері мен қатысқан азаматтарға моншаға және шаштаразға баруға әлеуметтік көмек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8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ардагерлері мен мүгедектеріне және оларға кепілдіктер мен жеңілдіктер бойынша теңестірілген тұлғаларға жеңілдікпен тіс протездеуге әлеуметтік көмек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ардагерлеріне және қатысушыларына коммуналдық қызметтеріне әлеуметтік көмек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1059,3</w:t>
            </w:r>
          </w:p>
        </w:tc>
      </w:tr>
      <w:tr>
        <w:trPr>
          <w:trHeight w:val="2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2261,7</w:t>
            </w:r>
          </w:p>
        </w:tc>
      </w:tr>
    </w:tbl>
    <w:bookmarkStart w:name="z28" w:id="9"/>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10/1 шешіміне</w:t>
      </w:r>
      <w:r>
        <w:br/>
      </w:r>
      <w:r>
        <w:rPr>
          <w:rFonts w:ascii="Times New Roman"/>
          <w:b w:val="false"/>
          <w:i w:val="false"/>
          <w:color w:val="000000"/>
          <w:sz w:val="28"/>
        </w:rPr>
        <w:t>
9-қосымша</w:t>
      </w:r>
    </w:p>
    <w:bookmarkEnd w:id="9"/>
    <w:p>
      <w:pPr>
        <w:spacing w:after="0"/>
        <w:ind w:left="0"/>
        <w:jc w:val="left"/>
      </w:pPr>
      <w:r>
        <w:rPr>
          <w:rFonts w:ascii="Times New Roman"/>
          <w:b/>
          <w:i w:val="false"/>
          <w:color w:val="000000"/>
        </w:rPr>
        <w:t xml:space="preserve"> 2013 жылдың 1 қаңтарына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Мамлют аудандық мәслихатының 2013.10.21 </w:t>
      </w:r>
      <w:r>
        <w:rPr>
          <w:rFonts w:ascii="Times New Roman"/>
          <w:b w:val="false"/>
          <w:i w:val="false"/>
          <w:color w:val="ff0000"/>
          <w:sz w:val="28"/>
        </w:rPr>
        <w:t>N 21/1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1706"/>
        <w:gridCol w:w="1567"/>
        <w:gridCol w:w="7514"/>
        <w:gridCol w:w="1809"/>
      </w:tblGrid>
      <w:tr>
        <w:trPr>
          <w:trHeight w:val="177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w:t>
            </w:r>
            <w:r>
              <w:br/>
            </w:r>
            <w:r>
              <w:rPr>
                <w:rFonts w:ascii="Times New Roman"/>
                <w:b w:val="false"/>
                <w:i w:val="false"/>
                <w:color w:val="000000"/>
                <w:sz w:val="20"/>
              </w:rPr>
              <w:t>
оналдық топ</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бағдар-</w:t>
            </w:r>
            <w:r>
              <w:br/>
            </w:r>
            <w:r>
              <w:rPr>
                <w:rFonts w:ascii="Times New Roman"/>
                <w:b w:val="false"/>
                <w:i w:val="false"/>
                <w:color w:val="000000"/>
                <w:sz w:val="20"/>
              </w:rPr>
              <w:t>
ламалар-</w:t>
            </w:r>
            <w:r>
              <w:br/>
            </w:r>
            <w:r>
              <w:rPr>
                <w:rFonts w:ascii="Times New Roman"/>
                <w:b w:val="false"/>
                <w:i w:val="false"/>
                <w:color w:val="000000"/>
                <w:sz w:val="20"/>
              </w:rPr>
              <w:t>
дың әкімгері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4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10959,4</w:t>
            </w:r>
          </w:p>
        </w:tc>
      </w:tr>
      <w:tr>
        <w:trPr>
          <w:trHeight w:val="4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10509,4</w:t>
            </w:r>
          </w:p>
        </w:tc>
      </w:tr>
      <w:tr>
        <w:trPr>
          <w:trHeight w:val="4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r>
      <w:tr>
        <w:trPr>
          <w:trHeight w:val="7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6758,4</w:t>
            </w:r>
          </w:p>
        </w:tc>
      </w:tr>
      <w:tr>
        <w:trPr>
          <w:trHeight w:val="57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4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4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5324,2</w:t>
            </w:r>
          </w:p>
        </w:tc>
      </w:tr>
      <w:tr>
        <w:trPr>
          <w:trHeight w:val="30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5324,2</w:t>
            </w:r>
          </w:p>
        </w:tc>
      </w:tr>
      <w:tr>
        <w:trPr>
          <w:trHeight w:val="4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5324,2</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20376,7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