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d0c61" w14:textId="fdd0c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қызметтер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2012 жылғы 16 тамыздағы N 324 қаулысы. Солтүстік Қазақстан облысының Әділет департаментінде 2012 жылғы 14 қыркүйекте N 1853 тіркелді. Күші жойылды Солтүстік Қазақстан облысы Мамлют аудандық әкімдігінің 2013 жылғы 21 мамырдағы N 153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Мамлют аудандық әкімдігінің 21.05.2013 N 153 Қаулысымен</w:t>
      </w:r>
    </w:p>
    <w:bookmarkEnd w:id="0"/>
    <w:bookmarkStart w:name="z2" w:id="1"/>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Үкiметiнiң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Мамлют аудан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1.Қоса берілгендер бекітілсін:</w:t>
      </w:r>
      <w:r>
        <w:br/>
      </w:r>
      <w:r>
        <w:rPr>
          <w:rFonts w:ascii="Times New Roman"/>
          <w:b w:val="false"/>
          <w:i w:val="false"/>
          <w:color w:val="000000"/>
          <w:sz w:val="28"/>
        </w:rPr>
        <w:t>
</w:t>
      </w:r>
      <w:r>
        <w:rPr>
          <w:rFonts w:ascii="Times New Roman"/>
          <w:b w:val="false"/>
          <w:i w:val="false"/>
          <w:color w:val="000000"/>
          <w:sz w:val="28"/>
        </w:rPr>
        <w:t>
      1) «Мүгедектерге кресло-арбаларды беру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«Жергiлiктi өкiлдi органдардың шешiмдерi бойынша мұқтаж азаматтардың жекелеген санаттарына әлеуметтiк көмек тағайындау және төлеу»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«Мүгедектерді санаторий-курорттық емдеумен қамтамасыз ету үшін оларға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үшін мүгедектерге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«18 жасқа дейінгі балалары бар отбасыларға мемлекеттік жәрдемақылар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«Ауылдық жерде тұратын әлеуметтік сала мамандарына отын сатып алу бойынша әлеуметтік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«Тұрғын үй көмегін тағайындау» мемлекеттік қызмет </w:t>
      </w:r>
      <w:r>
        <w:rPr>
          <w:rFonts w:ascii="Times New Roman"/>
          <w:b w:val="false"/>
          <w:i w:val="false"/>
          <w:color w:val="000000"/>
          <w:sz w:val="28"/>
        </w:rPr>
        <w:t>регламенті;</w:t>
      </w:r>
      <w:r>
        <w:br/>
      </w:r>
      <w:r>
        <w:rPr>
          <w:rFonts w:ascii="Times New Roman"/>
          <w:b w:val="false"/>
          <w:i w:val="false"/>
          <w:color w:val="000000"/>
          <w:sz w:val="28"/>
        </w:rPr>
        <w:t>
</w:t>
      </w:r>
      <w:r>
        <w:rPr>
          <w:rFonts w:ascii="Times New Roman"/>
          <w:b w:val="false"/>
          <w:i w:val="false"/>
          <w:color w:val="000000"/>
          <w:sz w:val="28"/>
        </w:rPr>
        <w:t>
      8) «Өтініш берушінің (отбасының) атаулы әлеуметтік көмек алушыларға тиесілігін растайтын анықтама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«Адамдарға жұмыспен қамтуға жәрдемдесудің белсенді нысандарына қатысуға жолдама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«Мемлекеттiк атаулы әлеуметтiк көмек тағайындау»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Солтүстік Қазақстан облысы Мамлют аудандық әкімдігінің 25.12.2012 </w:t>
      </w:r>
      <w:r>
        <w:rPr>
          <w:rFonts w:ascii="Times New Roman"/>
          <w:b w:val="false"/>
          <w:i w:val="false"/>
          <w:color w:val="000000"/>
          <w:sz w:val="28"/>
        </w:rPr>
        <w:t>N 501</w:t>
      </w:r>
      <w:r>
        <w:rPr>
          <w:rFonts w:ascii="Times New Roman"/>
          <w:b w:val="false"/>
          <w:i w:val="false"/>
          <w:color w:val="ff0000"/>
          <w:sz w:val="28"/>
        </w:rPr>
        <w:t xml:space="preserve"> қаулысымен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Е.М. Бекшеновке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Қ. Қалиев</w:t>
      </w:r>
    </w:p>
    <w:bookmarkStart w:name="z12" w:id="2"/>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16 тамыздағы</w:t>
      </w:r>
      <w:r>
        <w:br/>
      </w:r>
      <w:r>
        <w:rPr>
          <w:rFonts w:ascii="Times New Roman"/>
          <w:b w:val="false"/>
          <w:i w:val="false"/>
          <w:color w:val="000000"/>
          <w:sz w:val="28"/>
        </w:rPr>
        <w:t>
№ 324 қаулысымен бекітілген</w:t>
      </w:r>
    </w:p>
    <w:bookmarkEnd w:id="2"/>
    <w:p>
      <w:pPr>
        <w:spacing w:after="0"/>
        <w:ind w:left="0"/>
        <w:jc w:val="left"/>
      </w:pPr>
      <w:r>
        <w:rPr>
          <w:rFonts w:ascii="Times New Roman"/>
          <w:b/>
          <w:i w:val="false"/>
          <w:color w:val="000000"/>
        </w:rPr>
        <w:t xml:space="preserve"> «Мүгедектерге кресло-арбаларды беру үшін оларға құжаттарды ресімдеу» мемлекеттік қызмет регламенті 1. Негізгі ұғымдар</w:t>
      </w:r>
    </w:p>
    <w:p>
      <w:pPr>
        <w:spacing w:after="0"/>
        <w:ind w:left="0"/>
        <w:jc w:val="both"/>
      </w:pPr>
      <w:r>
        <w:rPr>
          <w:rFonts w:ascii="Times New Roman"/>
          <w:b w:val="false"/>
          <w:i w:val="false"/>
          <w:color w:val="000000"/>
          <w:sz w:val="28"/>
        </w:rPr>
        <w:t xml:space="preserve">      1. Осы </w:t>
      </w:r>
      <w:r>
        <w:rPr>
          <w:rFonts w:ascii="Times New Roman"/>
          <w:b/>
          <w:i w:val="false"/>
          <w:color w:val="000000"/>
          <w:sz w:val="28"/>
        </w:rPr>
        <w:t>«</w:t>
      </w:r>
      <w:r>
        <w:rPr>
          <w:rFonts w:ascii="Times New Roman"/>
          <w:b w:val="false"/>
          <w:i w:val="false"/>
          <w:color w:val="000000"/>
          <w:sz w:val="28"/>
        </w:rPr>
        <w:t>Мүгедектерге кресло-арбаларды беру үшiн оларға құжаттарды ресiмдеу» (бұдан әрі - Регламент) Регламентінде мынадай ұғымдар пайдаланылады:</w:t>
      </w:r>
      <w:r>
        <w:br/>
      </w:r>
      <w:r>
        <w:rPr>
          <w:rFonts w:ascii="Times New Roman"/>
          <w:b w:val="false"/>
          <w:i w:val="false"/>
          <w:color w:val="000000"/>
          <w:sz w:val="28"/>
        </w:rPr>
        <w:t>
      1) тұтынушы (өтініш беруші) - жеке тұлғалар: Қазақстан Республикасының азаматтары, мүгедек болып табылатын Қазақстан Республикасының аумағында тұрақты тұратын шетелдiктер мен азаматтығы жоқ адамдар;</w:t>
      </w:r>
      <w:r>
        <w:br/>
      </w:r>
      <w:r>
        <w:rPr>
          <w:rFonts w:ascii="Times New Roman"/>
          <w:b w:val="false"/>
          <w:i w:val="false"/>
          <w:color w:val="000000"/>
          <w:sz w:val="28"/>
        </w:rPr>
        <w:t>
      2) уәкілетті орган – «Солтүстік Қазақстан облысы Мамлют ауданының жұмыспен қамту және әлеуметтік бағдарламалар бөлімі» мемлекеттік мекемесі.</w:t>
      </w:r>
    </w:p>
    <w:bookmarkStart w:name="z13" w:id="3"/>
    <w:p>
      <w:pPr>
        <w:spacing w:after="0"/>
        <w:ind w:left="0"/>
        <w:jc w:val="left"/>
      </w:pPr>
      <w:r>
        <w:rPr>
          <w:rFonts w:ascii="Times New Roman"/>
          <w:b/>
          <w:i w:val="false"/>
          <w:color w:val="000000"/>
        </w:rPr>
        <w:t xml:space="preserve"> 
2. Жалпы ережелер</w:t>
      </w:r>
    </w:p>
    <w:bookmarkEnd w:id="3"/>
    <w:bookmarkStart w:name="z14" w:id="4"/>
    <w:p>
      <w:pPr>
        <w:spacing w:after="0"/>
        <w:ind w:left="0"/>
        <w:jc w:val="both"/>
      </w:pPr>
      <w:r>
        <w:rPr>
          <w:rFonts w:ascii="Times New Roman"/>
          <w:b w:val="false"/>
          <w:i w:val="false"/>
          <w:color w:val="000000"/>
          <w:sz w:val="28"/>
        </w:rPr>
        <w:t>      2. Мемлекеттік қызмет «Солтүстік Қазақстан облысы Мамлют ауданының жұмыспен қамту және әлеуметтік бағдарламалар бөлімі» мемлекеттік мекемесімен (бұдан әрі – уәкілетті орган) көрсетіледі, мекенжайы: Солтүстік Қазақстан облысы, Мамлют ауданы, Мамлютка қаласы, Гуденко көшесі, 19, телефоны 8-71541-2-13-75, № 4 кабинет.</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Мамлют аудандық әкімдігінің 25.12.2012 </w:t>
      </w:r>
      <w:r>
        <w:rPr>
          <w:rFonts w:ascii="Times New Roman"/>
          <w:b w:val="false"/>
          <w:i w:val="false"/>
          <w:color w:val="000000"/>
          <w:sz w:val="28"/>
        </w:rPr>
        <w:t>N 501</w:t>
      </w:r>
      <w:r>
        <w:rPr>
          <w:rFonts w:ascii="Times New Roman"/>
          <w:b w:val="false"/>
          <w:i w:val="false"/>
          <w:color w:val="ff0000"/>
          <w:sz w:val="28"/>
        </w:rPr>
        <w:t xml:space="preserve"> қаулысымен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22-бабы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2005 жылғы 20 шілдедегі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Мүгедектердi арнаулы жүріп-тұру құралдарымен қамтамасыз ету ережесiнің,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maml-ozsp.narod.ru интернет-ресурстарында, уәкілетті органдардың стендтерде,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нысаны (нәтиже): мүгедектерді кресло-арбалармен қамтылу үшін құжаттарды ресімдеу туралы хабарлама, немесе қағаз жеткізгіштегі қызмет көрсетуден бас тарту жөнінде дәлелді жауап.</w:t>
      </w:r>
      <w:r>
        <w:br/>
      </w:r>
      <w:r>
        <w:rPr>
          <w:rFonts w:ascii="Times New Roman"/>
          <w:b w:val="false"/>
          <w:i w:val="false"/>
          <w:color w:val="000000"/>
          <w:sz w:val="28"/>
        </w:rPr>
        <w:t>
      Кресло тізім бойынша тегі, аты-жөнін, алу датасын, алу жөніндегі белгісін, мүгедектің зейнетақы куәлігінің нөмірін, туылған жылын, тұрғылықты мекенжайын, колясканың атауын уәкілетті органмен көрсетіліп беріледі.</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Қазақстан Республикасының азаматтарына, мүгедек болып табылатын Қазақстан Республикасының аумағында тұрақты шетелдіктер мен азаматтығы жоқ адамдарға (бұдан әрі – тұтынушылар) көрсетіледі.</w:t>
      </w:r>
      <w:r>
        <w:br/>
      </w:r>
      <w:r>
        <w:rPr>
          <w:rFonts w:ascii="Times New Roman"/>
          <w:b w:val="false"/>
          <w:i w:val="false"/>
          <w:color w:val="000000"/>
          <w:sz w:val="28"/>
        </w:rPr>
        <w:t>
      Жеке кәсіпкер – жұмыс беруші қызметін тоқтатқан немесе заңды тұлға таратылған жағдайда берушінің кінәсімен еңбек жарақатынан немесе кәсіби науқастан болған мүгедектерге көрсетіледі.</w:t>
      </w:r>
    </w:p>
    <w:bookmarkEnd w:id="4"/>
    <w:bookmarkStart w:name="z19" w:id="5"/>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5"/>
    <w:bookmarkStart w:name="z20" w:id="6"/>
    <w:p>
      <w:pPr>
        <w:spacing w:after="0"/>
        <w:ind w:left="0"/>
        <w:jc w:val="both"/>
      </w:pP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1) мемлекеттiк қызметтi көрсету мерзiмдерi тұтынушы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қажеттi құжаттарды тапсырған сәттен бастап он жұмыс күні ішінде;</w:t>
      </w:r>
      <w:r>
        <w:br/>
      </w:r>
      <w:r>
        <w:rPr>
          <w:rFonts w:ascii="Times New Roman"/>
          <w:b w:val="false"/>
          <w:i w:val="false"/>
          <w:color w:val="000000"/>
          <w:sz w:val="28"/>
        </w:rPr>
        <w:t>
      2) тұтынушы өтiнiш бiлдiрген күнгi көрсетiлетiн орында мемлекеттiк қызметтi алғанға дейiнгi күтудiң рұқсат етiлген ең ұзақ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жүгiнген күнi сол жерде көрсетiлетiн мемлекеттiк қызметтi алушыға қызмет көрсетудiң ең көп рұқсат етiлген уақыты уәкiлеттi органда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Мынадай негіздерде мемлекеттік қызмет көрсетуден бас тартылады:</w:t>
      </w:r>
      <w:r>
        <w:br/>
      </w:r>
      <w:r>
        <w:rPr>
          <w:rFonts w:ascii="Times New Roman"/>
          <w:b w:val="false"/>
          <w:i w:val="false"/>
          <w:color w:val="000000"/>
          <w:sz w:val="28"/>
        </w:rPr>
        <w:t>
      1) тұтынушының мүгедектерге арнайы қозғалыс құралдарын беруге медициналық қарсы көрсетiлiмдерi болғанда;</w:t>
      </w:r>
      <w:r>
        <w:br/>
      </w:r>
      <w:r>
        <w:rPr>
          <w:rFonts w:ascii="Times New Roman"/>
          <w:b w:val="false"/>
          <w:i w:val="false"/>
          <w:color w:val="000000"/>
          <w:sz w:val="28"/>
        </w:rPr>
        <w:t>
      2) аталған мемлекеттiк қызмет көрсету үшiн талап етiлетiн құжаттардың бiреуi болмағанда;</w:t>
      </w:r>
      <w:r>
        <w:br/>
      </w:r>
      <w:r>
        <w:rPr>
          <w:rFonts w:ascii="Times New Roman"/>
          <w:b w:val="false"/>
          <w:i w:val="false"/>
          <w:color w:val="000000"/>
          <w:sz w:val="28"/>
        </w:rPr>
        <w:t>
      3) жалған мәлiметтер мен құжаттар ұсынылғанда;</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w:t>
      </w:r>
      <w:r>
        <w:rPr>
          <w:rFonts w:ascii="Times New Roman"/>
          <w:b w:val="false"/>
          <w:i w:val="false"/>
          <w:color w:val="000000"/>
          <w:sz w:val="28"/>
        </w:rPr>
        <w:t>
      10.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w:t>
      </w:r>
      <w:r>
        <w:br/>
      </w:r>
      <w:r>
        <w:rPr>
          <w:rFonts w:ascii="Times New Roman"/>
          <w:b w:val="false"/>
          <w:i w:val="false"/>
          <w:color w:val="000000"/>
          <w:sz w:val="28"/>
        </w:rPr>
        <w:t>
      1) тұтынушы бекітілген үлгідегі өтініш және қажетті құжаттардың тізімін мемлекеттік қызмет алуға уәкілетті органның жауапты маманына ұсынады;</w:t>
      </w:r>
      <w:r>
        <w:br/>
      </w:r>
      <w:r>
        <w:rPr>
          <w:rFonts w:ascii="Times New Roman"/>
          <w:b w:val="false"/>
          <w:i w:val="false"/>
          <w:color w:val="000000"/>
          <w:sz w:val="28"/>
        </w:rPr>
        <w:t>
      2) уәкілетті органның жауапты маманы өтінішті журналда тіркейді, кіріс нөмірін иелендіреді, тұтынушыға талон береді және уәкілетті органның басшысына қарауға жібереді;</w:t>
      </w:r>
      <w:r>
        <w:br/>
      </w:r>
      <w:r>
        <w:rPr>
          <w:rFonts w:ascii="Times New Roman"/>
          <w:b w:val="false"/>
          <w:i w:val="false"/>
          <w:color w:val="000000"/>
          <w:sz w:val="28"/>
        </w:rPr>
        <w:t>
      3) уәкілетті орган басшысы қарастырғаннан кейін өтінішке бұрыштама қояды және жауапты маманға құжаттарды жолдайды;</w:t>
      </w:r>
      <w:r>
        <w:br/>
      </w:r>
      <w:r>
        <w:rPr>
          <w:rFonts w:ascii="Times New Roman"/>
          <w:b w:val="false"/>
          <w:i w:val="false"/>
          <w:color w:val="000000"/>
          <w:sz w:val="28"/>
        </w:rPr>
        <w:t>
      4) уәкілетті органның жауапты маманы тұтынушыдан ұсынылған өтінішке қарауды жүзеге асырады, құжаттардың толықтығына тексеруді жүзеге асырады, тұтынушының мәліметтерін электрондық базаға енгізеді, хабарлама немесе қызмет көрсетуден бас тарту туралы дәлелдi дайындайды және уәкілетті органның басшысына қол қою үшін жолдайды;</w:t>
      </w:r>
      <w:r>
        <w:br/>
      </w:r>
      <w:r>
        <w:rPr>
          <w:rFonts w:ascii="Times New Roman"/>
          <w:b w:val="false"/>
          <w:i w:val="false"/>
          <w:color w:val="000000"/>
          <w:sz w:val="28"/>
        </w:rPr>
        <w:t>
      5) уәкілетті орган басшысы тұтынушыны есепке қою туралы хабарламаға немесе қызмет көрсетуден бас тарту туралы дәлелге қол қояды және уәкілетті орган жауапты маманға жолдайды;</w:t>
      </w:r>
      <w:r>
        <w:br/>
      </w:r>
      <w:r>
        <w:rPr>
          <w:rFonts w:ascii="Times New Roman"/>
          <w:b w:val="false"/>
          <w:i w:val="false"/>
          <w:color w:val="000000"/>
          <w:sz w:val="28"/>
        </w:rPr>
        <w:t>
      6) уәкілетті органның жауапты маманы мемлекеттік қызмет көрсету нәтижесін журналда тіркейді және тұтынушыны мемлекеттік қызмет ұсынуға есепке қою туралы хабарлама немесе қызмет көрсетуден бас тарту туралы дәлелдi жауабын береді.</w:t>
      </w:r>
    </w:p>
    <w:bookmarkEnd w:id="6"/>
    <w:bookmarkStart w:name="z22" w:id="7"/>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7"/>
    <w:bookmarkStart w:name="z23" w:id="8"/>
    <w:p>
      <w:pPr>
        <w:spacing w:after="0"/>
        <w:ind w:left="0"/>
        <w:jc w:val="both"/>
      </w:pPr>
      <w:r>
        <w:rPr>
          <w:rFonts w:ascii="Times New Roman"/>
          <w:b w:val="false"/>
          <w:i w:val="false"/>
          <w:color w:val="000000"/>
          <w:sz w:val="28"/>
        </w:rPr>
        <w:t>      11. Мемлекеттік қызмет алу үшін тұтынушы келесі құжаттарды ұсынады:</w:t>
      </w:r>
      <w:r>
        <w:br/>
      </w:r>
      <w:r>
        <w:rPr>
          <w:rFonts w:ascii="Times New Roman"/>
          <w:b w:val="false"/>
          <w:i w:val="false"/>
          <w:color w:val="000000"/>
          <w:sz w:val="28"/>
        </w:rPr>
        <w:t>
      1) жеке басын куәландыратын құжаттың деректемелерiн көрсете отырып, белгiленген үлгiдегi өтiнiштi, әлеуметтiк жеке кодының нөмiрiн (жеке сәйкестендiру нөмiрi болғанда);</w:t>
      </w:r>
      <w:r>
        <w:br/>
      </w:r>
      <w:r>
        <w:rPr>
          <w:rFonts w:ascii="Times New Roman"/>
          <w:b w:val="false"/>
          <w:i w:val="false"/>
          <w:color w:val="000000"/>
          <w:sz w:val="28"/>
        </w:rPr>
        <w:t>
      2) мүгедектi оңалтудың жеке бағдарламасын;</w:t>
      </w:r>
      <w:r>
        <w:br/>
      </w:r>
      <w:r>
        <w:rPr>
          <w:rFonts w:ascii="Times New Roman"/>
          <w:b w:val="false"/>
          <w:i w:val="false"/>
          <w:color w:val="000000"/>
          <w:sz w:val="28"/>
        </w:rPr>
        <w:t>
      3) жұмыс берушi – жеке кәсiпкер қызметiн тоқтатқан немесе заңды тұлға таратылған жағдайда жұмыс берушiнiң кiнәсiнен еңбек жарақаты немесе кәсiптiк ауру салдарынан мүгедек болғандар үшiн – жазатайым оқиға туралы актiнiң көшiрмесiн және жұмыс берушiнiң – жеке кәсiпкердiң қызметiнiң тоқтатылуы немесе заңды тұлғаның таратылуы туралы құжатты ұсынады.</w:t>
      </w:r>
      <w:r>
        <w:br/>
      </w:r>
      <w:r>
        <w:rPr>
          <w:rFonts w:ascii="Times New Roman"/>
          <w:b w:val="false"/>
          <w:i w:val="false"/>
          <w:color w:val="000000"/>
          <w:sz w:val="28"/>
        </w:rPr>
        <w:t>
      Мүгедектiң өзiнiң баруға мүмкiндiгi болмаған жағдайда, нотариалды куәландыруды талап етпейтiн сенiмхат негiзiнде кресло-арба беруге өтiнiш жасауға басқа адамдарға уәкiлеттiк бере алады.</w:t>
      </w:r>
      <w:r>
        <w:br/>
      </w:r>
      <w:r>
        <w:rPr>
          <w:rFonts w:ascii="Times New Roman"/>
          <w:b w:val="false"/>
          <w:i w:val="false"/>
          <w:color w:val="000000"/>
          <w:sz w:val="28"/>
        </w:rPr>
        <w:t>
      Барлық қажеттi құжаттарды тапсырғаннан кейiн тұтынушыға уәкiлеттi органда – өтiнiш берушiнiң тiркелген және мемлекеттiк қызметтi алу күнi, құжаттарды қабылдаған адамның тегi мен аты-жөнi көрсетiлген талон берiледi.</w:t>
      </w:r>
      <w:r>
        <w:br/>
      </w:r>
      <w:r>
        <w:rPr>
          <w:rFonts w:ascii="Times New Roman"/>
          <w:b w:val="false"/>
          <w:i w:val="false"/>
          <w:color w:val="000000"/>
          <w:sz w:val="28"/>
        </w:rPr>
        <w:t>
      Уәкiлеттi органның жұмыс кестесi:</w:t>
      </w:r>
      <w:r>
        <w:br/>
      </w:r>
      <w:r>
        <w:rPr>
          <w:rFonts w:ascii="Times New Roman"/>
          <w:b w:val="false"/>
          <w:i w:val="false"/>
          <w:color w:val="000000"/>
          <w:sz w:val="28"/>
        </w:rPr>
        <w:t>
      демалыс (сенбi, жексенбi) және мереке күндерiн қоспағанда, сағат 13.00-ден 14.00-ге дейiн түскi үзiлiспен күн сайын сағат 9.00-ден 18.00-ге дейiн.</w:t>
      </w:r>
      <w:r>
        <w:br/>
      </w:r>
      <w:r>
        <w:rPr>
          <w:rFonts w:ascii="Times New Roman"/>
          <w:b w:val="false"/>
          <w:i w:val="false"/>
          <w:color w:val="000000"/>
          <w:sz w:val="28"/>
        </w:rPr>
        <w:t>
      12. Мемлекеттік қызмет көрсету үдерісінде мынадай құрылымдық-функционалдық бірліктер (әрі қарай -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(рәсімдердің)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14. Мемлекеттік қызмет және ҚФБ көрсету үдерісінде әкімшілік іс-әрекеттердің логикалық реттілігін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8"/>
    <w:bookmarkStart w:name="z26" w:id="9"/>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тұлғалардың жауапкершілігі</w:t>
      </w:r>
    </w:p>
    <w:bookmarkEnd w:id="9"/>
    <w:bookmarkStart w:name="z27" w:id="10"/>
    <w:p>
      <w:pPr>
        <w:spacing w:after="0"/>
        <w:ind w:left="0"/>
        <w:jc w:val="both"/>
      </w:pPr>
      <w:r>
        <w:rPr>
          <w:rFonts w:ascii="Times New Roman"/>
          <w:b w:val="false"/>
          <w:i w:val="false"/>
          <w:color w:val="000000"/>
          <w:sz w:val="28"/>
        </w:rPr>
        <w:t>      15. Мемлекеттік қызмет көрсетуге жауапты тұлға уәкілетті орган басшысы мен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16.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17. Жазбаша шағыммен жүгiнген тұтынушыға жауап алатын күнi және уақыты, өтiнiштi қарау барысы туралы ақпарат алуға болатын адамдардың байланыс деректерi көрсетiлген талон берiледi.</w:t>
      </w:r>
    </w:p>
    <w:bookmarkEnd w:id="10"/>
    <w:bookmarkStart w:name="z29" w:id="11"/>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үшiн оларға құжаттарды</w:t>
      </w:r>
      <w:r>
        <w:br/>
      </w:r>
      <w:r>
        <w:rPr>
          <w:rFonts w:ascii="Times New Roman"/>
          <w:b w:val="false"/>
          <w:i w:val="false"/>
          <w:color w:val="000000"/>
          <w:sz w:val="28"/>
        </w:rPr>
        <w:t>
ресiмдеу» мемлекеттік қызмет</w:t>
      </w:r>
      <w:r>
        <w:br/>
      </w:r>
      <w:r>
        <w:rPr>
          <w:rFonts w:ascii="Times New Roman"/>
          <w:b w:val="false"/>
          <w:i w:val="false"/>
          <w:color w:val="000000"/>
          <w:sz w:val="28"/>
        </w:rPr>
        <w:t>
Регламентіне 1-қосымша</w:t>
      </w:r>
    </w:p>
    <w:bookmarkEnd w:id="11"/>
    <w:p>
      <w:pPr>
        <w:spacing w:after="0"/>
        <w:ind w:left="0"/>
        <w:jc w:val="left"/>
      </w:pPr>
      <w:r>
        <w:rPr>
          <w:rFonts w:ascii="Times New Roman"/>
          <w:b/>
          <w:i w:val="false"/>
          <w:color w:val="000000"/>
        </w:rPr>
        <w:t xml:space="preserve"> Әкімшілік іс-әрекеттердің (рәсімдердің) реттілігі мен</w:t>
      </w:r>
      <w:r>
        <w:br/>
      </w:r>
      <w:r>
        <w:rPr>
          <w:rFonts w:ascii="Times New Roman"/>
          <w:b/>
          <w:i w:val="false"/>
          <w:color w:val="000000"/>
        </w:rPr>
        <w:t>
өзара іс-әрекетінің сипаттамасы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0"/>
        <w:gridCol w:w="3185"/>
        <w:gridCol w:w="3122"/>
        <w:gridCol w:w="2703"/>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5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қабылдау, құжаттарды тіркеу, тұтынушыға талон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өтінішке бұрыштама қою</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құжаттардың толықтығына тексеруді жүзеге асыру, хабарлама немесе қызмет көрсетуден бас тарту туралы дәлелдi жауабын дайындау</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өкімші шешім)</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қарастыру үшін жіберу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маманға орындау үшін жіберу</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басшыға қол қою үшін жіберу</w:t>
            </w:r>
          </w:p>
        </w:tc>
      </w:tr>
      <w:tr>
        <w:trPr>
          <w:trHeight w:val="21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 ішінде</w:t>
            </w:r>
          </w:p>
        </w:tc>
      </w:tr>
      <w:tr>
        <w:trPr>
          <w:trHeight w:val="30" w:hRule="atLeast"/>
        </w:trPr>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1"/>
        <w:gridCol w:w="3205"/>
        <w:gridCol w:w="489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дәлелге қол қояды және уәкілетті органның жауапты маманға жолдайды</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журналда тіркейді және хабарлама немесе қызмет көрсетуден бас тарту туралы дәлелдi жауабын береді</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беру</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2"/>
    <w:p>
      <w:pPr>
        <w:spacing w:after="0"/>
        <w:ind w:left="0"/>
        <w:jc w:val="left"/>
      </w:pPr>
      <w:r>
        <w:rPr>
          <w:rFonts w:ascii="Times New Roman"/>
          <w:b/>
          <w:i w:val="false"/>
          <w:color w:val="000000"/>
        </w:rPr>
        <w:t xml:space="preserve"> 
2 кесте. Пайдалану нұсқалары. Негізгі үдеріс.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2"/>
        <w:gridCol w:w="3205"/>
        <w:gridCol w:w="4833"/>
      </w:tblGrid>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жауапты маманы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 Өтінішті журналда тіркейді, кіріс нөмірін иелендіреді, тұтынушыға талон береді және уәкілетті органның басшысына қарауға жібереді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 Қарастырғаннан кейін өтінішке бұрыштама қояды және жауапты маманына орындау үшін жолдайды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 Өтінішке қарауды жүзеге асырады, тұтынушыға мемлекеттік қызмет ұсыну құқығын анықтау үшін құжаттардың толықтығына тексеруді жүзеге асырады, хабарлама дайындайды және уәкілетті органның басшысына қол қою үшін жолдайды</w:t>
            </w:r>
          </w:p>
        </w:tc>
      </w:tr>
      <w:tr>
        <w:trPr>
          <w:trHeight w:val="30" w:hRule="atLeast"/>
        </w:trPr>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 мемлекеттік қызмет көрсету нәтижесін журналда тіркейді және тұтынушыны мемлекеттік қызмет ұсынуға есепке қою туралы хабарлама береді</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тұтынушыны мемлекеттік қызмет көрсетуге есепке қою туралы хабарламаға қол қояды және уәкілетті органның жауапты маманына жолдайды</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3"/>
    <w:p>
      <w:pPr>
        <w:spacing w:after="0"/>
        <w:ind w:left="0"/>
        <w:jc w:val="left"/>
      </w:pPr>
      <w:r>
        <w:rPr>
          <w:rFonts w:ascii="Times New Roman"/>
          <w:b/>
          <w:i w:val="false"/>
          <w:color w:val="000000"/>
        </w:rPr>
        <w:t xml:space="preserve"> 
3 кесте. Пайдалану нұсқалары. Баламалы үдеріс.</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3"/>
        <w:gridCol w:w="3782"/>
        <w:gridCol w:w="3845"/>
      </w:tblGrid>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1. өтінішті журналда тіркейді, кіріс нөмірін иелендіреді, тұтынушыға талон береді және уәкілетті органның басшысына қарауға жібереді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2. қарастырғаннан кейін өтінішке бұрыштама қояды және жауапты маманына орындау үшін жолдайды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3. өтінішке қарауды жүзеге асырады, тұтынушыға мемлекеттік қызмет ұсыну құқығын анықтау үшін құжаттардың толықтығына тексеруді жүзеге асырады, және қызмет көрсетуден бас тарту туралы дәлелдi жауабын уәкілетті органның басшысына қол қою үшін жолдайды</w:t>
            </w:r>
          </w:p>
        </w:tc>
      </w:tr>
      <w:tr>
        <w:trPr>
          <w:trHeight w:val="30" w:hRule="atLeast"/>
        </w:trPr>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5 мемлекеттік қызмет көрсету нәтижесін журналда тіркейді және тұтынушыға қызмет көрсетуден бас тарту туралы дәлелдi жауабын береді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4 қызмет көрсетуден бас тарту туралы дәлелдi жауабына қол қояды және уәкілетті органның жауапты маманына жолдайды</w:t>
            </w:r>
          </w:p>
        </w:tc>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4"/>
    <w:p>
      <w:pPr>
        <w:spacing w:after="0"/>
        <w:ind w:left="0"/>
        <w:jc w:val="both"/>
      </w:pPr>
      <w:r>
        <w:rPr>
          <w:rFonts w:ascii="Times New Roman"/>
          <w:b w:val="false"/>
          <w:i w:val="false"/>
          <w:color w:val="000000"/>
          <w:sz w:val="28"/>
        </w:rPr>
        <w:t>
«Мүгедектерге кресло-арбаларды</w:t>
      </w:r>
      <w:r>
        <w:br/>
      </w:r>
      <w:r>
        <w:rPr>
          <w:rFonts w:ascii="Times New Roman"/>
          <w:b w:val="false"/>
          <w:i w:val="false"/>
          <w:color w:val="000000"/>
          <w:sz w:val="28"/>
        </w:rPr>
        <w:t>
беру үшiн оларға құжаттарды</w:t>
      </w:r>
      <w:r>
        <w:br/>
      </w:r>
      <w:r>
        <w:rPr>
          <w:rFonts w:ascii="Times New Roman"/>
          <w:b w:val="false"/>
          <w:i w:val="false"/>
          <w:color w:val="000000"/>
          <w:sz w:val="28"/>
        </w:rPr>
        <w:t>
ресiмдеу»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4"/>
    <w:p>
      <w:pPr>
        <w:spacing w:after="0"/>
        <w:ind w:left="0"/>
        <w:jc w:val="left"/>
      </w:pPr>
      <w:r>
        <w:rPr>
          <w:rFonts w:ascii="Times New Roman"/>
          <w:b/>
          <w:i w:val="false"/>
          <w:color w:val="000000"/>
        </w:rPr>
        <w:t xml:space="preserve"> Әкімшілік іс-әрекеттің логикалық реттілігі арасындағы</w:t>
      </w:r>
      <w:r>
        <w:br/>
      </w:r>
      <w:r>
        <w:rPr>
          <w:rFonts w:ascii="Times New Roman"/>
          <w:b/>
          <w:i w:val="false"/>
          <w:color w:val="000000"/>
        </w:rPr>
        <w:t>
өзара байланысын сипаттаушы сызба</w:t>
      </w:r>
    </w:p>
    <w:p>
      <w:pPr>
        <w:spacing w:after="0"/>
        <w:ind w:left="0"/>
        <w:jc w:val="both"/>
      </w:pPr>
      <w:r>
        <w:drawing>
          <wp:inline distT="0" distB="0" distL="0" distR="0">
            <wp:extent cx="73279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27900" cy="7848600"/>
                    </a:xfrm>
                    <a:prstGeom prst="rect">
                      <a:avLst/>
                    </a:prstGeom>
                  </pic:spPr>
                </pic:pic>
              </a:graphicData>
            </a:graphic>
          </wp:inline>
        </w:drawing>
      </w:r>
    </w:p>
    <w:bookmarkStart w:name="z33" w:id="15"/>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16 тамыздағы</w:t>
      </w:r>
      <w:r>
        <w:br/>
      </w:r>
      <w:r>
        <w:rPr>
          <w:rFonts w:ascii="Times New Roman"/>
          <w:b w:val="false"/>
          <w:i w:val="false"/>
          <w:color w:val="000000"/>
          <w:sz w:val="28"/>
        </w:rPr>
        <w:t>
№ 324 қаулысымен бекітілген</w:t>
      </w:r>
    </w:p>
    <w:bookmarkEnd w:id="15"/>
    <w:p>
      <w:pPr>
        <w:spacing w:after="0"/>
        <w:ind w:left="0"/>
        <w:jc w:val="left"/>
      </w:pPr>
      <w:r>
        <w:rPr>
          <w:rFonts w:ascii="Times New Roman"/>
          <w:b/>
          <w:i w:val="false"/>
          <w:color w:val="000000"/>
        </w:rPr>
        <w:t xml:space="preserve"> «Жергiлiктi өкiлді органдардың шешiмдерi бойынша мұқтаж азаматтардың жекелеген санаттарына әлеуметтiк көмек тағайындау және төлеу» мемлекеттік қызмет регламенті 1. Негізгі ұғымдар</w:t>
      </w:r>
    </w:p>
    <w:p>
      <w:pPr>
        <w:spacing w:after="0"/>
        <w:ind w:left="0"/>
        <w:jc w:val="both"/>
      </w:pPr>
      <w:r>
        <w:rPr>
          <w:rFonts w:ascii="Times New Roman"/>
          <w:b w:val="false"/>
          <w:i w:val="false"/>
          <w:color w:val="000000"/>
          <w:sz w:val="28"/>
        </w:rPr>
        <w:t>      1. Осы «Жергiлiктi өкiлдi органдардың шешiмдерi бойынша мұқтаж азаматтардың жекелеген санаттарына әлеуметтiк көмек тағайындау және төлеу» (бұдан әрі - Регламент) Регламентінде мынадай ұғымдар пайдаланылады:</w:t>
      </w:r>
      <w:r>
        <w:br/>
      </w:r>
      <w:r>
        <w:rPr>
          <w:rFonts w:ascii="Times New Roman"/>
          <w:b w:val="false"/>
          <w:i w:val="false"/>
          <w:color w:val="000000"/>
          <w:sz w:val="28"/>
        </w:rPr>
        <w:t>
      1) тұтынушы (өтініш беруші) - жеке тұлғалар:</w:t>
      </w:r>
      <w:r>
        <w:br/>
      </w:r>
      <w:r>
        <w:rPr>
          <w:rFonts w:ascii="Times New Roman"/>
          <w:b w:val="false"/>
          <w:i w:val="false"/>
          <w:color w:val="000000"/>
          <w:sz w:val="28"/>
        </w:rPr>
        <w:t>
      мемлекеттiк қызмет көрсету үшiн жеке тұлғалардың санаттары жергілікті өкілді органдардың (мәслихаттардың) шешiмi бойынша айқындалады;</w:t>
      </w:r>
      <w:r>
        <w:br/>
      </w:r>
      <w:r>
        <w:rPr>
          <w:rFonts w:ascii="Times New Roman"/>
          <w:b w:val="false"/>
          <w:i w:val="false"/>
          <w:color w:val="000000"/>
          <w:sz w:val="28"/>
        </w:rPr>
        <w:t>
      2) уәкілетті орган – «Солтүстік Қазақстан облысы Мамлют ауданының жұмыспен қамту және әлеуметтік бағдарламалар бөлімі» мемлекеттік мекемесі.</w:t>
      </w:r>
    </w:p>
    <w:bookmarkStart w:name="z34" w:id="16"/>
    <w:p>
      <w:pPr>
        <w:spacing w:after="0"/>
        <w:ind w:left="0"/>
        <w:jc w:val="left"/>
      </w:pPr>
      <w:r>
        <w:rPr>
          <w:rFonts w:ascii="Times New Roman"/>
          <w:b/>
          <w:i w:val="false"/>
          <w:color w:val="000000"/>
        </w:rPr>
        <w:t xml:space="preserve"> 
2. Жалпы ережелер</w:t>
      </w:r>
    </w:p>
    <w:bookmarkEnd w:id="16"/>
    <w:bookmarkStart w:name="z35" w:id="17"/>
    <w:p>
      <w:pPr>
        <w:spacing w:after="0"/>
        <w:ind w:left="0"/>
        <w:jc w:val="both"/>
      </w:pPr>
      <w:r>
        <w:rPr>
          <w:rFonts w:ascii="Times New Roman"/>
          <w:b w:val="false"/>
          <w:i w:val="false"/>
          <w:color w:val="000000"/>
          <w:sz w:val="28"/>
        </w:rPr>
        <w:t>      2. Мемлекеттік қызмет «Солтүстік Қазақстан облысы Мамлют ауданының жұмыспен қамту және әлеуметтік бағдарламалар бөлімі» мемлекеттік мекемесімен (бұдан әрі – уәкілетті орган) көрсетіледі, мекен жайы: Солтүстік Қазақстан облысы, Мамлют ауданы, Мамлютка қаласы, Гуденко көшесі, 19, телефоны 8-71541-2-13-75, № 4 кабинет.</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Мамлют аудандық әкімдігінің 25.12.2012 </w:t>
      </w:r>
      <w:r>
        <w:rPr>
          <w:rFonts w:ascii="Times New Roman"/>
          <w:b w:val="false"/>
          <w:i w:val="false"/>
          <w:color w:val="000000"/>
          <w:sz w:val="28"/>
        </w:rPr>
        <w:t>N 501</w:t>
      </w:r>
      <w:r>
        <w:rPr>
          <w:rFonts w:ascii="Times New Roman"/>
          <w:b w:val="false"/>
          <w:i w:val="false"/>
          <w:color w:val="ff0000"/>
          <w:sz w:val="28"/>
        </w:rPr>
        <w:t xml:space="preserve"> қаулысымен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1)-тармақшасының</w:t>
      </w:r>
      <w:r>
        <w:rPr>
          <w:rFonts w:ascii="Times New Roman"/>
          <w:b w:val="false"/>
          <w:i w:val="false"/>
          <w:color w:val="000000"/>
          <w:sz w:val="28"/>
        </w:rPr>
        <w:t>,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және жергілікті өкілді органдардың (мәслихаттардың) шешімдері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maml-ozsp.narod.ru интернет-ресурстарында, уәкілетті органдардың стендтерінде, ресми ақпарат көздерінде болады.</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нәтижесі: жергiлiктi өкiлдi органдардың шешiмдерi бойынша мұқтаж азаматтардың жекелеген санаттарына әлеуметтiк көмек тағайындау туралы хабарлама, немесе қағаз жеткізгіштегі қызмет көрсетуден бас тарту жөніндегі дәлелді жауап.</w:t>
      </w:r>
      <w:r>
        <w:br/>
      </w:r>
      <w:r>
        <w:rPr>
          <w:rFonts w:ascii="Times New Roman"/>
          <w:b w:val="false"/>
          <w:i w:val="false"/>
          <w:color w:val="000000"/>
          <w:sz w:val="28"/>
        </w:rPr>
        <w:t>
</w:t>
      </w:r>
      <w:r>
        <w:rPr>
          <w:rFonts w:ascii="Times New Roman"/>
          <w:b w:val="false"/>
          <w:i w:val="false"/>
          <w:color w:val="000000"/>
          <w:sz w:val="28"/>
        </w:rPr>
        <w:t>
      7. Мемлекеттік қызмет көрсету үшін жеке тұлғалардың санаттары жергілікті өкілді органдардың (мәслихаттардың) шешімі бойынша айқындалады.</w:t>
      </w:r>
    </w:p>
    <w:bookmarkEnd w:id="17"/>
    <w:bookmarkStart w:name="z40" w:id="1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8"/>
    <w:bookmarkStart w:name="z41" w:id="19"/>
    <w:p>
      <w:pPr>
        <w:spacing w:after="0"/>
        <w:ind w:left="0"/>
        <w:jc w:val="both"/>
      </w:pP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1) уәкiлеттi органда мемлекеттiк қызмет көрсету мерзiмдерi тұтынушы құжаттарды тапсырған сәттен бастап - он бес күнтiзбелiк күн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(талон алғанға дейiн) – 30 минуттан аспайды;</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9. Мемлекеттiк қызметтi көрсетуден мынадай негiздер бойынша бас тартылады (тоқтата тұрады): тұтынушының құжаттарды тапсыру кезiнде толық емес және (немесе) жалған мәлiметтер ұсынуы.</w:t>
      </w:r>
      <w:r>
        <w:br/>
      </w:r>
      <w:r>
        <w:rPr>
          <w:rFonts w:ascii="Times New Roman"/>
          <w:b w:val="false"/>
          <w:i w:val="false"/>
          <w:color w:val="000000"/>
          <w:sz w:val="28"/>
        </w:rPr>
        <w:t>
</w:t>
      </w:r>
      <w:r>
        <w:rPr>
          <w:rFonts w:ascii="Times New Roman"/>
          <w:b w:val="false"/>
          <w:i w:val="false"/>
          <w:color w:val="000000"/>
          <w:sz w:val="28"/>
        </w:rPr>
        <w:t>
      10.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w:t>
      </w:r>
      <w:r>
        <w:br/>
      </w:r>
      <w:r>
        <w:rPr>
          <w:rFonts w:ascii="Times New Roman"/>
          <w:b w:val="false"/>
          <w:i w:val="false"/>
          <w:color w:val="000000"/>
          <w:sz w:val="28"/>
        </w:rPr>
        <w:t>
      1) тұтынушы бекітілген үлгідегі өтініш және қажетті құжаттардың тізімін мемлекеттік қызмет алуға уәкілетті органның жауапты маманына ұсынады;</w:t>
      </w:r>
      <w:r>
        <w:br/>
      </w:r>
      <w:r>
        <w:rPr>
          <w:rFonts w:ascii="Times New Roman"/>
          <w:b w:val="false"/>
          <w:i w:val="false"/>
          <w:color w:val="000000"/>
          <w:sz w:val="28"/>
        </w:rPr>
        <w:t>
      2) уәкілетті органның жауапты маманы өтінішті журналда тіркейді, кіріс нөмірін иелендіреді, тұтынушыға талон береді және уәкілетті органның басшысына қарауға жібереді;</w:t>
      </w:r>
      <w:r>
        <w:br/>
      </w:r>
      <w:r>
        <w:rPr>
          <w:rFonts w:ascii="Times New Roman"/>
          <w:b w:val="false"/>
          <w:i w:val="false"/>
          <w:color w:val="000000"/>
          <w:sz w:val="28"/>
        </w:rPr>
        <w:t>
      3) уәкілетті орган басшысы қарастырғаннан кейін өтінішке бұрыштама қояды және жауапты маманға құжаттарды жолдайды;</w:t>
      </w:r>
      <w:r>
        <w:br/>
      </w:r>
      <w:r>
        <w:rPr>
          <w:rFonts w:ascii="Times New Roman"/>
          <w:b w:val="false"/>
          <w:i w:val="false"/>
          <w:color w:val="000000"/>
          <w:sz w:val="28"/>
        </w:rPr>
        <w:t>
      4) уәкілетті органның жауапты маманы тұтынушыдан ұсынылған өтінішке қарауды жүзеге асырады, қызмет алушының мемлекеттік қызмет көрсетуге құқығын анықтауға құжаттардың толықтығына тексеруді жүзеге асырады, тұтынушының мәліметтерін электрондық базаға енгізеді, хабарлама немесе қызмет көрсетуден бас тарту туралы дәлелдi жауапты дайындайды және уәкілетті органның басшысына қол қою үшін жолдайды;</w:t>
      </w:r>
      <w:r>
        <w:br/>
      </w:r>
      <w:r>
        <w:rPr>
          <w:rFonts w:ascii="Times New Roman"/>
          <w:b w:val="false"/>
          <w:i w:val="false"/>
          <w:color w:val="000000"/>
          <w:sz w:val="28"/>
        </w:rPr>
        <w:t>
      5) уәкілетті орган басшысы тұтынушыны есепке қою туралы хабарламаға немесе қызмет көрсетуден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6) уәкілетті органның жауапты маманы мемлекеттік қызмет көрсету нәтижесін журналда тіркейді және тұтынушыны мемлекеттік қызмет ұсынуға есепке қою туралы хабарлама немесе қызмет көрсетуден бас тарту туралы дәлелдi жауабын береді.</w:t>
      </w:r>
    </w:p>
    <w:bookmarkEnd w:id="19"/>
    <w:bookmarkStart w:name="z43" w:id="20"/>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20"/>
    <w:bookmarkStart w:name="z44" w:id="21"/>
    <w:p>
      <w:pPr>
        <w:spacing w:after="0"/>
        <w:ind w:left="0"/>
        <w:jc w:val="both"/>
      </w:pPr>
      <w:r>
        <w:rPr>
          <w:rFonts w:ascii="Times New Roman"/>
          <w:b w:val="false"/>
          <w:i w:val="false"/>
          <w:color w:val="000000"/>
          <w:sz w:val="28"/>
        </w:rPr>
        <w:t>      11. Мемлекеттiк қызметтi алуға қажеттi нақты құжаттардың тiзбесi жергiлiктi өкiлдi органдардың (мәслихаттардың) шешiмдерiнде айқындалады.</w:t>
      </w:r>
      <w:r>
        <w:br/>
      </w:r>
      <w:r>
        <w:rPr>
          <w:rFonts w:ascii="Times New Roman"/>
          <w:b w:val="false"/>
          <w:i w:val="false"/>
          <w:color w:val="000000"/>
          <w:sz w:val="28"/>
        </w:rPr>
        <w:t>
      Әлеуметтік көмек тағайындау (тағайындаудан бас тарту) туралы хабарлама беру уәкілетті органға жеке өтініш немесе пошталық хабарлама арқылы жүзеге асырылады.</w:t>
      </w:r>
      <w:r>
        <w:br/>
      </w:r>
      <w:r>
        <w:rPr>
          <w:rFonts w:ascii="Times New Roman"/>
          <w:b w:val="false"/>
          <w:i w:val="false"/>
          <w:color w:val="000000"/>
          <w:sz w:val="28"/>
        </w:rPr>
        <w:t>
      12. Тұтынушының құжаттарды тапсыру кезінде толық емес және (немесе) жалған мәліметтер ұсынуы мемлекеттік қызмет көрсетуден бас тарту (тоқтата тұру) үшін негіз болып табылады.</w:t>
      </w:r>
      <w:r>
        <w:br/>
      </w:r>
      <w:r>
        <w:rPr>
          <w:rFonts w:ascii="Times New Roman"/>
          <w:b w:val="false"/>
          <w:i w:val="false"/>
          <w:color w:val="000000"/>
          <w:sz w:val="28"/>
        </w:rPr>
        <w:t>
      Барлық қажеттi құжаттарды тапсырғаннан кейiн тұтынушыға өтiнiш берушiнiң тiркелген және мемлекеттiк қызметтi алу күнi, құжаттарды қабылдаған адамның тегi мен аты-жөнi көрсетiлген талон берiледi.</w:t>
      </w:r>
      <w:r>
        <w:br/>
      </w:r>
      <w:r>
        <w:rPr>
          <w:rFonts w:ascii="Times New Roman"/>
          <w:b w:val="false"/>
          <w:i w:val="false"/>
          <w:color w:val="000000"/>
          <w:sz w:val="28"/>
        </w:rPr>
        <w:t>
</w:t>
      </w:r>
      <w:r>
        <w:rPr>
          <w:rFonts w:ascii="Times New Roman"/>
          <w:b w:val="false"/>
          <w:i w:val="false"/>
          <w:color w:val="000000"/>
          <w:sz w:val="28"/>
        </w:rPr>
        <w:t>
      13. Уәкiлеттi органның жұмыс кестесi:</w:t>
      </w:r>
      <w:r>
        <w:br/>
      </w:r>
      <w:r>
        <w:rPr>
          <w:rFonts w:ascii="Times New Roman"/>
          <w:b w:val="false"/>
          <w:i w:val="false"/>
          <w:color w:val="000000"/>
          <w:sz w:val="28"/>
        </w:rPr>
        <w:t>
      демалыс (сенбi, жексенбi) және мереке күндерiн қоспағанда, сағат 13.00-ден 14.00-ге дейiн түскi үзiлiспен күн сайын сағат 9.00-ден 18.00-ге дейiн.</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іс-әрекетінде мынадай құрылымдық-функционалдық бірліктер (әрі қарай -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 функциялар, операциялар)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16. Мемлекеттік қызмет және ҚФБ көрсету үдерісінде әкімшілік іс-әрекеттердің логикалық реттілігін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1"/>
    <w:bookmarkStart w:name="z49" w:id="22"/>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тұлғалардың жауапкершілігі</w:t>
      </w:r>
    </w:p>
    <w:bookmarkEnd w:id="22"/>
    <w:bookmarkStart w:name="z50" w:id="23"/>
    <w:p>
      <w:pPr>
        <w:spacing w:after="0"/>
        <w:ind w:left="0"/>
        <w:jc w:val="both"/>
      </w:pPr>
      <w:r>
        <w:rPr>
          <w:rFonts w:ascii="Times New Roman"/>
          <w:b w:val="false"/>
          <w:i w:val="false"/>
          <w:color w:val="000000"/>
          <w:sz w:val="28"/>
        </w:rPr>
        <w:t>      17. Мемлекеттік қызмет көрсетуге жауапты тұлға уәкілетті органның басшысы мен мемлекеттік қызмет көрсетуге қатысатын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заңнамасында қарастырылған тәртіпке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18.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19. Жазбаша шағыммен жүгiнген тұтынушыға жауап алатын күнi және уақыты, өтiнiштi қарау барысы туралы ақпарат алуға болатын лауазымдық тұлғалардың байланыс деректерi көрсетiлген талон берiледi.</w:t>
      </w:r>
    </w:p>
    <w:bookmarkEnd w:id="23"/>
    <w:bookmarkStart w:name="z52" w:id="24"/>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w:t>
      </w:r>
      <w:r>
        <w:br/>
      </w:r>
      <w:r>
        <w:rPr>
          <w:rFonts w:ascii="Times New Roman"/>
          <w:b w:val="false"/>
          <w:i w:val="false"/>
          <w:color w:val="000000"/>
          <w:sz w:val="28"/>
        </w:rPr>
        <w:t>
азаматтардың жекелеген</w:t>
      </w:r>
      <w:r>
        <w:br/>
      </w:r>
      <w:r>
        <w:rPr>
          <w:rFonts w:ascii="Times New Roman"/>
          <w:b w:val="false"/>
          <w:i w:val="false"/>
          <w:color w:val="000000"/>
          <w:sz w:val="28"/>
        </w:rPr>
        <w:t>
санаттарына әлеуметтiк көмек</w:t>
      </w:r>
      <w:r>
        <w:br/>
      </w:r>
      <w:r>
        <w:rPr>
          <w:rFonts w:ascii="Times New Roman"/>
          <w:b w:val="false"/>
          <w:i w:val="false"/>
          <w:color w:val="000000"/>
          <w:sz w:val="28"/>
        </w:rPr>
        <w:t>
тағайындау және төлеу»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24"/>
    <w:p>
      <w:pPr>
        <w:spacing w:after="0"/>
        <w:ind w:left="0"/>
        <w:jc w:val="left"/>
      </w:pPr>
      <w:r>
        <w:rPr>
          <w:rFonts w:ascii="Times New Roman"/>
          <w:b/>
          <w:i w:val="false"/>
          <w:color w:val="000000"/>
        </w:rPr>
        <w:t xml:space="preserve"> Әкімшілік іс-әрекеттердің (рәсімдердің) реттілігі мен</w:t>
      </w:r>
      <w:r>
        <w:br/>
      </w:r>
      <w:r>
        <w:rPr>
          <w:rFonts w:ascii="Times New Roman"/>
          <w:b/>
          <w:i w:val="false"/>
          <w:color w:val="000000"/>
        </w:rPr>
        <w:t>
өзара іс-әрекетінің сипаттамасы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2713"/>
        <w:gridCol w:w="2966"/>
        <w:gridCol w:w="3347"/>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5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құжаттарды тіркеу, тұтынушыға талон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өтінішке бұрыштама қою</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құжаттардың толықтығына тексеруді жүзеге асыру, хабарламаны немесе бас тарту туралы дәлелді жауапты даярлау</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өкімші шешім)</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қарастыру үшін жіберу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маманға орындау үшін жіберу</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басшыға қол қою үшін жіберу</w:t>
            </w:r>
          </w:p>
        </w:tc>
      </w:tr>
      <w:tr>
        <w:trPr>
          <w:trHeight w:val="21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күнтізбелік күні ішінде</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4"/>
        <w:gridCol w:w="3768"/>
        <w:gridCol w:w="43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дәлелді жауапқа қол қояды және уәкілетті органның жауапты маманына жолдайды</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журналда тіркейді және хабарлама немесе қызмет көрсетуден бас тарту туралы дәлелдi жауабын береді</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беру</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25"/>
    <w:p>
      <w:pPr>
        <w:spacing w:after="0"/>
        <w:ind w:left="0"/>
        <w:jc w:val="left"/>
      </w:pPr>
      <w:r>
        <w:rPr>
          <w:rFonts w:ascii="Times New Roman"/>
          <w:b/>
          <w:i w:val="false"/>
          <w:color w:val="000000"/>
        </w:rPr>
        <w:t xml:space="preserve"> 
2 кесте. Пайдалану нұсқалары. Негізгі үдеріс.</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9"/>
        <w:gridCol w:w="3975"/>
        <w:gridCol w:w="3956"/>
      </w:tblGrid>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іс-әрекет. Өтінішті журналда тіркейді, кіріс нөмірін иелендіреді, тұтынушыға талон береді және уәкілетті органның басшысына қарауға жібереді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іс-әрекет. Қарастырғаннан кейін өтінішке бұрыштама қояды және жауапты маманына орындау үшін жолдайды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іс-әрекет. 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хабарлама дайындайды және уәкілетті органның басшысына қол қою үшін жолдайды</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іс-әрекет. Мемлекеттік қызмет көрсету нәтижесін журналда тіркейді және тұтынушыны мемлекеттік қызмет ұсынуға есепке қою туралы хабарлама жауабын береді</w:t>
            </w:r>
          </w:p>
        </w:tc>
        <w:tc>
          <w:tcPr>
            <w:tcW w:w="3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іс-әрекет. Тұтынушыны мемлекеттік қызмет көрсетуге есепке қою туралы хабарламаға қол қояды және уәкілетті органның жауапты маманына жолдайды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26"/>
    <w:p>
      <w:pPr>
        <w:spacing w:after="0"/>
        <w:ind w:left="0"/>
        <w:jc w:val="left"/>
      </w:pPr>
      <w:r>
        <w:rPr>
          <w:rFonts w:ascii="Times New Roman"/>
          <w:b/>
          <w:i w:val="false"/>
          <w:color w:val="000000"/>
        </w:rPr>
        <w:t xml:space="preserve"> 
3 кесте. Пайдалану нұсқалары. Баламалы үдеріс.</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9"/>
        <w:gridCol w:w="3893"/>
        <w:gridCol w:w="4018"/>
      </w:tblGrid>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іс-әрекет. Өтінішті журналда тіркейді, кіріс нөмірін иелендіреді, тұтынушыға талон береді және уәкілетті органның басшысына қарауға жібереді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іс-әрекет. Қарастырғаннан кейін өтінішке бұрыштама қояды және жауапты маманына орындау үшін жолдайды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іс-әрекет. 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және қызмет көрсетуден бас тарту туралы дәлелдi жауабын уәкілетті органның басшысына қол қою үшін жолдайды</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іс-әрекет. Мемлекеттік қызмет көрсету нәтижесін журналда тіркейді және тұтынушыға қызмет көрсетуден бас тарту туралы дәлелдi жауабын береді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іс-әрекет. Қызмет көрсетуден бас тарту туралы дәлелдi жауабына қол қояды және уәкілетті органның жауапты маманына жолдайды</w:t>
            </w:r>
          </w:p>
        </w:tc>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27"/>
    <w:p>
      <w:pPr>
        <w:spacing w:after="0"/>
        <w:ind w:left="0"/>
        <w:jc w:val="both"/>
      </w:pPr>
      <w:r>
        <w:rPr>
          <w:rFonts w:ascii="Times New Roman"/>
          <w:b w:val="false"/>
          <w:i w:val="false"/>
          <w:color w:val="000000"/>
          <w:sz w:val="28"/>
        </w:rPr>
        <w:t>
«Жергiлiктi өкiлдi органдардың</w:t>
      </w:r>
      <w:r>
        <w:br/>
      </w:r>
      <w:r>
        <w:rPr>
          <w:rFonts w:ascii="Times New Roman"/>
          <w:b w:val="false"/>
          <w:i w:val="false"/>
          <w:color w:val="000000"/>
          <w:sz w:val="28"/>
        </w:rPr>
        <w:t>
шешiмдерi бойынша мұқтаж азаматтардың</w:t>
      </w:r>
      <w:r>
        <w:br/>
      </w:r>
      <w:r>
        <w:rPr>
          <w:rFonts w:ascii="Times New Roman"/>
          <w:b w:val="false"/>
          <w:i w:val="false"/>
          <w:color w:val="000000"/>
          <w:sz w:val="28"/>
        </w:rPr>
        <w:t>
жекелеген санаттарына әлеуметтiк көмек</w:t>
      </w:r>
      <w:r>
        <w:br/>
      </w:r>
      <w:r>
        <w:rPr>
          <w:rFonts w:ascii="Times New Roman"/>
          <w:b w:val="false"/>
          <w:i w:val="false"/>
          <w:color w:val="000000"/>
          <w:sz w:val="28"/>
        </w:rPr>
        <w:t>
тағайындау және төлеу» мемлекеттік қызмет</w:t>
      </w:r>
      <w:r>
        <w:br/>
      </w:r>
      <w:r>
        <w:rPr>
          <w:rFonts w:ascii="Times New Roman"/>
          <w:b w:val="false"/>
          <w:i w:val="false"/>
          <w:color w:val="000000"/>
          <w:sz w:val="28"/>
        </w:rPr>
        <w:t>
Регламентіне 2-қосымша</w:t>
      </w:r>
    </w:p>
    <w:bookmarkEnd w:id="27"/>
    <w:p>
      <w:pPr>
        <w:spacing w:after="0"/>
        <w:ind w:left="0"/>
        <w:jc w:val="left"/>
      </w:pPr>
      <w:r>
        <w:rPr>
          <w:rFonts w:ascii="Times New Roman"/>
          <w:b/>
          <w:i w:val="false"/>
          <w:color w:val="000000"/>
        </w:rPr>
        <w:t xml:space="preserve"> Әкімшілік іс-әрекеттердің логикалық реттілігі арасындағы</w:t>
      </w:r>
      <w:r>
        <w:br/>
      </w:r>
      <w:r>
        <w:rPr>
          <w:rFonts w:ascii="Times New Roman"/>
          <w:b/>
          <w:i w:val="false"/>
          <w:color w:val="000000"/>
        </w:rPr>
        <w:t>
өзара байланысын сипаттаушы сызбалар</w:t>
      </w:r>
    </w:p>
    <w:p>
      <w:pPr>
        <w:spacing w:after="0"/>
        <w:ind w:left="0"/>
        <w:jc w:val="both"/>
      </w:pPr>
      <w:r>
        <w:drawing>
          <wp:inline distT="0" distB="0" distL="0" distR="0">
            <wp:extent cx="7378700" cy="740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378700" cy="7404100"/>
                    </a:xfrm>
                    <a:prstGeom prst="rect">
                      <a:avLst/>
                    </a:prstGeom>
                  </pic:spPr>
                </pic:pic>
              </a:graphicData>
            </a:graphic>
          </wp:inline>
        </w:drawing>
      </w:r>
    </w:p>
    <w:bookmarkStart w:name="z56" w:id="28"/>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16 тамыздағы</w:t>
      </w:r>
      <w:r>
        <w:br/>
      </w:r>
      <w:r>
        <w:rPr>
          <w:rFonts w:ascii="Times New Roman"/>
          <w:b w:val="false"/>
          <w:i w:val="false"/>
          <w:color w:val="000000"/>
          <w:sz w:val="28"/>
        </w:rPr>
        <w:t>
№ 324 қаулысымен бекітілген</w:t>
      </w:r>
    </w:p>
    <w:bookmarkEnd w:id="28"/>
    <w:p>
      <w:pPr>
        <w:spacing w:after="0"/>
        <w:ind w:left="0"/>
        <w:jc w:val="left"/>
      </w:pPr>
      <w:r>
        <w:rPr>
          <w:rFonts w:ascii="Times New Roman"/>
          <w:b/>
          <w:i w:val="false"/>
          <w:color w:val="000000"/>
        </w:rPr>
        <w:t xml:space="preserve"> «Мүгедектерді санаторий-курорттық емдеумен қамтамасыз ету үшін оларға құжаттарды ресімдеу» мемлекеттік қызмет регламенті 1. Негізгі ұғымдар</w:t>
      </w:r>
    </w:p>
    <w:p>
      <w:pPr>
        <w:spacing w:after="0"/>
        <w:ind w:left="0"/>
        <w:jc w:val="both"/>
      </w:pPr>
      <w:r>
        <w:rPr>
          <w:rFonts w:ascii="Times New Roman"/>
          <w:b w:val="false"/>
          <w:i w:val="false"/>
          <w:color w:val="000000"/>
          <w:sz w:val="28"/>
        </w:rPr>
        <w:t>      1. Осы «Мүгедектердi санаторий-курорттық емдеумен қамтамасыз ету үшiн оларға құжаттарды ресiмдеу» Регламентінде (бұдан әрі - Регламент) мынадай ұғымдар қолданылады:</w:t>
      </w:r>
      <w:r>
        <w:br/>
      </w:r>
      <w:r>
        <w:rPr>
          <w:rFonts w:ascii="Times New Roman"/>
          <w:b w:val="false"/>
          <w:i w:val="false"/>
          <w:color w:val="000000"/>
          <w:sz w:val="28"/>
        </w:rPr>
        <w:t>
      1) тұтынушы (өтініш беруші)– жеке тұлғалар: мүгедек және мүгедек бала болып табылатын Қазақстан Республикасының азаматтары, Қазақстан Республикасының аумағында тұрақты тұратын шетелдiктер мен азаматтығы жоқ адамдар;</w:t>
      </w:r>
      <w:r>
        <w:br/>
      </w:r>
      <w:r>
        <w:rPr>
          <w:rFonts w:ascii="Times New Roman"/>
          <w:b w:val="false"/>
          <w:i w:val="false"/>
          <w:color w:val="000000"/>
          <w:sz w:val="28"/>
        </w:rPr>
        <w:t>
      2) уәкілетті орган – «Солтүстік Қазақстан облысы Мамлют ауданының жұмыспен қамту және әлеуметтік бағдарламалар бөлімі» мемлекеттік мекемесі.</w:t>
      </w:r>
    </w:p>
    <w:bookmarkStart w:name="z57" w:id="29"/>
    <w:p>
      <w:pPr>
        <w:spacing w:after="0"/>
        <w:ind w:left="0"/>
        <w:jc w:val="left"/>
      </w:pPr>
      <w:r>
        <w:rPr>
          <w:rFonts w:ascii="Times New Roman"/>
          <w:b/>
          <w:i w:val="false"/>
          <w:color w:val="000000"/>
        </w:rPr>
        <w:t xml:space="preserve"> 
2. Жалпы ережелер</w:t>
      </w:r>
    </w:p>
    <w:bookmarkEnd w:id="29"/>
    <w:bookmarkStart w:name="z58" w:id="30"/>
    <w:p>
      <w:pPr>
        <w:spacing w:after="0"/>
        <w:ind w:left="0"/>
        <w:jc w:val="both"/>
      </w:pPr>
      <w:r>
        <w:rPr>
          <w:rFonts w:ascii="Times New Roman"/>
          <w:b w:val="false"/>
          <w:i w:val="false"/>
          <w:color w:val="000000"/>
          <w:sz w:val="28"/>
        </w:rPr>
        <w:t>      2. Мемлекеттік қызмет «Солтүстік Қазақстан облысы Мамлют ауданының жұмыспен қамту және әлеуметтік бағдарламалар бөлімі» мемлекеттік мекемесімен (бұдан әрі – уәкілетті орган) көрсетіледі, мекенжайы: Солтүстік Қазақстан облысы, Мамлют ауданы, Мамлютка қаласы, Гуденко көшесі, 19, телефоны 8-71541-2-13-75, № 4 кабинет.</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Мамлют аудандық әкімдігінің 25.12.2012 </w:t>
      </w:r>
      <w:r>
        <w:rPr>
          <w:rFonts w:ascii="Times New Roman"/>
          <w:b w:val="false"/>
          <w:i w:val="false"/>
          <w:color w:val="000000"/>
          <w:sz w:val="28"/>
        </w:rPr>
        <w:t>N 501</w:t>
      </w:r>
      <w:r>
        <w:rPr>
          <w:rFonts w:ascii="Times New Roman"/>
          <w:b w:val="false"/>
          <w:i w:val="false"/>
          <w:color w:val="ff0000"/>
          <w:sz w:val="28"/>
        </w:rPr>
        <w:t xml:space="preserve"> қаулысымен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Республикасында мүгедектерді әлеуметтік қорғау туралы» Қазақстан Республикасының 2005 жылғы 13 сәуірдегі Заңының 20-бабы </w:t>
      </w:r>
      <w:r>
        <w:rPr>
          <w:rFonts w:ascii="Times New Roman"/>
          <w:b w:val="false"/>
          <w:i w:val="false"/>
          <w:color w:val="000000"/>
          <w:sz w:val="28"/>
        </w:rPr>
        <w:t>3-тармағы</w:t>
      </w:r>
      <w:r>
        <w:rPr>
          <w:rFonts w:ascii="Times New Roman"/>
          <w:b w:val="false"/>
          <w:i w:val="false"/>
          <w:color w:val="000000"/>
          <w:sz w:val="28"/>
        </w:rPr>
        <w:t>, Қазақстан Республикасы Үкiметiнiң 2005 жылғы 20 шiлдедегi № 754 </w:t>
      </w:r>
      <w:r>
        <w:rPr>
          <w:rFonts w:ascii="Times New Roman"/>
          <w:b w:val="false"/>
          <w:i w:val="false"/>
          <w:color w:val="000000"/>
          <w:sz w:val="28"/>
        </w:rPr>
        <w:t>қаулысымен</w:t>
      </w:r>
      <w:r>
        <w:rPr>
          <w:rFonts w:ascii="Times New Roman"/>
          <w:b w:val="false"/>
          <w:i w:val="false"/>
          <w:color w:val="000000"/>
          <w:sz w:val="28"/>
        </w:rPr>
        <w:t xml:space="preserve"> бекітілген Мүгедектерге және мүгедек балаларға санаторий-курорттық емделудi ұсыну ережесiнің,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maml-ozsp.narod.ru интернет-ресурстарында, уәкілетті органдардың стендтерінде, ресми ақпарат көздерінде болады.</w:t>
      </w:r>
      <w:r>
        <w:br/>
      </w:r>
      <w:r>
        <w:rPr>
          <w:rFonts w:ascii="Times New Roman"/>
          <w:b w:val="false"/>
          <w:i w:val="false"/>
          <w:color w:val="000000"/>
          <w:sz w:val="28"/>
        </w:rPr>
        <w:t>
</w:t>
      </w:r>
      <w:r>
        <w:rPr>
          <w:rFonts w:ascii="Times New Roman"/>
          <w:b w:val="false"/>
          <w:i w:val="false"/>
          <w:color w:val="000000"/>
          <w:sz w:val="28"/>
        </w:rPr>
        <w:t>
      6. Өтініш беруші (тұтынушы) алатын, көрсетілетін мемлекеттік қызметтің аяқталу нәтижесі: санаторлық-курорттық емдеумен қамтылу үшін құжаттарды ресімдеу туралы хабарлама, немесе қағаз жеткізгіштегі қызмет көрсетуден бас тарту жөнінде дәлелді жауап.</w:t>
      </w:r>
      <w:r>
        <w:br/>
      </w:r>
      <w:r>
        <w:rPr>
          <w:rFonts w:ascii="Times New Roman"/>
          <w:b w:val="false"/>
          <w:i w:val="false"/>
          <w:color w:val="000000"/>
          <w:sz w:val="28"/>
        </w:rPr>
        <w:t>
</w:t>
      </w:r>
      <w:r>
        <w:rPr>
          <w:rFonts w:ascii="Times New Roman"/>
          <w:b w:val="false"/>
          <w:i w:val="false"/>
          <w:color w:val="000000"/>
          <w:sz w:val="28"/>
        </w:rPr>
        <w:t>
      7. Мемлекеттiк қызмет жеке тұлғаларға: мүгедек және мүгедек бала болып табылатын Қазақстан Республикасының азаматтарына, Қазақстан Республикасының аумағында тұрақты тұратын шетелдiктер мен азаматтығы жоқ адамдарға (бұдан әрi – тұтынушылар) көрсетiледi.</w:t>
      </w:r>
    </w:p>
    <w:bookmarkEnd w:id="30"/>
    <w:bookmarkStart w:name="z63" w:id="31"/>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1"/>
    <w:bookmarkStart w:name="z64" w:id="32"/>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тұтынушының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он жұмыс күні ішінде;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қызмет көрсетудiң рұқсат берiлген ең көп уақыты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көрсетуден мынадай негіздер бойынша бас тартылады:</w:t>
      </w:r>
      <w:r>
        <w:br/>
      </w:r>
      <w:r>
        <w:rPr>
          <w:rFonts w:ascii="Times New Roman"/>
          <w:b w:val="false"/>
          <w:i w:val="false"/>
          <w:color w:val="000000"/>
          <w:sz w:val="28"/>
        </w:rPr>
        <w:t>
      1) тұтынушыны санаторий-курорттық емдеумен қамтамасыз етуге қарсы медициналық көрсетiлiмдер болған жағдайда;</w:t>
      </w:r>
      <w:r>
        <w:br/>
      </w:r>
      <w:r>
        <w:rPr>
          <w:rFonts w:ascii="Times New Roman"/>
          <w:b w:val="false"/>
          <w:i w:val="false"/>
          <w:color w:val="000000"/>
          <w:sz w:val="28"/>
        </w:rPr>
        <w:t>
      2) аталған мемлекеттiк қызметтi көрсету үшiн талап етiлетiн құжаттардың бiреуi болмаған, құжаттарды ресiмдеуде қателiктер табылған жағдайда;</w:t>
      </w:r>
      <w:r>
        <w:br/>
      </w:r>
      <w:r>
        <w:rPr>
          <w:rFonts w:ascii="Times New Roman"/>
          <w:b w:val="false"/>
          <w:i w:val="false"/>
          <w:color w:val="000000"/>
          <w:sz w:val="28"/>
        </w:rPr>
        <w:t>
      3) ұсынылған мәлiметтер мен құжаттар дұрыс болмаған жағдайда.</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10.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w:t>
      </w:r>
      <w:r>
        <w:br/>
      </w:r>
      <w:r>
        <w:rPr>
          <w:rFonts w:ascii="Times New Roman"/>
          <w:b w:val="false"/>
          <w:i w:val="false"/>
          <w:color w:val="000000"/>
          <w:sz w:val="28"/>
        </w:rPr>
        <w:t>
      1) тұтынушы бекітілген үлгідегі өтінішті және қажетті құжаттардың тізімін мемлекеттік қызмет алуға уәкілетті органның жауапты маманына ұсынады;</w:t>
      </w:r>
      <w:r>
        <w:br/>
      </w:r>
      <w:r>
        <w:rPr>
          <w:rFonts w:ascii="Times New Roman"/>
          <w:b w:val="false"/>
          <w:i w:val="false"/>
          <w:color w:val="000000"/>
          <w:sz w:val="28"/>
        </w:rPr>
        <w:t>
      2) уәкілетті органның жауапты маманы өтінішті журналда тіркейді, кіріс нөмірін иелендіреді, тұтынушыға талон береді және уәкілетті органның басшысына қарауға жібереді;</w:t>
      </w:r>
      <w:r>
        <w:br/>
      </w:r>
      <w:r>
        <w:rPr>
          <w:rFonts w:ascii="Times New Roman"/>
          <w:b w:val="false"/>
          <w:i w:val="false"/>
          <w:color w:val="000000"/>
          <w:sz w:val="28"/>
        </w:rPr>
        <w:t>
      3) уәкілетті органның басшысы қарастырғаннан кейін өтінішке бұрыштама қояды және бас маманға құжаттарды жолдайды;</w:t>
      </w:r>
      <w:r>
        <w:br/>
      </w:r>
      <w:r>
        <w:rPr>
          <w:rFonts w:ascii="Times New Roman"/>
          <w:b w:val="false"/>
          <w:i w:val="false"/>
          <w:color w:val="000000"/>
          <w:sz w:val="28"/>
        </w:rPr>
        <w:t>
      4) уәкілетті органның бас маманы тұтынушыдан ұсынылған өтінішке қарауды жүзеге асырады, мемлекеттік қызмет алуға қызмет алушының құқығын анықтауға құжаттардың толықтығына тексеруді жүзеге асырады, тұтынушының мәліметтерін электрондық базаға енгізеді, хабарлама немесе қызмет көрсетуден бас тарту туралы дәлелдi дайындайды және уәкілетті органның басшысына қол қою үшін жолдайды;</w:t>
      </w:r>
      <w:r>
        <w:br/>
      </w:r>
      <w:r>
        <w:rPr>
          <w:rFonts w:ascii="Times New Roman"/>
          <w:b w:val="false"/>
          <w:i w:val="false"/>
          <w:color w:val="000000"/>
          <w:sz w:val="28"/>
        </w:rPr>
        <w:t>
      5) уәкілетті орган басшысы тұтынушыны есепке қою туралы хабарламаға немесе қызмет көрсетуден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6) уәкілетті орган жауапты маманы мемлекеттік қызмет көрсету нәтижесін журналда тіркейді және тұтынушыға мемлекеттік қызмет ұсынуға есепке қою туралы хабарлама немесе қызмет көрсетуден бас тарту туралы дәлелдi жауабын береді.</w:t>
      </w:r>
    </w:p>
    <w:bookmarkEnd w:id="32"/>
    <w:bookmarkStart w:name="z66" w:id="33"/>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33"/>
    <w:bookmarkStart w:name="z67" w:id="34"/>
    <w:p>
      <w:pPr>
        <w:spacing w:after="0"/>
        <w:ind w:left="0"/>
        <w:jc w:val="both"/>
      </w:pPr>
      <w:r>
        <w:rPr>
          <w:rFonts w:ascii="Times New Roman"/>
          <w:b w:val="false"/>
          <w:i w:val="false"/>
          <w:color w:val="000000"/>
          <w:sz w:val="28"/>
        </w:rPr>
        <w:t>      11. Мемлекеттік қызметті алу үшін тұтынушы мынадай құжаттарды тапсырады:</w:t>
      </w:r>
      <w:r>
        <w:br/>
      </w:r>
      <w:r>
        <w:rPr>
          <w:rFonts w:ascii="Times New Roman"/>
          <w:b w:val="false"/>
          <w:i w:val="false"/>
          <w:color w:val="000000"/>
          <w:sz w:val="28"/>
        </w:rPr>
        <w:t>
      1) жеке басын куәландыратын құжаттың деректемелерiн, әлеуметтiк жеке кодының нөмiрiн (болса, жеке сәйкестендiру нөмiрiн) көрсете отырып белгiленген үлгiдегi өтiнiш;</w:t>
      </w:r>
      <w:r>
        <w:br/>
      </w:r>
      <w:r>
        <w:rPr>
          <w:rFonts w:ascii="Times New Roman"/>
          <w:b w:val="false"/>
          <w:i w:val="false"/>
          <w:color w:val="000000"/>
          <w:sz w:val="28"/>
        </w:rPr>
        <w:t>
      2) тұтынушының жеке басын куәландыратын құжаттың көшiрмесiн;</w:t>
      </w:r>
      <w:r>
        <w:br/>
      </w:r>
      <w:r>
        <w:rPr>
          <w:rFonts w:ascii="Times New Roman"/>
          <w:b w:val="false"/>
          <w:i w:val="false"/>
          <w:color w:val="000000"/>
          <w:sz w:val="28"/>
        </w:rPr>
        <w:t>
      3) мүгедек балалар үшiн – баланың туу туралы куәлiгiнiң көшiрмесiн және оның заңды өкiлiнiң жеке басын куәландыратын құжаттың көшiрмесiн;</w:t>
      </w:r>
      <w:r>
        <w:br/>
      </w:r>
      <w:r>
        <w:rPr>
          <w:rFonts w:ascii="Times New Roman"/>
          <w:b w:val="false"/>
          <w:i w:val="false"/>
          <w:color w:val="000000"/>
          <w:sz w:val="28"/>
        </w:rPr>
        <w:t>
      4) денсаулық сақтау ұйымы берген санаторий-курорттық картасының көшiрмесiн;</w:t>
      </w:r>
      <w:r>
        <w:br/>
      </w:r>
      <w:r>
        <w:rPr>
          <w:rFonts w:ascii="Times New Roman"/>
          <w:b w:val="false"/>
          <w:i w:val="false"/>
          <w:color w:val="000000"/>
          <w:sz w:val="28"/>
        </w:rPr>
        <w:t>
      5) тұрғылықты тұратын жерi бойынша тiркелгенiн растайтын құжатты (мекенжай анықтамасын не селолық және/немесе ауылдық әкімдердің аңықтамасын);</w:t>
      </w:r>
      <w:r>
        <w:br/>
      </w:r>
      <w:r>
        <w:rPr>
          <w:rFonts w:ascii="Times New Roman"/>
          <w:b w:val="false"/>
          <w:i w:val="false"/>
          <w:color w:val="000000"/>
          <w:sz w:val="28"/>
        </w:rPr>
        <w:t>
      6) мүгедектiгi туралы анықтамадан үзiндi көшiрме және мүгедектi оңалтудың жеке бағдарламасынан үзiндi көшiрме;</w:t>
      </w:r>
      <w:r>
        <w:br/>
      </w:r>
      <w:r>
        <w:rPr>
          <w:rFonts w:ascii="Times New Roman"/>
          <w:b w:val="false"/>
          <w:i w:val="false"/>
          <w:color w:val="000000"/>
          <w:sz w:val="28"/>
        </w:rPr>
        <w:t>
      7) мүгедектiң жазбаша келiсiмiмен басқа адам өтiнiш беретiн кезде – оның жеке басын растайтын құжаттың көшiрмесi.</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тұтынушыға қайтарылады.</w:t>
      </w:r>
      <w:r>
        <w:br/>
      </w:r>
      <w:r>
        <w:rPr>
          <w:rFonts w:ascii="Times New Roman"/>
          <w:b w:val="false"/>
          <w:i w:val="false"/>
          <w:color w:val="000000"/>
          <w:sz w:val="28"/>
        </w:rPr>
        <w:t>
      Барлық қажетті құжаттарды тапсырған соң тұтынушыға мемлекеттік қызмет алуға тұтынушы тіркелген және алатын күні, қабылдаған адамның тегі мен аты-жөні көрсетілген талон беріледі.</w:t>
      </w:r>
      <w:r>
        <w:br/>
      </w:r>
      <w:r>
        <w:rPr>
          <w:rFonts w:ascii="Times New Roman"/>
          <w:b w:val="false"/>
          <w:i w:val="false"/>
          <w:color w:val="000000"/>
          <w:sz w:val="28"/>
        </w:rPr>
        <w:t>
      Уәкiлеттi органның жұмыс кестесi:</w:t>
      </w:r>
      <w:r>
        <w:br/>
      </w:r>
      <w:r>
        <w:rPr>
          <w:rFonts w:ascii="Times New Roman"/>
          <w:b w:val="false"/>
          <w:i w:val="false"/>
          <w:color w:val="000000"/>
          <w:sz w:val="28"/>
        </w:rPr>
        <w:t>
      демалыс (сенбi, жексенбi) және мереке күндерiн қоспағанда, сағат 13.00-ден 14.00-ге дейiн түскi үзiлiспен, күн сайын сағат 9.00-ден 18.00-ге дейiн.</w:t>
      </w:r>
      <w:r>
        <w:br/>
      </w:r>
      <w:r>
        <w:rPr>
          <w:rFonts w:ascii="Times New Roman"/>
          <w:b w:val="false"/>
          <w:i w:val="false"/>
          <w:color w:val="000000"/>
          <w:sz w:val="28"/>
        </w:rPr>
        <w:t>
      12. Мемлекеттік қызметті көрсету барысында келесі құрылымдық-функционалдық бірліктер қатысады (бұдан әрі – ҚФБ):</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13. Әрбір әкімшілік іс-әрекеттің орындау мерзімі көрсетілген әр ҚФБ дәйектілігі және әкімшілік іс-әрекеттердің қарым-қатынастарының (рәсімдер, функциялар, операциялар)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барысындағы әкімшілік іс-әрекеттер мен ҚФБ логикалық сабақтастығы арасындағы өзара байланысты айқындайтын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4"/>
    <w:bookmarkStart w:name="z70" w:id="35"/>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тұлғалардың жауапкершілігі</w:t>
      </w:r>
    </w:p>
    <w:bookmarkEnd w:id="35"/>
    <w:bookmarkStart w:name="z71" w:id="36"/>
    <w:p>
      <w:pPr>
        <w:spacing w:after="0"/>
        <w:ind w:left="0"/>
        <w:jc w:val="both"/>
      </w:pPr>
      <w:r>
        <w:rPr>
          <w:rFonts w:ascii="Times New Roman"/>
          <w:b w:val="false"/>
          <w:i w:val="false"/>
          <w:color w:val="000000"/>
          <w:sz w:val="28"/>
        </w:rPr>
        <w:t>      15. Мемлекеттік қызмет көрсетуге жауапты тұлға уәкілетті органның басшысы мен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заңнамасында қарастырылған тәртіпке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16.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17. Жазбаша шағыммен жүгiнген тұтынушыға берілген шағымға жауап алатын күнi және уақыты, шағымды қарау барысы туралы ақпарат алуға болатын лауазымды тұлғалардың байланыс деректерi көрсетiлген талон берiледі.</w:t>
      </w:r>
    </w:p>
    <w:bookmarkEnd w:id="36"/>
    <w:bookmarkStart w:name="z73" w:id="37"/>
    <w:p>
      <w:pPr>
        <w:spacing w:after="0"/>
        <w:ind w:left="0"/>
        <w:jc w:val="both"/>
      </w:pPr>
      <w:r>
        <w:rPr>
          <w:rFonts w:ascii="Times New Roman"/>
          <w:b w:val="false"/>
          <w:i w:val="false"/>
          <w:color w:val="000000"/>
          <w:sz w:val="28"/>
        </w:rPr>
        <w:t>
«Мүгедектердi санаторий-курорттық</w:t>
      </w:r>
      <w:r>
        <w:br/>
      </w:r>
      <w:r>
        <w:rPr>
          <w:rFonts w:ascii="Times New Roman"/>
          <w:b w:val="false"/>
          <w:i w:val="false"/>
          <w:color w:val="000000"/>
          <w:sz w:val="28"/>
        </w:rPr>
        <w:t>
емдеумен қамтамасыз ету үшiн</w:t>
      </w:r>
      <w:r>
        <w:br/>
      </w:r>
      <w:r>
        <w:rPr>
          <w:rFonts w:ascii="Times New Roman"/>
          <w:b w:val="false"/>
          <w:i w:val="false"/>
          <w:color w:val="000000"/>
          <w:sz w:val="28"/>
        </w:rPr>
        <w:t>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37"/>
    <w:p>
      <w:pPr>
        <w:spacing w:after="0"/>
        <w:ind w:left="0"/>
        <w:jc w:val="left"/>
      </w:pPr>
      <w:r>
        <w:rPr>
          <w:rFonts w:ascii="Times New Roman"/>
          <w:b/>
          <w:i w:val="false"/>
          <w:color w:val="000000"/>
        </w:rPr>
        <w:t xml:space="preserve"> Әкімшілік іс-әрекеттердің (рәсімдердің)реттілігі мен</w:t>
      </w:r>
      <w:r>
        <w:br/>
      </w:r>
      <w:r>
        <w:rPr>
          <w:rFonts w:ascii="Times New Roman"/>
          <w:b/>
          <w:i w:val="false"/>
          <w:color w:val="000000"/>
        </w:rPr>
        <w:t>
өзара іс-әрекетінің сипаттамасы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8"/>
        <w:gridCol w:w="2853"/>
        <w:gridCol w:w="3127"/>
        <w:gridCol w:w="3192"/>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w:t>
            </w:r>
          </w:p>
        </w:tc>
      </w:tr>
      <w:tr>
        <w:trPr>
          <w:trHeight w:val="51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5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құжаттарды тіркеу, тұтынушыға талон беру</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өтінішке бұрыштама қою</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құжаттардың толықтығына тексеруді жүзеге асыру, хабарлама немесе тұтынушыға бас тарту туралы дәлелді жауабын дайындау</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өкімші шешім)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қарастыру үшін жіберу</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маманға орындау үшін жіберу</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басшыға қол қою үшін жіберу</w:t>
            </w:r>
          </w:p>
        </w:tc>
      </w:tr>
      <w:tr>
        <w:trPr>
          <w:trHeight w:val="21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 ішінде</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3"/>
        <w:gridCol w:w="3911"/>
        <w:gridCol w:w="430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жауапты маманы</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дәлелді жауапқа қол қояды және уәкілетті органның жауапты маманына жолдайды</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журналда тіркейді және хабарлама немесе қызмет көрсетуден бас тарту туралы дәлелдi жауабын береді</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ұйымдастырушылық-өкімдік шешім)</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беру</w:t>
            </w:r>
          </w:p>
        </w:tc>
      </w:tr>
      <w:tr>
        <w:trPr>
          <w:trHeight w:val="30"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525" w:hRule="atLeast"/>
        </w:trPr>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38"/>
    <w:p>
      <w:pPr>
        <w:spacing w:after="0"/>
        <w:ind w:left="0"/>
        <w:jc w:val="left"/>
      </w:pPr>
      <w:r>
        <w:rPr>
          <w:rFonts w:ascii="Times New Roman"/>
          <w:b/>
          <w:i w:val="false"/>
          <w:color w:val="000000"/>
        </w:rPr>
        <w:t xml:space="preserve"> 
2 кесте. Пайдалану нұсқалары. Негізгі үдеріс.</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8"/>
        <w:gridCol w:w="3918"/>
        <w:gridCol w:w="4314"/>
      </w:tblGrid>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585"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іс-әрекет. Өтінішті журналда тіркейді, кіріс нөмірін иелендіреді, тұтынушыға талон береді және уәкілетті органның басшысына қарауға жібереді</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іс-әрекет. Қарастырғаннан кейін өтінішке бұрыштама қояды және бас маманына орындау үшін жолдайды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іс-әрекет. 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хабарлама дайындайды және уәкілетті органның басшысына қол қою үшін жолдайды</w:t>
            </w:r>
          </w:p>
        </w:tc>
      </w:tr>
      <w:tr>
        <w:trPr>
          <w:trHeight w:val="30" w:hRule="atLeast"/>
        </w:trPr>
        <w:tc>
          <w:tcPr>
            <w:tcW w:w="3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іс-әрекет. Мемлекеттік қызмет көрсету нәтижесін журналда тіркейді және тұтынушыны мемлекеттік қызмет көрсетуге есепке қою туралы хабарлама     береді</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іс-әрекет. Тұтынушыны мемлекеттік қызмет көрсетуге есепке қою туралы хабарламаға қол қояды және уәкілетті органның жауапты маманына жолдайды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39"/>
    <w:p>
      <w:pPr>
        <w:spacing w:after="0"/>
        <w:ind w:left="0"/>
        <w:jc w:val="left"/>
      </w:pPr>
      <w:r>
        <w:rPr>
          <w:rFonts w:ascii="Times New Roman"/>
          <w:b/>
          <w:i w:val="false"/>
          <w:color w:val="000000"/>
        </w:rPr>
        <w:t xml:space="preserve"> 
3 кесте. Пайдалану нұсқалары. Баламалы үдеріс.</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9"/>
        <w:gridCol w:w="3856"/>
        <w:gridCol w:w="4335"/>
      </w:tblGrid>
      <w:tr>
        <w:trPr>
          <w:trHeight w:val="3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585"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іс-әрекет. Өтінішті журналда тіркейді, өтінішке кіріс нөмірін иелендіреді, тұтынушыға талон береді және уәкілетті органның басшысына қарауға жібереді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іс-әрекет. Қарастырғаннан кейін өтінішке бұрыштама қояды және бас маманға орындау үшін жолдайды</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іс-әрекет. Өтінішке қарауды жүзеге асырады, тұтынушыға мемлекеттік қызмет ұсыну құқығын анықтау үшін құжаттардың толықтығына тексеруді жүзеге асырады, тұтынушының мәліметтерін электрондық базаға енгізеді, және қызмет көрсетуден бас тарту туралы дәлелдi жауабын уәкілетті органның басшысына қол қою үшін жолдайды</w:t>
            </w:r>
          </w:p>
        </w:tc>
      </w:tr>
      <w:tr>
        <w:trPr>
          <w:trHeight w:val="30" w:hRule="atLeast"/>
        </w:trPr>
        <w:tc>
          <w:tcPr>
            <w:tcW w:w="3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іс-әрекет. Мемлекеттік қызмет көрсету нәтижесін журналда тіркейді және тұтынушыға қызмет көрсетуден бас тарту туралы дәлелдi жауабын береді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іс-әрекет. Қызмет көрсетуден бас тарту туралы дәлелдi жауабына қол қояды және уәкілетті органның жауапты маманына жолдайды</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40"/>
    <w:p>
      <w:pPr>
        <w:spacing w:after="0"/>
        <w:ind w:left="0"/>
        <w:jc w:val="both"/>
      </w:pPr>
      <w:r>
        <w:rPr>
          <w:rFonts w:ascii="Times New Roman"/>
          <w:b w:val="false"/>
          <w:i w:val="false"/>
          <w:color w:val="000000"/>
          <w:sz w:val="28"/>
        </w:rPr>
        <w:t>
«Мүгедектердi санаторий-курорттық</w:t>
      </w:r>
      <w:r>
        <w:br/>
      </w:r>
      <w:r>
        <w:rPr>
          <w:rFonts w:ascii="Times New Roman"/>
          <w:b w:val="false"/>
          <w:i w:val="false"/>
          <w:color w:val="000000"/>
          <w:sz w:val="28"/>
        </w:rPr>
        <w:t>
емдеумен қамтамасыз ету</w:t>
      </w:r>
      <w:r>
        <w:br/>
      </w:r>
      <w:r>
        <w:rPr>
          <w:rFonts w:ascii="Times New Roman"/>
          <w:b w:val="false"/>
          <w:i w:val="false"/>
          <w:color w:val="000000"/>
          <w:sz w:val="28"/>
        </w:rPr>
        <w:t>
үшiн оларға құжаттарды ресiмдеу»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0"/>
    <w:p>
      <w:pPr>
        <w:spacing w:after="0"/>
        <w:ind w:left="0"/>
        <w:jc w:val="left"/>
      </w:pPr>
      <w:r>
        <w:rPr>
          <w:rFonts w:ascii="Times New Roman"/>
          <w:b/>
          <w:i w:val="false"/>
          <w:color w:val="000000"/>
        </w:rPr>
        <w:t xml:space="preserve"> Әкімшілік іс-әрекеттердің логикалық реттілігі арасындағы</w:t>
      </w:r>
      <w:r>
        <w:br/>
      </w:r>
      <w:r>
        <w:rPr>
          <w:rFonts w:ascii="Times New Roman"/>
          <w:b/>
          <w:i w:val="false"/>
          <w:color w:val="000000"/>
        </w:rPr>
        <w:t>
өзара байланысын сипаттайтын сызба</w:t>
      </w:r>
    </w:p>
    <w:p>
      <w:pPr>
        <w:spacing w:after="0"/>
        <w:ind w:left="0"/>
        <w:jc w:val="both"/>
      </w:pPr>
      <w:r>
        <w:drawing>
          <wp:inline distT="0" distB="0" distL="0" distR="0">
            <wp:extent cx="7366000" cy="869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66000" cy="8699500"/>
                    </a:xfrm>
                    <a:prstGeom prst="rect">
                      <a:avLst/>
                    </a:prstGeom>
                  </pic:spPr>
                </pic:pic>
              </a:graphicData>
            </a:graphic>
          </wp:inline>
        </w:drawing>
      </w:r>
    </w:p>
    <w:bookmarkStart w:name="z77" w:id="41"/>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16 тамыздағы</w:t>
      </w:r>
      <w:r>
        <w:br/>
      </w:r>
      <w:r>
        <w:rPr>
          <w:rFonts w:ascii="Times New Roman"/>
          <w:b w:val="false"/>
          <w:i w:val="false"/>
          <w:color w:val="000000"/>
          <w:sz w:val="28"/>
        </w:rPr>
        <w:t>
№ 324 қаулысымен бекітілген</w:t>
      </w:r>
    </w:p>
    <w:bookmarkEnd w:id="41"/>
    <w:p>
      <w:pPr>
        <w:spacing w:after="0"/>
        <w:ind w:left="0"/>
        <w:jc w:val="left"/>
      </w:pPr>
      <w:r>
        <w:rPr>
          <w:rFonts w:ascii="Times New Roman"/>
          <w:b/>
          <w:i w:val="false"/>
          <w:color w:val="000000"/>
        </w:rPr>
        <w:t xml:space="preserve"> «Қозғалуға қиындығы бар бірінші топтағы мүгедектерге</w:t>
      </w:r>
      <w:r>
        <w:br/>
      </w:r>
      <w:r>
        <w:rPr>
          <w:rFonts w:ascii="Times New Roman"/>
          <w:b/>
          <w:i w:val="false"/>
          <w:color w:val="000000"/>
        </w:rPr>
        <w:t>
жеке көмекшінің және есту бойынша мүгедектерге қолмен</w:t>
      </w:r>
      <w:r>
        <w:br/>
      </w:r>
      <w:r>
        <w:rPr>
          <w:rFonts w:ascii="Times New Roman"/>
          <w:b/>
          <w:i w:val="false"/>
          <w:color w:val="000000"/>
        </w:rPr>
        <w:t xml:space="preserve">
көрсететін тіл маманының қызметтерін ұсыну үшін </w:t>
      </w:r>
      <w:r>
        <w:br/>
      </w:r>
      <w:r>
        <w:rPr>
          <w:rFonts w:ascii="Times New Roman"/>
          <w:b/>
          <w:i w:val="false"/>
          <w:color w:val="000000"/>
        </w:rPr>
        <w:t>
мүгедектерге құжаттарды ресімдеу» мемлекеттік қызмет регламенті 1. Негізгі ұғымдар</w:t>
      </w:r>
    </w:p>
    <w:p>
      <w:pPr>
        <w:spacing w:after="0"/>
        <w:ind w:left="0"/>
        <w:jc w:val="both"/>
      </w:pPr>
      <w:r>
        <w:rPr>
          <w:rFonts w:ascii="Times New Roman"/>
          <w:b w:val="false"/>
          <w:i w:val="false"/>
          <w:color w:val="000000"/>
          <w:sz w:val="28"/>
        </w:rPr>
        <w:t>      1. Осы «Қозғалуға қиындығы бар бiрiншi топтағы мүгедектерге жеке көмекшiнiң және есту бойынша мүгедектерге қолмен көрсететiн тiл маманының қызметтерiн ұсыну үшiн мүгедектерге құжаттарды ресiмдеу» (бұдан әрі-Регламент) Регламентінде мынадай ұғымдар пайдаланылады:</w:t>
      </w:r>
      <w:r>
        <w:br/>
      </w:r>
      <w:r>
        <w:rPr>
          <w:rFonts w:ascii="Times New Roman"/>
          <w:b w:val="false"/>
          <w:i w:val="false"/>
          <w:color w:val="000000"/>
          <w:sz w:val="28"/>
        </w:rPr>
        <w:t>
      1) тұтынушы (өтініш беруші) - жеке тұлғалар: Қазақстан Республикасының азаматтары, Қазақстан Республикасының аумағында тұрақты тұратын шетелдiктер мен азаматтығы жоқ адамдар;</w:t>
      </w:r>
      <w:r>
        <w:br/>
      </w:r>
      <w:r>
        <w:rPr>
          <w:rFonts w:ascii="Times New Roman"/>
          <w:b w:val="false"/>
          <w:i w:val="false"/>
          <w:color w:val="000000"/>
          <w:sz w:val="28"/>
        </w:rPr>
        <w:t>
      2) уәкілетті орган – «Солтүстік Қазақстан облысы Мамлют ауданының жұмыспен қамту және әлеуметтік бағдарламалар бөлімі» мемлекеттік мекемесі.</w:t>
      </w:r>
    </w:p>
    <w:bookmarkStart w:name="z78" w:id="42"/>
    <w:p>
      <w:pPr>
        <w:spacing w:after="0"/>
        <w:ind w:left="0"/>
        <w:jc w:val="left"/>
      </w:pPr>
      <w:r>
        <w:rPr>
          <w:rFonts w:ascii="Times New Roman"/>
          <w:b/>
          <w:i w:val="false"/>
          <w:color w:val="000000"/>
        </w:rPr>
        <w:t xml:space="preserve"> 
2. Жалпы ережелер</w:t>
      </w:r>
    </w:p>
    <w:bookmarkEnd w:id="42"/>
    <w:bookmarkStart w:name="z79" w:id="43"/>
    <w:p>
      <w:pPr>
        <w:spacing w:after="0"/>
        <w:ind w:left="0"/>
        <w:jc w:val="both"/>
      </w:pPr>
      <w:r>
        <w:rPr>
          <w:rFonts w:ascii="Times New Roman"/>
          <w:b w:val="false"/>
          <w:i w:val="false"/>
          <w:color w:val="000000"/>
          <w:sz w:val="28"/>
        </w:rPr>
        <w:t>      2. Мемлекеттік қызмет «Солтүстік Қазақстан облысы Мамлют ауданының жұмыспен қамту және әлеуметтік бағдарламалар бөлімі» мемлекеттік мекемесімен (бұдан әрі – уәкілетті орган) көрсетіледі, мекенжайы: Солтүстік Қазақстан облысы, Мамлют ауданы, Мамлютка қаласы, Гуденко көшесі, 19, телефоны 8-71541-2-13-75, № 4 кабинет.</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Мамлют аудандық әкімдігінің 25.12.2012 </w:t>
      </w:r>
      <w:r>
        <w:rPr>
          <w:rFonts w:ascii="Times New Roman"/>
          <w:b w:val="false"/>
          <w:i w:val="false"/>
          <w:color w:val="000000"/>
          <w:sz w:val="28"/>
        </w:rPr>
        <w:t>N 501</w:t>
      </w:r>
      <w:r>
        <w:rPr>
          <w:rFonts w:ascii="Times New Roman"/>
          <w:b w:val="false"/>
          <w:i w:val="false"/>
          <w:color w:val="ff0000"/>
          <w:sz w:val="28"/>
        </w:rPr>
        <w:t xml:space="preserve"> қаулысымен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Республикасында мүгедектердi әлеуметтiк қорғау туралы» Қазақстан Республикасының 2005 жылғы 13 сәуiрдегi Заңы 21-бабының 1-тармағының </w:t>
      </w:r>
      <w:r>
        <w:rPr>
          <w:rFonts w:ascii="Times New Roman"/>
          <w:b w:val="false"/>
          <w:i w:val="false"/>
          <w:color w:val="000000"/>
          <w:sz w:val="28"/>
        </w:rPr>
        <w:t>4)-тармақшасы</w:t>
      </w:r>
      <w:r>
        <w:rPr>
          <w:rFonts w:ascii="Times New Roman"/>
          <w:b w:val="false"/>
          <w:i w:val="false"/>
          <w:color w:val="000000"/>
          <w:sz w:val="28"/>
        </w:rPr>
        <w:t xml:space="preserve"> және Қазақстан Республикасы Үкiметiнiң 2005 жылғы 20 шiлдедегi № 754 </w:t>
      </w:r>
      <w:r>
        <w:rPr>
          <w:rFonts w:ascii="Times New Roman"/>
          <w:b w:val="false"/>
          <w:i w:val="false"/>
          <w:color w:val="000000"/>
          <w:sz w:val="28"/>
        </w:rPr>
        <w:t>қаулысымен</w:t>
      </w:r>
      <w:r>
        <w:rPr>
          <w:rFonts w:ascii="Times New Roman"/>
          <w:b w:val="false"/>
          <w:i w:val="false"/>
          <w:color w:val="000000"/>
          <w:sz w:val="28"/>
        </w:rPr>
        <w:t xml:space="preserve"> бекiтiлген Жеке оңалту бағдарламасына сәйкес жүріп-тұруы қиын бірінші топтағы мүгедектер үшін жеке көмекшінің және естімейтіндігі бойынша мүгедектер үшін жылына отыз сағат ымдау тілі маманының әлеуметтік қызметтерін көрсету ережесi,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07 сәуірдегі №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және қажетті құжаттар туралы толық ақпарат maml-ozsp.narod.ru интернет-ресурстарында, уәкілетті органдардың стендтерінде, ресми ақпарат көздерінде болады.</w:t>
      </w:r>
      <w:r>
        <w:br/>
      </w:r>
      <w:r>
        <w:rPr>
          <w:rFonts w:ascii="Times New Roman"/>
          <w:b w:val="false"/>
          <w:i w:val="false"/>
          <w:color w:val="000000"/>
          <w:sz w:val="28"/>
        </w:rPr>
        <w:t>
</w:t>
      </w:r>
      <w:r>
        <w:rPr>
          <w:rFonts w:ascii="Times New Roman"/>
          <w:b w:val="false"/>
          <w:i w:val="false"/>
          <w:color w:val="000000"/>
          <w:sz w:val="28"/>
        </w:rPr>
        <w:t>
      6. Көрсетiлетiн мемлекеттiк қызметтiң тұтынушы (өтiнiш берушi) алатын нәтижесi, жүрiп-тұруы қиын бiрiншi топтағы мүгедектерге жеке көмекшiнiң қызметiн және естiмейтiндiгi бойынша мүгедектерге ымдау тiлi маманының қызметiн беру үшiн мүгедектердiң құжаттарын ресiмдеу туралы хабарлама не қағаз тасымалдаушыда қызмет көрсетуден негізделген бас тарту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Қазақстан Республикасының азаматтарына, Қазақстан Республикасының аумағында тұрақты тұратын азаматтығы жоқ және шетелдіктерге (бұдан әрі – тұтынушылар):</w:t>
      </w:r>
      <w:r>
        <w:br/>
      </w:r>
      <w:r>
        <w:rPr>
          <w:rFonts w:ascii="Times New Roman"/>
          <w:b w:val="false"/>
          <w:i w:val="false"/>
          <w:color w:val="000000"/>
          <w:sz w:val="28"/>
        </w:rPr>
        <w:t>
      1) жеке көмекшінің әлеуметтік қызметтерін көрсетуге медициналық қорытындысы негізінде қозғалыста қиыншылықтары бар бірінші топтағы мүгедектерге;</w:t>
      </w:r>
      <w:r>
        <w:br/>
      </w:r>
      <w:r>
        <w:rPr>
          <w:rFonts w:ascii="Times New Roman"/>
          <w:b w:val="false"/>
          <w:i w:val="false"/>
          <w:color w:val="000000"/>
          <w:sz w:val="28"/>
        </w:rPr>
        <w:t>
      2) ымдау тілінің маманының әлеуметтік қызметтерін көрсетуге медициналық қорытындысы негізінде ымдау тіліне дағдылары бар есту бойынша мүгедектерге.</w:t>
      </w:r>
    </w:p>
    <w:bookmarkEnd w:id="43"/>
    <w:bookmarkStart w:name="z84" w:id="4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44"/>
    <w:bookmarkStart w:name="z85" w:id="45"/>
    <w:p>
      <w:pPr>
        <w:spacing w:after="0"/>
        <w:ind w:left="0"/>
        <w:jc w:val="both"/>
      </w:pPr>
      <w:r>
        <w:rPr>
          <w:rFonts w:ascii="Times New Roman"/>
          <w:b w:val="false"/>
          <w:i w:val="false"/>
          <w:color w:val="000000"/>
          <w:sz w:val="28"/>
        </w:rPr>
        <w:t>      8. Мемлекеттік қызметті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қажеттi құжаттарды тапсырған сәттен бастап – он жұмыс күнi iшiнде;</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бiр тұтынушыға қызмет көрсетуге 15 минуттан есептегенде кезектегi адамдардың санына байланысты болады;</w:t>
      </w:r>
      <w:r>
        <w:br/>
      </w:r>
      <w:r>
        <w:rPr>
          <w:rFonts w:ascii="Times New Roman"/>
          <w:b w:val="false"/>
          <w:i w:val="false"/>
          <w:color w:val="000000"/>
          <w:sz w:val="28"/>
        </w:rPr>
        <w:t>
      3) тұтынушы өтiнiш берген күнi сол жерде көрсетiлетiн мемлекеттiк қызмет көрсетудiң рұқсат берiлген ең көп уақыты 15 минуттан аспайды.</w:t>
      </w:r>
      <w:r>
        <w:br/>
      </w:r>
      <w:r>
        <w:rPr>
          <w:rFonts w:ascii="Times New Roman"/>
          <w:b w:val="false"/>
          <w:i w:val="false"/>
          <w:color w:val="000000"/>
          <w:sz w:val="28"/>
        </w:rPr>
        <w:t>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Мемлекеттiк қызметтi көрсетуден мынадай негiздер бойынша бас тартылады:</w:t>
      </w:r>
      <w:r>
        <w:br/>
      </w:r>
      <w:r>
        <w:rPr>
          <w:rFonts w:ascii="Times New Roman"/>
          <w:b w:val="false"/>
          <w:i w:val="false"/>
          <w:color w:val="000000"/>
          <w:sz w:val="28"/>
        </w:rPr>
        <w:t>
      1) тұтынушының бойында жүрiп-тұруы қиын бiрiншi топтағы мүгедектерге жеке көмекшiнiң қызметiн және естiмейтiндiгi бойынша мүгедектерге ымдау тiлi маманының қызметiн беруге қарсы медициналық көрсетiлiмдер болған жағдайда;</w:t>
      </w:r>
      <w:r>
        <w:br/>
      </w:r>
      <w:r>
        <w:rPr>
          <w:rFonts w:ascii="Times New Roman"/>
          <w:b w:val="false"/>
          <w:i w:val="false"/>
          <w:color w:val="000000"/>
          <w:sz w:val="28"/>
        </w:rPr>
        <w:t>
      2) осы мемлекеттiк қызметтi көрсету үшiн талап етiлетiн құжаттардың бiреуi болмаған жағдайда, құжаттарды ресiмдеуде қателiктер табылған жағдайда;</w:t>
      </w:r>
      <w:r>
        <w:br/>
      </w:r>
      <w:r>
        <w:rPr>
          <w:rFonts w:ascii="Times New Roman"/>
          <w:b w:val="false"/>
          <w:i w:val="false"/>
          <w:color w:val="000000"/>
          <w:sz w:val="28"/>
        </w:rPr>
        <w:t>
      3) ұсынылған мәлiметтер мен құжаттар дұрыс болмаған жағдайда.</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w:t>
      </w:r>
      <w:r>
        <w:rPr>
          <w:rFonts w:ascii="Times New Roman"/>
          <w:b w:val="false"/>
          <w:i w:val="false"/>
          <w:color w:val="000000"/>
          <w:sz w:val="28"/>
        </w:rPr>
        <w:t>
      10. Мемлекеттік қызмет тұтынушының тұрғылықты орны бойынша уәкілетті органның үй-жайларында көрсетіледі. Уәкілетті органның үй-жайы қажетті құжаттарды дайындау үшін, үстелмен, орындықтармен, ақпараттық стендтермен жабдықталған, күту залы бар сондай-ақ үй-жайда мүмкіндіктері шектеулі тұтынушыларға қызмет көрсету үшін жағдайлар қарастырылған.</w:t>
      </w:r>
      <w:r>
        <w:br/>
      </w:r>
      <w:r>
        <w:rPr>
          <w:rFonts w:ascii="Times New Roman"/>
          <w:b w:val="false"/>
          <w:i w:val="false"/>
          <w:color w:val="000000"/>
          <w:sz w:val="28"/>
        </w:rPr>
        <w:t>
      Уәкілетті органның үй-жайы санитарлық-эпидемиологиялық нормаларға, ғимараттың қауіпсіздік талаптарына үйлесімді, күзетпен және өрт дабылымен жабдықталды.</w:t>
      </w:r>
      <w:r>
        <w:br/>
      </w:r>
      <w:r>
        <w:rPr>
          <w:rFonts w:ascii="Times New Roman"/>
          <w:b w:val="false"/>
          <w:i w:val="false"/>
          <w:color w:val="000000"/>
          <w:sz w:val="28"/>
        </w:rPr>
        <w:t>
</w:t>
      </w:r>
      <w:r>
        <w:rPr>
          <w:rFonts w:ascii="Times New Roman"/>
          <w:b w:val="false"/>
          <w:i w:val="false"/>
          <w:color w:val="000000"/>
          <w:sz w:val="28"/>
        </w:rPr>
        <w:t>
      11. Мемлекеттік қызмет алу үшін тұтынушыдан өтініш алған сәттен бастап және мемлекеттік қызмет нәтижесін беру сәтіне дейінгі мемлекеттік қызмет көрсету кезеңдері:</w:t>
      </w:r>
      <w:r>
        <w:br/>
      </w:r>
      <w:r>
        <w:rPr>
          <w:rFonts w:ascii="Times New Roman"/>
          <w:b w:val="false"/>
          <w:i w:val="false"/>
          <w:color w:val="000000"/>
          <w:sz w:val="28"/>
        </w:rPr>
        <w:t>
      1) тұтынушы бекітілген үлгідегі өтініш және қажетті құжаттардың тізімін мемлекеттік қызмет алуға ұсынады;</w:t>
      </w:r>
      <w:r>
        <w:br/>
      </w:r>
      <w:r>
        <w:rPr>
          <w:rFonts w:ascii="Times New Roman"/>
          <w:b w:val="false"/>
          <w:i w:val="false"/>
          <w:color w:val="000000"/>
          <w:sz w:val="28"/>
        </w:rPr>
        <w:t>
      2) уәкілетті органның жауапты маманы өтінішті журналда тіркейді, кіріс нөмірін иелендіреді, тұтынушыға талон береді және уәкілетті органның басшысына жібереді;</w:t>
      </w:r>
      <w:r>
        <w:br/>
      </w:r>
      <w:r>
        <w:rPr>
          <w:rFonts w:ascii="Times New Roman"/>
          <w:b w:val="false"/>
          <w:i w:val="false"/>
          <w:color w:val="000000"/>
          <w:sz w:val="28"/>
        </w:rPr>
        <w:t>
      3) уәкілетті органның басшысы қарастырғаннан кейін өтінішке бұрыштама қояды және уәкілетті органның жауапты маманына құжаттарды жолдайды;</w:t>
      </w:r>
      <w:r>
        <w:br/>
      </w:r>
      <w:r>
        <w:rPr>
          <w:rFonts w:ascii="Times New Roman"/>
          <w:b w:val="false"/>
          <w:i w:val="false"/>
          <w:color w:val="000000"/>
          <w:sz w:val="28"/>
        </w:rPr>
        <w:t>
      4) уәкілетті органның жауапты маманы тұтынушыдан ұсынылған өтінішке қарауды жүзеге асырады, құжаттардың толықтығына тексеруді жүзеге асырады, тұтынушының мәліметтерін электрондық базаға енгізеді, хабарлама немесе қызмет көрсетуден бас тарту туралы дәлелдi дайындайды және уәкілетті органның басшысына қол қою үшін жолдайды;</w:t>
      </w:r>
      <w:r>
        <w:br/>
      </w:r>
      <w:r>
        <w:rPr>
          <w:rFonts w:ascii="Times New Roman"/>
          <w:b w:val="false"/>
          <w:i w:val="false"/>
          <w:color w:val="000000"/>
          <w:sz w:val="28"/>
        </w:rPr>
        <w:t>
      5) уәкілетті органның басшысы тұтынушыны мемлекеттік қызмет көрсетуге есепке қою туралы хабарламаға немесе қызмет көрсетуден бас тарту туралы жауапқа қол қояды және уәкілетті органның жауапты маманына жолдайды;</w:t>
      </w:r>
      <w:r>
        <w:br/>
      </w:r>
      <w:r>
        <w:rPr>
          <w:rFonts w:ascii="Times New Roman"/>
          <w:b w:val="false"/>
          <w:i w:val="false"/>
          <w:color w:val="000000"/>
          <w:sz w:val="28"/>
        </w:rPr>
        <w:t>
      6) уәкілетті органның жауапты маманы мемлекеттік қызмет көрсету нәтижесін журналда тіркейді және тұтынушыны мемлекеттік қызмет ұсынуға есепке қою туралы хабарлама немесе қызмет көрсетуден бас тарту туралы дәлелдi жауабын береді.</w:t>
      </w:r>
    </w:p>
    <w:bookmarkEnd w:id="45"/>
    <w:bookmarkStart w:name="z88" w:id="46"/>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46"/>
    <w:bookmarkStart w:name="z89" w:id="47"/>
    <w:p>
      <w:pPr>
        <w:spacing w:after="0"/>
        <w:ind w:left="0"/>
        <w:jc w:val="both"/>
      </w:pPr>
      <w:r>
        <w:rPr>
          <w:rFonts w:ascii="Times New Roman"/>
          <w:b w:val="false"/>
          <w:i w:val="false"/>
          <w:color w:val="000000"/>
          <w:sz w:val="28"/>
        </w:rPr>
        <w:t>      12. Мемлекеттік қызмет алу үшін тұтынушы келесі құжаттарды ұсынады:</w:t>
      </w:r>
      <w:r>
        <w:br/>
      </w:r>
      <w:r>
        <w:rPr>
          <w:rFonts w:ascii="Times New Roman"/>
          <w:b w:val="false"/>
          <w:i w:val="false"/>
          <w:color w:val="000000"/>
          <w:sz w:val="28"/>
        </w:rPr>
        <w:t>
      1) жеке басын куәландыратын құжаттың деректемелерiн, әлеуметтiк жеке кодының нөмiрiн (жеке сәйкестендiру нөмiрi болса) көрсете отырып, белгiленген үлгiдегi өтiнiштi;</w:t>
      </w:r>
      <w:r>
        <w:br/>
      </w:r>
      <w:r>
        <w:rPr>
          <w:rFonts w:ascii="Times New Roman"/>
          <w:b w:val="false"/>
          <w:i w:val="false"/>
          <w:color w:val="000000"/>
          <w:sz w:val="28"/>
        </w:rPr>
        <w:t>
      2) мүгедектiң жеке оңалту бағдарламасынан үзiндi көшiрменi;</w:t>
      </w:r>
      <w:r>
        <w:br/>
      </w:r>
      <w:r>
        <w:rPr>
          <w:rFonts w:ascii="Times New Roman"/>
          <w:b w:val="false"/>
          <w:i w:val="false"/>
          <w:color w:val="000000"/>
          <w:sz w:val="28"/>
        </w:rPr>
        <w:t>
      3) тұтынушының жеке басын куәландыратын құжат;</w:t>
      </w:r>
      <w:r>
        <w:br/>
      </w:r>
      <w:r>
        <w:rPr>
          <w:rFonts w:ascii="Times New Roman"/>
          <w:b w:val="false"/>
          <w:i w:val="false"/>
          <w:color w:val="000000"/>
          <w:sz w:val="28"/>
        </w:rPr>
        <w:t>
      4) мүгедектiгi туралы анықтаманы.</w:t>
      </w:r>
      <w:r>
        <w:br/>
      </w:r>
      <w:r>
        <w:rPr>
          <w:rFonts w:ascii="Times New Roman"/>
          <w:b w:val="false"/>
          <w:i w:val="false"/>
          <w:color w:val="000000"/>
          <w:sz w:val="28"/>
        </w:rPr>
        <w:t>
      13. Өтініштер нысандары уәкілетті органның күту залында орналастырылады немесе мекенжайы бойынша құжаттар қабылдайтын қызметкерлерде болады.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толтырылған өтініш үлгілері және басқа құжаттар № 4 кабинетке уәкілетті органның жауапты маманына тапсырылады.</w:t>
      </w:r>
      <w:r>
        <w:br/>
      </w:r>
      <w:r>
        <w:rPr>
          <w:rFonts w:ascii="Times New Roman"/>
          <w:b w:val="false"/>
          <w:i w:val="false"/>
          <w:color w:val="000000"/>
          <w:sz w:val="28"/>
        </w:rPr>
        <w:t>
      Жауапты тұлғалар кабинеттерінің нөмірлері туралы ақпарат мемлекеттік қызмет көрсету бойынша ақпараты орналастырылған уәкілетті органның стендінде орналастырылған.</w:t>
      </w:r>
      <w:r>
        <w:br/>
      </w:r>
      <w:r>
        <w:rPr>
          <w:rFonts w:ascii="Times New Roman"/>
          <w:b w:val="false"/>
          <w:i w:val="false"/>
          <w:color w:val="000000"/>
          <w:sz w:val="28"/>
        </w:rPr>
        <w:t>
</w:t>
      </w:r>
      <w:r>
        <w:rPr>
          <w:rFonts w:ascii="Times New Roman"/>
          <w:b w:val="false"/>
          <w:i w:val="false"/>
          <w:color w:val="000000"/>
          <w:sz w:val="28"/>
        </w:rPr>
        <w:t xml:space="preserve">
      15. Барлық қажетті құжаттар тапсырылғаннан кейін уәкілетті органда тұтынушыға мемлекеттік қызмет тіркеу мен алу датасын, құжаттар қабылдаған тұлғаның тегі аты-жөні көрсетумен талон беріледі. </w:t>
      </w:r>
      <w:r>
        <w:br/>
      </w:r>
      <w:r>
        <w:rPr>
          <w:rFonts w:ascii="Times New Roman"/>
          <w:b w:val="false"/>
          <w:i w:val="false"/>
          <w:color w:val="000000"/>
          <w:sz w:val="28"/>
        </w:rPr>
        <w:t>
</w:t>
      </w:r>
      <w:r>
        <w:rPr>
          <w:rFonts w:ascii="Times New Roman"/>
          <w:b w:val="false"/>
          <w:i w:val="false"/>
          <w:color w:val="000000"/>
          <w:sz w:val="28"/>
        </w:rPr>
        <w:t>
      16. Жүрiп-тұруы қиын бiрiншi топтағы мүгедектерге жеке көмекшiнiң қызметiн және естiмейтiндiгi бойынша мүгедектерге ымдау тiлi маманының қызметiн ұсыну үшін құжаттарды ресімдеу (ресімдеуден бас тарту) туралы хабарламаны беру және жеткізу тұрғылықты жері бойынша уәкілетті органға тұтынушының өзі келгенде, сондай-ақ пошталық хабарлама арқылы жүзеге асырылады.</w:t>
      </w:r>
      <w:r>
        <w:br/>
      </w:r>
      <w:r>
        <w:rPr>
          <w:rFonts w:ascii="Times New Roman"/>
          <w:b w:val="false"/>
          <w:i w:val="false"/>
          <w:color w:val="000000"/>
          <w:sz w:val="28"/>
        </w:rPr>
        <w:t>
      Мүгедектің өзінің баруға мүмкіндігі болмаған жағдайда, нотариалды куәландыруды талап етпейтін сенімхат негізінде жеке көмекшінің және ымдау тілі маманының әлеуметтік қызметтерін ұсынуға өтініш жасауға басқа адамдарға уәкілеттік бере алады.</w:t>
      </w:r>
      <w:r>
        <w:br/>
      </w:r>
      <w:r>
        <w:rPr>
          <w:rFonts w:ascii="Times New Roman"/>
          <w:b w:val="false"/>
          <w:i w:val="false"/>
          <w:color w:val="000000"/>
          <w:sz w:val="28"/>
        </w:rPr>
        <w:t>
</w:t>
      </w:r>
      <w:r>
        <w:rPr>
          <w:rFonts w:ascii="Times New Roman"/>
          <w:b w:val="false"/>
          <w:i w:val="false"/>
          <w:color w:val="000000"/>
          <w:sz w:val="28"/>
        </w:rPr>
        <w:t>
      17. Уәкiлеттi органның жұмыс кестесi:</w:t>
      </w:r>
      <w:r>
        <w:br/>
      </w:r>
      <w:r>
        <w:rPr>
          <w:rFonts w:ascii="Times New Roman"/>
          <w:b w:val="false"/>
          <w:i w:val="false"/>
          <w:color w:val="000000"/>
          <w:sz w:val="28"/>
        </w:rPr>
        <w:t>
      демалыс (сенбi, жексенбi) және мереке күндерiн қоспағанда, сағат 13.00-ден 14.00-ге дейiн түскi үзiлiспен күн сайын сағат 9.00-ден 18.00-ге дейiн.</w:t>
      </w:r>
      <w:r>
        <w:br/>
      </w:r>
      <w:r>
        <w:rPr>
          <w:rFonts w:ascii="Times New Roman"/>
          <w:b w:val="false"/>
          <w:i w:val="false"/>
          <w:color w:val="000000"/>
          <w:sz w:val="28"/>
        </w:rPr>
        <w:t>
      Қабылдау кезек тәртібінде жүзеге асырылады, алдын ала жазылусыз және тездетілген қызмет көрсетусіз.</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мынадай құрылымдық-функционалдық бірліктер (әрі қарай -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w:t>
      </w:r>
      <w:r>
        <w:rPr>
          <w:rFonts w:ascii="Times New Roman"/>
          <w:b w:val="false"/>
          <w:i w:val="false"/>
          <w:color w:val="000000"/>
          <w:sz w:val="28"/>
        </w:rPr>
        <w:t>
      19.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(рәсімдердің)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және ҚФБ көрсету үдерісінде әкімшілік іс-әрекеттердің логикалық реттілігін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7"/>
    <w:bookmarkStart w:name="z97" w:id="48"/>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тұлғалардың жауапкершілігі</w:t>
      </w:r>
    </w:p>
    <w:bookmarkEnd w:id="48"/>
    <w:bookmarkStart w:name="z98" w:id="49"/>
    <w:p>
      <w:pPr>
        <w:spacing w:after="0"/>
        <w:ind w:left="0"/>
        <w:jc w:val="both"/>
      </w:pPr>
      <w:r>
        <w:rPr>
          <w:rFonts w:ascii="Times New Roman"/>
          <w:b w:val="false"/>
          <w:i w:val="false"/>
          <w:color w:val="000000"/>
          <w:sz w:val="28"/>
        </w:rPr>
        <w:t>      21. Мемлекеттік қызмет көрсетуге жауапты тұлға уәкілетті органның мемлекеттік қызмет көрсетуге қатысатын басшысы мен лауазымды тұлғалар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22. Көрсетiлген мемлекеттiк қызмет нәтижелерiмен келiспеген жағдайларда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
      23. Жазбаша шағыммен жүгiнген тұтынушыға берілген шағымға жауап алатын күнi және уақыты, өтiнiштi қарау барысы туралы ақпарат алуға болатын лауазымдық тұлғалардың байланыс деректерi көрсетiлген талон берiледi.</w:t>
      </w:r>
    </w:p>
    <w:bookmarkEnd w:id="49"/>
    <w:bookmarkStart w:name="z100" w:id="50"/>
    <w:p>
      <w:pPr>
        <w:spacing w:after="0"/>
        <w:ind w:left="0"/>
        <w:jc w:val="both"/>
      </w:pPr>
      <w:r>
        <w:rPr>
          <w:rFonts w:ascii="Times New Roman"/>
          <w:b w:val="false"/>
          <w:i w:val="false"/>
          <w:color w:val="000000"/>
          <w:sz w:val="28"/>
        </w:rPr>
        <w:t>
«Қозғалуға қиындығы бар бiрiншi</w:t>
      </w:r>
      <w:r>
        <w:br/>
      </w:r>
      <w:r>
        <w:rPr>
          <w:rFonts w:ascii="Times New Roman"/>
          <w:b w:val="false"/>
          <w:i w:val="false"/>
          <w:color w:val="000000"/>
          <w:sz w:val="28"/>
        </w:rPr>
        <w:t>
топтағы мүгедектерге жеке</w:t>
      </w:r>
      <w:r>
        <w:br/>
      </w:r>
      <w:r>
        <w:rPr>
          <w:rFonts w:ascii="Times New Roman"/>
          <w:b w:val="false"/>
          <w:i w:val="false"/>
          <w:color w:val="000000"/>
          <w:sz w:val="28"/>
        </w:rPr>
        <w:t>
көмекшiнiң және есту бойынша</w:t>
      </w:r>
      <w:r>
        <w:br/>
      </w:r>
      <w:r>
        <w:rPr>
          <w:rFonts w:ascii="Times New Roman"/>
          <w:b w:val="false"/>
          <w:i w:val="false"/>
          <w:color w:val="000000"/>
          <w:sz w:val="28"/>
        </w:rPr>
        <w:t>
мүгедектерге қолмен көрсететiн</w:t>
      </w:r>
      <w:r>
        <w:br/>
      </w:r>
      <w:r>
        <w:rPr>
          <w:rFonts w:ascii="Times New Roman"/>
          <w:b w:val="false"/>
          <w:i w:val="false"/>
          <w:color w:val="000000"/>
          <w:sz w:val="28"/>
        </w:rPr>
        <w:t>
тiл маманының қызметтерiн ұсыну</w:t>
      </w:r>
      <w:r>
        <w:br/>
      </w:r>
      <w:r>
        <w:rPr>
          <w:rFonts w:ascii="Times New Roman"/>
          <w:b w:val="false"/>
          <w:i w:val="false"/>
          <w:color w:val="000000"/>
          <w:sz w:val="28"/>
        </w:rPr>
        <w:t>
үшiн мүгедектерге құжаттарды</w:t>
      </w:r>
      <w:r>
        <w:br/>
      </w:r>
      <w:r>
        <w:rPr>
          <w:rFonts w:ascii="Times New Roman"/>
          <w:b w:val="false"/>
          <w:i w:val="false"/>
          <w:color w:val="000000"/>
          <w:sz w:val="28"/>
        </w:rPr>
        <w:t>
ресiмдеу» мемлекеттік қызмет</w:t>
      </w:r>
      <w:r>
        <w:br/>
      </w:r>
      <w:r>
        <w:rPr>
          <w:rFonts w:ascii="Times New Roman"/>
          <w:b w:val="false"/>
          <w:i w:val="false"/>
          <w:color w:val="000000"/>
          <w:sz w:val="28"/>
        </w:rPr>
        <w:t>
Регламентіне 1-қосымша</w:t>
      </w:r>
    </w:p>
    <w:bookmarkEnd w:id="50"/>
    <w:p>
      <w:pPr>
        <w:spacing w:after="0"/>
        <w:ind w:left="0"/>
        <w:jc w:val="left"/>
      </w:pPr>
      <w:r>
        <w:rPr>
          <w:rFonts w:ascii="Times New Roman"/>
          <w:b/>
          <w:i w:val="false"/>
          <w:color w:val="000000"/>
        </w:rPr>
        <w:t xml:space="preserve"> Әкімшілік іс-әрекеттердің (рәсімдердің) реттілігі мен</w:t>
      </w:r>
      <w:r>
        <w:br/>
      </w:r>
      <w:r>
        <w:rPr>
          <w:rFonts w:ascii="Times New Roman"/>
          <w:b/>
          <w:i w:val="false"/>
          <w:color w:val="000000"/>
        </w:rPr>
        <w:t>
өзара іс-әрекетінің сипаттамасы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8"/>
        <w:gridCol w:w="2749"/>
        <w:gridCol w:w="3212"/>
        <w:gridCol w:w="3191"/>
      </w:tblGrid>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 1 өтініш берушіге</w:t>
            </w:r>
          </w:p>
        </w:tc>
      </w:tr>
      <w:tr>
        <w:trPr>
          <w:trHeight w:val="5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құжаттарды тіркеу, тұтынушыға талон 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және өтінішке бұрыштама қою</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құжаттардың толықтығына тексеруді жүзеге асыру, хабарламаны немесе бас тарту туралы негізделген жауапты даярлау</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w:t>
            </w:r>
            <w:r>
              <w:br/>
            </w:r>
            <w:r>
              <w:rPr>
                <w:rFonts w:ascii="Times New Roman"/>
                <w:b w:val="false"/>
                <w:i w:val="false"/>
                <w:color w:val="000000"/>
                <w:sz w:val="20"/>
              </w:rPr>
              <w:t>
өкімші шешім)</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Басшыға құжаттарды қарастыру үшін жіберу</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маманға орындау үшін жіберу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басшыға қол қою үшін жіберу</w:t>
            </w:r>
          </w:p>
        </w:tc>
      </w:tr>
      <w:tr>
        <w:trPr>
          <w:trHeight w:val="21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 ішінде</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7"/>
        <w:gridCol w:w="3891"/>
        <w:gridCol w:w="41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(жұмыс барысының, ағымының) іс-әрекеттері</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қызмет көрсетуден бас тарту туралы дәлелді жауапқа қол қояды және уәкілетті органның жауапты маманына жолдайды</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журналда тіркейді және тұтынушыға хабарлама немесе қызмет көрсетуден бас тарту туралы дәлелдi жауабын береді</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беру</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51"/>
    <w:p>
      <w:pPr>
        <w:spacing w:after="0"/>
        <w:ind w:left="0"/>
        <w:jc w:val="left"/>
      </w:pPr>
      <w:r>
        <w:rPr>
          <w:rFonts w:ascii="Times New Roman"/>
          <w:b/>
          <w:i w:val="false"/>
          <w:color w:val="000000"/>
        </w:rPr>
        <w:t xml:space="preserve"> 
2 кесте. Пайдалану нұсқалары. Негізгі үдеріс.</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1"/>
        <w:gridCol w:w="3884"/>
        <w:gridCol w:w="4175"/>
      </w:tblGrid>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жауапты маманы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іс-әрекет Өтінішті журналда тіркейді, кіріс нөмірін иелендіреді, тұтынушыға талон береді және уәкілетті органның басшысына қарауға жібереді</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іс-әрекет Қарастырғаннан кейін өтінішке бұрыштама қояды және жауапты маманына орындау үшін жолдайды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с-әрекет Құжаттарды қарауды жүзеге асырады, тұтынушыға мемлекеттік қызмет ұсыну құқығын анықтау үшін құжаттардың толықтығына тексеруді жүзеге асырады, хабарлама дайындайды және уәкілетті органның басшысына қол қою үшін жолдайды</w:t>
            </w:r>
          </w:p>
        </w:tc>
      </w:tr>
      <w:tr>
        <w:trPr>
          <w:trHeight w:val="30" w:hRule="atLeast"/>
        </w:trPr>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іс-әрекет Мемлекеттік қызмет көрсету нәтижесін журналда тіркейді және тұтынушыны мемлекеттік қызмет ұсынуға есепке қою туралы хабарлама береді</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іс-әрекет Тұтынушыны мемлекеттік қызмет көрсетуге есепке қою туралы хабарламаға қол қояды және уәкілетті орган жауапты маманға жолдайды</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 w:id="52"/>
    <w:p>
      <w:pPr>
        <w:spacing w:after="0"/>
        <w:ind w:left="0"/>
        <w:jc w:val="left"/>
      </w:pPr>
      <w:r>
        <w:rPr>
          <w:rFonts w:ascii="Times New Roman"/>
          <w:b/>
          <w:i w:val="false"/>
          <w:color w:val="000000"/>
        </w:rPr>
        <w:t xml:space="preserve"> 
3 кесте. Пайдалану нұсқалары. Баламалы үдеріс.</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4"/>
        <w:gridCol w:w="3877"/>
        <w:gridCol w:w="4169"/>
      </w:tblGrid>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іс-әрекет Өтінішті журналда тіркейді, кіріс нөмірін иелендіреді, тұтынушыға талон береді және уәкілетті органның басшысына қарауға жібереді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іс-әрекет Қарастырғаннан кейін өтінішке бұрыштама қояды және жауапты маманына орындау үшін жолдайды</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іс-әрекет Өтінішке қарауды жүзеге асырады, тұтынушыға мемлекеттік қызмет ұсыну құқығын анықтау үшін құжаттардың толықтығына тексеруді жүзеге асырады, және қызмет көрсетуден бас тарту туралы дәлелдi жауабын уәкілетті органның басшысына қол қою үшін жолдайды</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іс-әрекет Мемлекеттік қызмет көрсету нәтижесін журналда тіркейді және тұтынушыға қызмет көрсетуден бас тарту туралы дәлелдi жауабын береді</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іс-әрекет Қызмет көрсетуден бас тарту туралы дәлелдi жауабына қол қояды және уәкілетті органның жауапты маманына жолдайды</w:t>
            </w:r>
          </w:p>
        </w:tc>
        <w:tc>
          <w:tcPr>
            <w:tcW w:w="4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53"/>
    <w:p>
      <w:pPr>
        <w:spacing w:after="0"/>
        <w:ind w:left="0"/>
        <w:jc w:val="both"/>
      </w:pPr>
      <w:r>
        <w:rPr>
          <w:rFonts w:ascii="Times New Roman"/>
          <w:b w:val="false"/>
          <w:i w:val="false"/>
          <w:color w:val="000000"/>
          <w:sz w:val="28"/>
        </w:rPr>
        <w:t>
«Қозғалуға қиындығы бар</w:t>
      </w:r>
      <w:r>
        <w:br/>
      </w:r>
      <w:r>
        <w:rPr>
          <w:rFonts w:ascii="Times New Roman"/>
          <w:b w:val="false"/>
          <w:i w:val="false"/>
          <w:color w:val="000000"/>
          <w:sz w:val="28"/>
        </w:rPr>
        <w:t>
бiрiншi топтағы мүгедектерге</w:t>
      </w:r>
      <w:r>
        <w:br/>
      </w:r>
      <w:r>
        <w:rPr>
          <w:rFonts w:ascii="Times New Roman"/>
          <w:b w:val="false"/>
          <w:i w:val="false"/>
          <w:color w:val="000000"/>
          <w:sz w:val="28"/>
        </w:rPr>
        <w:t>
жеке көмекшiнiң және есту</w:t>
      </w:r>
      <w:r>
        <w:br/>
      </w:r>
      <w:r>
        <w:rPr>
          <w:rFonts w:ascii="Times New Roman"/>
          <w:b w:val="false"/>
          <w:i w:val="false"/>
          <w:color w:val="000000"/>
          <w:sz w:val="28"/>
        </w:rPr>
        <w:t>
бойынша мүгедектерге қолмен</w:t>
      </w:r>
      <w:r>
        <w:br/>
      </w:r>
      <w:r>
        <w:rPr>
          <w:rFonts w:ascii="Times New Roman"/>
          <w:b w:val="false"/>
          <w:i w:val="false"/>
          <w:color w:val="000000"/>
          <w:sz w:val="28"/>
        </w:rPr>
        <w:t>
көрсететiн тiл маманының</w:t>
      </w:r>
      <w:r>
        <w:br/>
      </w:r>
      <w:r>
        <w:rPr>
          <w:rFonts w:ascii="Times New Roman"/>
          <w:b w:val="false"/>
          <w:i w:val="false"/>
          <w:color w:val="000000"/>
          <w:sz w:val="28"/>
        </w:rPr>
        <w:t>
қызметтерiн ұсыну үшiн мүгедектерге</w:t>
      </w:r>
      <w:r>
        <w:br/>
      </w:r>
      <w:r>
        <w:rPr>
          <w:rFonts w:ascii="Times New Roman"/>
          <w:b w:val="false"/>
          <w:i w:val="false"/>
          <w:color w:val="000000"/>
          <w:sz w:val="28"/>
        </w:rPr>
        <w:t>
құжаттарды ресiмдеу»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53"/>
    <w:p>
      <w:pPr>
        <w:spacing w:after="0"/>
        <w:ind w:left="0"/>
        <w:jc w:val="left"/>
      </w:pPr>
      <w:r>
        <w:rPr>
          <w:rFonts w:ascii="Times New Roman"/>
          <w:b/>
          <w:i w:val="false"/>
          <w:color w:val="000000"/>
        </w:rPr>
        <w:t xml:space="preserve"> Әкімшілік іс-әрекеттердің логикалық реттілігі арасындағы</w:t>
      </w:r>
      <w:r>
        <w:br/>
      </w:r>
      <w:r>
        <w:rPr>
          <w:rFonts w:ascii="Times New Roman"/>
          <w:b/>
          <w:i w:val="false"/>
          <w:color w:val="000000"/>
        </w:rPr>
        <w:t>
өзара байланысын сипаттаушы сызба</w:t>
      </w:r>
    </w:p>
    <w:p>
      <w:pPr>
        <w:spacing w:after="0"/>
        <w:ind w:left="0"/>
        <w:jc w:val="both"/>
      </w:pPr>
      <w:r>
        <w:drawing>
          <wp:inline distT="0" distB="0" distL="0" distR="0">
            <wp:extent cx="79375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937500" cy="7759700"/>
                    </a:xfrm>
                    <a:prstGeom prst="rect">
                      <a:avLst/>
                    </a:prstGeom>
                  </pic:spPr>
                </pic:pic>
              </a:graphicData>
            </a:graphic>
          </wp:inline>
        </w:drawing>
      </w:r>
    </w:p>
    <w:bookmarkStart w:name="z104" w:id="54"/>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16 тамыздағы</w:t>
      </w:r>
      <w:r>
        <w:br/>
      </w:r>
      <w:r>
        <w:rPr>
          <w:rFonts w:ascii="Times New Roman"/>
          <w:b w:val="false"/>
          <w:i w:val="false"/>
          <w:color w:val="000000"/>
          <w:sz w:val="28"/>
        </w:rPr>
        <w:t>
№ 324 қаулысымен бекітілген</w:t>
      </w:r>
    </w:p>
    <w:bookmarkEnd w:id="54"/>
    <w:p>
      <w:pPr>
        <w:spacing w:after="0"/>
        <w:ind w:left="0"/>
        <w:jc w:val="left"/>
      </w:pPr>
      <w:r>
        <w:rPr>
          <w:rFonts w:ascii="Times New Roman"/>
          <w:b/>
          <w:i w:val="false"/>
          <w:color w:val="000000"/>
        </w:rPr>
        <w:t xml:space="preserve"> «18 жасқа дейінгі балалары бар отбасыларға мемлекеттік жәрдемақылар тағайындау» мемлекеттік қызмет регламенті 1. Негізгі ұғымдар</w:t>
      </w:r>
    </w:p>
    <w:p>
      <w:pPr>
        <w:spacing w:after="0"/>
        <w:ind w:left="0"/>
        <w:jc w:val="both"/>
      </w:pPr>
      <w:r>
        <w:rPr>
          <w:rFonts w:ascii="Times New Roman"/>
          <w:b w:val="false"/>
          <w:i w:val="false"/>
          <w:color w:val="000000"/>
          <w:sz w:val="28"/>
        </w:rPr>
        <w:t>      1. Осы «18 жасқа дейінгі балалары бар отбасыларға мемлекеттік жәрдемақылар тағайындау» Регламентінде (бұдан әрі – Регламент) мынадай ұғымдар пайдаланылады:</w:t>
      </w:r>
      <w:r>
        <w:br/>
      </w:r>
      <w:r>
        <w:rPr>
          <w:rFonts w:ascii="Times New Roman"/>
          <w:b w:val="false"/>
          <w:i w:val="false"/>
          <w:color w:val="000000"/>
          <w:sz w:val="28"/>
        </w:rPr>
        <w:t>
      1)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2) уәкілетті орган – «Солтүстік Қазақстан облысы Мамлют ауданының жұмыспен қамту және әлеуметтік бағдарламалар бөлімі» мемлекеттік мекемесі;</w:t>
      </w:r>
      <w:r>
        <w:br/>
      </w:r>
      <w:r>
        <w:rPr>
          <w:rFonts w:ascii="Times New Roman"/>
          <w:b w:val="false"/>
          <w:i w:val="false"/>
          <w:color w:val="000000"/>
          <w:sz w:val="28"/>
        </w:rPr>
        <w:t>
      3) учаскелік комиссия</w:t>
      </w:r>
      <w:r>
        <w:rPr>
          <w:rFonts w:ascii="Times New Roman"/>
          <w:b/>
          <w:i w:val="false"/>
          <w:color w:val="000000"/>
          <w:sz w:val="28"/>
        </w:rPr>
        <w:t xml:space="preserve"> – </w:t>
      </w:r>
      <w:r>
        <w:rPr>
          <w:rFonts w:ascii="Times New Roman"/>
          <w:b w:val="false"/>
          <w:i w:val="false"/>
          <w:color w:val="000000"/>
          <w:sz w:val="28"/>
        </w:rPr>
        <w:t>атаулы әлеуметтік көмек сұраған отбасылардың материалдық жағдайына тексеру жүргізу және қорытынды даярлау үшін тиісті әкімшілік-аумақтық бірлік әкімдерінің шешімімен құрылатын арнаулы комиссия.</w:t>
      </w:r>
    </w:p>
    <w:bookmarkStart w:name="z105" w:id="55"/>
    <w:p>
      <w:pPr>
        <w:spacing w:after="0"/>
        <w:ind w:left="0"/>
        <w:jc w:val="left"/>
      </w:pPr>
      <w:r>
        <w:rPr>
          <w:rFonts w:ascii="Times New Roman"/>
          <w:b/>
          <w:i w:val="false"/>
          <w:color w:val="000000"/>
        </w:rPr>
        <w:t xml:space="preserve"> 
2. Жалпы ережелер</w:t>
      </w:r>
    </w:p>
    <w:bookmarkEnd w:id="55"/>
    <w:bookmarkStart w:name="z106" w:id="56"/>
    <w:p>
      <w:pPr>
        <w:spacing w:after="0"/>
        <w:ind w:left="0"/>
        <w:jc w:val="both"/>
      </w:pPr>
      <w:r>
        <w:rPr>
          <w:rFonts w:ascii="Times New Roman"/>
          <w:b w:val="false"/>
          <w:i w:val="false"/>
          <w:color w:val="000000"/>
          <w:sz w:val="28"/>
        </w:rPr>
        <w:t>      2. Мемлекеттік қызмет «Солтүстік Қазақстан облысы Мамлют ауданының жұмыспен қамту және әлеуметтік бағдарламалар бөлімі» мемлекеттік мекемесімен көрсетіледі (бұдан әрі – уәкілетті орган), мекенжайы: Солтүстік Қазақстан облысы, Мамлют ауданы, Мамлютка қаласы, Гуденко көшесі, 19, телефоны 8-715-41-2-21-43, № 4 кабинет, баламалы негізде Солтүстік Қазақстан облысы, Мамлют ауданы, Мамлютка қаласы, С. Мұқанов көшесі, 11 мекенжайы бойынша орналасқан, телефон 8 (71541) 2-22-48, 8 (71541) 2-22-49, Солтүстік Қазақстан облысы бойынша республикалық мемлекеттік кәсіпорны «Халыққа қызмет көрсету орталығы» филиалының Мамлют ауданы бойынша бөлімі (бұдан әрі – ХҚКО) арқылы көрсетіледі.</w:t>
      </w:r>
      <w:r>
        <w:br/>
      </w:r>
      <w:r>
        <w:rPr>
          <w:rFonts w:ascii="Times New Roman"/>
          <w:b w:val="false"/>
          <w:i w:val="false"/>
          <w:color w:val="000000"/>
          <w:sz w:val="28"/>
        </w:rPr>
        <w:t>
      Тұрғылықты жері бойынша уәкілетті орган болмаған жағдайда тұтынушы мемлекеттік қызмет алу үшін селолық (ауылдық) округтің әкіміне (бұдан әрі – селолық округінің әкімі) жүгінеді.</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Солтүстік Қазақстан облысы Мамлют аудандық әкімдігінің 25.12.2012 </w:t>
      </w:r>
      <w:r>
        <w:rPr>
          <w:rFonts w:ascii="Times New Roman"/>
          <w:b w:val="false"/>
          <w:i w:val="false"/>
          <w:color w:val="000000"/>
          <w:sz w:val="28"/>
        </w:rPr>
        <w:t>N 501</w:t>
      </w:r>
      <w:r>
        <w:rPr>
          <w:rFonts w:ascii="Times New Roman"/>
          <w:b w:val="false"/>
          <w:i w:val="false"/>
          <w:color w:val="ff0000"/>
          <w:sz w:val="28"/>
        </w:rPr>
        <w:t xml:space="preserve"> қаулысымен (алғашқы ресми жарияланған күннен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4. Мемлекеттік қызмет – «Балалы отбасыларға берілетін мемлекеттік жәрдемақылар туралы» Қазақстан Республикасының 2005 жылғы 28 маусымдағы Заңының 4-бабы </w:t>
      </w:r>
      <w:r>
        <w:rPr>
          <w:rFonts w:ascii="Times New Roman"/>
          <w:b w:val="false"/>
          <w:i w:val="false"/>
          <w:color w:val="000000"/>
          <w:sz w:val="28"/>
        </w:rPr>
        <w:t>1-тармағы</w:t>
      </w:r>
      <w:r>
        <w:rPr>
          <w:rFonts w:ascii="Times New Roman"/>
          <w:b w:val="false"/>
          <w:i w:val="false"/>
          <w:color w:val="000000"/>
          <w:sz w:val="28"/>
        </w:rPr>
        <w:t xml:space="preserve"> және «Балалы отбасыларға берiлетiн мемлекеттiк жәрдемақылар туралы» Қазақстан Республикасының Заңын iске асыру жөнiндегi кейбiр шаралар туралы» Қазақстан Республикасы Үкіметінің 2005 жылғы 2 қарашадағы № 1092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maml-ozsp.narod.ru интернет-ресурстарында, уәкілетті органдардың, селолық округі әкімінің стендтерінде, ресми ақпарат көздерде болады.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өтініш берушіге 18 жасқа дейінгі балаларға жәрдемақы тағайындау туралы қағаз жеткізгіштегі хабарлама (бұдан әрі - хабарлама) немесе қызмет көрсетуден бас тарту туралы қағаз жеткізгіштегі дәлелді жауап болып табылады.</w:t>
      </w:r>
    </w:p>
    <w:bookmarkEnd w:id="56"/>
    <w:bookmarkStart w:name="z111" w:id="57"/>
    <w:p>
      <w:pPr>
        <w:spacing w:after="0"/>
        <w:ind w:left="0"/>
        <w:jc w:val="left"/>
      </w:pPr>
      <w:r>
        <w:rPr>
          <w:rFonts w:ascii="Times New Roman"/>
          <w:b/>
          <w:i w:val="false"/>
          <w:color w:val="000000"/>
        </w:rPr>
        <w:t xml:space="preserve"> 
3. Мемлекеттік қызмет көрсетудің тәртібіне талаптар</w:t>
      </w:r>
    </w:p>
    <w:bookmarkEnd w:id="57"/>
    <w:bookmarkStart w:name="z112" w:id="58"/>
    <w:p>
      <w:pPr>
        <w:spacing w:after="0"/>
        <w:ind w:left="0"/>
        <w:jc w:val="both"/>
      </w:pPr>
      <w:r>
        <w:rPr>
          <w:rFonts w:ascii="Times New Roman"/>
          <w:b w:val="false"/>
          <w:i w:val="false"/>
          <w:color w:val="000000"/>
          <w:sz w:val="28"/>
        </w:rPr>
        <w:t>      8. Мемлекеттік қызмет жеке тұлғаларға: 18 жасқа дейінгі балалары бар, отбасының жан басына шаққандағы табысы азық-түлік себеті құнынан төмен Қазақстан Республикасында тұрақты тұратын Қазақстан Республикасының азаматтарына және оралмандарға (бұдан әрі – тұтынушылар) көрсетіледі.</w:t>
      </w:r>
      <w:r>
        <w:br/>
      </w:r>
      <w:r>
        <w:rPr>
          <w:rFonts w:ascii="Times New Roman"/>
          <w:b w:val="false"/>
          <w:i w:val="false"/>
          <w:color w:val="000000"/>
          <w:sz w:val="28"/>
        </w:rPr>
        <w:t>
      9. ХҚКО құжаттарды қабылдау «терезелер» арқылы жүзеге асырылады, онда «терезелердiң» мақсаттары мен орындайтын функциялары туралы ақпарат орналастырылады, ХҚКО инспекторының тегi, аты, әкесiнiң аты және лауазымы көрсетiледi.</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қажеттi құжаттарды тапсырған сәттен бастап мемлекеттік қызмет көрсету мерзімдері:</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тұрғылықты жері бойынша ауылдық округ әкіміне – күнтізбелік отыз күннен аспайды;</w:t>
      </w:r>
      <w:r>
        <w:br/>
      </w:r>
      <w:r>
        <w:rPr>
          <w:rFonts w:ascii="Times New Roman"/>
          <w:b w:val="false"/>
          <w:i w:val="false"/>
          <w:color w:val="000000"/>
          <w:sz w:val="28"/>
        </w:rPr>
        <w:t>
      ХҚКО - он жұмыс күні ішінде (мемлекеттік қызмет құжатын қабылдау және беру (нәтижесін) күні мемлекеттік қызмет көрсету мерзіміне енбейді);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жол берілетін ең көп уақыты бір тұтынушыға қызмет көрсетуге уәкілетті органда, ауылдық округтің әкімі 15 минуттан, ХҚКО 30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 тұтынушыға қызмет көрсетудің жол берілетін ең көп уақыты уәкілетті органда 15 минуттан аспайды, ауылдық округтің әкімі, ХҚКО – 30 минут.</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тұтынушыға:</w:t>
      </w:r>
      <w:r>
        <w:br/>
      </w:r>
      <w:r>
        <w:rPr>
          <w:rFonts w:ascii="Times New Roman"/>
          <w:b w:val="false"/>
          <w:i w:val="false"/>
          <w:color w:val="000000"/>
          <w:sz w:val="28"/>
        </w:rPr>
        <w:t>
      1) уәкілетті органда немесе ауылдық округтің әкімінде – мемлекеттік қызметті тіркеу және алу күні, құжаттарды қабылдаған адамның тегі мен аты-жөні көрсетілген, құжаттардың тапсырылғанын растайтын талон беріледі;</w:t>
      </w:r>
      <w:r>
        <w:br/>
      </w:r>
      <w:r>
        <w:rPr>
          <w:rFonts w:ascii="Times New Roman"/>
          <w:b w:val="false"/>
          <w:i w:val="false"/>
          <w:color w:val="000000"/>
          <w:sz w:val="28"/>
        </w:rPr>
        <w:t>
      2) ХҚКО-да сәйкес құжаттарды қабылдау туралы қолхат келесілерді көрсетумен:</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сұралатын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өтініш беруші мынадай құжаттарды ұсынады:</w:t>
      </w:r>
      <w:r>
        <w:br/>
      </w:r>
      <w:r>
        <w:rPr>
          <w:rFonts w:ascii="Times New Roman"/>
          <w:b w:val="false"/>
          <w:i w:val="false"/>
          <w:color w:val="000000"/>
          <w:sz w:val="28"/>
        </w:rPr>
        <w:t>
      1) балаларға арналған жәрдемақы тағайындауға бекітілген үлгідегі өтініш;</w:t>
      </w:r>
      <w:r>
        <w:br/>
      </w:r>
      <w:r>
        <w:rPr>
          <w:rFonts w:ascii="Times New Roman"/>
          <w:b w:val="false"/>
          <w:i w:val="false"/>
          <w:color w:val="000000"/>
          <w:sz w:val="28"/>
        </w:rPr>
        <w:t>
      2) бала (балалар) үшін – баланың туу туралы куәлігінің (куәліктерінің) көшірмесі (көшірмелері);</w:t>
      </w:r>
      <w:r>
        <w:br/>
      </w:r>
      <w:r>
        <w:rPr>
          <w:rFonts w:ascii="Times New Roman"/>
          <w:b w:val="false"/>
          <w:i w:val="false"/>
          <w:color w:val="000000"/>
          <w:sz w:val="28"/>
        </w:rPr>
        <w:t>
      3) жеке басын куәландыратын құжаттың көшірмесі;</w:t>
      </w:r>
      <w:r>
        <w:br/>
      </w:r>
      <w:r>
        <w:rPr>
          <w:rFonts w:ascii="Times New Roman"/>
          <w:b w:val="false"/>
          <w:i w:val="false"/>
          <w:color w:val="000000"/>
          <w:sz w:val="28"/>
        </w:rPr>
        <w:t>
      4) отбасының тұрғылықты жері бойынша тіркеуді растайтын құжаттың көшірмесін (азаматтарды тіркеу кітабының көшірмесі, немесе мекенжай бюросынан анықтамасын, немесе селолық округі әкімінің анықтамасы);</w:t>
      </w:r>
      <w:r>
        <w:br/>
      </w:r>
      <w:r>
        <w:rPr>
          <w:rFonts w:ascii="Times New Roman"/>
          <w:b w:val="false"/>
          <w:i w:val="false"/>
          <w:color w:val="000000"/>
          <w:sz w:val="28"/>
        </w:rPr>
        <w:t>
      5) белгіленген үлгідегі отбасы құрамы жөніндегі мәліметтер;</w:t>
      </w:r>
      <w:r>
        <w:br/>
      </w:r>
      <w:r>
        <w:rPr>
          <w:rFonts w:ascii="Times New Roman"/>
          <w:b w:val="false"/>
          <w:i w:val="false"/>
          <w:color w:val="000000"/>
          <w:sz w:val="28"/>
        </w:rPr>
        <w:t>
      6) алынған табыс жөніндегі белгіленген үлгідегі отбасының мүшелерімен;</w:t>
      </w:r>
      <w:r>
        <w:br/>
      </w:r>
      <w:r>
        <w:rPr>
          <w:rFonts w:ascii="Times New Roman"/>
          <w:b w:val="false"/>
          <w:i w:val="false"/>
          <w:color w:val="000000"/>
          <w:sz w:val="28"/>
        </w:rPr>
        <w:t>
      7) асырап алушылар, қамқоршылар (қорғаншылар) асырап алу немесе балаға қамқорлық (қорғаншылық) орнату туралы тиісті органның шешімінен үзіндісін.</w:t>
      </w:r>
      <w:r>
        <w:br/>
      </w:r>
      <w:r>
        <w:rPr>
          <w:rFonts w:ascii="Times New Roman"/>
          <w:b w:val="false"/>
          <w:i w:val="false"/>
          <w:color w:val="000000"/>
          <w:sz w:val="28"/>
        </w:rPr>
        <w:t>
      Салыстырып тексеру үшiн құжаттардың түпнұсқалары мен көшiрмелерi ұсынылады, содан кейiн құжаттардың түпнұсқалары тұтынушыға қайтарылады. Балаларға арналған жәрдемақыны алу құқығы тоқсан сайын табыстары туралы мәлiметтердi бере отырып расталады.</w:t>
      </w:r>
      <w:r>
        <w:br/>
      </w:r>
      <w:r>
        <w:rPr>
          <w:rFonts w:ascii="Times New Roman"/>
          <w:b w:val="false"/>
          <w:i w:val="false"/>
          <w:color w:val="000000"/>
          <w:sz w:val="28"/>
        </w:rPr>
        <w:t>
      Ата-анасының бiреуi, қорғаншылары немесе қамқоршылары жәрдемақы тағайындау туралы жеке өтiнiш жасай алмайтын жағдайда, ата-аналар, қамқоршы немесе қорғаншы белгiленген тәртiппен берiлген сенiмхат негiзiнде жәрдемақы тағайындау туралы өтiнiшпен баруға басқа адамдарға өкiлеттiк беруге құқылы.</w:t>
      </w:r>
      <w:r>
        <w:br/>
      </w:r>
      <w:r>
        <w:rPr>
          <w:rFonts w:ascii="Times New Roman"/>
          <w:b w:val="false"/>
          <w:i w:val="false"/>
          <w:color w:val="000000"/>
          <w:sz w:val="28"/>
        </w:rPr>
        <w:t>
      Уәкiлеттi органда және ауылдық округ әкiмiнде өтiнiштердiң нысандары күту залындағы арнайы тағанда орналасады немесе құжат қабылдайтын қызметкерде болады.</w:t>
      </w:r>
      <w:r>
        <w:br/>
      </w:r>
      <w:r>
        <w:rPr>
          <w:rFonts w:ascii="Times New Roman"/>
          <w:b w:val="false"/>
          <w:i w:val="false"/>
          <w:color w:val="000000"/>
          <w:sz w:val="28"/>
        </w:rPr>
        <w:t>
      ХҚКО бланкiлер күту залындағы арнайы тағанда орналасады.</w:t>
      </w:r>
      <w:r>
        <w:br/>
      </w:r>
      <w:r>
        <w:rPr>
          <w:rFonts w:ascii="Times New Roman"/>
          <w:b w:val="false"/>
          <w:i w:val="false"/>
          <w:color w:val="000000"/>
          <w:sz w:val="28"/>
        </w:rPr>
        <w:t>
</w:t>
      </w:r>
      <w:r>
        <w:rPr>
          <w:rFonts w:ascii="Times New Roman"/>
          <w:b w:val="false"/>
          <w:i w:val="false"/>
          <w:color w:val="000000"/>
          <w:sz w:val="28"/>
        </w:rPr>
        <w:t>
      13. Жәрдемақы тағайындауда уәкілетті органмен бас тартылады:</w:t>
      </w:r>
      <w:r>
        <w:br/>
      </w:r>
      <w:r>
        <w:rPr>
          <w:rFonts w:ascii="Times New Roman"/>
          <w:b w:val="false"/>
          <w:i w:val="false"/>
          <w:color w:val="000000"/>
          <w:sz w:val="28"/>
        </w:rPr>
        <w:t>
      1) егер отбасында баланың жұмысқа қабілетті ата-анасы (асырап алушылары) жұмыс істемесе, күндізгі оқыту нысаны бойынша оқымаса, әскерде қызмет етпесе және жұмыспен қамту органында жұмыссыз ретінде тіркелмесе, әкесі немесе анасы (асырап алушылары) бірінші, екінші топ мүгедектерін, мүгедек балалар, сексен жастан асқан тұлғалар, үш жасқа дейінгі бала күтімімен отырған жағдайлардан басқа;</w:t>
      </w:r>
      <w:r>
        <w:br/>
      </w:r>
      <w:r>
        <w:rPr>
          <w:rFonts w:ascii="Times New Roman"/>
          <w:b w:val="false"/>
          <w:i w:val="false"/>
          <w:color w:val="000000"/>
          <w:sz w:val="28"/>
        </w:rPr>
        <w:t>
      2) отбасының жан басына шаққандағы табысы белгіленген азық-түлік себетінің мөлшерінен асатын жағдайда.</w:t>
      </w:r>
      <w:r>
        <w:br/>
      </w:r>
      <w:r>
        <w:rPr>
          <w:rFonts w:ascii="Times New Roman"/>
          <w:b w:val="false"/>
          <w:i w:val="false"/>
          <w:color w:val="000000"/>
          <w:sz w:val="28"/>
        </w:rPr>
        <w:t>
      Мемлекеттік қызмет көрсетуді тоқтатуға негіз болып табылады:</w:t>
      </w:r>
      <w:r>
        <w:br/>
      </w:r>
      <w:r>
        <w:rPr>
          <w:rFonts w:ascii="Times New Roman"/>
          <w:b w:val="false"/>
          <w:i w:val="false"/>
          <w:color w:val="000000"/>
          <w:sz w:val="28"/>
        </w:rPr>
        <w:t>
      1) баланың қайтыс болуы;</w:t>
      </w:r>
      <w:r>
        <w:br/>
      </w:r>
      <w:r>
        <w:rPr>
          <w:rFonts w:ascii="Times New Roman"/>
          <w:b w:val="false"/>
          <w:i w:val="false"/>
          <w:color w:val="000000"/>
          <w:sz w:val="28"/>
        </w:rPr>
        <w:t>
      2) баланы толық мемлекет қарауына алу;</w:t>
      </w:r>
      <w:r>
        <w:br/>
      </w:r>
      <w:r>
        <w:rPr>
          <w:rFonts w:ascii="Times New Roman"/>
          <w:b w:val="false"/>
          <w:i w:val="false"/>
          <w:color w:val="000000"/>
          <w:sz w:val="28"/>
        </w:rPr>
        <w:t>
      3) өтiнiш берушiнiң жәрдемақыны заңсыз тағайындауға әкеп соқтыратын жалған мәлiметтердi беруi;</w:t>
      </w:r>
      <w:r>
        <w:br/>
      </w:r>
      <w:r>
        <w:rPr>
          <w:rFonts w:ascii="Times New Roman"/>
          <w:b w:val="false"/>
          <w:i w:val="false"/>
          <w:color w:val="000000"/>
          <w:sz w:val="28"/>
        </w:rPr>
        <w:t>
      4) Қазақстан Республикасының неке-отбасы заңнамасында белгiленген жағдайларда ата-аналарды ата-аналық құқығынан айыру немесе шектеу, асырап алуды заңсыз деп тану немесе жою, қорғаншыларды (қамқоршыларды) өздерiнiң мiндеттерiн орындаудан босату немесе шеттету.</w:t>
      </w:r>
      <w:r>
        <w:br/>
      </w:r>
      <w:r>
        <w:rPr>
          <w:rFonts w:ascii="Times New Roman"/>
          <w:b w:val="false"/>
          <w:i w:val="false"/>
          <w:color w:val="000000"/>
          <w:sz w:val="28"/>
        </w:rPr>
        <w:t>
      Мемлекеттiк қызметтi ХҚКО арқылы көрсеткен кезде уәкiлеттi орган жоғарыда аталған себептер бойынша бас тарту себебiн жазбаша негіздейдi және құжаттар пакетiн алған күннен бастап күнтiзбелiк он күн iшiнде қайтарады және кейiннен тұтынушыға беру үшiн ХҚКО-ға жiбередi.</w:t>
      </w:r>
      <w:r>
        <w:br/>
      </w:r>
      <w:r>
        <w:rPr>
          <w:rFonts w:ascii="Times New Roman"/>
          <w:b w:val="false"/>
          <w:i w:val="false"/>
          <w:color w:val="000000"/>
          <w:sz w:val="28"/>
        </w:rPr>
        <w:t>
      Құжаттардың ресiмделуiнде қателер анықталған кезде,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жиынтығын толық ұсынбаған және құжаттар дұрыс ресiмделмеген жағдайда уәкілетті орган құжат жиынтығын алған соң үш жұмыс күні ішінде оларды кейін тұтынушыға беру үшін, кейін қайтару себебін жазбаша негіздеумен ХҚКО қайтарады.</w:t>
      </w:r>
      <w:r>
        <w:br/>
      </w:r>
      <w:r>
        <w:rPr>
          <w:rFonts w:ascii="Times New Roman"/>
          <w:b w:val="false"/>
          <w:i w:val="false"/>
          <w:color w:val="000000"/>
          <w:sz w:val="28"/>
        </w:rPr>
        <w:t>
      Мемлекеттік қызмет көрсетуді тоқтату үшін негіздемелер жоқ.</w:t>
      </w:r>
      <w:r>
        <w:br/>
      </w:r>
      <w:r>
        <w:rPr>
          <w:rFonts w:ascii="Times New Roman"/>
          <w:b w:val="false"/>
          <w:i w:val="false"/>
          <w:color w:val="000000"/>
          <w:sz w:val="28"/>
        </w:rPr>
        <w:t>
</w:t>
      </w:r>
      <w:r>
        <w:rPr>
          <w:rFonts w:ascii="Times New Roman"/>
          <w:b w:val="false"/>
          <w:i w:val="false"/>
          <w:color w:val="000000"/>
          <w:sz w:val="28"/>
        </w:rPr>
        <w:t>
      14. Уәкілетті органның немесе селолық округ әкімінің жұмыс кестесі: демалыс (сенбі, жексенбі) және мереке күндерін қоспағанда, сағат 13.00-ден 14.00-ге дейін түскі үзіліспен күн сайын сағат 9.00-ден 18.00-ге дейін.</w:t>
      </w:r>
      <w:r>
        <w:br/>
      </w:r>
      <w:r>
        <w:rPr>
          <w:rFonts w:ascii="Times New Roman"/>
          <w:b w:val="false"/>
          <w:i w:val="false"/>
          <w:color w:val="000000"/>
          <w:sz w:val="28"/>
        </w:rPr>
        <w:t>
      Қабылдау алдын ала жазылусыз және жедел қызмет көрсетусіз кезек тәртібінде жүзеге асырылады;</w:t>
      </w:r>
      <w:r>
        <w:br/>
      </w:r>
      <w:r>
        <w:rPr>
          <w:rFonts w:ascii="Times New Roman"/>
          <w:b w:val="false"/>
          <w:i w:val="false"/>
          <w:color w:val="000000"/>
          <w:sz w:val="28"/>
        </w:rPr>
        <w:t>
      ХҚКО-ның жұмыс кестесі: демалыс (сенбі, жексенбі) және мереке күндерін қоспағанда, күн сайын сағат 13.00-ден 14.00-ге дейін түскі үзіліспен сағат 9.00-ден 19.00-ге дейін.</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тұтынушыдан өтініш алған сәттен бастап және мемлекеттік қызмет нәтижесін алу сәтіне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органда, селолық округі әкімінде</w:t>
      </w:r>
      <w:r>
        <w:br/>
      </w:r>
      <w:r>
        <w:rPr>
          <w:rFonts w:ascii="Times New Roman"/>
          <w:b w:val="false"/>
          <w:i w:val="false"/>
          <w:color w:val="000000"/>
          <w:sz w:val="28"/>
        </w:rPr>
        <w:t>
      1) тұтынушы уәкілетті органға, селолық округі әкіміне өтініш білдіреді;</w:t>
      </w:r>
      <w:r>
        <w:br/>
      </w:r>
      <w:r>
        <w:rPr>
          <w:rFonts w:ascii="Times New Roman"/>
          <w:b w:val="false"/>
          <w:i w:val="false"/>
          <w:color w:val="000000"/>
          <w:sz w:val="28"/>
        </w:rPr>
        <w:t>
      2) уәкілетті органның жауапты маманы, селолық округі әкімі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және өтінішке тіркеу жүргізеді, тұтынушыға талон береді және қарастыруға басшыға жібереді;</w:t>
      </w:r>
      <w:r>
        <w:br/>
      </w:r>
      <w:r>
        <w:rPr>
          <w:rFonts w:ascii="Times New Roman"/>
          <w:b w:val="false"/>
          <w:i w:val="false"/>
          <w:color w:val="000000"/>
          <w:sz w:val="28"/>
        </w:rPr>
        <w:t>
      3) уәкілетті орган басшысы, селолық округі әкімі танысып, бұрыштама жазып, жұмысты бұдан әрі жалғастыру үшін уәкілетті органның жауапты маманға жібереді;</w:t>
      </w:r>
      <w:r>
        <w:br/>
      </w:r>
      <w:r>
        <w:rPr>
          <w:rFonts w:ascii="Times New Roman"/>
          <w:b w:val="false"/>
          <w:i w:val="false"/>
          <w:color w:val="000000"/>
          <w:sz w:val="28"/>
        </w:rPr>
        <w:t>
      4) уәкілетті органның жауапты маманы істі қалыптастырады және құжатты қарастыру үшін учаскелік комиссияға жібереді;</w:t>
      </w:r>
      <w:r>
        <w:br/>
      </w:r>
      <w:r>
        <w:rPr>
          <w:rFonts w:ascii="Times New Roman"/>
          <w:b w:val="false"/>
          <w:i w:val="false"/>
          <w:color w:val="000000"/>
          <w:sz w:val="28"/>
        </w:rPr>
        <w:t>
      5) учаскелік комиссия тұтынушының (оның отбасының) материалдық тұрмыс жағдайына тексеріс жүргізіп, тұрмыс жағдайының актісін жасап және уәкілеттік органына балаларға жәрдемақы тағайындау (тағайындаудан бас тарту) туралы шешім қабылдау үшін отбасының мұқтаждығы туралы шешімді (бұдан әрі-шешім) ұсынады.</w:t>
      </w:r>
      <w:r>
        <w:br/>
      </w:r>
      <w:r>
        <w:rPr>
          <w:rFonts w:ascii="Times New Roman"/>
          <w:b w:val="false"/>
          <w:i w:val="false"/>
          <w:color w:val="000000"/>
          <w:sz w:val="28"/>
        </w:rPr>
        <w:t>
      6) уәкілетті орган басшысы хабарлама немесе бас тарту туралы негізделген жауапқа қол қоюға уәкілетті органның басшысына жолдайды;</w:t>
      </w:r>
      <w:r>
        <w:br/>
      </w:r>
      <w:r>
        <w:rPr>
          <w:rFonts w:ascii="Times New Roman"/>
          <w:b w:val="false"/>
          <w:i w:val="false"/>
          <w:color w:val="000000"/>
          <w:sz w:val="28"/>
        </w:rPr>
        <w:t>
      7) уәкілетті органның басшысы тұтынушыға хабарлама немесе бас тарту туралы негізделген жауапқа қол қояды және жауапты маманға жібереді;</w:t>
      </w:r>
      <w:r>
        <w:br/>
      </w:r>
      <w:r>
        <w:rPr>
          <w:rFonts w:ascii="Times New Roman"/>
          <w:b w:val="false"/>
          <w:i w:val="false"/>
          <w:color w:val="000000"/>
          <w:sz w:val="28"/>
        </w:rPr>
        <w:t>
      8) уәкілетті органның жауапты маманы хабарлама немесе бас тарту туралы негізделген жауапты кітапқа тіркейді және тұтынушыға хабарлама немесе бас тарту туралы негізделген жауапты береді;</w:t>
      </w:r>
      <w:r>
        <w:br/>
      </w:r>
      <w:r>
        <w:rPr>
          <w:rFonts w:ascii="Times New Roman"/>
          <w:b w:val="false"/>
          <w:i w:val="false"/>
          <w:color w:val="000000"/>
          <w:sz w:val="28"/>
        </w:rPr>
        <w:t>
</w:t>
      </w:r>
      <w:r>
        <w:rPr>
          <w:rFonts w:ascii="Times New Roman"/>
          <w:b w:val="false"/>
          <w:i w:val="false"/>
          <w:color w:val="000000"/>
          <w:sz w:val="28"/>
          <w:u w:val="single"/>
        </w:rPr>
        <w:t>      ХҚКО арқылы</w:t>
      </w:r>
      <w:r>
        <w:br/>
      </w:r>
      <w:r>
        <w:rPr>
          <w:rFonts w:ascii="Times New Roman"/>
          <w:b w:val="false"/>
          <w:i w:val="false"/>
          <w:color w:val="000000"/>
          <w:sz w:val="28"/>
        </w:rPr>
        <w:t>
      1) тұтынушы ХҚКО-ға өтініш білдіреді;</w:t>
      </w:r>
      <w:r>
        <w:br/>
      </w:r>
      <w:r>
        <w:rPr>
          <w:rFonts w:ascii="Times New Roman"/>
          <w:b w:val="false"/>
          <w:i w:val="false"/>
          <w:color w:val="000000"/>
          <w:sz w:val="28"/>
        </w:rPr>
        <w:t>
      2) ХҚКО инспекторы өтінішті және осы Регламенттің 12 тармағында көрсетілген қажетті құжаттарды қабылдайды, өтінішке тіркеу жүргізеді, тұтынушыға қолхат береді және құжаттарды жинақтаушы бөлімге жібереді;</w:t>
      </w:r>
      <w:r>
        <w:br/>
      </w:r>
      <w:r>
        <w:rPr>
          <w:rFonts w:ascii="Times New Roman"/>
          <w:b w:val="false"/>
          <w:i w:val="false"/>
          <w:color w:val="000000"/>
          <w:sz w:val="28"/>
        </w:rPr>
        <w:t>
      3) ХҚКО жинақтаушы бөлімінің инспекторы құжаттарды жинайды және уәкілетті органға жібереді;</w:t>
      </w:r>
      <w:r>
        <w:br/>
      </w:r>
      <w:r>
        <w:rPr>
          <w:rFonts w:ascii="Times New Roman"/>
          <w:b w:val="false"/>
          <w:i w:val="false"/>
          <w:color w:val="000000"/>
          <w:sz w:val="28"/>
        </w:rPr>
        <w:t>
      4) уәкілетті органның жауапты маманы алған құжаттарға толықтығын тексеріп, тіркеу жүргізеді және қарастыруға басшыға жібереді;</w:t>
      </w:r>
      <w:r>
        <w:br/>
      </w:r>
      <w:r>
        <w:rPr>
          <w:rFonts w:ascii="Times New Roman"/>
          <w:b w:val="false"/>
          <w:i w:val="false"/>
          <w:color w:val="000000"/>
          <w:sz w:val="28"/>
        </w:rPr>
        <w:t>
      5) уәкілетті орган басшысы құжаттарды қарастырып, бұрыштама жазып, жұмысты бұдан әрі жалғастыру үшін жауапты маманға жібереді;</w:t>
      </w:r>
      <w:r>
        <w:br/>
      </w:r>
      <w:r>
        <w:rPr>
          <w:rFonts w:ascii="Times New Roman"/>
          <w:b w:val="false"/>
          <w:i w:val="false"/>
          <w:color w:val="000000"/>
          <w:sz w:val="28"/>
        </w:rPr>
        <w:t>
      6) уәкілетті органның жауапты маманы, істі қалыптастырады және құжаттарды қарастыру үшін учаскелік комиссияға жібереді;</w:t>
      </w:r>
      <w:r>
        <w:br/>
      </w:r>
      <w:r>
        <w:rPr>
          <w:rFonts w:ascii="Times New Roman"/>
          <w:b w:val="false"/>
          <w:i w:val="false"/>
          <w:color w:val="000000"/>
          <w:sz w:val="28"/>
        </w:rPr>
        <w:t>
      7) учаскелік комиссия тұтынушының (оның отбасының) материалдық тұрмыс жағдайына тексеріс жүргізіп, тұрмыс жағдайының актісін жасап және уәкілеттік органына және балаларға жәрдемақы тағайындау (тағайындаудан бас тарту) туралы шешім қабылдайды;</w:t>
      </w:r>
      <w:r>
        <w:br/>
      </w:r>
      <w:r>
        <w:rPr>
          <w:rFonts w:ascii="Times New Roman"/>
          <w:b w:val="false"/>
          <w:i w:val="false"/>
          <w:color w:val="000000"/>
          <w:sz w:val="28"/>
        </w:rPr>
        <w:t>
      8) уәкілетті органның жауапты маманы балаларға жәрдемақы тағайындау туралы хабарлама немесе тағайындаудан бас тарту туралы негізделген жауапты ресімдейді және уәкілетті орган басшысына қол қоюға береді.</w:t>
      </w:r>
      <w:r>
        <w:br/>
      </w:r>
      <w:r>
        <w:rPr>
          <w:rFonts w:ascii="Times New Roman"/>
          <w:b w:val="false"/>
          <w:i w:val="false"/>
          <w:color w:val="000000"/>
          <w:sz w:val="28"/>
        </w:rPr>
        <w:t>
      9) уәкілетті орган басшысы хабарлама немесе бас тарту туралы негізделген жауапқа қол қояды және уәкілетті органның жауапты маманына жолдайды;</w:t>
      </w:r>
      <w:r>
        <w:br/>
      </w:r>
      <w:r>
        <w:rPr>
          <w:rFonts w:ascii="Times New Roman"/>
          <w:b w:val="false"/>
          <w:i w:val="false"/>
          <w:color w:val="000000"/>
          <w:sz w:val="28"/>
        </w:rPr>
        <w:t>
      10) уәкілетті органның жауапты маманы мемлекеттік қызмет көрсету нәтижесін кітапқа тіркейді және ХҚКО хабарлама немесе бас тарту туралы негізделген жауапты жолдайды;</w:t>
      </w:r>
      <w:r>
        <w:br/>
      </w:r>
      <w:r>
        <w:rPr>
          <w:rFonts w:ascii="Times New Roman"/>
          <w:b w:val="false"/>
          <w:i w:val="false"/>
          <w:color w:val="000000"/>
          <w:sz w:val="28"/>
        </w:rPr>
        <w:t>
      11) ХҚКО инспекторы тұтынушыға хабарлама немесе бас тарту туралы негізделген жауапты береді.</w:t>
      </w:r>
    </w:p>
    <w:bookmarkEnd w:id="58"/>
    <w:bookmarkStart w:name="z119" w:id="59"/>
    <w:p>
      <w:pPr>
        <w:spacing w:after="0"/>
        <w:ind w:left="0"/>
        <w:jc w:val="left"/>
      </w:pPr>
      <w:r>
        <w:rPr>
          <w:rFonts w:ascii="Times New Roman"/>
          <w:b/>
          <w:i w:val="false"/>
          <w:color w:val="000000"/>
        </w:rPr>
        <w:t xml:space="preserve"> 
4. Мемлекеттік қызметті көрсету үдерісіндегі іс-әрекеттер (өзара әрекеттестік) тәртібінің сипаттамасы</w:t>
      </w:r>
    </w:p>
    <w:bookmarkEnd w:id="59"/>
    <w:bookmarkStart w:name="z120" w:id="60"/>
    <w:p>
      <w:pPr>
        <w:spacing w:after="0"/>
        <w:ind w:left="0"/>
        <w:jc w:val="both"/>
      </w:pPr>
      <w:r>
        <w:rPr>
          <w:rFonts w:ascii="Times New Roman"/>
          <w:b w:val="false"/>
          <w:i w:val="false"/>
          <w:color w:val="000000"/>
          <w:sz w:val="28"/>
        </w:rPr>
        <w:t>      16. Мемлекеттік қызмет көрсету үдерісіне мынадай құрылымдық-функционалдық бірліктер (бұдан әрі ҚФБ) қатысады:</w:t>
      </w:r>
      <w:r>
        <w:br/>
      </w:r>
      <w:r>
        <w:rPr>
          <w:rFonts w:ascii="Times New Roman"/>
          <w:b w:val="false"/>
          <w:i w:val="false"/>
          <w:color w:val="000000"/>
          <w:sz w:val="28"/>
        </w:rPr>
        <w:t>
      1) уәкілетті орган басшысы;</w:t>
      </w:r>
      <w:r>
        <w:br/>
      </w:r>
      <w:r>
        <w:rPr>
          <w:rFonts w:ascii="Times New Roman"/>
          <w:b w:val="false"/>
          <w:i w:val="false"/>
          <w:color w:val="000000"/>
          <w:sz w:val="28"/>
        </w:rPr>
        <w:t>
      2) селолық округі әкімі;</w:t>
      </w:r>
      <w:r>
        <w:br/>
      </w:r>
      <w:r>
        <w:rPr>
          <w:rFonts w:ascii="Times New Roman"/>
          <w:b w:val="false"/>
          <w:i w:val="false"/>
          <w:color w:val="000000"/>
          <w:sz w:val="28"/>
        </w:rPr>
        <w:t>
      3) учаскелік комиссия;</w:t>
      </w:r>
      <w:r>
        <w:br/>
      </w:r>
      <w:r>
        <w:rPr>
          <w:rFonts w:ascii="Times New Roman"/>
          <w:b w:val="false"/>
          <w:i w:val="false"/>
          <w:color w:val="000000"/>
          <w:sz w:val="28"/>
        </w:rPr>
        <w:t>
      4) уәкілетті органның жауапты маманы;</w:t>
      </w:r>
      <w:r>
        <w:br/>
      </w:r>
      <w:r>
        <w:rPr>
          <w:rFonts w:ascii="Times New Roman"/>
          <w:b w:val="false"/>
          <w:i w:val="false"/>
          <w:color w:val="000000"/>
          <w:sz w:val="28"/>
        </w:rPr>
        <w:t>
      5) ХҚКО инспекторы;</w:t>
      </w:r>
      <w:r>
        <w:br/>
      </w:r>
      <w:r>
        <w:rPr>
          <w:rFonts w:ascii="Times New Roman"/>
          <w:b w:val="false"/>
          <w:i w:val="false"/>
          <w:color w:val="000000"/>
          <w:sz w:val="28"/>
        </w:rPr>
        <w:t>
      6) ХҚКО жинақтаушы бөлімінің инспекторы.</w:t>
      </w:r>
      <w:r>
        <w:br/>
      </w:r>
      <w:r>
        <w:rPr>
          <w:rFonts w:ascii="Times New Roman"/>
          <w:b w:val="false"/>
          <w:i w:val="false"/>
          <w:color w:val="000000"/>
          <w:sz w:val="28"/>
        </w:rPr>
        <w:t>
      17.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әкімшілік іс-әрекетті (рәсімді) орындау мерзімін көрсетумен әкімшілік іс-әрекеттердің (рәсімдердің) әрбір ҚФБ-мен реттілігі мен өзара әрекетінің мәтіндік кестеленген сипаттамасы келтірілген.</w:t>
      </w:r>
      <w:r>
        <w:br/>
      </w:r>
      <w:r>
        <w:rPr>
          <w:rFonts w:ascii="Times New Roman"/>
          <w:b w:val="false"/>
          <w:i w:val="false"/>
          <w:color w:val="000000"/>
          <w:sz w:val="28"/>
        </w:rPr>
        <w:t>
</w:t>
      </w:r>
      <w:r>
        <w:rPr>
          <w:rFonts w:ascii="Times New Roman"/>
          <w:b w:val="false"/>
          <w:i w:val="false"/>
          <w:color w:val="000000"/>
          <w:sz w:val="28"/>
        </w:rPr>
        <w:t>
      18. Мемлекеттік қызмет көрсету және ҚФБ (үдерісінде) әкімшілік іс-әрекеттердің логикалық реттілігін көрсетуші сызбалар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60"/>
    <w:bookmarkStart w:name="z122" w:id="61"/>
    <w:p>
      <w:pPr>
        <w:spacing w:after="0"/>
        <w:ind w:left="0"/>
        <w:jc w:val="left"/>
      </w:pPr>
      <w:r>
        <w:rPr>
          <w:rFonts w:ascii="Times New Roman"/>
          <w:b/>
          <w:i w:val="false"/>
          <w:color w:val="000000"/>
        </w:rPr>
        <w:t xml:space="preserve"> 
5. Мемлекеттік қызметтерді көрсететін лауазымдық</w:t>
      </w:r>
      <w:r>
        <w:br/>
      </w:r>
      <w:r>
        <w:rPr>
          <w:rFonts w:ascii="Times New Roman"/>
          <w:b/>
          <w:i w:val="false"/>
          <w:color w:val="000000"/>
        </w:rPr>
        <w:t>
тұлғалардың жауапкершілігі</w:t>
      </w:r>
    </w:p>
    <w:bookmarkEnd w:id="61"/>
    <w:bookmarkStart w:name="z123" w:id="62"/>
    <w:p>
      <w:pPr>
        <w:spacing w:after="0"/>
        <w:ind w:left="0"/>
        <w:jc w:val="both"/>
      </w:pPr>
      <w:r>
        <w:rPr>
          <w:rFonts w:ascii="Times New Roman"/>
          <w:b w:val="false"/>
          <w:i w:val="false"/>
          <w:color w:val="000000"/>
          <w:sz w:val="28"/>
        </w:rPr>
        <w:t>      19. Мемлекеттік қызмет көрсетуге уәкілетті органның басшысы, селолық округтің әкімі, мемлекеттік қызмет көрсетуге қатысатын ХҚКО-ның, уәкілетті органның лауазымды тұлғалары, учаскелік комиссияның мүшелері (бұдан әрі – лауазымды тұлғалар) жауапты тұлғалар болып табылады.</w:t>
      </w:r>
      <w:r>
        <w:br/>
      </w:r>
      <w:r>
        <w:rPr>
          <w:rFonts w:ascii="Times New Roman"/>
          <w:b w:val="false"/>
          <w:i w:val="false"/>
          <w:color w:val="000000"/>
          <w:sz w:val="28"/>
        </w:rPr>
        <w:t>
      Лауазымды тұлғалар мемлекеттік қызмет көрсетудің сапалығы мен тиімділігіне, сондай-ақ мемлекеттік қызмет көрсету барысында олармен қабылданатын шешімдер мен іс-әрекеттеріне (іс-әрекетсіздігіне), Қазақстан Республикасының заңнамалық актілеріне сәйкес белгіленген мерзімдерде мемлекеттік қызмет көрсетуді іске асыруға жауапкершілік атқарады.</w:t>
      </w:r>
      <w:r>
        <w:br/>
      </w:r>
      <w:r>
        <w:rPr>
          <w:rFonts w:ascii="Times New Roman"/>
          <w:b w:val="false"/>
          <w:i w:val="false"/>
          <w:color w:val="000000"/>
          <w:sz w:val="28"/>
        </w:rPr>
        <w:t>
      Көрсетілген мемлекеттік қызметтің нәтижесімен келіспеген жағдайда арыз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заңды мекен-жайы, телефон арқылы, уәкілетті орган стендiсiнде көрсетiлген облыс әкімінің аппаратына, уәкілетті органның кабинет нөмірлері арқылы уәкілетті орган басшысының атына, ХҚКО -на жүгіне алады.</w:t>
      </w:r>
      <w:r>
        <w:br/>
      </w:r>
      <w:r>
        <w:rPr>
          <w:rFonts w:ascii="Times New Roman"/>
          <w:b w:val="false"/>
          <w:i w:val="false"/>
          <w:color w:val="000000"/>
          <w:sz w:val="28"/>
        </w:rPr>
        <w:t>
</w:t>
      </w:r>
      <w:r>
        <w:rPr>
          <w:rFonts w:ascii="Times New Roman"/>
          <w:b w:val="false"/>
          <w:i w:val="false"/>
          <w:color w:val="000000"/>
          <w:sz w:val="28"/>
        </w:rPr>
        <w:t>
      20. Көрсетiлген мемлекеттiк қызметтiң нәтижелерiмен келiспеген жағдайда тұтынушы заңнамада белгiленген тәртiппен сотқа жүгiнуге құқылы.</w:t>
      </w:r>
      <w:r>
        <w:br/>
      </w:r>
      <w:r>
        <w:rPr>
          <w:rFonts w:ascii="Times New Roman"/>
          <w:b w:val="false"/>
          <w:i w:val="false"/>
          <w:color w:val="000000"/>
          <w:sz w:val="28"/>
        </w:rPr>
        <w:t>
      Жазбаша шағым берген тұтынушыға шағымға жауап алу күнi және уақыты, шағымды қарау барысы туралы бiлуге болатын лауазымды адамдардың байланыс деректерi көрсетiлген талон берiледi.</w:t>
      </w:r>
    </w:p>
    <w:bookmarkEnd w:id="62"/>
    <w:bookmarkStart w:name="z124" w:id="63"/>
    <w:p>
      <w:pPr>
        <w:spacing w:after="0"/>
        <w:ind w:left="0"/>
        <w:jc w:val="both"/>
      </w:pPr>
      <w:r>
        <w:rPr>
          <w:rFonts w:ascii="Times New Roman"/>
          <w:b w:val="false"/>
          <w:i w:val="false"/>
          <w:color w:val="000000"/>
          <w:sz w:val="28"/>
        </w:rPr>
        <w:t>
«18 жасқа дейінгі балалары</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63"/>
    <w:p>
      <w:pPr>
        <w:spacing w:after="0"/>
        <w:ind w:left="0"/>
        <w:jc w:val="left"/>
      </w:pPr>
      <w:r>
        <w:rPr>
          <w:rFonts w:ascii="Times New Roman"/>
          <w:b/>
          <w:i w:val="false"/>
          <w:color w:val="000000"/>
        </w:rPr>
        <w:t xml:space="preserve"> Әкімшілік іс-әрекеттердің (рәсімдердің)</w:t>
      </w:r>
      <w:r>
        <w:br/>
      </w:r>
      <w:r>
        <w:rPr>
          <w:rFonts w:ascii="Times New Roman"/>
          <w:b/>
          <w:i w:val="false"/>
          <w:color w:val="000000"/>
        </w:rPr>
        <w:t>
реттілігі мен өзара іс-қимылының сипаттамасы 1 кесте. ҚФБ іс-әрекетін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2874"/>
        <w:gridCol w:w="2833"/>
        <w:gridCol w:w="31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585"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бөлім инспекторы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585"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журналда тіркеу және қолхат 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құрайды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тексеру және журналда тіркеу</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 бөлімінің инспекторына құжаттарды жіберу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жіберу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басшысына қарастыру үшін құжаттарды жіберу</w:t>
            </w:r>
          </w:p>
        </w:tc>
      </w:tr>
      <w:tr>
        <w:trPr>
          <w:trHeight w:val="21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 кем емес</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2"/>
        <w:gridCol w:w="2853"/>
        <w:gridCol w:w="2854"/>
        <w:gridCol w:w="31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585"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танысып, резолюция қою</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және тексеру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тұтынушының (отбасының) материалдық тұру жағдайына тексеру жүргізу. Қорытынды дайындау.</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бұдан әрі жалғастыру үшін жауапты маманға жібереді</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учаскелік комиссияға жіберу</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қорытындыны жолдау</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 ішінде</w:t>
            </w:r>
          </w:p>
        </w:tc>
      </w:tr>
      <w:tr>
        <w:trPr>
          <w:trHeight w:val="30" w:hRule="atLeast"/>
        </w:trPr>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2"/>
        <w:gridCol w:w="4001"/>
        <w:gridCol w:w="41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585"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қорытындыны қабылдау, балаларға арналған мемлекеттік жәрдемақыны тағайындау немесе негізделген бас тарту туралы шешім даярлау және хабарлама немесе негізделген бас тартуды ресімдеу</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 ресімдеуге қол қояды</w:t>
            </w:r>
          </w:p>
        </w:tc>
      </w:tr>
      <w:tr>
        <w:trPr>
          <w:trHeight w:val="30"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қол қоюға жолдау</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тартуды уәкілетті органның жауапты маманына жібереді</w:t>
            </w:r>
          </w:p>
        </w:tc>
      </w:tr>
      <w:tr>
        <w:trPr>
          <w:trHeight w:val="30"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3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3"/>
        <w:gridCol w:w="3980"/>
        <w:gridCol w:w="41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 барысы ағыны)</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r>
      <w:tr>
        <w:trPr>
          <w:trHeight w:val="585"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тартуды журналда тіркеу</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мемлекеттік қызмет көрсету нәтижесін жолдау</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ұйымдық-өкімші шешім)</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Тұтынушыға, ХҚКО мемлекеттік қызмет көрсету нәтижесін жолдау, хабарлама немесе негізделген бас тартуды беру туралы қолхат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негізделген бас тартуды беру туралы қолхат</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 ішінде</w:t>
            </w:r>
          </w:p>
        </w:tc>
      </w:tr>
      <w:tr>
        <w:trPr>
          <w:trHeight w:val="30" w:hRule="atLeast"/>
        </w:trPr>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64"/>
    <w:p>
      <w:pPr>
        <w:spacing w:after="0"/>
        <w:ind w:left="0"/>
        <w:jc w:val="left"/>
      </w:pPr>
      <w:r>
        <w:rPr>
          <w:rFonts w:ascii="Times New Roman"/>
          <w:b/>
          <w:i w:val="false"/>
          <w:color w:val="000000"/>
        </w:rPr>
        <w:t xml:space="preserve"> 
2 кесте. Пайдалану нұсқалары. Негізгі үдеріс.</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9"/>
        <w:gridCol w:w="3422"/>
        <w:gridCol w:w="2960"/>
        <w:gridCol w:w="2729"/>
      </w:tblGrid>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инспекторы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басшысы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Құжаттарды қабылдау, қолхат беру, өтінішті тіркеу, құжаттарды уәкілетті органға жолдау</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Тұтынушылардан немесе ХҚКО өтініштерін қабылдау, тіркеу талонын беру, құжаттарды уәкілетті орган басшысына жолдау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Құжаттарды қарастыру, резолюция қою, жұмысты бұдан әрі жалғастыру үшін жауапты маманға жіберу</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Құжаттар мен қорытындыларды қабылдау, құжаттарды учаскелік комиссияға жолдау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Тұтынушының (отбасының) материалдық жағдайын тексеру жүргізу, отбасының материалдық жағдайы туралы акт жасау және уәкілетті органға қорытындыны жолдау</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w:t>
            </w:r>
            <w:r>
              <w:br/>
            </w:r>
            <w:r>
              <w:rPr>
                <w:rFonts w:ascii="Times New Roman"/>
                <w:b w:val="false"/>
                <w:i w:val="false"/>
                <w:color w:val="000000"/>
                <w:sz w:val="20"/>
              </w:rPr>
              <w:t>
Құжаттар мен қорытындыны қабылдау, балаларға арналған мемлекеттік жәрдемақыны тағайындау туралы қорытындыны және хабарламаны ресімдеу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w:t>
            </w:r>
            <w:r>
              <w:br/>
            </w:r>
            <w:r>
              <w:rPr>
                <w:rFonts w:ascii="Times New Roman"/>
                <w:b w:val="false"/>
                <w:i w:val="false"/>
                <w:color w:val="000000"/>
                <w:sz w:val="20"/>
              </w:rPr>
              <w:t>
Хабарламаға қол қою</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іс-әрекет </w:t>
            </w:r>
            <w:r>
              <w:br/>
            </w:r>
            <w:r>
              <w:rPr>
                <w:rFonts w:ascii="Times New Roman"/>
                <w:b w:val="false"/>
                <w:i w:val="false"/>
                <w:color w:val="000000"/>
                <w:sz w:val="20"/>
              </w:rPr>
              <w:t>
Хабарламаны тіркеу және хабарламаны тұтынушыға, ХҚКО жолдау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 Тұтынушыға хабарлама беру</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65"/>
    <w:p>
      <w:pPr>
        <w:spacing w:after="0"/>
        <w:ind w:left="0"/>
        <w:jc w:val="left"/>
      </w:pPr>
      <w:r>
        <w:rPr>
          <w:rFonts w:ascii="Times New Roman"/>
          <w:b/>
          <w:i w:val="false"/>
          <w:color w:val="000000"/>
        </w:rPr>
        <w:t xml:space="preserve"> 
3 кесте. Пайдалану нұсқалары. Баламалы үдеріс.</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2"/>
        <w:gridCol w:w="3828"/>
        <w:gridCol w:w="4080"/>
      </w:tblGrid>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инспекторы</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ХҚКО-тың жинақтаушы бөлімі инспекторы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 Құжаттарды қабылдау, журналда тіркеу, жинақтаушы бөлімге беру және қазмет алушыға қолхат беру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 Құжаттарды жинайды, тізім құрайды және уәкілетті органға жолдайды</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 Қабылданған құжаттардың тіркеуін жүргізеді және басшыға қарастыру үшін жібереді</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 Құжаттарды жинау, тексеру және учаскелік комиссияға жіберу</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іс-әрекет Құжаттар мен қорытындыны қабылдау, бас тарту туралы негізделген жауап даярлау</w:t>
            </w:r>
          </w:p>
        </w:tc>
      </w:tr>
      <w:tr>
        <w:trPr>
          <w:trHeight w:val="30" w:hRule="atLeast"/>
        </w:trPr>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іс-әрекет Тұтынушыға бас тарту туралы негізделген жауап береді</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іс-әрекет Бас тарту туралы негізделген жауапты тіркейді және ХҚКО жолдайды</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0"/>
        <w:gridCol w:w="6290"/>
      </w:tblGrid>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Құжаттарды қарастыру, резолюция қою, жұмысты бұдан әрі жалғастыру үшін жауапты маманға жіберу</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іс-әрекет Тұтынушының (отбасының) материалдық жағдайын тексеру жүргізу, отбасының материалдық жағдайы туралы акт жасау және уәкілетті органға қорытындыны жолдау</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іс-әрекет Бас тарту туралы негізделген жауапқа қол қояды</w:t>
            </w:r>
          </w:p>
        </w:tc>
        <w:tc>
          <w:tcPr>
            <w:tcW w:w="6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66"/>
    <w:p>
      <w:pPr>
        <w:spacing w:after="0"/>
        <w:ind w:left="0"/>
        <w:jc w:val="both"/>
      </w:pPr>
      <w:r>
        <w:rPr>
          <w:rFonts w:ascii="Times New Roman"/>
          <w:b w:val="false"/>
          <w:i w:val="false"/>
          <w:color w:val="000000"/>
          <w:sz w:val="28"/>
        </w:rPr>
        <w:t>
«18 жасқа дейінгі балалары</w:t>
      </w:r>
      <w:r>
        <w:br/>
      </w:r>
      <w:r>
        <w:rPr>
          <w:rFonts w:ascii="Times New Roman"/>
          <w:b w:val="false"/>
          <w:i w:val="false"/>
          <w:color w:val="000000"/>
          <w:sz w:val="28"/>
        </w:rPr>
        <w:t>
бар отбасыларға мемлекеттік</w:t>
      </w:r>
      <w:r>
        <w:br/>
      </w:r>
      <w:r>
        <w:rPr>
          <w:rFonts w:ascii="Times New Roman"/>
          <w:b w:val="false"/>
          <w:i w:val="false"/>
          <w:color w:val="000000"/>
          <w:sz w:val="28"/>
        </w:rPr>
        <w:t>
жәрдемақылар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66"/>
    <w:p>
      <w:pPr>
        <w:spacing w:after="0"/>
        <w:ind w:left="0"/>
        <w:jc w:val="left"/>
      </w:pPr>
      <w:r>
        <w:rPr>
          <w:rFonts w:ascii="Times New Roman"/>
          <w:b/>
          <w:i w:val="false"/>
          <w:color w:val="000000"/>
        </w:rPr>
        <w:t xml:space="preserve"> Әкімшілік іс-әрекеттердің логикалық реттілігі арасындағы</w:t>
      </w:r>
      <w:r>
        <w:br/>
      </w:r>
      <w:r>
        <w:rPr>
          <w:rFonts w:ascii="Times New Roman"/>
          <w:b/>
          <w:i w:val="false"/>
          <w:color w:val="000000"/>
        </w:rPr>
        <w:t>
өзара байланысын сипаттаушы сызбалар</w:t>
      </w:r>
    </w:p>
    <w:p>
      <w:pPr>
        <w:spacing w:after="0"/>
        <w:ind w:left="0"/>
        <w:jc w:val="both"/>
      </w:pPr>
      <w:r>
        <w:drawing>
          <wp:inline distT="0" distB="0" distL="0" distR="0">
            <wp:extent cx="78867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86700" cy="8191500"/>
                    </a:xfrm>
                    <a:prstGeom prst="rect">
                      <a:avLst/>
                    </a:prstGeom>
                  </pic:spPr>
                </pic:pic>
              </a:graphicData>
            </a:graphic>
          </wp:inline>
        </w:drawing>
      </w:r>
    </w:p>
    <w:bookmarkStart w:name="z128" w:id="67"/>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«16» тамыздағы</w:t>
      </w:r>
      <w:r>
        <w:br/>
      </w:r>
      <w:r>
        <w:rPr>
          <w:rFonts w:ascii="Times New Roman"/>
          <w:b w:val="false"/>
          <w:i w:val="false"/>
          <w:color w:val="000000"/>
          <w:sz w:val="28"/>
        </w:rPr>
        <w:t>
№ 324 қаулысымен бекітілген</w:t>
      </w:r>
    </w:p>
    <w:bookmarkEnd w:id="67"/>
    <w:p>
      <w:pPr>
        <w:spacing w:after="0"/>
        <w:ind w:left="0"/>
        <w:jc w:val="left"/>
      </w:pPr>
      <w:r>
        <w:rPr>
          <w:rFonts w:ascii="Times New Roman"/>
          <w:b/>
          <w:i w:val="false"/>
          <w:color w:val="000000"/>
        </w:rPr>
        <w:t xml:space="preserve"> «Ауылдық жерде тұратын әлеуметтік сала мамандарына отын сатып</w:t>
      </w:r>
      <w:r>
        <w:br/>
      </w:r>
      <w:r>
        <w:rPr>
          <w:rFonts w:ascii="Times New Roman"/>
          <w:b/>
          <w:i w:val="false"/>
          <w:color w:val="000000"/>
        </w:rPr>
        <w:t>
алу бойынша әлеуметтік көмек тағайындау» мемлекеттік қызмет регламенті 1. Негізгі ұғымдар</w:t>
      </w:r>
    </w:p>
    <w:p>
      <w:pPr>
        <w:spacing w:after="0"/>
        <w:ind w:left="0"/>
        <w:jc w:val="both"/>
      </w:pPr>
      <w:r>
        <w:rPr>
          <w:rFonts w:ascii="Times New Roman"/>
          <w:b w:val="false"/>
          <w:i w:val="false"/>
          <w:color w:val="000000"/>
          <w:sz w:val="28"/>
        </w:rPr>
        <w:t>      1.Пайдаланылатын терминдердің және аббревиатуралардың анықтамасы: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уәкілетті орган – «Солтүстік Қазақстан облысы Мамлют ауданының жұмыспен қамту және әлеуметтік бағдарламалар бөлімі» мемлекеттік мекемесі.</w:t>
      </w:r>
    </w:p>
    <w:bookmarkStart w:name="z129" w:id="68"/>
    <w:p>
      <w:pPr>
        <w:spacing w:after="0"/>
        <w:ind w:left="0"/>
        <w:jc w:val="left"/>
      </w:pPr>
      <w:r>
        <w:rPr>
          <w:rFonts w:ascii="Times New Roman"/>
          <w:b/>
          <w:i w:val="false"/>
          <w:color w:val="000000"/>
        </w:rPr>
        <w:t xml:space="preserve"> 
2. Жалпы ережелер</w:t>
      </w:r>
    </w:p>
    <w:bookmarkEnd w:id="68"/>
    <w:bookmarkStart w:name="z130" w:id="69"/>
    <w:p>
      <w:pPr>
        <w:spacing w:after="0"/>
        <w:ind w:left="0"/>
        <w:jc w:val="both"/>
      </w:pPr>
      <w:r>
        <w:rPr>
          <w:rFonts w:ascii="Times New Roman"/>
          <w:b w:val="false"/>
          <w:i w:val="false"/>
          <w:color w:val="000000"/>
          <w:sz w:val="28"/>
        </w:rPr>
        <w:t>      2. Мемлекеттік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мекенжайы бойынша орналасқан «Солтүстік Қазақстан облысы Мамлют ауданының жұмыспен қамту және әлеуметтік бағдарламалар бөлімі» мемлекеттік мекемесімен (бұдан әрі – уәкілетті орган) көрсетіледі.</w:t>
      </w:r>
      <w:r>
        <w:br/>
      </w:r>
      <w:r>
        <w:rPr>
          <w:rFonts w:ascii="Times New Roman"/>
          <w:b w:val="false"/>
          <w:i w:val="false"/>
          <w:color w:val="000000"/>
          <w:sz w:val="28"/>
        </w:rPr>
        <w:t>
      Тұрғылықты орны бойынша уәкілетті орган болмаған жағдайда тұтынушы мемлекеттік қызмет алу үшін ауылдық (селолық) округ әкіміне жүгінеді (бұдан әрі – селолық округінің әкімі).</w:t>
      </w:r>
      <w:r>
        <w:br/>
      </w:r>
      <w:r>
        <w:rPr>
          <w:rFonts w:ascii="Times New Roman"/>
          <w:b w:val="false"/>
          <w:i w:val="false"/>
          <w:color w:val="000000"/>
          <w:sz w:val="28"/>
        </w:rPr>
        <w:t>
      Сонымен қатар, мемлекеттік қызмет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мекенжайы бойынша баламалы негізде Солтүстік Қазақстан облысы бойынша «Халыққа қызмет көрсету орталығы» орталық республикалық мемлекеттік кәсіпорны филиалының Мамлют аудандық бөлімі арқылы көрсетіледі.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«Селолық аймақтың және агроөндіріс кешенінің дамуын мемлекеттік реттеу туралы» Қазақстан Республикасының 2005 жылғы 8 шілдедегі Заңының 18-бабы </w:t>
      </w:r>
      <w:r>
        <w:rPr>
          <w:rFonts w:ascii="Times New Roman"/>
          <w:b w:val="false"/>
          <w:i w:val="false"/>
          <w:color w:val="000000"/>
          <w:sz w:val="28"/>
        </w:rPr>
        <w:t>5-тармағы</w:t>
      </w:r>
      <w:r>
        <w:rPr>
          <w:rFonts w:ascii="Times New Roman"/>
          <w:b w:val="false"/>
          <w:i w:val="false"/>
          <w:color w:val="000000"/>
          <w:sz w:val="28"/>
        </w:rPr>
        <w:t>, және «Жергілікті атқарушы органдармен көрсетілетін әлеуметтік қорғау саласындағы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және жергілікті өкілдік орган шешімдері (мәслихаттар) негізінде ұсынылады.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мен қажетті құжаттар туралы толық ақпарат уәкілетті органның maml-ozsp.narod.ru интернет - ресурсында, уәкілетті органның, селолық округ әкімінің, Орталықтың фойелерінде орналасқан стендтерде, ресми ақпарат көздерінде орналасқан.</w:t>
      </w:r>
      <w:r>
        <w:br/>
      </w:r>
      <w:r>
        <w:rPr>
          <w:rFonts w:ascii="Times New Roman"/>
          <w:b w:val="false"/>
          <w:i w:val="false"/>
          <w:color w:val="000000"/>
          <w:sz w:val="28"/>
        </w:rPr>
        <w:t>
</w:t>
      </w:r>
      <w:r>
        <w:rPr>
          <w:rFonts w:ascii="Times New Roman"/>
          <w:b w:val="false"/>
          <w:i w:val="false"/>
          <w:color w:val="000000"/>
          <w:sz w:val="28"/>
        </w:rPr>
        <w:t>
      6. Тұтынушы алатын көрсетілетін мемлекеттік қызметтің аяқталу нәтижесі әлеуметтік көмек тағайындау туралы хабарлама (хабарлама) немесе қағаз тасымалдағышта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көрсетіледі: ауылдық елді мекендерде тұратын және жұмыс істейтін денсаулық сақтау, әлеуметтік қамтамасыз ету, білім, мәдениет, спорт және ветеринария мемлекеттік ұйым мамандарына (бұдан әрі – тұтынушылар) көрсетіледі.</w:t>
      </w:r>
    </w:p>
    <w:bookmarkEnd w:id="69"/>
    <w:bookmarkStart w:name="z135" w:id="70"/>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0"/>
    <w:bookmarkStart w:name="z136" w:id="71"/>
    <w:p>
      <w:pPr>
        <w:spacing w:after="0"/>
        <w:ind w:left="0"/>
        <w:jc w:val="both"/>
      </w:pPr>
      <w:r>
        <w:rPr>
          <w:rFonts w:ascii="Times New Roman"/>
          <w:b w:val="false"/>
          <w:i w:val="false"/>
          <w:color w:val="000000"/>
          <w:sz w:val="28"/>
        </w:rPr>
        <w:t>      8. Мемлекеттік қызмет алу үшін тұтынушы мынадай құжаттарды ұсынады:</w:t>
      </w:r>
      <w:r>
        <w:br/>
      </w:r>
      <w:r>
        <w:rPr>
          <w:rFonts w:ascii="Times New Roman"/>
          <w:b w:val="false"/>
          <w:i w:val="false"/>
          <w:color w:val="000000"/>
          <w:sz w:val="28"/>
        </w:rPr>
        <w:t>
      1) өтініш;</w:t>
      </w:r>
      <w:r>
        <w:br/>
      </w:r>
      <w:r>
        <w:rPr>
          <w:rFonts w:ascii="Times New Roman"/>
          <w:b w:val="false"/>
          <w:i w:val="false"/>
          <w:color w:val="000000"/>
          <w:sz w:val="28"/>
        </w:rPr>
        <w:t>
      2) тұтынушының жеке басын куәландыратын құжаттың көшірмесі;</w:t>
      </w:r>
      <w:r>
        <w:br/>
      </w:r>
      <w:r>
        <w:rPr>
          <w:rFonts w:ascii="Times New Roman"/>
          <w:b w:val="false"/>
          <w:i w:val="false"/>
          <w:color w:val="000000"/>
          <w:sz w:val="28"/>
        </w:rPr>
        <w:t>
      3) салық төлеушінің тіркеу туралы куәлігінің көшірмесі;</w:t>
      </w:r>
      <w:r>
        <w:br/>
      </w:r>
      <w:r>
        <w:rPr>
          <w:rFonts w:ascii="Times New Roman"/>
          <w:b w:val="false"/>
          <w:i w:val="false"/>
          <w:color w:val="000000"/>
          <w:sz w:val="28"/>
        </w:rPr>
        <w:t>
      4) тұрғылықты жерін растайтын құжат (мекенжай анықтамасы ауылдық және/немесе селолық округтің әкімінің анықтамасы);</w:t>
      </w:r>
      <w:r>
        <w:br/>
      </w:r>
      <w:r>
        <w:rPr>
          <w:rFonts w:ascii="Times New Roman"/>
          <w:b w:val="false"/>
          <w:i w:val="false"/>
          <w:color w:val="000000"/>
          <w:sz w:val="28"/>
        </w:rPr>
        <w:t>
      5) жұмыс орнынан анықтама;</w:t>
      </w:r>
      <w:r>
        <w:br/>
      </w:r>
      <w:r>
        <w:rPr>
          <w:rFonts w:ascii="Times New Roman"/>
          <w:b w:val="false"/>
          <w:i w:val="false"/>
          <w:color w:val="000000"/>
          <w:sz w:val="28"/>
        </w:rPr>
        <w:t>
      6) екінші деңгейдегі банкінде немесе банкілік операцияларда жасауға тиісті лицензиялары бар ұйымдарда дербес шотының болуын растайтын құжат.</w:t>
      </w:r>
      <w:r>
        <w:br/>
      </w:r>
      <w:r>
        <w:rPr>
          <w:rFonts w:ascii="Times New Roman"/>
          <w:b w:val="false"/>
          <w:i w:val="false"/>
          <w:color w:val="000000"/>
          <w:sz w:val="28"/>
        </w:rPr>
        <w:t>
      9. Тұтынушыға мемлекеттік қызмет қажетті құжаттарды ұсынумен еркін үлгіде жазылған өтініш бойынша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алу үшін қажетті толтырылған өтініш үлгісі және басқа құжаттар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телефон, заңды мекенжайы көрсетілген уәкілетті органның жауапты маманы немесе тұрғылықты орны бойына селолық округ әкіміне тапсырылады. Жауапты маманның кабинет нөмірлері туралы ақпарат мемлекеттік қызмет көрсету туралы ақпарат уәкілетті органның стендінде орналастырылған.</w:t>
      </w:r>
      <w:r>
        <w:br/>
      </w:r>
      <w:r>
        <w:rPr>
          <w:rFonts w:ascii="Times New Roman"/>
          <w:b w:val="false"/>
          <w:i w:val="false"/>
          <w:color w:val="000000"/>
          <w:sz w:val="28"/>
        </w:rPr>
        <w:t>
</w:t>
      </w:r>
      <w:r>
        <w:rPr>
          <w:rFonts w:ascii="Times New Roman"/>
          <w:b w:val="false"/>
          <w:i w:val="false"/>
          <w:color w:val="000000"/>
          <w:sz w:val="28"/>
        </w:rPr>
        <w:t>
      11. Барлық қажетті құжаттар тапсырылғаннан кейін тұтынушыға беріледі:</w:t>
      </w:r>
      <w:r>
        <w:br/>
      </w:r>
      <w:r>
        <w:rPr>
          <w:rFonts w:ascii="Times New Roman"/>
          <w:b w:val="false"/>
          <w:i w:val="false"/>
          <w:color w:val="000000"/>
          <w:sz w:val="28"/>
        </w:rPr>
        <w:t>
      уәкілетті органда немесе селолық (ауылдық) округтің әкімінде - тұтынушыға мемлекеттік қызмет тіркеу мен алу датасын, құжаттарды қабылдаған тұлғаның тегі аты-жөні көрсетумен талон беріледі;</w:t>
      </w:r>
      <w:r>
        <w:br/>
      </w:r>
      <w:r>
        <w:rPr>
          <w:rFonts w:ascii="Times New Roman"/>
          <w:b w:val="false"/>
          <w:i w:val="false"/>
          <w:color w:val="000000"/>
          <w:sz w:val="28"/>
        </w:rPr>
        <w:t>
      Орталықта келесіні көрсетумен сәйкес құжаттарды қабылдау туралы қолхат:</w:t>
      </w:r>
      <w:r>
        <w:br/>
      </w:r>
      <w:r>
        <w:rPr>
          <w:rFonts w:ascii="Times New Roman"/>
          <w:b w:val="false"/>
          <w:i w:val="false"/>
          <w:color w:val="000000"/>
          <w:sz w:val="28"/>
        </w:rPr>
        <w:t>
      өтінішті қабылдау күні мен нөмірі;</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құжаттардың саны және атауы;</w:t>
      </w:r>
      <w:r>
        <w:br/>
      </w:r>
      <w:r>
        <w:rPr>
          <w:rFonts w:ascii="Times New Roman"/>
          <w:b w:val="false"/>
          <w:i w:val="false"/>
          <w:color w:val="000000"/>
          <w:sz w:val="28"/>
        </w:rPr>
        <w:t>
      құжатты беру датасы,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w:t>
      </w:r>
      <w:r>
        <w:br/>
      </w:r>
      <w:r>
        <w:rPr>
          <w:rFonts w:ascii="Times New Roman"/>
          <w:b w:val="false"/>
          <w:i w:val="false"/>
          <w:color w:val="000000"/>
          <w:sz w:val="28"/>
        </w:rPr>
        <w:t>
</w:t>
      </w:r>
      <w:r>
        <w:rPr>
          <w:rFonts w:ascii="Times New Roman"/>
          <w:b w:val="false"/>
          <w:i w:val="false"/>
          <w:color w:val="000000"/>
          <w:sz w:val="28"/>
        </w:rPr>
        <w:t>
      12. Әлеуметтік көмек тағайындау (тағайындаудан бас тарту) туралы хабарлама беру жүзеге асырылады:</w:t>
      </w:r>
      <w:r>
        <w:br/>
      </w:r>
      <w:r>
        <w:rPr>
          <w:rFonts w:ascii="Times New Roman"/>
          <w:b w:val="false"/>
          <w:i w:val="false"/>
          <w:color w:val="000000"/>
          <w:sz w:val="28"/>
        </w:rPr>
        <w:t>
      уәкілетті органға немесе селолық округ әкіміне өзі жүгінгенде немесе пошталық хабарлама арқылы;</w:t>
      </w:r>
      <w:r>
        <w:br/>
      </w:r>
      <w:r>
        <w:rPr>
          <w:rFonts w:ascii="Times New Roman"/>
          <w:b w:val="false"/>
          <w:i w:val="false"/>
          <w:color w:val="000000"/>
          <w:sz w:val="28"/>
        </w:rPr>
        <w:t>
      орталыққа өзі жүгінген кезде күн сайын «терезелер» арқылы мерзімі көрсетілген қолхат негізінде жүзеге асырылады.</w:t>
      </w:r>
      <w:r>
        <w:br/>
      </w:r>
      <w:r>
        <w:rPr>
          <w:rFonts w:ascii="Times New Roman"/>
          <w:b w:val="false"/>
          <w:i w:val="false"/>
          <w:color w:val="000000"/>
          <w:sz w:val="28"/>
        </w:rPr>
        <w:t>
</w:t>
      </w:r>
      <w:r>
        <w:rPr>
          <w:rFonts w:ascii="Times New Roman"/>
          <w:b w:val="false"/>
          <w:i w:val="false"/>
          <w:color w:val="000000"/>
          <w:sz w:val="28"/>
        </w:rPr>
        <w:t>
      13. Тұтынушының құжаттарды беру кезінде толық емес және (немесе) жалған ақпарат беруі мемлекеттік қызмет көрсетуден бас тартуға негіз болады.</w:t>
      </w:r>
      <w:r>
        <w:br/>
      </w:r>
      <w:r>
        <w:rPr>
          <w:rFonts w:ascii="Times New Roman"/>
          <w:b w:val="false"/>
          <w:i w:val="false"/>
          <w:color w:val="000000"/>
          <w:sz w:val="28"/>
        </w:rPr>
        <w:t>
      Мемлекеттік қызмет көрсетуді тоқтату және (немесе) кідіртуге негіздеме болып табылады:</w:t>
      </w:r>
      <w:r>
        <w:br/>
      </w:r>
      <w:r>
        <w:rPr>
          <w:rFonts w:ascii="Times New Roman"/>
          <w:b w:val="false"/>
          <w:i w:val="false"/>
          <w:color w:val="000000"/>
          <w:sz w:val="28"/>
        </w:rPr>
        <w:t>
      1) тұтынушының қайтыс болуы;</w:t>
      </w:r>
      <w:r>
        <w:br/>
      </w:r>
      <w:r>
        <w:rPr>
          <w:rFonts w:ascii="Times New Roman"/>
          <w:b w:val="false"/>
          <w:i w:val="false"/>
          <w:color w:val="000000"/>
          <w:sz w:val="28"/>
        </w:rPr>
        <w:t>
      2) тұтынушының селолық елді мекеннен кетуі;</w:t>
      </w:r>
      <w:r>
        <w:br/>
      </w:r>
      <w:r>
        <w:rPr>
          <w:rFonts w:ascii="Times New Roman"/>
          <w:b w:val="false"/>
          <w:i w:val="false"/>
          <w:color w:val="000000"/>
          <w:sz w:val="28"/>
        </w:rPr>
        <w:t>
      3) тұтынушының денсаулық сақтау, әлеуметтік қамтамасыз ету, білім, мәдениет және спорт ветеринария мемлекеттік ұйымдарынан жұмыстан босатылуы.</w:t>
      </w:r>
      <w:r>
        <w:br/>
      </w:r>
      <w:r>
        <w:rPr>
          <w:rFonts w:ascii="Times New Roman"/>
          <w:b w:val="false"/>
          <w:i w:val="false"/>
          <w:color w:val="000000"/>
          <w:sz w:val="28"/>
        </w:rPr>
        <w:t>
      Уәкілетті орган мемлекеттік қызметтен бас тарту, тоқтату (тоқтата тұру), негіздері анықталған кезде құжаттар алған күннен кейін он жұмыс күн ішінде тұтынушыға бас тарту, тоқтату (тоқтата тұру) себептерін көрсетумен хабарлама береді.</w:t>
      </w:r>
      <w:r>
        <w:br/>
      </w:r>
      <w:r>
        <w:rPr>
          <w:rFonts w:ascii="Times New Roman"/>
          <w:b w:val="false"/>
          <w:i w:val="false"/>
          <w:color w:val="000000"/>
          <w:sz w:val="28"/>
        </w:rPr>
        <w:t>
      Орталық арқылы мемлекеттік қызмет көрсету кезінде уәкілетті орган мемлекеттік қызметтен бас тарту, тоқтату (тоқтата тұру), негіздері анықталған кезде құжаттар алған күннен кейін он жұмыс күн ішінде құжаттар топтамасын тұтынушыға беру үшін бас тарту, тоқтату (тоқтата тұру) себептерін көрсетумен Орталыққа жібереді.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мерзімдері:</w:t>
      </w:r>
      <w:r>
        <w:br/>
      </w:r>
      <w:r>
        <w:rPr>
          <w:rFonts w:ascii="Times New Roman"/>
          <w:b w:val="false"/>
          <w:i w:val="false"/>
          <w:color w:val="000000"/>
          <w:sz w:val="28"/>
        </w:rPr>
        <w:t>
      1) Осы Регламенттің </w:t>
      </w:r>
      <w:r>
        <w:rPr>
          <w:rFonts w:ascii="Times New Roman"/>
          <w:b w:val="false"/>
          <w:i w:val="false"/>
          <w:color w:val="000000"/>
          <w:sz w:val="28"/>
        </w:rPr>
        <w:t>8-тармағында</w:t>
      </w:r>
      <w:r>
        <w:rPr>
          <w:rFonts w:ascii="Times New Roman"/>
          <w:b w:val="false"/>
          <w:i w:val="false"/>
          <w:color w:val="000000"/>
          <w:sz w:val="28"/>
        </w:rPr>
        <w:t xml:space="preserve"> белгіленген қажетті құжаттар тұтынушымен ұсынылған сәттен бастап мемлекеттік қызметтер көрсету мерзімдері:</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тұрғылықты орны бойынша селолық округ әкіміне – он бес жұмыс күні ішінде.</w:t>
      </w:r>
      <w:r>
        <w:br/>
      </w:r>
      <w:r>
        <w:rPr>
          <w:rFonts w:ascii="Times New Roman"/>
          <w:b w:val="false"/>
          <w:i w:val="false"/>
          <w:color w:val="000000"/>
          <w:sz w:val="28"/>
        </w:rPr>
        <w:t>
      Орталықта – он жұмыс күні ішінде (құжаттарды (нәтижені) қабылдау мен беру күндері мемлекеттік қызмет көрсету мерзіміне кірмейді).</w:t>
      </w:r>
      <w:r>
        <w:br/>
      </w:r>
      <w:r>
        <w:rPr>
          <w:rFonts w:ascii="Times New Roman"/>
          <w:b w:val="false"/>
          <w:i w:val="false"/>
          <w:color w:val="000000"/>
          <w:sz w:val="28"/>
        </w:rPr>
        <w:t>
      2) тұтынушымен жүгінген күнде орында көрсетілетін мемлекеттік қызмет алуға ең үлкен күту уақыты (талон алуға дейін) – 30 минуттан аспайды;</w:t>
      </w:r>
      <w:r>
        <w:br/>
      </w:r>
      <w:r>
        <w:rPr>
          <w:rFonts w:ascii="Times New Roman"/>
          <w:b w:val="false"/>
          <w:i w:val="false"/>
          <w:color w:val="000000"/>
          <w:sz w:val="28"/>
        </w:rPr>
        <w:t>
      3) уәкілетті органға тұтынушымен жүгінген күнде орында көрсетілетін мемлекеттік қызметті алуға ең үлкен қызмет көрсету уақыты 30 минуттан артық емес.</w:t>
      </w:r>
      <w:r>
        <w:br/>
      </w:r>
      <w:r>
        <w:rPr>
          <w:rFonts w:ascii="Times New Roman"/>
          <w:b w:val="false"/>
          <w:i w:val="false"/>
          <w:color w:val="000000"/>
          <w:sz w:val="28"/>
        </w:rPr>
        <w:t>
</w:t>
      </w:r>
      <w:r>
        <w:rPr>
          <w:rFonts w:ascii="Times New Roman"/>
          <w:b w:val="false"/>
          <w:i w:val="false"/>
          <w:color w:val="000000"/>
          <w:sz w:val="28"/>
        </w:rPr>
        <w:t>
      15.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16. Мемлекеттік қызмет алу үшін тұтынушыдан өтініш алған мерзімнен бастап көрсетілген мемлекеттік қызметтің нәтижесін беруге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тұтынушыға уәкілетті органға өтініш береді;</w:t>
      </w:r>
      <w:r>
        <w:br/>
      </w:r>
      <w:r>
        <w:rPr>
          <w:rFonts w:ascii="Times New Roman"/>
          <w:b w:val="false"/>
          <w:i w:val="false"/>
          <w:color w:val="000000"/>
          <w:sz w:val="28"/>
        </w:rPr>
        <w:t>
      2) уәкілетті органның жауапты маманы өтінішті тіркейді, тұтынушыға талон береді және басшыға қарауға тапсырады;</w:t>
      </w:r>
      <w:r>
        <w:br/>
      </w:r>
      <w:r>
        <w:rPr>
          <w:rFonts w:ascii="Times New Roman"/>
          <w:b w:val="false"/>
          <w:i w:val="false"/>
          <w:color w:val="000000"/>
          <w:sz w:val="28"/>
        </w:rPr>
        <w:t>
      3) уәкілетті органның басшысы келіп түскен құжатпен танысқаннан кейін жауапты орындаушыға жолдайды;</w:t>
      </w:r>
      <w:r>
        <w:br/>
      </w:r>
      <w:r>
        <w:rPr>
          <w:rFonts w:ascii="Times New Roman"/>
          <w:b w:val="false"/>
          <w:i w:val="false"/>
          <w:color w:val="000000"/>
          <w:sz w:val="28"/>
        </w:rPr>
        <w:t>
      4) уәкілетті органның жауапты орындаушысы құжаттарды қарастырады, хабарлама немесе бас тарту туралы дәлелді жауапты ресімдейді және қол қою үшін уәкілетті органның басшысына жолдайды;</w:t>
      </w:r>
      <w:r>
        <w:br/>
      </w:r>
      <w:r>
        <w:rPr>
          <w:rFonts w:ascii="Times New Roman"/>
          <w:b w:val="false"/>
          <w:i w:val="false"/>
          <w:color w:val="000000"/>
          <w:sz w:val="28"/>
        </w:rPr>
        <w:t>
      5) уәкілетті органның басшысы хабарлама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6) уәкілетті органның жауапты маманы журналға тіркейді және тұтынушыға хабарламаны немесе қызмет көрсетуден бас тарту туралы дәлелді жауапты береді;</w:t>
      </w:r>
      <w:r>
        <w:br/>
      </w:r>
      <w:r>
        <w:rPr>
          <w:rFonts w:ascii="Times New Roman"/>
          <w:b w:val="false"/>
          <w:i w:val="false"/>
          <w:color w:val="000000"/>
          <w:sz w:val="28"/>
        </w:rPr>
        <w:t>
      Тұрғылықты жері бойынша уәкілетті орган болмаса мемлекеттік қызмет тұтынушыларға селолық (ауылдық) округтің әкімі арқылы көрсетіледі.</w:t>
      </w:r>
      <w:r>
        <w:br/>
      </w:r>
      <w:r>
        <w:rPr>
          <w:rFonts w:ascii="Times New Roman"/>
          <w:b w:val="false"/>
          <w:i w:val="false"/>
          <w:color w:val="000000"/>
          <w:sz w:val="28"/>
        </w:rPr>
        <w:t>
      </w:t>
      </w:r>
      <w:r>
        <w:rPr>
          <w:rFonts w:ascii="Times New Roman"/>
          <w:b w:val="false"/>
          <w:i w:val="false"/>
          <w:color w:val="000000"/>
          <w:sz w:val="28"/>
          <w:u w:val="single"/>
        </w:rPr>
        <w:t>Орталық арқылы:</w:t>
      </w:r>
      <w:r>
        <w:br/>
      </w:r>
      <w:r>
        <w:rPr>
          <w:rFonts w:ascii="Times New Roman"/>
          <w:b w:val="false"/>
          <w:i w:val="false"/>
          <w:color w:val="000000"/>
          <w:sz w:val="28"/>
        </w:rPr>
        <w:t>
      1) тұтынушы Орталыққа өтініш береді;</w:t>
      </w:r>
      <w:r>
        <w:br/>
      </w:r>
      <w:r>
        <w:rPr>
          <w:rFonts w:ascii="Times New Roman"/>
          <w:b w:val="false"/>
          <w:i w:val="false"/>
          <w:color w:val="000000"/>
          <w:sz w:val="28"/>
        </w:rPr>
        <w:t>
      2) Орталық инспекторы өтінішті тіркейді, тұтынушыға қолхат береді және Орталықтың жинақтаушы бөліміне тапсырады;</w:t>
      </w:r>
      <w:r>
        <w:br/>
      </w:r>
      <w:r>
        <w:rPr>
          <w:rFonts w:ascii="Times New Roman"/>
          <w:b w:val="false"/>
          <w:i w:val="false"/>
          <w:color w:val="000000"/>
          <w:sz w:val="28"/>
        </w:rPr>
        <w:t>
      3) Орталықтың жинақтаушы бөлімінің инспекторы құжаттарды жинайды және уәкілетті органға тапсырады;</w:t>
      </w:r>
      <w:r>
        <w:br/>
      </w:r>
      <w:r>
        <w:rPr>
          <w:rFonts w:ascii="Times New Roman"/>
          <w:b w:val="false"/>
          <w:i w:val="false"/>
          <w:color w:val="000000"/>
          <w:sz w:val="28"/>
        </w:rPr>
        <w:t>
      4) уәкілетті органның жауапты маманы құжаттарды тіркейді және басшыға қарауға тапсырады;</w:t>
      </w:r>
      <w:r>
        <w:br/>
      </w:r>
      <w:r>
        <w:rPr>
          <w:rFonts w:ascii="Times New Roman"/>
          <w:b w:val="false"/>
          <w:i w:val="false"/>
          <w:color w:val="000000"/>
          <w:sz w:val="28"/>
        </w:rPr>
        <w:t>
      5) уәкілетті органның басшысы құжаттарды қарастырғаннан кейін жауапты орындаушыға береді;</w:t>
      </w:r>
      <w:r>
        <w:br/>
      </w:r>
      <w:r>
        <w:rPr>
          <w:rFonts w:ascii="Times New Roman"/>
          <w:b w:val="false"/>
          <w:i w:val="false"/>
          <w:color w:val="000000"/>
          <w:sz w:val="28"/>
        </w:rPr>
        <w:t>
      6) уәкілетті органның жауапты орындаушысы Орталықтан келген құжаттарды қарастырып, хабарлама немесе бас тарту туралы дәлелді жауап ресімдейді және қол қою үшін уәкілетті органның басшысына жібереді;</w:t>
      </w:r>
      <w:r>
        <w:br/>
      </w:r>
      <w:r>
        <w:rPr>
          <w:rFonts w:ascii="Times New Roman"/>
          <w:b w:val="false"/>
          <w:i w:val="false"/>
          <w:color w:val="000000"/>
          <w:sz w:val="28"/>
        </w:rPr>
        <w:t>
      7) уәкілетті органның басшысы хабарламаға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8) уәкілетті органның жауапты маманы журналға тіркейді және хабарлама немесе бас тарту туралы дәлелді жауапты Орталыққа жолдайды;</w:t>
      </w:r>
      <w:r>
        <w:br/>
      </w:r>
      <w:r>
        <w:rPr>
          <w:rFonts w:ascii="Times New Roman"/>
          <w:b w:val="false"/>
          <w:i w:val="false"/>
          <w:color w:val="000000"/>
          <w:sz w:val="28"/>
        </w:rPr>
        <w:t>
      9) Орталық инспекторы тұтынушыға хабарлама немесе бас тарту туралы дәлелді жауап береді.</w:t>
      </w:r>
      <w:r>
        <w:br/>
      </w:r>
      <w:r>
        <w:rPr>
          <w:rFonts w:ascii="Times New Roman"/>
          <w:b w:val="false"/>
          <w:i w:val="false"/>
          <w:color w:val="000000"/>
          <w:sz w:val="28"/>
        </w:rPr>
        <w:t>
</w:t>
      </w:r>
      <w:r>
        <w:rPr>
          <w:rFonts w:ascii="Times New Roman"/>
          <w:b w:val="false"/>
          <w:i w:val="false"/>
          <w:color w:val="000000"/>
          <w:sz w:val="28"/>
        </w:rPr>
        <w:t>
      17. Орталықта және арнайы комиссия органында мемлекеттік қызмет көрсету үшін құжаттарды қабылдауды жүзеге асыратын тұлғаның ең төмен саны бір қызметкерді құрайды.</w:t>
      </w:r>
    </w:p>
    <w:bookmarkEnd w:id="71"/>
    <w:bookmarkStart w:name="z145" w:id="72"/>
    <w:p>
      <w:pPr>
        <w:spacing w:after="0"/>
        <w:ind w:left="0"/>
        <w:jc w:val="left"/>
      </w:pPr>
      <w:r>
        <w:rPr>
          <w:rFonts w:ascii="Times New Roman"/>
          <w:b/>
          <w:i w:val="false"/>
          <w:color w:val="000000"/>
        </w:rPr>
        <w:t xml:space="preserve"> 
4. Мемлекеттік қызмет көрсету процесіндегі іс-әрекеттер</w:t>
      </w:r>
      <w:r>
        <w:br/>
      </w:r>
      <w:r>
        <w:rPr>
          <w:rFonts w:ascii="Times New Roman"/>
          <w:b/>
          <w:i w:val="false"/>
          <w:color w:val="000000"/>
        </w:rPr>
        <w:t>
(өзара әрекеттестік) тәртібінің сипаттамасы</w:t>
      </w:r>
    </w:p>
    <w:bookmarkEnd w:id="72"/>
    <w:bookmarkStart w:name="z146" w:id="73"/>
    <w:p>
      <w:pPr>
        <w:spacing w:after="0"/>
        <w:ind w:left="0"/>
        <w:jc w:val="both"/>
      </w:pPr>
      <w:r>
        <w:rPr>
          <w:rFonts w:ascii="Times New Roman"/>
          <w:b w:val="false"/>
          <w:i w:val="false"/>
          <w:color w:val="000000"/>
          <w:sz w:val="28"/>
        </w:rPr>
        <w:t>      18. Мемлекеттік қызмет көрсету процесіне келесі құрылымдық-функционалдық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орындаушысы;</w:t>
      </w:r>
      <w:r>
        <w:br/>
      </w:r>
      <w:r>
        <w:rPr>
          <w:rFonts w:ascii="Times New Roman"/>
          <w:b w:val="false"/>
          <w:i w:val="false"/>
          <w:color w:val="000000"/>
          <w:sz w:val="28"/>
        </w:rPr>
        <w:t>
      6) селолық (ауылдық) округтің әкімі, селолық (ауылдық) округтің жауапты маманы.</w:t>
      </w:r>
      <w:r>
        <w:br/>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73"/>
    <w:bookmarkStart w:name="z148" w:id="74"/>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74"/>
    <w:p>
      <w:pPr>
        <w:spacing w:after="0"/>
        <w:ind w:left="0"/>
        <w:jc w:val="both"/>
      </w:pPr>
      <w:r>
        <w:rPr>
          <w:rFonts w:ascii="Times New Roman"/>
          <w:b w:val="false"/>
          <w:i w:val="false"/>
          <w:color w:val="000000"/>
          <w:sz w:val="28"/>
        </w:rPr>
        <w:t>      21. Мемлекеттік қызмет көрсетуге уәкілетті органның, Орталықтың басшылары және жауапты тұлғалары, селолық округ әкімдері, селолық округтердің жауапты мамандары (бұдан әрі – лауазымды тұлға)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(әрекетсіздікке) жауап береді.</w:t>
      </w:r>
    </w:p>
    <w:bookmarkStart w:name="z149" w:id="75"/>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әлеуметтік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75"/>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2806"/>
        <w:gridCol w:w="3587"/>
        <w:gridCol w:w="2744"/>
      </w:tblGrid>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жұмыспен қамту және әлеуметтік бағдарламалар бөлімі» мемлекеттік мекемесі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қаласы, Гуденко көшесі, 19, № 6 кабинет</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8(71541)-2-15-64</w:t>
            </w:r>
          </w:p>
        </w:tc>
      </w:tr>
    </w:tbl>
    <w:bookmarkStart w:name="z150" w:id="76"/>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76"/>
    <w:p>
      <w:pPr>
        <w:spacing w:after="0"/>
        <w:ind w:left="0"/>
        <w:jc w:val="left"/>
      </w:pPr>
      <w:r>
        <w:rPr>
          <w:rFonts w:ascii="Times New Roman"/>
          <w:b/>
          <w:i w:val="false"/>
          <w:color w:val="000000"/>
        </w:rPr>
        <w:t xml:space="preserve"> Мемлекеттік қызмет көрсету бойынша халыққа</w:t>
      </w:r>
      <w:r>
        <w:br/>
      </w:r>
      <w:r>
        <w:rPr>
          <w:rFonts w:ascii="Times New Roman"/>
          <w:b/>
          <w:i w:val="false"/>
          <w:color w:val="000000"/>
        </w:rPr>
        <w:t>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
        <w:gridCol w:w="2411"/>
        <w:gridCol w:w="3274"/>
        <w:gridCol w:w="3232"/>
        <w:gridCol w:w="2649"/>
      </w:tblGrid>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p>
            <w:pPr>
              <w:spacing w:after="20"/>
              <w:ind w:left="20"/>
              <w:jc w:val="both"/>
            </w:pPr>
            <w:r>
              <w:rPr>
                <w:rFonts w:ascii="Times New Roman"/>
                <w:b w:val="false"/>
                <w:i w:val="false"/>
                <w:color w:val="000000"/>
                <w:sz w:val="20"/>
              </w:rPr>
              <w:t xml:space="preserve">№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w:t>
            </w:r>
            <w:r>
              <w:br/>
            </w:r>
            <w:r>
              <w:rPr>
                <w:rFonts w:ascii="Times New Roman"/>
                <w:b w:val="false"/>
                <w:i w:val="false"/>
                <w:color w:val="000000"/>
                <w:sz w:val="20"/>
              </w:rPr>
              <w:t>
ның атауы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w:t>
            </w:r>
            <w:r>
              <w:br/>
            </w:r>
            <w:r>
              <w:rPr>
                <w:rFonts w:ascii="Times New Roman"/>
                <w:b w:val="false"/>
                <w:i w:val="false"/>
                <w:color w:val="000000"/>
                <w:sz w:val="20"/>
              </w:rPr>
              <w:t>
тік кәсіпорны филиалының Мамлют аудандық бөлімі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қаласы, С.Мұқанов көшесі, 11,</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8(71541)2-22-48</w:t>
            </w:r>
          </w:p>
          <w:p>
            <w:pPr>
              <w:spacing w:after="20"/>
              <w:ind w:left="20"/>
              <w:jc w:val="both"/>
            </w:pPr>
            <w:r>
              <w:rPr>
                <w:rFonts w:ascii="Times New Roman"/>
                <w:b w:val="false"/>
                <w:i w:val="false"/>
                <w:color w:val="000000"/>
                <w:sz w:val="20"/>
              </w:rPr>
              <w:t>2-22-49.</w:t>
            </w:r>
          </w:p>
        </w:tc>
      </w:tr>
    </w:tbl>
    <w:bookmarkStart w:name="z151" w:id="77"/>
    <w:p>
      <w:pPr>
        <w:spacing w:after="0"/>
        <w:ind w:left="0"/>
        <w:jc w:val="both"/>
      </w:pPr>
      <w:r>
        <w:rPr>
          <w:rFonts w:ascii="Times New Roman"/>
          <w:b w:val="false"/>
          <w:i w:val="false"/>
          <w:color w:val="000000"/>
          <w:sz w:val="28"/>
        </w:rPr>
        <w:t>
«Ауылдық жерде тұратын әлеуметтік</w:t>
      </w:r>
      <w:r>
        <w:br/>
      </w:r>
      <w:r>
        <w:rPr>
          <w:rFonts w:ascii="Times New Roman"/>
          <w:b w:val="false"/>
          <w:i w:val="false"/>
          <w:color w:val="000000"/>
          <w:sz w:val="28"/>
        </w:rPr>
        <w:t>
сала мамандарына отын сатып алу</w:t>
      </w:r>
      <w:r>
        <w:br/>
      </w:r>
      <w:r>
        <w:rPr>
          <w:rFonts w:ascii="Times New Roman"/>
          <w:b w:val="false"/>
          <w:i w:val="false"/>
          <w:color w:val="000000"/>
          <w:sz w:val="28"/>
        </w:rPr>
        <w:t>
бойынша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77"/>
    <w:p>
      <w:pPr>
        <w:spacing w:after="0"/>
        <w:ind w:left="0"/>
        <w:jc w:val="left"/>
      </w:pPr>
      <w:r>
        <w:rPr>
          <w:rFonts w:ascii="Times New Roman"/>
          <w:b/>
          <w:i w:val="false"/>
          <w:color w:val="000000"/>
        </w:rPr>
        <w:t xml:space="preserve"> Әрбір ҚФЕ әкімшілік әрекеттердің (шаралардың)</w:t>
      </w:r>
      <w:r>
        <w:br/>
      </w:r>
      <w:r>
        <w:rPr>
          <w:rFonts w:ascii="Times New Roman"/>
          <w:b/>
          <w:i w:val="false"/>
          <w:color w:val="000000"/>
        </w:rPr>
        <w:t>
бірізділігі мен өзара әрекеттерін мәтіндік кестелік сипаттау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5"/>
        <w:gridCol w:w="3766"/>
        <w:gridCol w:w="40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(барысы,жұмыстың ағыны), 1 өтініш берушіге</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(қимылдың, жұмыс ағымының)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процедураның, операцияның) атауы және олардың сипаттамасы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тұтынушыға қолхат беру, Орталықтың жинақтаушы бөлімінің инспекторына құжаттарды тапсыру</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w:t>
            </w:r>
          </w:p>
        </w:tc>
      </w:tr>
      <w:tr>
        <w:trPr>
          <w:trHeight w:val="1455"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өкімдік шешім)</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қолхат</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тапсыру</w:t>
            </w:r>
          </w:p>
        </w:tc>
      </w:tr>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75"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9"/>
        <w:gridCol w:w="3697"/>
        <w:gridCol w:w="4114"/>
      </w:tblGrid>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Қарастыру, бұрыштама жазу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хабарлама ресімдеу немесе бас тарту туралы дәлелді жауап дайындау</w:t>
            </w:r>
          </w:p>
        </w:tc>
      </w:tr>
      <w:tr>
        <w:trPr>
          <w:trHeight w:val="145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басшыға қарау үшін жолдау</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орындаушыға жіберу</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ресімдеу немесе бас тарту туралы дәлелді жауапты басшыға қол қоюға жіберу</w:t>
            </w:r>
          </w:p>
        </w:tc>
      </w:tr>
      <w:tr>
        <w:trPr>
          <w:trHeight w:val="30"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 ішінде</w:t>
            </w:r>
          </w:p>
        </w:tc>
      </w:tr>
      <w:tr>
        <w:trPr>
          <w:trHeight w:val="75" w:hRule="atLeast"/>
        </w:trPr>
        <w:tc>
          <w:tcPr>
            <w:tcW w:w="4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9"/>
        <w:gridCol w:w="639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(барысы,жұмыстың ағыны)</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(қимылдың, жұмыс ағымының) №</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15"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(процестің, рәсімнің, операцияның) атауы және олардың сипаттамасы</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дәлелді жауапқа қол қояды және жауапты маманға жібереді</w:t>
            </w:r>
          </w:p>
        </w:tc>
      </w:tr>
      <w:tr>
        <w:trPr>
          <w:trHeight w:val="1305"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w:t>
            </w:r>
            <w:r>
              <w:br/>
            </w:r>
            <w:r>
              <w:rPr>
                <w:rFonts w:ascii="Times New Roman"/>
                <w:b w:val="false"/>
                <w:i w:val="false"/>
                <w:color w:val="000000"/>
                <w:sz w:val="20"/>
              </w:rPr>
              <w:t>
өкімдік шешім)</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r>
      <w:tr>
        <w:trPr>
          <w:trHeight w:val="525"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 ішінде</w:t>
            </w:r>
          </w:p>
        </w:tc>
      </w:tr>
      <w:tr>
        <w:trPr>
          <w:trHeight w:val="180" w:hRule="atLeast"/>
        </w:trPr>
        <w:tc>
          <w:tcPr>
            <w:tcW w:w="5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6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1"/>
        <w:gridCol w:w="6369"/>
      </w:tblGrid>
      <w:tr>
        <w:trPr>
          <w:trHeight w:val="30"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15"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тіркейді және хабарлама немесе бас тарту туралы дәлелді жауапты Орталыққа жолдайды немесе тұтынушыға береді</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бас тарту туралы дәлелді жауап береді</w:t>
            </w:r>
          </w:p>
        </w:tc>
      </w:tr>
      <w:tr>
        <w:trPr>
          <w:trHeight w:val="1305"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r>
      <w:tr>
        <w:trPr>
          <w:trHeight w:val="525"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r>
        <w:trPr>
          <w:trHeight w:val="180" w:hRule="atLeast"/>
        </w:trPr>
        <w:tc>
          <w:tcPr>
            <w:tcW w:w="5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2" w:id="78"/>
    <w:p>
      <w:pPr>
        <w:spacing w:after="0"/>
        <w:ind w:left="0"/>
        <w:jc w:val="left"/>
      </w:pPr>
      <w:r>
        <w:rPr>
          <w:rFonts w:ascii="Times New Roman"/>
          <w:b/>
          <w:i w:val="false"/>
          <w:color w:val="000000"/>
        </w:rPr>
        <w:t xml:space="preserve"> 
2 кесте. Пайдалану нұсқалары. Негізгі процесс</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6"/>
        <w:gridCol w:w="3968"/>
        <w:gridCol w:w="4386"/>
      </w:tblGrid>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әрекет. Құжаттарды қабылдайды және оларды Орталықтың жинақтаушы бөліміне тапсырады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әрекет. Құжаттарды жинайды және оларды уәкілетті органға тапсырады</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әрекет. Алынған құжаттарды тіркейді және оларды басшыға қарауға тапсырады</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–ші әрекет. Орталық тұтынушыға хабарлама береді</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 әрекет. Журналға тіркейді және хабарламаны Орталыққа жолдайды немесе тұтынушыға береді</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8"/>
        <w:gridCol w:w="6312"/>
      </w:tblGrid>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әрекет.</w:t>
            </w:r>
            <w:r>
              <w:br/>
            </w:r>
            <w:r>
              <w:rPr>
                <w:rFonts w:ascii="Times New Roman"/>
                <w:b w:val="false"/>
                <w:i w:val="false"/>
                <w:color w:val="000000"/>
                <w:sz w:val="20"/>
              </w:rPr>
              <w:t>
Құжаттарды қарағаннан кейін жауапты орындаушыға жолдайды</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әрекет.</w:t>
            </w:r>
            <w:r>
              <w:br/>
            </w:r>
            <w:r>
              <w:rPr>
                <w:rFonts w:ascii="Times New Roman"/>
                <w:b w:val="false"/>
                <w:i w:val="false"/>
                <w:color w:val="000000"/>
                <w:sz w:val="20"/>
              </w:rPr>
              <w:t>
Ұсынылған құжаттарды қарайды, хабарлама дайындайды және басшылыққа қол қоюға жолдайды</w:t>
            </w:r>
          </w:p>
        </w:tc>
      </w:tr>
      <w:tr>
        <w:trPr>
          <w:trHeight w:val="30" w:hRule="atLeast"/>
        </w:trPr>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6–шы әрекет. Хабарламаға қол қояды және жауапты маманға жолдайды</w:t>
            </w:r>
          </w:p>
        </w:tc>
        <w:tc>
          <w:tcPr>
            <w:tcW w:w="6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79"/>
    <w:p>
      <w:pPr>
        <w:spacing w:after="0"/>
        <w:ind w:left="0"/>
        <w:jc w:val="left"/>
      </w:pPr>
      <w:r>
        <w:rPr>
          <w:rFonts w:ascii="Times New Roman"/>
          <w:b/>
          <w:i w:val="false"/>
          <w:color w:val="000000"/>
        </w:rPr>
        <w:t xml:space="preserve"> 
3 кесте.  Пайдалану нұсқалары. Баламалы процесс</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3"/>
        <w:gridCol w:w="3833"/>
        <w:gridCol w:w="3873"/>
      </w:tblGrid>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бөлімінің инспекторы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әрекет. Құжаттарды қабылдайды және оларды Орталықтың жинақтаушы бөліміне тапсырады</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әрекет. Құжаттарды жинайды және оларды уәкілетті органға тапсырады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3–ші әрекет. Алынған құжаттарға тіркеу жүргізеді және басшыға қарауға тапсырады</w:t>
            </w:r>
          </w:p>
        </w:tc>
      </w:tr>
      <w:tr>
        <w:trPr>
          <w:trHeight w:val="30" w:hRule="atLeast"/>
        </w:trPr>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8–ші әрекет. Тұтынушыға бас тарту туралы дәлелді жауап береді</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7–ші әрекет. Журналға тіркейді және бас тарту туралы дәлелді жауапты Орталыққа жолдайды немесе тұтынушыға береді</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3"/>
        <w:gridCol w:w="5913"/>
      </w:tblGrid>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4–ші әрекет. Құжаттарды қарағаннан кейін жауапты орындаушыға жолдайды</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5–ші әрекет. Ұсынылған құжаттарды қарайды, бас тарту туралы дәлелді жауап дайындайды, басшыға қол қоюға жолдайды</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6–шы әрекет. Бас тарту туралы дәлелді жауапқа қол қояды және жауапты маманға жолдайды</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80"/>
    <w:p>
      <w:pPr>
        <w:spacing w:after="0"/>
        <w:ind w:left="0"/>
        <w:jc w:val="both"/>
      </w:pPr>
      <w:r>
        <w:rPr>
          <w:rFonts w:ascii="Times New Roman"/>
          <w:b w:val="false"/>
          <w:i w:val="false"/>
          <w:color w:val="000000"/>
          <w:sz w:val="28"/>
        </w:rPr>
        <w:t>
«Ауылдық жерде тұратын</w:t>
      </w:r>
      <w:r>
        <w:br/>
      </w:r>
      <w:r>
        <w:rPr>
          <w:rFonts w:ascii="Times New Roman"/>
          <w:b w:val="false"/>
          <w:i w:val="false"/>
          <w:color w:val="000000"/>
          <w:sz w:val="28"/>
        </w:rPr>
        <w:t>
әлеуметтік сала мамандарына</w:t>
      </w:r>
      <w:r>
        <w:br/>
      </w:r>
      <w:r>
        <w:rPr>
          <w:rFonts w:ascii="Times New Roman"/>
          <w:b w:val="false"/>
          <w:i w:val="false"/>
          <w:color w:val="000000"/>
          <w:sz w:val="28"/>
        </w:rPr>
        <w:t>
отын сатып алу бойынша</w:t>
      </w:r>
      <w:r>
        <w:br/>
      </w:r>
      <w:r>
        <w:rPr>
          <w:rFonts w:ascii="Times New Roman"/>
          <w:b w:val="false"/>
          <w:i w:val="false"/>
          <w:color w:val="000000"/>
          <w:sz w:val="28"/>
        </w:rPr>
        <w:t>
әлеуметтік көмек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4-қосымшасы</w:t>
      </w:r>
    </w:p>
    <w:bookmarkEnd w:id="80"/>
    <w:p>
      <w:pPr>
        <w:spacing w:after="0"/>
        <w:ind w:left="0"/>
        <w:jc w:val="left"/>
      </w:pPr>
      <w:r>
        <w:rPr>
          <w:rFonts w:ascii="Times New Roman"/>
          <w:b/>
          <w:i w:val="false"/>
          <w:color w:val="000000"/>
        </w:rPr>
        <w:t xml:space="preserve"> Әкімшілік әрекеттердің қисынды бірізділігі арасындағы</w:t>
      </w:r>
      <w:r>
        <w:br/>
      </w:r>
      <w:r>
        <w:rPr>
          <w:rFonts w:ascii="Times New Roman"/>
          <w:b/>
          <w:i w:val="false"/>
          <w:color w:val="000000"/>
        </w:rPr>
        <w:t>
өзара әрекеттесуді бейнелейтін сызба</w:t>
      </w:r>
    </w:p>
    <w:p>
      <w:pPr>
        <w:spacing w:after="0"/>
        <w:ind w:left="0"/>
        <w:jc w:val="both"/>
      </w:pPr>
      <w:r>
        <w:drawing>
          <wp:inline distT="0" distB="0" distL="0" distR="0">
            <wp:extent cx="82169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216900" cy="7708900"/>
                    </a:xfrm>
                    <a:prstGeom prst="rect">
                      <a:avLst/>
                    </a:prstGeom>
                  </pic:spPr>
                </pic:pic>
              </a:graphicData>
            </a:graphic>
          </wp:inline>
        </w:drawing>
      </w:r>
    </w:p>
    <w:bookmarkStart w:name="z155" w:id="81"/>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16 тамыздағы</w:t>
      </w:r>
      <w:r>
        <w:br/>
      </w:r>
      <w:r>
        <w:rPr>
          <w:rFonts w:ascii="Times New Roman"/>
          <w:b w:val="false"/>
          <w:i w:val="false"/>
          <w:color w:val="000000"/>
          <w:sz w:val="28"/>
        </w:rPr>
        <w:t>
№ 324 қаулысымен бекітілген</w:t>
      </w:r>
    </w:p>
    <w:bookmarkEnd w:id="81"/>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 регламенті</w:t>
      </w:r>
    </w:p>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Мамлют аудандық әкімдігінің 25.01.2013 </w:t>
      </w:r>
      <w:r>
        <w:rPr>
          <w:rFonts w:ascii="Times New Roman"/>
          <w:b w:val="false"/>
          <w:i w:val="false"/>
          <w:color w:val="ff0000"/>
          <w:sz w:val="28"/>
        </w:rPr>
        <w:t>N 16</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p>
    <w:p>
      <w:pPr>
        <w:spacing w:after="0"/>
        <w:ind w:left="0"/>
        <w:jc w:val="left"/>
      </w:pPr>
      <w:r>
        <w:rPr>
          <w:rFonts w:ascii="Times New Roman"/>
          <w:b/>
          <w:i w:val="false"/>
          <w:color w:val="000000"/>
        </w:rPr>
        <w:t xml:space="preserve"> 1. Негізгі ұғымдар</w:t>
      </w:r>
    </w:p>
    <w:p>
      <w:pPr>
        <w:spacing w:after="0"/>
        <w:ind w:left="0"/>
        <w:jc w:val="both"/>
      </w:pPr>
      <w:r>
        <w:rPr>
          <w:rFonts w:ascii="Times New Roman"/>
          <w:b w:val="false"/>
          <w:i w:val="false"/>
          <w:color w:val="000000"/>
          <w:sz w:val="28"/>
        </w:rPr>
        <w:t>      1. Осы «Тұрғын үй көмегін тағайындау» регламентінде (бұдан әрі - Регламент) мынадай ұғымдар пайдаланылады:</w:t>
      </w:r>
      <w:r>
        <w:br/>
      </w:r>
      <w:r>
        <w:rPr>
          <w:rFonts w:ascii="Times New Roman"/>
          <w:b w:val="false"/>
          <w:i w:val="false"/>
          <w:color w:val="000000"/>
          <w:sz w:val="28"/>
        </w:rPr>
        <w:t>
      1) құрылымдық - 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r>
        <w:br/>
      </w:r>
      <w:r>
        <w:rPr>
          <w:rFonts w:ascii="Times New Roman"/>
          <w:b w:val="false"/>
          <w:i w:val="false"/>
          <w:color w:val="000000"/>
          <w:sz w:val="28"/>
        </w:rPr>
        <w:t>
      2) уәкілетті орган - «Солтүстік Қазақстан облысы Мамлют ауданының жұмыспен қамту және әлеуметтік бағдарламалар бөлімі» мемлекеттік мекемесі.</w:t>
      </w:r>
    </w:p>
    <w:bookmarkStart w:name="z156" w:id="82"/>
    <w:p>
      <w:pPr>
        <w:spacing w:after="0"/>
        <w:ind w:left="0"/>
        <w:jc w:val="left"/>
      </w:pPr>
      <w:r>
        <w:rPr>
          <w:rFonts w:ascii="Times New Roman"/>
          <w:b/>
          <w:i w:val="false"/>
          <w:color w:val="000000"/>
        </w:rPr>
        <w:t xml:space="preserve"> 
2. Жалпы ережелер</w:t>
      </w:r>
    </w:p>
    <w:bookmarkEnd w:id="82"/>
    <w:bookmarkStart w:name="z157" w:id="83"/>
    <w:p>
      <w:pPr>
        <w:spacing w:after="0"/>
        <w:ind w:left="0"/>
        <w:jc w:val="both"/>
      </w:pPr>
      <w:r>
        <w:rPr>
          <w:rFonts w:ascii="Times New Roman"/>
          <w:b w:val="false"/>
          <w:i w:val="false"/>
          <w:color w:val="000000"/>
          <w:sz w:val="28"/>
        </w:rPr>
        <w:t>
      2. «Тұрғын үй көмегін тағайындау» мемлекеттік қызметі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 бойынша «Солтүстік Қазақстан облысы Мамлют ауданының жұмыспен қамту және әлеуметтік бағдарламалар бөлімі» мемлекеттік мекемесімен, сондай-ақ Солтүстік Қазақстан облысы бойынша «Халыққа қызмет көрсету орталығы» республикалық мемлекеттік кәсіпорынның филиалының Мамлют ауданы бойынша бөлімі (бұдан әрі - Орталық) арқылы көрсетіледі.</w:t>
      </w:r>
      <w:r>
        <w:br/>
      </w:r>
      <w:r>
        <w:rPr>
          <w:rFonts w:ascii="Times New Roman"/>
          <w:b w:val="false"/>
          <w:i w:val="false"/>
          <w:color w:val="000000"/>
          <w:sz w:val="28"/>
        </w:rPr>
        <w:t>
      Мемлекеттік қызметтердің қол жетімділігін қамтамасыз ету мақсатында шалғай елді мекендердің тұрғындарына мобильді орталықтар арқылы мемлекеттік қызмет көрсетуге жол беріледі.</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Осы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5. Мемлекеттік қызмет «Тұрғын үй қатынастары туралы» Қазақстан Республикасының 1997 жылғы 16 сәуірдегі Заңының 97-бабының </w:t>
      </w:r>
      <w:r>
        <w:rPr>
          <w:rFonts w:ascii="Times New Roman"/>
          <w:b w:val="false"/>
          <w:i w:val="false"/>
          <w:color w:val="000000"/>
          <w:sz w:val="28"/>
        </w:rPr>
        <w:t>2-тармағы</w:t>
      </w:r>
      <w:r>
        <w:rPr>
          <w:rFonts w:ascii="Times New Roman"/>
          <w:b w:val="false"/>
          <w:i w:val="false"/>
          <w:color w:val="000000"/>
          <w:sz w:val="28"/>
        </w:rPr>
        <w:t>, Қазақстан Республикасы Үкіметінің 2009 жылғы 30 желтоқсандағы № 2314 қаулысымен бекітілген Тұрғын үй көмегін көрсету ережесінің </w:t>
      </w:r>
      <w:r>
        <w:rPr>
          <w:rFonts w:ascii="Times New Roman"/>
          <w:b w:val="false"/>
          <w:i w:val="false"/>
          <w:color w:val="000000"/>
          <w:sz w:val="28"/>
        </w:rPr>
        <w:t>2-тарауы</w:t>
      </w:r>
      <w:r>
        <w:rPr>
          <w:rFonts w:ascii="Times New Roman"/>
          <w:b w:val="false"/>
          <w:i w:val="false"/>
          <w:color w:val="000000"/>
          <w:sz w:val="28"/>
        </w:rPr>
        <w:t>, «Жергілікті атқарушы органдармен көрсетілетін әлеуметтік қорғау саласында мемлекеттік қызмет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Уәкілетті органда және Орталықта көрсетілетін мемлекеттік қызмет нәтижесі тұрғын үй көмегін тағайындау туралы хабарлама (бұдан әрі - хабарлама) немесе қағаз жеткізгіште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жеке тұлғаларға: тұрғын үй көмегін алуға құқығы бар, аталған жерде тұрақты тұратын аз қамтамасыз етілген отбасыларға (азаматтарға) (бұдан әрі – мемлекеттік қызмет алушы)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туралы толық ақпарат www.ads.gov.kz мекенжайы бойынша Қазақстан Республикасы Құрылыс және тұрғын үй-коммуналдық шаруашылық icтерi агенттiгiнің (бұдан әрі – Агенттік) интернет-ресурсындағы «Мемлекеттік қызметтер» деген бөлімде, уәкілетті органның стенділерінде, Орталықтың стендтерінде, ресми ақпарат көздерінде орналасқан.</w:t>
      </w:r>
      <w:r>
        <w:br/>
      </w:r>
      <w:r>
        <w:rPr>
          <w:rFonts w:ascii="Times New Roman"/>
          <w:b w:val="false"/>
          <w:i w:val="false"/>
          <w:color w:val="000000"/>
          <w:sz w:val="28"/>
        </w:rPr>
        <w:t>
      Сондай-ақ, мемлекеттік қызмет көрсету тәртібі туралы ақпаратты call-орталығының 1414 телефоны бойынша алуға да болады.</w:t>
      </w:r>
      <w:r>
        <w:br/>
      </w:r>
      <w:r>
        <w:rPr>
          <w:rFonts w:ascii="Times New Roman"/>
          <w:b w:val="false"/>
          <w:i w:val="false"/>
          <w:color w:val="000000"/>
          <w:sz w:val="28"/>
        </w:rPr>
        <w:t>
</w:t>
      </w:r>
      <w:r>
        <w:rPr>
          <w:rFonts w:ascii="Times New Roman"/>
          <w:b w:val="false"/>
          <w:i w:val="false"/>
          <w:color w:val="000000"/>
          <w:sz w:val="28"/>
        </w:rPr>
        <w:t>
      9. Уәкілетті органда мемлекеттік қызмет демалыс және мереке күндерін қоспағанда, күн сайын, дүйсенбіден жұмаға дейін, мекенжайлары мен телефондары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органдардың белгіленген жұмыс кестесіне сәйкес көрсетіледі.</w:t>
      </w:r>
      <w:r>
        <w:br/>
      </w:r>
      <w:r>
        <w:rPr>
          <w:rFonts w:ascii="Times New Roman"/>
          <w:b w:val="false"/>
          <w:i w:val="false"/>
          <w:color w:val="000000"/>
          <w:sz w:val="28"/>
        </w:rPr>
        <w:t>
      Орталықтарда мемлекеттік қызмет демалыс және мереке күндерін қоспағанда, күн сайын, дүйсенбіден сенбіге дейін, орталықтардың белгіленген жұмыс кестесіне сәйкес түскі үзіліссіз сағат 9.00-ден 19.00-ге дейін көрсетіледі.</w:t>
      </w:r>
      <w:r>
        <w:br/>
      </w:r>
      <w:r>
        <w:rPr>
          <w:rFonts w:ascii="Times New Roman"/>
          <w:b w:val="false"/>
          <w:i w:val="false"/>
          <w:color w:val="000000"/>
          <w:sz w:val="28"/>
        </w:rPr>
        <w:t>
      Орталықта қабылдау тездетіп қызмет көрсетусіз, «электрондық» кезек тәртібімен жүзеге асырылады.</w:t>
      </w:r>
      <w:r>
        <w:br/>
      </w:r>
      <w:r>
        <w:rPr>
          <w:rFonts w:ascii="Times New Roman"/>
          <w:b w:val="false"/>
          <w:i w:val="false"/>
          <w:color w:val="000000"/>
          <w:sz w:val="28"/>
        </w:rPr>
        <w:t>
      Мемлекеттік қызметті алушының қалауы бойынша электрондық кезекті электрондық үкіметтің веб-порталы: www.e.gov.kz арқылы броньдауға болады.</w:t>
      </w:r>
      <w:r>
        <w:br/>
      </w:r>
      <w:r>
        <w:rPr>
          <w:rFonts w:ascii="Times New Roman"/>
          <w:b w:val="false"/>
          <w:i w:val="false"/>
          <w:color w:val="000000"/>
          <w:sz w:val="28"/>
        </w:rPr>
        <w:t>
</w:t>
      </w:r>
      <w:r>
        <w:rPr>
          <w:rFonts w:ascii="Times New Roman"/>
          <w:b w:val="false"/>
          <w:i w:val="false"/>
          <w:color w:val="000000"/>
          <w:sz w:val="28"/>
        </w:rPr>
        <w:t>
      10. Мемлекеттік қызмет:</w:t>
      </w:r>
      <w:r>
        <w:br/>
      </w:r>
      <w:r>
        <w:rPr>
          <w:rFonts w:ascii="Times New Roman"/>
          <w:b w:val="false"/>
          <w:i w:val="false"/>
          <w:color w:val="000000"/>
          <w:sz w:val="28"/>
        </w:rPr>
        <w:t>
      1) мемлекеттік қызмет алушының тұрғылықты жері бойынша орындықтар, үстелдер, толтырылған бланкілердің үлгілерімен ақпараттық стенділер бар уәкілетті органның үй-жайында;</w:t>
      </w:r>
      <w:r>
        <w:br/>
      </w:r>
      <w:r>
        <w:rPr>
          <w:rFonts w:ascii="Times New Roman"/>
          <w:b w:val="false"/>
          <w:i w:val="false"/>
          <w:color w:val="000000"/>
          <w:sz w:val="28"/>
        </w:rPr>
        <w:t>
      2) залда анықтамалық бюро, кресло, толтырылған бланкілердің үлгілерімен ақпараттық стенділер орналастырылған, мүмкіндіктері шектеулі мемлекеттік қызмет алушыларға қызмет көрсету үшін жағдайлар көзделген Орталықтың үй-жайында көрсетіледі.</w:t>
      </w:r>
      <w:r>
        <w:br/>
      </w:r>
      <w:r>
        <w:rPr>
          <w:rFonts w:ascii="Times New Roman"/>
          <w:b w:val="false"/>
          <w:i w:val="false"/>
          <w:color w:val="000000"/>
          <w:sz w:val="28"/>
        </w:rPr>
        <w:t>
      Уәкілетті органның және орталықтың үй-жайлары санитарлық-эпидемиологиялық нормаларға, ғимараттардың қауіпсіздік, оның ішінде өртке қарсы қауіпсіздік талаптарына сай келеді, үй-жай режимі – еркін.</w:t>
      </w:r>
    </w:p>
    <w:bookmarkEnd w:id="83"/>
    <w:bookmarkStart w:name="z166" w:id="8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84"/>
    <w:bookmarkStart w:name="z167" w:id="85"/>
    <w:p>
      <w:pPr>
        <w:spacing w:after="0"/>
        <w:ind w:left="0"/>
        <w:jc w:val="both"/>
      </w:pP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 мемлекеттік қызмет көрсету мерзімдері: </w:t>
      </w:r>
      <w:r>
        <w:br/>
      </w:r>
      <w:r>
        <w:rPr>
          <w:rFonts w:ascii="Times New Roman"/>
          <w:b w:val="false"/>
          <w:i w:val="false"/>
          <w:color w:val="000000"/>
          <w:sz w:val="28"/>
        </w:rPr>
        <w:t>
      уәкілетті органда – он күнтізбелік күн ішінде;</w:t>
      </w:r>
      <w:r>
        <w:br/>
      </w:r>
      <w:r>
        <w:rPr>
          <w:rFonts w:ascii="Times New Roman"/>
          <w:b w:val="false"/>
          <w:i w:val="false"/>
          <w:color w:val="000000"/>
          <w:sz w:val="28"/>
        </w:rPr>
        <w:t>
      Орталықта – күнтізбелік он күн ішінде көрсетіледі (мемлекеттік қызметке құжат (нәтиже) қабылдау және беру күні мемлекеттік қызмет көрсету мерзіміне кірмейді);</w:t>
      </w:r>
      <w:r>
        <w:br/>
      </w:r>
      <w:r>
        <w:rPr>
          <w:rFonts w:ascii="Times New Roman"/>
          <w:b w:val="false"/>
          <w:i w:val="false"/>
          <w:color w:val="000000"/>
          <w:sz w:val="28"/>
        </w:rPr>
        <w:t>
      2) қажетті құжаттарды тапсырған кезде кезекте күтудің рұқсат берілген ең көп уақыты – 20 минуттан аспайды;</w:t>
      </w:r>
      <w:r>
        <w:br/>
      </w:r>
      <w:r>
        <w:rPr>
          <w:rFonts w:ascii="Times New Roman"/>
          <w:b w:val="false"/>
          <w:i w:val="false"/>
          <w:color w:val="000000"/>
          <w:sz w:val="28"/>
        </w:rPr>
        <w:t>
      3) мемлекеттік қызметті алушы өтініш берген күні сол жерде көрсетілетін мемлекеттік қызметті алушыға қызмет көрсетудің рұқсат берілген ең көп уақыты – 20 минуттан аспайды;.</w:t>
      </w:r>
      <w:r>
        <w:br/>
      </w:r>
      <w:r>
        <w:rPr>
          <w:rFonts w:ascii="Times New Roman"/>
          <w:b w:val="false"/>
          <w:i w:val="false"/>
          <w:color w:val="000000"/>
          <w:sz w:val="28"/>
        </w:rPr>
        <w:t>
      4) қажетті құжаттарды алған кезде кезекте күтудің рұқсат берілген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 алу үшін мемлекеттік қызмет алушы мынадай құжаттарды тапсырады:</w:t>
      </w:r>
      <w:r>
        <w:br/>
      </w:r>
      <w:r>
        <w:rPr>
          <w:rFonts w:ascii="Times New Roman"/>
          <w:b w:val="false"/>
          <w:i w:val="false"/>
          <w:color w:val="000000"/>
          <w:sz w:val="28"/>
        </w:rPr>
        <w:t>
      1) уәкілетті органға:</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көмегін алуға үміткер отбасының (Қазақстан Республикасы азаматтарының) жиынтық табысы есептеу тәртібін тұрғын қатынастары саласындағы уәкілетті орган белгілейді;</w:t>
      </w:r>
      <w:r>
        <w:br/>
      </w:r>
      <w:r>
        <w:rPr>
          <w:rFonts w:ascii="Times New Roman"/>
          <w:b w:val="false"/>
          <w:i w:val="false"/>
          <w:color w:val="000000"/>
          <w:sz w:val="28"/>
        </w:rPr>
        <w:t>
      тұрғын үйді (тұрған ғимаратты) күтіп-ұстауға арналған жарнаның мөлшері туралы шот;</w:t>
      </w:r>
      <w:r>
        <w:br/>
      </w:r>
      <w:r>
        <w:rPr>
          <w:rFonts w:ascii="Times New Roman"/>
          <w:b w:val="false"/>
          <w:i w:val="false"/>
          <w:color w:val="000000"/>
          <w:sz w:val="28"/>
        </w:rPr>
        <w:t>
      коммуналдық қызметтерді тұтынуға арналған шот;</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мемлекеттік қызмет алушының – жеке тұлғаның жеке басын куәландыратын құжаттың көшірмесі;</w:t>
      </w:r>
      <w:r>
        <w:br/>
      </w:r>
      <w:r>
        <w:rPr>
          <w:rFonts w:ascii="Times New Roman"/>
          <w:b w:val="false"/>
          <w:i w:val="false"/>
          <w:color w:val="000000"/>
          <w:sz w:val="28"/>
        </w:rPr>
        <w:t>
      тұрғын үйге құқық белгілейтін құжаттар;</w:t>
      </w:r>
      <w:r>
        <w:br/>
      </w:r>
      <w:r>
        <w:rPr>
          <w:rFonts w:ascii="Times New Roman"/>
          <w:b w:val="false"/>
          <w:i w:val="false"/>
          <w:color w:val="000000"/>
          <w:sz w:val="28"/>
        </w:rPr>
        <w:t>
      азаматтарды тіркеу туралы мәліметтер (мекенжай анықтамасы).</w:t>
      </w:r>
      <w:r>
        <w:br/>
      </w:r>
      <w:r>
        <w:rPr>
          <w:rFonts w:ascii="Times New Roman"/>
          <w:b w:val="false"/>
          <w:i w:val="false"/>
          <w:color w:val="000000"/>
          <w:sz w:val="28"/>
        </w:rPr>
        <w:t>
      Мемлекеттік электрондық ақпараттық ресурстар болып табылатын құжаттардың мәліметтерін уәкілетті орган электрондық цифрлық қолтаңбамен қол қойылған электрондық құжаттар нысанында орталықтардың ақпараттық жүйесі арқылы тиісті мемлекеттік ақпараттық жүйелерден алады.</w:t>
      </w:r>
      <w:r>
        <w:br/>
      </w:r>
      <w:r>
        <w:rPr>
          <w:rFonts w:ascii="Times New Roman"/>
          <w:b w:val="false"/>
          <w:i w:val="false"/>
          <w:color w:val="000000"/>
          <w:sz w:val="28"/>
        </w:rPr>
        <w:t>
      Орталықтың қызметкері құжаттар түпнұсқаларының дұрыстығын мемлекеттік органдардың мемлекеттік ақпараттық жүйелерінен ұсынылған мәліметтермен салыстырады, 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14. Уәкілетті органда өтініштердің нысандары күту залындағы арнайы тағанда және құжат қабылдайтын қызметкерде болады.</w:t>
      </w:r>
      <w:r>
        <w:br/>
      </w:r>
      <w:r>
        <w:rPr>
          <w:rFonts w:ascii="Times New Roman"/>
          <w:b w:val="false"/>
          <w:i w:val="false"/>
          <w:color w:val="000000"/>
          <w:sz w:val="28"/>
        </w:rPr>
        <w:t>
      Орталықта бланкілер күту залындағы арнайы тағанда орналасады.</w:t>
      </w:r>
      <w:r>
        <w:br/>
      </w:r>
      <w:r>
        <w:rPr>
          <w:rFonts w:ascii="Times New Roman"/>
          <w:b w:val="false"/>
          <w:i w:val="false"/>
          <w:color w:val="000000"/>
          <w:sz w:val="28"/>
        </w:rPr>
        <w:t>
</w:t>
      </w:r>
      <w:r>
        <w:rPr>
          <w:rFonts w:ascii="Times New Roman"/>
          <w:b w:val="false"/>
          <w:i w:val="false"/>
          <w:color w:val="000000"/>
          <w:sz w:val="28"/>
        </w:rPr>
        <w:t>
      15. Мемлекеттік қызмет алуға қажетті толтырылған өтініш пен басқа да құжаттар заңды мекенжайы, телефоны, электронды поштасының мекенжайы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уәкілетті органның жауапты адамына тапсырылады. Жауапты адамның кабинет нөмірі туралы мәліметтер мемлекеттік қызмет көрсету жөнінде ақпарат жазылған уәкілетті органның стендінде орналастырылған.</w:t>
      </w:r>
      <w:r>
        <w:br/>
      </w:r>
      <w:r>
        <w:rPr>
          <w:rFonts w:ascii="Times New Roman"/>
          <w:b w:val="false"/>
          <w:i w:val="false"/>
          <w:color w:val="000000"/>
          <w:sz w:val="28"/>
        </w:rPr>
        <w:t>
      Орталық арқылы мемлекеттік қызметті көрсеткен кезде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16. Барлық қажетті құжаттарды тапсырғаннан кейін мемлекеттік қызмет алушыға:</w:t>
      </w:r>
      <w:r>
        <w:br/>
      </w:r>
      <w:r>
        <w:rPr>
          <w:rFonts w:ascii="Times New Roman"/>
          <w:b w:val="false"/>
          <w:i w:val="false"/>
          <w:color w:val="000000"/>
          <w:sz w:val="28"/>
        </w:rPr>
        <w:t>
      1) уәкілетті органда – мемлекеттік қызметті алушыны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күні, уақыты және орыны;</w:t>
      </w:r>
      <w:r>
        <w:br/>
      </w:r>
      <w:r>
        <w:rPr>
          <w:rFonts w:ascii="Times New Roman"/>
          <w:b w:val="false"/>
          <w:i w:val="false"/>
          <w:color w:val="000000"/>
          <w:sz w:val="28"/>
        </w:rPr>
        <w:t>
      орталықтың құжаттарды ресімдеуге өтінішті қабылдаған мемлекеттік қызметті алушының тегі, аты, әкесінің аты;</w:t>
      </w:r>
      <w:r>
        <w:br/>
      </w:r>
      <w:r>
        <w:rPr>
          <w:rFonts w:ascii="Times New Roman"/>
          <w:b w:val="false"/>
          <w:i w:val="false"/>
          <w:color w:val="000000"/>
          <w:sz w:val="28"/>
        </w:rPr>
        <w:t>
      мемлекеттік қызмет алушының тегі, аты, әкесінің аты, уәкілетті өкілдің тегі, аты, әкесінің аты және олардың байланыс телефондары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17. Тұрғын үй көмегін тағайындау (тағайындаудан бас тарту туралы хабарлама) туралы есеп беру:</w:t>
      </w:r>
      <w:r>
        <w:br/>
      </w:r>
      <w:r>
        <w:rPr>
          <w:rFonts w:ascii="Times New Roman"/>
          <w:b w:val="false"/>
          <w:i w:val="false"/>
          <w:color w:val="000000"/>
          <w:sz w:val="28"/>
        </w:rPr>
        <w:t>
      1) уәкілетті органға жүгінген кезде мемлекеттік қызметті алушының тікелей өзі баруы не пошталық хабарлама арқылы;</w:t>
      </w:r>
      <w:r>
        <w:br/>
      </w:r>
      <w:r>
        <w:rPr>
          <w:rFonts w:ascii="Times New Roman"/>
          <w:b w:val="false"/>
          <w:i w:val="false"/>
          <w:color w:val="000000"/>
          <w:sz w:val="28"/>
        </w:rPr>
        <w:t>
      2) Орталыққа өзі барған кезде қолхат негізінде онда көрсетілген мерзімде «терезелер» арқылы күн сайын жүзеге асырылады.</w:t>
      </w:r>
      <w:r>
        <w:br/>
      </w:r>
      <w:r>
        <w:rPr>
          <w:rFonts w:ascii="Times New Roman"/>
          <w:b w:val="false"/>
          <w:i w:val="false"/>
          <w:color w:val="000000"/>
          <w:sz w:val="28"/>
        </w:rPr>
        <w:t>
      Егер мемлекеттік қызметті алушы құжаттарды алуға мерзімінде жүгінбеген жағдайларда, орталық оларды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1 (бір) ай бойы сақтауды қамтамасыз етеді.</w:t>
      </w:r>
      <w:r>
        <w:br/>
      </w:r>
      <w:r>
        <w:rPr>
          <w:rFonts w:ascii="Times New Roman"/>
          <w:b w:val="false"/>
          <w:i w:val="false"/>
          <w:color w:val="000000"/>
          <w:sz w:val="28"/>
        </w:rPr>
        <w:t>
      Орталықтың қызметкері құжаттарын қабылдаудан бас тартқан жағдайда өтініш иесіне жетпей тұрған құжаттарды көрсете отырып, қолхат береді.</w:t>
      </w:r>
      <w:r>
        <w:br/>
      </w:r>
      <w:r>
        <w:rPr>
          <w:rFonts w:ascii="Times New Roman"/>
          <w:b w:val="false"/>
          <w:i w:val="false"/>
          <w:color w:val="000000"/>
          <w:sz w:val="28"/>
        </w:rPr>
        <w:t>
      Уәкілетті орган орталықтан түскен,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ресімдеуде қателер анықталған жағдайда құжаттардың пакетін алғаннан кейін 3 (үш) жұмыс күні ішінде (құжаттарды қабылдаған және берген күндер мемлекеттік қызмет көрсету мерзіміне кірмейді) оларды қайтарудың себебін жазбаша негіздей отырып, Орталыққа қайтарады.</w:t>
      </w:r>
      <w:r>
        <w:br/>
      </w:r>
      <w:r>
        <w:rPr>
          <w:rFonts w:ascii="Times New Roman"/>
          <w:b w:val="false"/>
          <w:i w:val="false"/>
          <w:color w:val="000000"/>
          <w:sz w:val="28"/>
        </w:rPr>
        <w:t>
      Құжаттар пакетiн алғаннан кейiн Орталық 1 (бiр) жұмыс күнi iшiнде мемлекеттік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Уәкілетті органның лауазымды тұлғасы немесе орталықтың қызметкері бас тартқан жағдайда мемлекеттік қызмет алушыға 1 (бір) жұмыс күні ішінде хабардар етеді және уәкілетті органның бас тартуы туралы жазбаша негіздеме береді.</w:t>
      </w:r>
      <w:r>
        <w:br/>
      </w:r>
      <w:r>
        <w:rPr>
          <w:rFonts w:ascii="Times New Roman"/>
          <w:b w:val="false"/>
          <w:i w:val="false"/>
          <w:color w:val="000000"/>
          <w:sz w:val="28"/>
        </w:rPr>
        <w:t>
</w:t>
      </w:r>
      <w:r>
        <w:rPr>
          <w:rFonts w:ascii="Times New Roman"/>
          <w:b w:val="false"/>
          <w:i w:val="false"/>
          <w:color w:val="000000"/>
          <w:sz w:val="28"/>
        </w:rPr>
        <w:t>
      18. Мемлекеттік қызмет алушыдан өтініш алған мерзімнен бастап және мемлекеттік қызмет нәтижесін беруге дейінгі мемлекеттік қызмет көрсету кезеңдері:</w:t>
      </w:r>
      <w:r>
        <w:br/>
      </w:r>
      <w:r>
        <w:rPr>
          <w:rFonts w:ascii="Times New Roman"/>
          <w:b w:val="false"/>
          <w:i w:val="false"/>
          <w:color w:val="000000"/>
          <w:sz w:val="28"/>
        </w:rPr>
        <w:t>
      1) уәкілетті орган арқылы:</w:t>
      </w:r>
      <w:r>
        <w:br/>
      </w:r>
      <w:r>
        <w:rPr>
          <w:rFonts w:ascii="Times New Roman"/>
          <w:b w:val="false"/>
          <w:i w:val="false"/>
          <w:color w:val="000000"/>
          <w:sz w:val="28"/>
        </w:rPr>
        <w:t>
      уәкілетті органның жауапты маманы мемлекеттік қызмет көрсету үшін тұтынушыдан қажетті құжаттар тізбесін алады, тұтынушыға мемлекеттік қызметті тіркеу күні, орны және алу датасын, құжатты қабылдаған жауапты тұлғаның аты-жөнін, тегін көрсетумен талон береді, өтінішті тіркейді, уәкілетті орган басшысына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жауапты орындаушыға тапсырады;</w:t>
      </w:r>
      <w:r>
        <w:br/>
      </w:r>
      <w:r>
        <w:rPr>
          <w:rFonts w:ascii="Times New Roman"/>
          <w:b w:val="false"/>
          <w:i w:val="false"/>
          <w:color w:val="000000"/>
          <w:sz w:val="28"/>
        </w:rPr>
        <w:t>
      жауапты орындаушы тұрғын үй көмегін алуға тұтынушы қызметінің құқығын анықтауға келіп түскен құжаттарды қарайды, тұрғын үй көмегін тағайындау туралы тұтынушыға хабарлама не бас тарту туралы дәлелді жауап дайындайды және қол қою үшін уәкілетті органның басшысына жолдайды;</w:t>
      </w:r>
      <w:r>
        <w:br/>
      </w:r>
      <w:r>
        <w:rPr>
          <w:rFonts w:ascii="Times New Roman"/>
          <w:b w:val="false"/>
          <w:i w:val="false"/>
          <w:color w:val="000000"/>
          <w:sz w:val="28"/>
        </w:rPr>
        <w:t>
      уәкілетті органның басшысы тұрғын үй көмегін тағайындау туралы хабарлама не бас тарту туралы дәлелді жауапқа қол қояды және мемлекеттік қызметті алушыға беру үшін уәкілетті органның жауапты маманына тапсырады;</w:t>
      </w:r>
      <w:r>
        <w:br/>
      </w:r>
      <w:r>
        <w:rPr>
          <w:rFonts w:ascii="Times New Roman"/>
          <w:b w:val="false"/>
          <w:i w:val="false"/>
          <w:color w:val="000000"/>
          <w:sz w:val="28"/>
        </w:rPr>
        <w:t xml:space="preserve">
      уәкілетті органның жауапты маманы тұтынушыға тұрғын үй көмегін тағайындау туралы хабарламаны не бас тарту туралы дәлелді жауапты тіркейді және мемлекеттік қызметті алушыға тапсырады. </w:t>
      </w:r>
      <w:r>
        <w:br/>
      </w:r>
      <w:r>
        <w:rPr>
          <w:rFonts w:ascii="Times New Roman"/>
          <w:b w:val="false"/>
          <w:i w:val="false"/>
          <w:color w:val="000000"/>
          <w:sz w:val="28"/>
        </w:rPr>
        <w:t>
</w:t>
      </w:r>
      <w:r>
        <w:rPr>
          <w:rFonts w:ascii="Times New Roman"/>
          <w:b w:val="false"/>
          <w:i w:val="false"/>
          <w:color w:val="000000"/>
          <w:sz w:val="28"/>
        </w:rPr>
        <w:t>
      2) Орталық арқылы:</w:t>
      </w:r>
      <w:r>
        <w:br/>
      </w:r>
      <w:r>
        <w:rPr>
          <w:rFonts w:ascii="Times New Roman"/>
          <w:b w:val="false"/>
          <w:i w:val="false"/>
          <w:color w:val="000000"/>
          <w:sz w:val="28"/>
        </w:rPr>
        <w:t>
      мемлекеттік қызметті алушы құжаттарды Орталыққа береді;</w:t>
      </w:r>
      <w:r>
        <w:br/>
      </w:r>
      <w:r>
        <w:rPr>
          <w:rFonts w:ascii="Times New Roman"/>
          <w:b w:val="false"/>
          <w:i w:val="false"/>
          <w:color w:val="000000"/>
          <w:sz w:val="28"/>
        </w:rPr>
        <w:t>
      Орталық инспекторы құжаттарды қабылдайды, тұтынушыға мемлекеттік қызметті тіркеу күні, орны және алу датасын көрсетумен талон береді және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жинайды, құжаттар тізімдемесін құрастырады, құжаттарды уәкілетті органға жолдайды;</w:t>
      </w:r>
      <w:r>
        <w:br/>
      </w:r>
      <w:r>
        <w:rPr>
          <w:rFonts w:ascii="Times New Roman"/>
          <w:b w:val="false"/>
          <w:i w:val="false"/>
          <w:color w:val="000000"/>
          <w:sz w:val="28"/>
        </w:rPr>
        <w:t>
      уәкілетті органның жауапты маманы Орталықтан құжаттарды қабылдайды және оларды уәкілетті органның басшысына қарауға тапсырады;</w:t>
      </w:r>
      <w:r>
        <w:br/>
      </w:r>
      <w:r>
        <w:rPr>
          <w:rFonts w:ascii="Times New Roman"/>
          <w:b w:val="false"/>
          <w:i w:val="false"/>
          <w:color w:val="000000"/>
          <w:sz w:val="28"/>
        </w:rPr>
        <w:t>
      уәкілетті органның басшысы келіп түскен құжаттармен танысады, жауапты орындаушыны белгілейді, бұрыштама салады және құжаттарды уәкілетті органның жауапты орындаушысына жібереді;</w:t>
      </w:r>
      <w:r>
        <w:br/>
      </w:r>
      <w:r>
        <w:rPr>
          <w:rFonts w:ascii="Times New Roman"/>
          <w:b w:val="false"/>
          <w:i w:val="false"/>
          <w:color w:val="000000"/>
          <w:sz w:val="28"/>
        </w:rPr>
        <w:t>
      уәкілетті органның жауапты орындаушысы келіп түскен құжаттарды қарайды, хабарлама не бас тарту туралы дәлелді жауап дайындайды, қол қою үшін уәкілетті органның басшысы жібереді;</w:t>
      </w:r>
      <w:r>
        <w:br/>
      </w:r>
      <w:r>
        <w:rPr>
          <w:rFonts w:ascii="Times New Roman"/>
          <w:b w:val="false"/>
          <w:i w:val="false"/>
          <w:color w:val="000000"/>
          <w:sz w:val="28"/>
        </w:rPr>
        <w:t>
      уәкілетті органның басшысы хабарлама не бас тарту туралы дәлелді жауапты қарайды, құжаттарға қол қояды және жауапты маманға тапсырады;</w:t>
      </w:r>
      <w:r>
        <w:br/>
      </w:r>
      <w:r>
        <w:rPr>
          <w:rFonts w:ascii="Times New Roman"/>
          <w:b w:val="false"/>
          <w:i w:val="false"/>
          <w:color w:val="000000"/>
          <w:sz w:val="28"/>
        </w:rPr>
        <w:t>
      уәкілетті органның жауапты маманы хабарлама не бас тарту туралы дәлелді жауапты тіркейді және мемлекеттік қызмет көрсету нәтижесін Орталыққа жолдайды;</w:t>
      </w:r>
      <w:r>
        <w:br/>
      </w:r>
      <w:r>
        <w:rPr>
          <w:rFonts w:ascii="Times New Roman"/>
          <w:b w:val="false"/>
          <w:i w:val="false"/>
          <w:color w:val="000000"/>
          <w:sz w:val="28"/>
        </w:rPr>
        <w:t>
      Орталық инспекторы мемлекеттік қызметті алушыға хабарлама не мемлекеттік қызметті ұсынудан бас тарту туралы дәлелді жауап береді.</w:t>
      </w:r>
    </w:p>
    <w:bookmarkEnd w:id="85"/>
    <w:bookmarkStart w:name="z176" w:id="86"/>
    <w:p>
      <w:pPr>
        <w:spacing w:after="0"/>
        <w:ind w:left="0"/>
        <w:jc w:val="left"/>
      </w:pPr>
      <w:r>
        <w:rPr>
          <w:rFonts w:ascii="Times New Roman"/>
          <w:b/>
          <w:i w:val="false"/>
          <w:color w:val="000000"/>
        </w:rPr>
        <w:t xml:space="preserve"> 
4. Мемлекеттік қызметті көрсету процесіндегі іс-әрекеттер (өзара әрекеттестік) тәртібінің сипаттамасы</w:t>
      </w:r>
    </w:p>
    <w:bookmarkEnd w:id="86"/>
    <w:bookmarkStart w:name="z177" w:id="87"/>
    <w:p>
      <w:pPr>
        <w:spacing w:after="0"/>
        <w:ind w:left="0"/>
        <w:jc w:val="both"/>
      </w:pPr>
      <w:r>
        <w:rPr>
          <w:rFonts w:ascii="Times New Roman"/>
          <w:b w:val="false"/>
          <w:i w:val="false"/>
          <w:color w:val="000000"/>
          <w:sz w:val="28"/>
        </w:rPr>
        <w:t>
      19. Мемлекеттік қызмет көрсету процесіне мынадай құрылымдық-функционалдық бірліктер (әрі қарай - ҚФБ) қатысады:</w:t>
      </w:r>
      <w:r>
        <w:br/>
      </w:r>
      <w:r>
        <w:rPr>
          <w:rFonts w:ascii="Times New Roman"/>
          <w:b w:val="false"/>
          <w:i w:val="false"/>
          <w:color w:val="000000"/>
          <w:sz w:val="28"/>
        </w:rPr>
        <w:t xml:space="preserve">
      1) уәкілетті органның басшысы; </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Орталық инспекторы;</w:t>
      </w:r>
      <w:r>
        <w:br/>
      </w:r>
      <w:r>
        <w:rPr>
          <w:rFonts w:ascii="Times New Roman"/>
          <w:b w:val="false"/>
          <w:i w:val="false"/>
          <w:color w:val="000000"/>
          <w:sz w:val="28"/>
        </w:rPr>
        <w:t>
      5) Орталықтың жинақтау бөлімінің инспекторы.</w:t>
      </w:r>
      <w:r>
        <w:br/>
      </w:r>
      <w:r>
        <w:rPr>
          <w:rFonts w:ascii="Times New Roman"/>
          <w:b w:val="false"/>
          <w:i w:val="false"/>
          <w:color w:val="000000"/>
          <w:sz w:val="28"/>
        </w:rPr>
        <w:t>
</w:t>
      </w:r>
      <w:r>
        <w:rPr>
          <w:rFonts w:ascii="Times New Roman"/>
          <w:b w:val="false"/>
          <w:i w:val="false"/>
          <w:color w:val="000000"/>
          <w:sz w:val="28"/>
        </w:rPr>
        <w:t>
      20.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логикалық бір ізділігі арасындағы өзара әрекетті бейнелейтін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87"/>
    <w:bookmarkStart w:name="z180" w:id="88"/>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88"/>
    <w:p>
      <w:pPr>
        <w:spacing w:after="0"/>
        <w:ind w:left="0"/>
        <w:jc w:val="both"/>
      </w:pPr>
      <w:r>
        <w:rPr>
          <w:rFonts w:ascii="Times New Roman"/>
          <w:b w:val="false"/>
          <w:i w:val="false"/>
          <w:color w:val="000000"/>
          <w:sz w:val="28"/>
        </w:rPr>
        <w:t>      22. Мемлекеттік қызмет көрсету процесіне қатысушылар уәкілетті органның, Орталықтың басшысы мен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Start w:name="z275" w:id="89"/>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89"/>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4"/>
        <w:gridCol w:w="3277"/>
        <w:gridCol w:w="2918"/>
        <w:gridCol w:w="3341"/>
      </w:tblGrid>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ауданының жұмыспен қамту және әлеуметтік бағдарламалар бөлімі» мемлекеттік мекемесі</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 қаласы, Гуденко көшесі, 19</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2-15-64</w:t>
            </w:r>
          </w:p>
        </w:tc>
      </w:tr>
    </w:tbl>
    <w:bookmarkStart w:name="z276" w:id="90"/>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0"/>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3430"/>
        <w:gridCol w:w="2819"/>
        <w:gridCol w:w="3009"/>
        <w:gridCol w:w="3854"/>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кәсіпорынның филиалының Мамлют ауданы бойынша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 қаласы, Сәбит Мұқанов көшесі, 11</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 2-27-49</w:t>
            </w:r>
          </w:p>
        </w:tc>
      </w:tr>
    </w:tbl>
    <w:bookmarkStart w:name="z277" w:id="91"/>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91"/>
    <w:p>
      <w:pPr>
        <w:spacing w:after="0"/>
        <w:ind w:left="0"/>
        <w:jc w:val="left"/>
      </w:pPr>
      <w:r>
        <w:rPr>
          <w:rFonts w:ascii="Times New Roman"/>
          <w:b/>
          <w:i w:val="false"/>
          <w:color w:val="000000"/>
        </w:rPr>
        <w:t xml:space="preserve"> Әкімшілік әрекеттердің (шаралардың) бір ізділігі мен өзара әрекеттерін сипаттау 1-кесте. Уәкілетті органда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3094"/>
        <w:gridCol w:w="3261"/>
        <w:gridCol w:w="436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олардың сипаттамасы </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мемлекеттік қызметті алушыға талон беру, құжаттарды уәкілетті органның басшысына тапсыру</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қару, жауапты орындаушыны белгілеу, бұрыштама салу</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алуға мемлекеттік қызметті алушы құқығын анықтау үшін құжаттарды қарау, хабарлама не бас тарту туралы дәлелді жауап дайындау</w:t>
            </w:r>
          </w:p>
        </w:tc>
      </w:tr>
      <w:tr>
        <w:trPr>
          <w:trHeight w:val="18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жұмыс күні ішінде </w:t>
            </w:r>
          </w:p>
        </w:tc>
      </w:tr>
      <w:tr>
        <w:trPr>
          <w:trHeight w:val="30" w:hRule="atLeast"/>
        </w:trPr>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7"/>
        <w:gridCol w:w="3924"/>
        <w:gridCol w:w="46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 сипаттамасы</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жауапқа қол қою</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тіркеу</w:t>
            </w:r>
          </w:p>
        </w:tc>
      </w:tr>
      <w:tr>
        <w:trPr>
          <w:trHeight w:val="18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 бас тарту туралы дәлелді жауап беру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92"/>
    <w:p>
      <w:pPr>
        <w:spacing w:after="0"/>
        <w:ind w:left="0"/>
        <w:jc w:val="left"/>
      </w:pPr>
      <w:r>
        <w:rPr>
          <w:rFonts w:ascii="Times New Roman"/>
          <w:b/>
          <w:i w:val="false"/>
          <w:color w:val="000000"/>
        </w:rPr>
        <w:t xml:space="preserve"> 
Кесте 2. Орталықтың (ХҚКО) қатысуымен уәкілетті органдағы ҚФБ-ң іс-әрекеттерінің сипаттамасы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910"/>
        <w:gridCol w:w="2188"/>
        <w:gridCol w:w="2209"/>
        <w:gridCol w:w="2210"/>
        <w:gridCol w:w="25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іс-әрекеттері (барысы, жұмыс ағыны)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w:t>
            </w:r>
            <w:r>
              <w:br/>
            </w:r>
            <w:r>
              <w:rPr>
                <w:rFonts w:ascii="Times New Roman"/>
                <w:b w:val="false"/>
                <w:i w:val="false"/>
                <w:color w:val="000000"/>
                <w:sz w:val="20"/>
              </w:rPr>
              <w:t>
тоы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өтінішті</w:t>
            </w:r>
            <w:r>
              <w:br/>
            </w:r>
            <w:r>
              <w:rPr>
                <w:rFonts w:ascii="Times New Roman"/>
                <w:b w:val="false"/>
                <w:i w:val="false"/>
                <w:color w:val="000000"/>
                <w:sz w:val="20"/>
              </w:rPr>
              <w:t>
тіркеу,</w:t>
            </w:r>
            <w:r>
              <w:br/>
            </w:r>
            <w:r>
              <w:rPr>
                <w:rFonts w:ascii="Times New Roman"/>
                <w:b w:val="false"/>
                <w:i w:val="false"/>
                <w:color w:val="000000"/>
                <w:sz w:val="20"/>
              </w:rPr>
              <w:t>
қолхат беру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 тізілім құрастыру, құжаттарды уәкілетті органға жіберу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құжаттарды қабылдау, уәкілетті органның басшысына қарау үшін жолдау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бұрыштама қою және уәкілетті органның жауапты орындау-</w:t>
            </w:r>
            <w:r>
              <w:br/>
            </w:r>
            <w:r>
              <w:rPr>
                <w:rFonts w:ascii="Times New Roman"/>
                <w:b w:val="false"/>
                <w:i w:val="false"/>
                <w:color w:val="000000"/>
                <w:sz w:val="20"/>
              </w:rPr>
              <w:t>
шысына тапсыру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тұрғын үй көмегін алу құқығын анықтау үшін құжаттарды қарау, хабарлама не бас тарту туралы дәлелді жауап дайындау</w:t>
            </w:r>
          </w:p>
        </w:tc>
      </w:tr>
      <w:tr>
        <w:trPr>
          <w:trHeight w:val="18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 құжаттарды уәкілетті органның басшысына беру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(қарар)</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қызмет ұсынудан бас тарту туралы дәлелді жауап</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w:t>
            </w:r>
            <w:r>
              <w:br/>
            </w:r>
            <w:r>
              <w:rPr>
                <w:rFonts w:ascii="Times New Roman"/>
                <w:b w:val="false"/>
                <w:i w:val="false"/>
                <w:color w:val="000000"/>
                <w:sz w:val="20"/>
              </w:rPr>
              <w:t>
нуттан</w:t>
            </w:r>
            <w:r>
              <w:br/>
            </w:r>
            <w:r>
              <w:rPr>
                <w:rFonts w:ascii="Times New Roman"/>
                <w:b w:val="false"/>
                <w:i w:val="false"/>
                <w:color w:val="000000"/>
                <w:sz w:val="20"/>
              </w:rPr>
              <w:t>
аспайды</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 ішінде</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6"/>
        <w:gridCol w:w="3642"/>
        <w:gridCol w:w="3138"/>
        <w:gridCol w:w="43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(баламалы) процестің іс-әрекеттер сипаттамасының жалғасы (барысы, жұмыс ағыны)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(барысы, жұмыс ағыны)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олардың сипаттамасы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туралы хабарлама не бас тарту туралы дәлелді жауапқа қою</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жауапты тіркеу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хабарлама не бас тарту туралы дәлелді жауап беру</w:t>
            </w:r>
          </w:p>
        </w:tc>
      </w:tr>
      <w:tr>
        <w:trPr>
          <w:trHeight w:val="18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Орталыққа тапсыру</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алғандығы туралы алушының қолы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15 минут ішінде, Орталыққа беру күніне бір реттен кем емес</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93"/>
    <w:p>
      <w:pPr>
        <w:spacing w:after="0"/>
        <w:ind w:left="0"/>
        <w:jc w:val="left"/>
      </w:pPr>
      <w:r>
        <w:rPr>
          <w:rFonts w:ascii="Times New Roman"/>
          <w:b/>
          <w:i w:val="false"/>
          <w:color w:val="000000"/>
        </w:rPr>
        <w:t xml:space="preserve"> 
3-кесте. Пайдалану нұсқалары. Негізгі процесс</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8"/>
        <w:gridCol w:w="2922"/>
        <w:gridCol w:w="2392"/>
        <w:gridCol w:w="2530"/>
        <w:gridCol w:w="2648"/>
      </w:tblGrid>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хабарлама дайындау, құжаттарды уәкілетті органның басшысына тапсыру</w:t>
            </w:r>
          </w:p>
        </w:tc>
      </w:tr>
      <w:tr>
        <w:trPr>
          <w:trHeight w:val="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хабарлама беру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Хабарламаны тіркеу. Хабарламаны Орталыққа тапсырады немесе мемлекеттік қызметті алушыға береді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Хабарламаға қол қою</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0" w:id="94"/>
    <w:p>
      <w:pPr>
        <w:spacing w:after="0"/>
        <w:ind w:left="0"/>
        <w:jc w:val="left"/>
      </w:pPr>
      <w:r>
        <w:rPr>
          <w:rFonts w:ascii="Times New Roman"/>
          <w:b/>
          <w:i w:val="false"/>
          <w:color w:val="000000"/>
        </w:rPr>
        <w:t xml:space="preserve"> 
4-кесте. Пайдалану нұсқалары. Баламалы процесс.</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92"/>
        <w:gridCol w:w="2471"/>
        <w:gridCol w:w="2314"/>
        <w:gridCol w:w="3570"/>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 инспекторы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Орталықтың жинақтау бөлімінің инспекторы</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маманы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басшысы</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w:t>
            </w:r>
          </w:p>
          <w:p>
            <w:pPr>
              <w:spacing w:after="20"/>
              <w:ind w:left="20"/>
              <w:jc w:val="both"/>
            </w:pPr>
            <w:r>
              <w:rPr>
                <w:rFonts w:ascii="Times New Roman"/>
                <w:b w:val="false"/>
                <w:i w:val="false"/>
                <w:color w:val="000000"/>
                <w:sz w:val="20"/>
              </w:rPr>
              <w:t>ҚФБ</w:t>
            </w:r>
          </w:p>
          <w:p>
            <w:pPr>
              <w:spacing w:after="20"/>
              <w:ind w:left="20"/>
              <w:jc w:val="both"/>
            </w:pPr>
            <w:r>
              <w:rPr>
                <w:rFonts w:ascii="Times New Roman"/>
                <w:b w:val="false"/>
                <w:i w:val="false"/>
                <w:color w:val="000000"/>
                <w:sz w:val="20"/>
              </w:rPr>
              <w:t>Уәкілетті органның жауапты орындаушысы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қолхат беру, өтінішті тіркеу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Жинақтау бөліміне құжаттарды жинау, құжаттарды уәкілетті органға жолдау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Орталықтан немесе тұтынушыдан өтінішті қабылдау, тіркеу, өтінішті уәкілетті органның басшысына жолдау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Орындау үшін жауапты орындаушыны белгілеу, бұрыштама салу</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Өтінішті қарау, бас тарту туралы дәлелді жауап дайындау, құжаттарды уәкілетті органның басшысына тапсыру</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Мемлекеттік қызметті алушыға бас тарту туралы дәлелді жауап беру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Бас тарту туралы дәлелді жауапты тіркеу, Орталыққа тапсыру немесе мемлекеттік қызметті алушыға береді</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3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1" w:id="95"/>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95"/>
    <w:p>
      <w:pPr>
        <w:spacing w:after="0"/>
        <w:ind w:left="0"/>
        <w:jc w:val="left"/>
      </w:pPr>
      <w:r>
        <w:rPr>
          <w:rFonts w:ascii="Times New Roman"/>
          <w:b/>
          <w:i w:val="false"/>
          <w:color w:val="000000"/>
        </w:rPr>
        <w:t xml:space="preserve"> Әкімшілік әрекеттердің логикалық бірізділігі арасындағы өзара әрекеттесуді бейнелейтін сызбалар 1-сызба. Мемлекеттік қызметті алушының уәкілетті органға жүгінген кезіндегі ҚФБ әрекетін сипаттау</w:t>
      </w:r>
    </w:p>
    <w:p>
      <w:pPr>
        <w:spacing w:after="0"/>
        <w:ind w:left="0"/>
        <w:jc w:val="both"/>
      </w:pPr>
      <w:r>
        <w:drawing>
          <wp:inline distT="0" distB="0" distL="0" distR="0">
            <wp:extent cx="98298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829800" cy="5105400"/>
                    </a:xfrm>
                    <a:prstGeom prst="rect">
                      <a:avLst/>
                    </a:prstGeom>
                  </pic:spPr>
                </pic:pic>
              </a:graphicData>
            </a:graphic>
          </wp:inline>
        </w:drawing>
      </w:r>
    </w:p>
    <w:bookmarkStart w:name="z282" w:id="96"/>
    <w:p>
      <w:pPr>
        <w:spacing w:after="0"/>
        <w:ind w:left="0"/>
        <w:jc w:val="left"/>
      </w:pPr>
      <w:r>
        <w:rPr>
          <w:rFonts w:ascii="Times New Roman"/>
          <w:b/>
          <w:i w:val="false"/>
          <w:color w:val="000000"/>
        </w:rPr>
        <w:t xml:space="preserve"> 
2-сызба. Мемлекеттік қызметті алушының Орталыққа жүгінген кезіндегі ҚФБ әрекетін сипаттау</w:t>
      </w:r>
    </w:p>
    <w:bookmarkEnd w:id="96"/>
    <w:p>
      <w:pPr>
        <w:spacing w:after="0"/>
        <w:ind w:left="0"/>
        <w:jc w:val="both"/>
      </w:pPr>
      <w:r>
        <w:drawing>
          <wp:inline distT="0" distB="0" distL="0" distR="0">
            <wp:extent cx="104267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426700" cy="5753100"/>
                    </a:xfrm>
                    <a:prstGeom prst="rect">
                      <a:avLst/>
                    </a:prstGeom>
                  </pic:spPr>
                </pic:pic>
              </a:graphicData>
            </a:graphic>
          </wp:inline>
        </w:drawing>
      </w:r>
    </w:p>
    <w:bookmarkStart w:name="z184" w:id="97"/>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501 қаулысымен бекітілді</w:t>
      </w:r>
    </w:p>
    <w:bookmarkEnd w:id="97"/>
    <w:bookmarkStart w:name="z185" w:id="98"/>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 регламенті</w:t>
      </w:r>
    </w:p>
    <w:bookmarkEnd w:id="98"/>
    <w:p>
      <w:pPr>
        <w:spacing w:after="0"/>
        <w:ind w:left="0"/>
        <w:jc w:val="both"/>
      </w:pPr>
      <w:r>
        <w:rPr>
          <w:rFonts w:ascii="Times New Roman"/>
          <w:b w:val="false"/>
          <w:i w:val="false"/>
          <w:color w:val="ff0000"/>
          <w:sz w:val="28"/>
        </w:rPr>
        <w:t xml:space="preserve">      Ескерту. Қаулы регламентпен толықтырылды - Солтүстік Қазақстан облысы Мамлют аудандық әкімдігінің 25.12.2012 </w:t>
      </w:r>
      <w:r>
        <w:rPr>
          <w:rFonts w:ascii="Times New Roman"/>
          <w:b w:val="false"/>
          <w:i w:val="false"/>
          <w:color w:val="ff0000"/>
          <w:sz w:val="28"/>
        </w:rPr>
        <w:t>N 501</w:t>
      </w:r>
      <w:r>
        <w:rPr>
          <w:rFonts w:ascii="Times New Roman"/>
          <w:b w:val="false"/>
          <w:i w:val="false"/>
          <w:color w:val="ff0000"/>
          <w:sz w:val="28"/>
        </w:rPr>
        <w:t xml:space="preserve"> қаулысымен (алғашқы ресми жарияланған күннен кейін он күнтізбелік күн өткен соң қолданысқа енгізіледі)</w:t>
      </w:r>
    </w:p>
    <w:bookmarkStart w:name="z186" w:id="99"/>
    <w:p>
      <w:pPr>
        <w:spacing w:after="0"/>
        <w:ind w:left="0"/>
        <w:jc w:val="left"/>
      </w:pPr>
      <w:r>
        <w:rPr>
          <w:rFonts w:ascii="Times New Roman"/>
          <w:b/>
          <w:i w:val="false"/>
          <w:color w:val="000000"/>
        </w:rPr>
        <w:t xml:space="preserve"> 
1. Негізгі ұғымдар</w:t>
      </w:r>
    </w:p>
    <w:bookmarkEnd w:id="99"/>
    <w:p>
      <w:pPr>
        <w:spacing w:after="0"/>
        <w:ind w:left="0"/>
        <w:jc w:val="both"/>
      </w:pPr>
      <w:r>
        <w:rPr>
          <w:rFonts w:ascii="Times New Roman"/>
          <w:b w:val="false"/>
          <w:i w:val="false"/>
          <w:color w:val="000000"/>
          <w:sz w:val="28"/>
        </w:rPr>
        <w:t xml:space="preserve">      1. Осы «Өтініш берушінің (отбасының) атаулы әлеуметтік көмек алушыларға тиесілігін растайтын анықтама беру» регламентінде (әрі қарай - регламент) келесі ұғымдар пайдаланылады: </w:t>
      </w:r>
      <w:r>
        <w:br/>
      </w:r>
      <w:r>
        <w:rPr>
          <w:rFonts w:ascii="Times New Roman"/>
          <w:b w:val="false"/>
          <w:i w:val="false"/>
          <w:color w:val="000000"/>
          <w:sz w:val="28"/>
        </w:rPr>
        <w:t>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(әрі қарай – ҚФБ);</w:t>
      </w:r>
      <w:r>
        <w:br/>
      </w:r>
      <w:r>
        <w:rPr>
          <w:rFonts w:ascii="Times New Roman"/>
          <w:b w:val="false"/>
          <w:i w:val="false"/>
          <w:color w:val="000000"/>
          <w:sz w:val="28"/>
        </w:rPr>
        <w:t xml:space="preserve">
      2) мемлекеттік қызметті алушы – мемлекеттік қызмет көрсетілетін мемлекеттік атаулы әлеуметтік көмек алушылар – жеке тұлғалар. </w:t>
      </w:r>
      <w:r>
        <w:br/>
      </w:r>
      <w:r>
        <w:rPr>
          <w:rFonts w:ascii="Times New Roman"/>
          <w:b w:val="false"/>
          <w:i w:val="false"/>
          <w:color w:val="000000"/>
          <w:sz w:val="28"/>
        </w:rPr>
        <w:t xml:space="preserve">
      3) уәкілетті орган – «Мамлют ауданының жұмыспен қамту және әлеуметтік бағдарламалар бөлімі» мемлекеттік мекемесі. </w:t>
      </w:r>
    </w:p>
    <w:bookmarkStart w:name="z187" w:id="100"/>
    <w:p>
      <w:pPr>
        <w:spacing w:after="0"/>
        <w:ind w:left="0"/>
        <w:jc w:val="left"/>
      </w:pPr>
      <w:r>
        <w:rPr>
          <w:rFonts w:ascii="Times New Roman"/>
          <w:b/>
          <w:i w:val="false"/>
          <w:color w:val="000000"/>
        </w:rPr>
        <w:t xml:space="preserve"> 
2. Жалпы ережелер</w:t>
      </w:r>
    </w:p>
    <w:bookmarkEnd w:id="100"/>
    <w:bookmarkStart w:name="z188" w:id="101"/>
    <w:p>
      <w:pPr>
        <w:spacing w:after="0"/>
        <w:ind w:left="0"/>
        <w:jc w:val="both"/>
      </w:pPr>
      <w:r>
        <w:rPr>
          <w:rFonts w:ascii="Times New Roman"/>
          <w:b w:val="false"/>
          <w:i w:val="false"/>
          <w:color w:val="000000"/>
          <w:sz w:val="28"/>
        </w:rPr>
        <w:t>      2. Мемлекеттік қызмет Солтүстік Қазақстан облысы Мамлют ауданы, Мамлютка қаласы, Гуденко көшесі, 19, телефон 8(715 41) 2-21-43 мекенжайында орналасқан «Мамлют ауданының жұмыспен қамту және әлеуметтік бағдарламалар бөлімі» мемлекеттік мекемесімен ұсынылады.</w:t>
      </w:r>
      <w:r>
        <w:br/>
      </w:r>
      <w:r>
        <w:rPr>
          <w:rFonts w:ascii="Times New Roman"/>
          <w:b w:val="false"/>
          <w:i w:val="false"/>
          <w:color w:val="000000"/>
          <w:sz w:val="28"/>
        </w:rPr>
        <w:t>
      Уәкілетті орган болмағанда мемлекеттік қызметті алушы тұрғылықты жері бойынша мемлекеттік қызметті алуға ауылдық (селолық) округтің әкіміне жүгінеді (әрі қарай – селолық округтің әкімі).</w:t>
      </w:r>
      <w:r>
        <w:br/>
      </w:r>
      <w:r>
        <w:rPr>
          <w:rFonts w:ascii="Times New Roman"/>
          <w:b w:val="false"/>
          <w:i w:val="false"/>
          <w:color w:val="000000"/>
          <w:sz w:val="28"/>
        </w:rPr>
        <w:t xml:space="preserve">
      3.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w:t>
      </w:r>
      <w:r>
        <w:rPr>
          <w:rFonts w:ascii="Times New Roman"/>
          <w:b w:val="false"/>
          <w:i w:val="false"/>
          <w:color w:val="000000"/>
          <w:sz w:val="28"/>
        </w:rPr>
        <w:t>Заңы</w:t>
      </w:r>
      <w:r>
        <w:rPr>
          <w:rFonts w:ascii="Times New Roman"/>
          <w:b w:val="false"/>
          <w:i w:val="false"/>
          <w:color w:val="000000"/>
          <w:sz w:val="28"/>
        </w:rPr>
        <w:t>,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6. Мемлекеттік қызмет көрсету тәртібі және қажетті құжаттар туралы толық ақпарат maml-ozsp.narod.ru интернет-ресурста, уәкілетті органның, селолық округ әкімінің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xml:space="preserve">
      7. Көрсетілетін мемлекеттік қызмет нәтижесі алушының (отбасының) ағымдағы тоқсандағы атаулы әлеуметтік көмек алушыларға тиесілігін растайтын анықтама беру (әрі қарай – анықтама) немесе қағаз тасымалдаушы түрінде мемлекеттік қызмет ұсынудан бас тарту туралы дәлелді жауап беру болып табылады. </w:t>
      </w:r>
      <w:r>
        <w:br/>
      </w:r>
      <w:r>
        <w:rPr>
          <w:rFonts w:ascii="Times New Roman"/>
          <w:b w:val="false"/>
          <w:i w:val="false"/>
          <w:color w:val="000000"/>
          <w:sz w:val="28"/>
        </w:rPr>
        <w:t>
</w:t>
      </w:r>
      <w:r>
        <w:rPr>
          <w:rFonts w:ascii="Times New Roman"/>
          <w:b w:val="false"/>
          <w:i w:val="false"/>
          <w:color w:val="000000"/>
          <w:sz w:val="28"/>
        </w:rPr>
        <w:t>
      8. Уәкілетті орган мен селолық округ әкімінің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 сайын сағат 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9. Мемлекеттік қызмет мемлекеттік қызметті алушының тұрғылықты жері бойынша уәкілетті органның немесе селолық округ әкімінің ғимаратында көрсетіледі. Онда отыратын орындықтар, үстелдер, толтырылған бланкілер үлгісімен стендтер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 мен селолық округ әкімінің бөлмесі санитарлық-эпидемиологиялық нормаларға, ғимараттың қауіпсіздік, соның ішінде өрт қауіпсіздігі талаптарына сәйкес келеді, бөлме режимі – еркін.</w:t>
      </w:r>
    </w:p>
    <w:bookmarkEnd w:id="101"/>
    <w:bookmarkStart w:name="z194" w:id="102"/>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02"/>
    <w:bookmarkStart w:name="z195" w:id="103"/>
    <w:p>
      <w:pPr>
        <w:spacing w:after="0"/>
        <w:ind w:left="0"/>
        <w:jc w:val="both"/>
      </w:pPr>
      <w:r>
        <w:rPr>
          <w:rFonts w:ascii="Times New Roman"/>
          <w:b w:val="false"/>
          <w:i w:val="false"/>
          <w:color w:val="000000"/>
          <w:sz w:val="28"/>
        </w:rPr>
        <w:t>
      10. Мемлекеттік қызмет жеке тұлғаларға - мемлекеттік атаулы әлеуметтік көмекті алушыларға (әрі қарай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xml:space="preserve">
      11. Мемлекеттік қызмет көрсету мерзімдері: </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белгіленген қажетті құжаттарды ұсыну күнінен – 15 минуттан аспайды;</w:t>
      </w:r>
      <w:r>
        <w:br/>
      </w:r>
      <w:r>
        <w:rPr>
          <w:rFonts w:ascii="Times New Roman"/>
          <w:b w:val="false"/>
          <w:i w:val="false"/>
          <w:color w:val="000000"/>
          <w:sz w:val="28"/>
        </w:rPr>
        <w:t>
      2) мемлекеттік қызметті алуға дейінгі алушының жүгінген күніндегі күтетін ең ұзақ шекті уақыты мемлекеттік қызметті бір алушыға қызмет көрсетуге 15 минут есебі бойынша кезектегі адамдардың санына байланысты болады;</w:t>
      </w:r>
      <w:r>
        <w:br/>
      </w:r>
      <w:r>
        <w:rPr>
          <w:rFonts w:ascii="Times New Roman"/>
          <w:b w:val="false"/>
          <w:i w:val="false"/>
          <w:color w:val="000000"/>
          <w:sz w:val="28"/>
        </w:rPr>
        <w:t>
      3) мемлекеттік қызметті алушының жүгінген күні орында көрсетілетін мемлекеттік қызметті алушыға қызмет көрсететін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уәкілетті органға немесе селолық округтің әкіміне келесі құжаттарды ұсынады:</w:t>
      </w:r>
      <w:r>
        <w:br/>
      </w:r>
      <w:r>
        <w:rPr>
          <w:rFonts w:ascii="Times New Roman"/>
          <w:b w:val="false"/>
          <w:i w:val="false"/>
          <w:color w:val="000000"/>
          <w:sz w:val="28"/>
        </w:rPr>
        <w:t xml:space="preserve">
      Жеке басын куәландыратын құжат (Қазақстан азаматы – жеке куәліктің (төлқұжаттың) көшірмесі), шетелдіктер және азаматтығы жоқ тұлғалар -Қазақстан Республикасындағы шетелдіктің тұрақты тұруға рұқсат қағаз және ішкі істер органында тіркелгені туралы белгісімен азаматтығы жоқ тұлғалардың куәлігін ұсынады). </w:t>
      </w:r>
      <w:r>
        <w:br/>
      </w:r>
      <w:r>
        <w:rPr>
          <w:rFonts w:ascii="Times New Roman"/>
          <w:b w:val="false"/>
          <w:i w:val="false"/>
          <w:color w:val="000000"/>
          <w:sz w:val="28"/>
        </w:rPr>
        <w:t xml:space="preserve">
      Құжаттар салыстыру үшін көшірмеде және түпнұсқада немесе нотариалды куәландырылған көшірмеде ұсынылады, кейін құжаттардың түпнұсқалары мемлекеттік қызметті алушыға қайтарылады. </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нысаны күту залындағы, немесе құжаттарды қабылдайтын қызметкердегі арнайы үлдірікте орналастырылады. Селолық округтің әкімінде өтініш нысаны құжаттарды қабылдайтын қызметкерде болады.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жеке басын куәландыратын құжат көшірмесі мен өтініштің толтырылған нысаны уәкілетті органның жауапты тұлғасына немесе тұрғылықты жері бойынша селолық округтің әкіміне тапсырылады.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w:t>
      </w:r>
      <w:r>
        <w:rPr>
          <w:rFonts w:ascii="Times New Roman"/>
          <w:b w:val="false"/>
          <w:i w:val="false"/>
          <w:color w:val="000000"/>
          <w:sz w:val="28"/>
        </w:rPr>
        <w:t xml:space="preserve">
      15. Жүгінген кезде мемлекеттік қызмет алушыға (отбасының) атаулы әлеуметтік көмек алушыларға тиесілігін растайтын мемлекеттік қызмет алушыға анықтама беріледі. </w:t>
      </w:r>
      <w:r>
        <w:br/>
      </w:r>
      <w:r>
        <w:rPr>
          <w:rFonts w:ascii="Times New Roman"/>
          <w:b w:val="false"/>
          <w:i w:val="false"/>
          <w:color w:val="000000"/>
          <w:sz w:val="28"/>
        </w:rPr>
        <w:t>
</w:t>
      </w:r>
      <w:r>
        <w:rPr>
          <w:rFonts w:ascii="Times New Roman"/>
          <w:b w:val="false"/>
          <w:i w:val="false"/>
          <w:color w:val="000000"/>
          <w:sz w:val="28"/>
        </w:rPr>
        <w:t>
      16.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анықтама беру мемлекеттік қызмет алушының тұрғылықты жері бойынша уәкілетті органға (селолық округтің әкіміне) өзі келгенінде іске асырылады. </w:t>
      </w:r>
      <w:r>
        <w:br/>
      </w:r>
      <w:r>
        <w:rPr>
          <w:rFonts w:ascii="Times New Roman"/>
          <w:b w:val="false"/>
          <w:i w:val="false"/>
          <w:color w:val="000000"/>
          <w:sz w:val="28"/>
        </w:rPr>
        <w:t>
</w:t>
      </w:r>
      <w:r>
        <w:rPr>
          <w:rFonts w:ascii="Times New Roman"/>
          <w:b w:val="false"/>
          <w:i w:val="false"/>
          <w:color w:val="000000"/>
          <w:sz w:val="28"/>
        </w:rPr>
        <w:t xml:space="preserve">
      17. Ағымдағы тоқсанда атаулы әлеуметтік көмек көрсету туралы мәліметтердің болмағанында мемлекеттік қызмет алушыға (отбасының) атаулы әлеуметтік көмек алушыларға тиесілігін растайтын анықтама беруден бас тартылады. </w:t>
      </w:r>
      <w:r>
        <w:br/>
      </w:r>
      <w:r>
        <w:rPr>
          <w:rFonts w:ascii="Times New Roman"/>
          <w:b w:val="false"/>
          <w:i w:val="false"/>
          <w:color w:val="000000"/>
          <w:sz w:val="28"/>
        </w:rPr>
        <w:t xml:space="preserve">
      Мемлекеттік қызметті ұсынуды тоқтату үшін негіздер жоқ. </w:t>
      </w:r>
      <w:r>
        <w:br/>
      </w:r>
      <w:r>
        <w:rPr>
          <w:rFonts w:ascii="Times New Roman"/>
          <w:b w:val="false"/>
          <w:i w:val="false"/>
          <w:color w:val="000000"/>
          <w:sz w:val="28"/>
        </w:rPr>
        <w:t>
</w:t>
      </w:r>
      <w:r>
        <w:rPr>
          <w:rFonts w:ascii="Times New Roman"/>
          <w:b w:val="false"/>
          <w:i w:val="false"/>
          <w:color w:val="000000"/>
          <w:sz w:val="28"/>
        </w:rPr>
        <w:t>
      18.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xml:space="preserve">
      Уәкілетті органда, селолық округтің әкімінде: </w:t>
      </w:r>
      <w:r>
        <w:br/>
      </w:r>
      <w:r>
        <w:rPr>
          <w:rFonts w:ascii="Times New Roman"/>
          <w:b w:val="false"/>
          <w:i w:val="false"/>
          <w:color w:val="000000"/>
          <w:sz w:val="28"/>
        </w:rPr>
        <w:t xml:space="preserve">
      1) мемлекеттік қызметті алушы уәкілетті органға немесе селолық округтің әкіміне өтініш береді; </w:t>
      </w:r>
      <w:r>
        <w:br/>
      </w:r>
      <w:r>
        <w:rPr>
          <w:rFonts w:ascii="Times New Roman"/>
          <w:b w:val="false"/>
          <w:i w:val="false"/>
          <w:color w:val="000000"/>
          <w:sz w:val="28"/>
        </w:rPr>
        <w:t>
      2) уәкілетті органның жауапты маманы немесе ауылдық (селолық) округ әкімінің аппараты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өтініш пен қажетті құжаттарды қабылдайды,өтінішке тіркеу жүргізеді және басшыға немесе селолық округтің әкіміне қарауға тапсырады; </w:t>
      </w:r>
      <w:r>
        <w:br/>
      </w:r>
      <w:r>
        <w:rPr>
          <w:rFonts w:ascii="Times New Roman"/>
          <w:b w:val="false"/>
          <w:i w:val="false"/>
          <w:color w:val="000000"/>
          <w:sz w:val="28"/>
        </w:rPr>
        <w:t>
      3) уәкілетті органның басшысы немесе селолық округтің әкімі құжаттарды қарайды, қарар белгілейді және жұмысты әрі қарай ұйымдастыру үшін құжаттарды уәкілетті органның бас маманына немесе әкім аппаратының бас маманына жібереді;</w:t>
      </w:r>
      <w:r>
        <w:br/>
      </w:r>
      <w:r>
        <w:rPr>
          <w:rFonts w:ascii="Times New Roman"/>
          <w:b w:val="false"/>
          <w:i w:val="false"/>
          <w:color w:val="000000"/>
          <w:sz w:val="28"/>
        </w:rPr>
        <w:t>
      4) уәкілетті органның бас маманына немесе селолық округтің бас маманы анықтама немесе бас тарту туралы дәлелді жауап дайындайды және уәкілетті органның басшысына немесе селолық округтің әкіміне қол қоюға жібереді;</w:t>
      </w:r>
      <w:r>
        <w:br/>
      </w:r>
      <w:r>
        <w:rPr>
          <w:rFonts w:ascii="Times New Roman"/>
          <w:b w:val="false"/>
          <w:i w:val="false"/>
          <w:color w:val="000000"/>
          <w:sz w:val="28"/>
        </w:rPr>
        <w:t xml:space="preserve">
      5) уәкілетті органның басшысы немесе селолық округтің әкімі анықтамаға немесе бас тарту туралы дәлелді жауапқа қол қояды және жауапты маманға жібереді; </w:t>
      </w:r>
      <w:r>
        <w:br/>
      </w:r>
      <w:r>
        <w:rPr>
          <w:rFonts w:ascii="Times New Roman"/>
          <w:b w:val="false"/>
          <w:i w:val="false"/>
          <w:color w:val="000000"/>
          <w:sz w:val="28"/>
        </w:rPr>
        <w:t>
      6) уәкілетті органның жауапты маманы немесе селолық округтің жауапты маманы мемлекеттік қызмет көрсету нәтижесін журналға тіркейді және алушыға анықтама немесе бас тарту туралы дәлелді жауап береді.</w:t>
      </w:r>
    </w:p>
    <w:bookmarkEnd w:id="103"/>
    <w:bookmarkStart w:name="z204" w:id="104"/>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104"/>
    <w:bookmarkStart w:name="z205" w:id="105"/>
    <w:p>
      <w:pPr>
        <w:spacing w:after="0"/>
        <w:ind w:left="0"/>
        <w:jc w:val="both"/>
      </w:pPr>
      <w:r>
        <w:rPr>
          <w:rFonts w:ascii="Times New Roman"/>
          <w:b w:val="false"/>
          <w:i w:val="false"/>
          <w:color w:val="000000"/>
          <w:sz w:val="28"/>
        </w:rPr>
        <w:t>
      19. Мемлекеттік қызмет көрсету процесіне келесі құрылымдық-функционалдық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xml:space="preserve">
      2) селолық округтің әкімі; </w:t>
      </w:r>
      <w:r>
        <w:br/>
      </w:r>
      <w:r>
        <w:rPr>
          <w:rFonts w:ascii="Times New Roman"/>
          <w:b w:val="false"/>
          <w:i w:val="false"/>
          <w:color w:val="000000"/>
          <w:sz w:val="28"/>
        </w:rPr>
        <w:t>
      3) уәкілетті органның жауапты маманы;</w:t>
      </w:r>
      <w:r>
        <w:br/>
      </w:r>
      <w:r>
        <w:rPr>
          <w:rFonts w:ascii="Times New Roman"/>
          <w:b w:val="false"/>
          <w:i w:val="false"/>
          <w:color w:val="000000"/>
          <w:sz w:val="28"/>
        </w:rPr>
        <w:t>
      4) ауылдық (селолық) округ әкімі аппаратының жауапты маманы;</w:t>
      </w:r>
      <w:r>
        <w:br/>
      </w:r>
      <w:r>
        <w:rPr>
          <w:rFonts w:ascii="Times New Roman"/>
          <w:b w:val="false"/>
          <w:i w:val="false"/>
          <w:color w:val="000000"/>
          <w:sz w:val="28"/>
        </w:rPr>
        <w:t>
      5) уәкілетті органның бас маманы;</w:t>
      </w:r>
      <w:r>
        <w:br/>
      </w:r>
      <w:r>
        <w:rPr>
          <w:rFonts w:ascii="Times New Roman"/>
          <w:b w:val="false"/>
          <w:i w:val="false"/>
          <w:color w:val="000000"/>
          <w:sz w:val="28"/>
        </w:rPr>
        <w:t>
      6) ауылдық (селолық) округ әкімі аппаратының бас маманы;</w:t>
      </w:r>
      <w:r>
        <w:br/>
      </w:r>
      <w:r>
        <w:rPr>
          <w:rFonts w:ascii="Times New Roman"/>
          <w:b w:val="false"/>
          <w:i w:val="false"/>
          <w:color w:val="000000"/>
          <w:sz w:val="28"/>
        </w:rPr>
        <w:t>
</w:t>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105"/>
    <w:bookmarkStart w:name="z208" w:id="10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06"/>
    <w:bookmarkStart w:name="z209" w:id="107"/>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селолық округтің әкімі, уәкілетті органның жауапты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r>
        <w:br/>
      </w:r>
      <w:r>
        <w:rPr>
          <w:rFonts w:ascii="Times New Roman"/>
          <w:b w:val="false"/>
          <w:i w:val="false"/>
          <w:color w:val="000000"/>
          <w:sz w:val="28"/>
        </w:rPr>
        <w:t>
</w:t>
      </w:r>
      <w:r>
        <w:rPr>
          <w:rFonts w:ascii="Times New Roman"/>
          <w:b w:val="false"/>
          <w:i w:val="false"/>
          <w:color w:val="000000"/>
          <w:sz w:val="28"/>
        </w:rPr>
        <w:t>
      23. Мемлекеттік қызмет нәтижелерімен келіспеген жағдайда тұтынушы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тұтынушыға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107"/>
    <w:bookmarkStart w:name="z211" w:id="108"/>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8"/>
    <w:p>
      <w:pPr>
        <w:spacing w:after="0"/>
        <w:ind w:left="0"/>
        <w:jc w:val="both"/>
      </w:pPr>
      <w:r>
        <w:rPr>
          <w:rFonts w:ascii="Times New Roman"/>
          <w:b w:val="false"/>
          <w:i w:val="false"/>
          <w:color w:val="000000"/>
          <w:sz w:val="28"/>
        </w:rPr>
        <w:t>Уәкілетті органға (кент, ауыл (село),</w:t>
      </w:r>
      <w:r>
        <w:br/>
      </w:r>
      <w:r>
        <w:rPr>
          <w:rFonts w:ascii="Times New Roman"/>
          <w:b w:val="false"/>
          <w:i w:val="false"/>
          <w:color w:val="000000"/>
          <w:sz w:val="28"/>
        </w:rPr>
        <w:t>
ауылдық (селолық) округ әкіміне)</w:t>
      </w:r>
      <w:r>
        <w:br/>
      </w:r>
      <w:r>
        <w:rPr>
          <w:rFonts w:ascii="Times New Roman"/>
          <w:b w:val="false"/>
          <w:i w:val="false"/>
          <w:color w:val="000000"/>
          <w:sz w:val="28"/>
        </w:rPr>
        <w:t>
__________________________________________</w:t>
      </w:r>
      <w:r>
        <w:br/>
      </w:r>
      <w:r>
        <w:rPr>
          <w:rFonts w:ascii="Times New Roman"/>
          <w:b w:val="false"/>
          <w:i w:val="false"/>
          <w:color w:val="000000"/>
          <w:sz w:val="28"/>
        </w:rPr>
        <w:t>
(облыс, аудан, елді мекен)</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тегі, аты, әкесінің аты)</w:t>
      </w:r>
      <w:r>
        <w:br/>
      </w:r>
      <w:r>
        <w:rPr>
          <w:rFonts w:ascii="Times New Roman"/>
          <w:b w:val="false"/>
          <w:i w:val="false"/>
          <w:color w:val="000000"/>
          <w:sz w:val="28"/>
        </w:rPr>
        <w:t>
_______________________ мекенжайда тұратын</w:t>
      </w:r>
      <w:r>
        <w:br/>
      </w:r>
      <w:r>
        <w:rPr>
          <w:rFonts w:ascii="Times New Roman"/>
          <w:b w:val="false"/>
          <w:i w:val="false"/>
          <w:color w:val="000000"/>
          <w:sz w:val="28"/>
        </w:rPr>
        <w:t>
(аудан, елді мекен)</w:t>
      </w:r>
      <w:r>
        <w:br/>
      </w:r>
      <w:r>
        <w:rPr>
          <w:rFonts w:ascii="Times New Roman"/>
          <w:b w:val="false"/>
          <w:i w:val="false"/>
          <w:color w:val="000000"/>
          <w:sz w:val="28"/>
        </w:rPr>
        <w:t>
__________________________________________</w:t>
      </w:r>
      <w:r>
        <w:br/>
      </w:r>
      <w:r>
        <w:rPr>
          <w:rFonts w:ascii="Times New Roman"/>
          <w:b w:val="false"/>
          <w:i w:val="false"/>
          <w:color w:val="000000"/>
          <w:sz w:val="28"/>
        </w:rPr>
        <w:t>
(көше, үй және пәтердің №, телефон)</w:t>
      </w:r>
      <w:r>
        <w:br/>
      </w:r>
      <w:r>
        <w:rPr>
          <w:rFonts w:ascii="Times New Roman"/>
          <w:b w:val="false"/>
          <w:i w:val="false"/>
          <w:color w:val="000000"/>
          <w:sz w:val="28"/>
        </w:rPr>
        <w:t>
құжат, жеке куәлік № 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____________________________ берілген күні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маған 20___ жылғы ____ тоқсанда мен шын мәнінде мемлекеттік атаулы әлеуметтік көмек алушы болып табылатындығым туралы анықтама беруді сұраймын.</w:t>
      </w:r>
      <w:r>
        <w:br/>
      </w:r>
      <w:r>
        <w:rPr>
          <w:rFonts w:ascii="Times New Roman"/>
          <w:b w:val="false"/>
          <w:i w:val="false"/>
          <w:color w:val="000000"/>
          <w:sz w:val="28"/>
        </w:rPr>
        <w:t>
      Анықтама талап еткен орынға қажет.</w:t>
      </w:r>
    </w:p>
    <w:p>
      <w:pPr>
        <w:spacing w:after="0"/>
        <w:ind w:left="0"/>
        <w:jc w:val="both"/>
      </w:pPr>
      <w:r>
        <w:rPr>
          <w:rFonts w:ascii="Times New Roman"/>
          <w:b w:val="false"/>
          <w:i w:val="false"/>
          <w:color w:val="000000"/>
          <w:sz w:val="28"/>
        </w:rPr>
        <w:t>20___ жылғы «____» __________</w:t>
      </w:r>
      <w:r>
        <w:br/>
      </w:r>
      <w:r>
        <w:rPr>
          <w:rFonts w:ascii="Times New Roman"/>
          <w:b w:val="false"/>
          <w:i w:val="false"/>
          <w:color w:val="000000"/>
          <w:sz w:val="28"/>
        </w:rPr>
        <w:t>
_____________________________</w:t>
      </w:r>
      <w:r>
        <w:br/>
      </w:r>
      <w:r>
        <w:rPr>
          <w:rFonts w:ascii="Times New Roman"/>
          <w:b w:val="false"/>
          <w:i w:val="false"/>
          <w:color w:val="000000"/>
          <w:sz w:val="28"/>
        </w:rPr>
        <w:t>
(өтініш берушінің қолы)</w:t>
      </w:r>
    </w:p>
    <w:bookmarkStart w:name="z212" w:id="109"/>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09"/>
    <w:p>
      <w:pPr>
        <w:spacing w:after="0"/>
        <w:ind w:left="0"/>
        <w:jc w:val="left"/>
      </w:pPr>
      <w:r>
        <w:rPr>
          <w:rFonts w:ascii="Times New Roman"/>
          <w:b/>
          <w:i w:val="false"/>
          <w:color w:val="000000"/>
        </w:rPr>
        <w:t xml:space="preserve"> АНЫҚТАМА</w:t>
      </w:r>
    </w:p>
    <w:p>
      <w:pPr>
        <w:spacing w:after="0"/>
        <w:ind w:left="0"/>
        <w:jc w:val="both"/>
      </w:pPr>
      <w:r>
        <w:rPr>
          <w:rFonts w:ascii="Times New Roman"/>
          <w:b w:val="false"/>
          <w:i w:val="false"/>
          <w:color w:val="000000"/>
          <w:sz w:val="28"/>
        </w:rPr>
        <w:t>      _________________________________________ ______________ тіркеу</w:t>
      </w:r>
      <w:r>
        <w:br/>
      </w:r>
      <w:r>
        <w:rPr>
          <w:rFonts w:ascii="Times New Roman"/>
          <w:b w:val="false"/>
          <w:i w:val="false"/>
          <w:color w:val="000000"/>
          <w:sz w:val="28"/>
        </w:rPr>
        <w:t>
нөмірдегі 20___ жылғы ____ тоқсанда шын мәнінде мемлекеттік атаулы</w:t>
      </w:r>
      <w:r>
        <w:br/>
      </w:r>
      <w:r>
        <w:rPr>
          <w:rFonts w:ascii="Times New Roman"/>
          <w:b w:val="false"/>
          <w:i w:val="false"/>
          <w:color w:val="000000"/>
          <w:sz w:val="28"/>
        </w:rPr>
        <w:t>
әлеуметтік көмек алушысы болып табылғандығы туралы берілді.</w:t>
      </w:r>
      <w:r>
        <w:br/>
      </w:r>
      <w:r>
        <w:rPr>
          <w:rFonts w:ascii="Times New Roman"/>
          <w:b w:val="false"/>
          <w:i w:val="false"/>
          <w:color w:val="000000"/>
          <w:sz w:val="28"/>
        </w:rPr>
        <w:t>
      Отбасының мына мүшелеріне:</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Анықтама талап еткен орынға көрсету үшін берілді.</w:t>
      </w:r>
    </w:p>
    <w:p>
      <w:pPr>
        <w:spacing w:after="0"/>
        <w:ind w:left="0"/>
        <w:jc w:val="both"/>
      </w:pPr>
      <w:r>
        <w:rPr>
          <w:rFonts w:ascii="Times New Roman"/>
          <w:b w:val="false"/>
          <w:i w:val="false"/>
          <w:color w:val="000000"/>
          <w:sz w:val="28"/>
        </w:rPr>
        <w:t>      Уәкілетті органның бастығы</w:t>
      </w:r>
      <w:r>
        <w:br/>
      </w:r>
      <w:r>
        <w:rPr>
          <w:rFonts w:ascii="Times New Roman"/>
          <w:b w:val="false"/>
          <w:i w:val="false"/>
          <w:color w:val="000000"/>
          <w:sz w:val="28"/>
        </w:rPr>
        <w:t>
      (кент, ауыл (село), ауылдық</w:t>
      </w:r>
      <w:r>
        <w:br/>
      </w:r>
      <w:r>
        <w:rPr>
          <w:rFonts w:ascii="Times New Roman"/>
          <w:b w:val="false"/>
          <w:i w:val="false"/>
          <w:color w:val="000000"/>
          <w:sz w:val="28"/>
        </w:rPr>
        <w:t>
      (селолық) округтің әкімі) __________________________</w:t>
      </w:r>
    </w:p>
    <w:bookmarkStart w:name="z213" w:id="110"/>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10"/>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 1-кесте.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7"/>
        <w:gridCol w:w="3052"/>
        <w:gridCol w:w="2677"/>
        <w:gridCol w:w="33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 әкімі аппаратының жауапты маманы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ауылдық (селолық) округ әкімі аппаратының бас маманы</w:t>
            </w:r>
          </w:p>
        </w:tc>
      </w:tr>
      <w:tr>
        <w:trPr>
          <w:trHeight w:val="585"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уәкілетті орган басшысының немесе селолық округ әкімінің қарауына жіберу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құжаттарды жұмыс үшін бас маманға жіберу</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 дайындау және уәкілетті органның басшысы немесе селолық округтің әкіміне қол қою үшін жолдау</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w:t>
            </w:r>
          </w:p>
        </w:tc>
      </w:tr>
      <w:tr>
        <w:trPr>
          <w:trHeight w:val="21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аспайды</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7"/>
        <w:gridCol w:w="4070"/>
        <w:gridCol w:w="4563"/>
      </w:tblGrid>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іс-әрекеттері</w:t>
            </w:r>
          </w:p>
        </w:tc>
      </w:tr>
      <w:tr>
        <w:trPr>
          <w:trHeight w:val="87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 әкімі аппаратының жауапты маманы</w:t>
            </w:r>
          </w:p>
        </w:tc>
      </w:tr>
      <w:tr>
        <w:trPr>
          <w:trHeight w:val="240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(процестің, рәсімнің, операцияның) атауы және оның сипаттамасы</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 және уәкілетті органның немесе ауылдық (селолық) округ әкімі аппаратының жауапты маманына жолдау</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жауапты тіркеу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шығыс нөмірін беру</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минуттан аспайды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минуттан аспайды</w:t>
            </w:r>
          </w:p>
        </w:tc>
      </w:tr>
      <w:tr>
        <w:trPr>
          <w:trHeight w:val="3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14" w:id="111"/>
    <w:p>
      <w:pPr>
        <w:spacing w:after="0"/>
        <w:ind w:left="0"/>
        <w:jc w:val="left"/>
      </w:pPr>
      <w:r>
        <w:rPr>
          <w:rFonts w:ascii="Times New Roman"/>
          <w:b/>
          <w:i w:val="false"/>
          <w:color w:val="000000"/>
        </w:rPr>
        <w:t xml:space="preserve"> 
2-кесте. Пайдалану нұсқалары. Негізгі процесс</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3766"/>
        <w:gridCol w:w="3725"/>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округі әкімі аппаратының жауапты маманы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ауылдық (селолық) округ әкімі аппаратының бас маманы</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Өтінішті журналға тіркеуді, кіріс нөмірін береді және уәкілетті орган басшысына немесе селолық округ әкімінің қарауына жібереді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уәкілетті органның немесе ауылдық (селолық) округ әкімі аппаратының бас маманы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Құжаттарды қарауды іске асырады, анықтама дайындайды және қол қою үшін уәкілетті органның басшысына немесе селолық округтің әкіміне жібереді</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 xml:space="preserve">Мемлекеттік қызмет көрсету нәтижесін журналға тіркейді және алушыға анықтама береді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Анықтамаға қол қояды және уәкілетті органның немесе ауылдық (селолық) округі әкімі аппаратының жауапты маманына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112"/>
    <w:p>
      <w:pPr>
        <w:spacing w:after="0"/>
        <w:ind w:left="0"/>
        <w:jc w:val="left"/>
      </w:pPr>
      <w:r>
        <w:rPr>
          <w:rFonts w:ascii="Times New Roman"/>
          <w:b/>
          <w:i w:val="false"/>
          <w:color w:val="000000"/>
        </w:rPr>
        <w:t xml:space="preserve"> 
3-кесте. Пайдалану нұсқалары. Баламалы процесс</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3764"/>
        <w:gridCol w:w="3969"/>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 немесе ауылдық (селолық) округі әкімі аппаратының жауапты маманы</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селолық округ әкімі аппаратының бас маманы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Өтінішті журналға тіркейді, өтінішке кіріс нөмірін береді және уәкілетті орган басшысының немесе селолық округ әкімінің қарауына жібереді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орындауға уәкілетті органның немесе ауылдық (селолық) округ әкімі аппаратының бас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Бас тарту туралы дәлелді жауап дайындайды және уәкілетті органның басшысына немесе селолық округтің әкіміне қол қоюға жібереді</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журналға тіркейді және алушыға бас тарту туралы дәлелді жауап 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Бас тарту туралы дәлелді жауапқа қол қояды және уәкілетті органның немесе ауылдық (селолық) округ әкімі аппаратының жауапты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6" w:id="113"/>
    <w:p>
      <w:pPr>
        <w:spacing w:after="0"/>
        <w:ind w:left="0"/>
        <w:jc w:val="both"/>
      </w:pPr>
      <w:r>
        <w:rPr>
          <w:rFonts w:ascii="Times New Roman"/>
          <w:b w:val="false"/>
          <w:i w:val="false"/>
          <w:color w:val="000000"/>
          <w:sz w:val="28"/>
        </w:rPr>
        <w:t>
«Өтініш берушінің (отбасының)</w:t>
      </w:r>
      <w:r>
        <w:br/>
      </w:r>
      <w:r>
        <w:rPr>
          <w:rFonts w:ascii="Times New Roman"/>
          <w:b w:val="false"/>
          <w:i w:val="false"/>
          <w:color w:val="000000"/>
          <w:sz w:val="28"/>
        </w:rPr>
        <w:t>
атаулы әлеуметтік көмек</w:t>
      </w:r>
      <w:r>
        <w:br/>
      </w:r>
      <w:r>
        <w:rPr>
          <w:rFonts w:ascii="Times New Roman"/>
          <w:b w:val="false"/>
          <w:i w:val="false"/>
          <w:color w:val="000000"/>
          <w:sz w:val="28"/>
        </w:rPr>
        <w:t>
алушыларға тиесілігін</w:t>
      </w:r>
      <w:r>
        <w:br/>
      </w:r>
      <w:r>
        <w:rPr>
          <w:rFonts w:ascii="Times New Roman"/>
          <w:b w:val="false"/>
          <w:i w:val="false"/>
          <w:color w:val="000000"/>
          <w:sz w:val="28"/>
        </w:rPr>
        <w:t>
растайтын анықтама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13"/>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p>
      <w:pPr>
        <w:spacing w:after="0"/>
        <w:ind w:left="0"/>
        <w:jc w:val="both"/>
      </w:pPr>
      <w:r>
        <w:drawing>
          <wp:inline distT="0" distB="0" distL="0" distR="0">
            <wp:extent cx="75438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543800" cy="8013700"/>
                    </a:xfrm>
                    <a:prstGeom prst="rect">
                      <a:avLst/>
                    </a:prstGeom>
                  </pic:spPr>
                </pic:pic>
              </a:graphicData>
            </a:graphic>
          </wp:inline>
        </w:drawing>
      </w:r>
    </w:p>
    <w:bookmarkStart w:name="z217" w:id="114"/>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501 қаулысымен бекітілді</w:t>
      </w:r>
    </w:p>
    <w:bookmarkEnd w:id="114"/>
    <w:bookmarkStart w:name="z218" w:id="115"/>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 беру» мемлекеттік қызмет регламенті</w:t>
      </w:r>
    </w:p>
    <w:bookmarkEnd w:id="115"/>
    <w:p>
      <w:pPr>
        <w:spacing w:after="0"/>
        <w:ind w:left="0"/>
        <w:jc w:val="both"/>
      </w:pPr>
      <w:r>
        <w:rPr>
          <w:rFonts w:ascii="Times New Roman"/>
          <w:b w:val="false"/>
          <w:i w:val="false"/>
          <w:color w:val="ff0000"/>
          <w:sz w:val="28"/>
        </w:rPr>
        <w:t xml:space="preserve">      Ескерту. Қаулы регламентпен толықтырылды - Солтүстік Қазақстан облысы Мамлют аудандық әкімдігінің 25.12.2012 </w:t>
      </w:r>
      <w:r>
        <w:rPr>
          <w:rFonts w:ascii="Times New Roman"/>
          <w:b w:val="false"/>
          <w:i w:val="false"/>
          <w:color w:val="ff0000"/>
          <w:sz w:val="28"/>
        </w:rPr>
        <w:t>N 501</w:t>
      </w:r>
      <w:r>
        <w:rPr>
          <w:rFonts w:ascii="Times New Roman"/>
          <w:b w:val="false"/>
          <w:i w:val="false"/>
          <w:color w:val="ff0000"/>
          <w:sz w:val="28"/>
        </w:rPr>
        <w:t xml:space="preserve"> қаулысымен (алғашқы ресми жарияланған күннен кейін он күнтізбелік күн өткен соң қолданысқа енгізіледі)</w:t>
      </w:r>
    </w:p>
    <w:bookmarkStart w:name="z219" w:id="116"/>
    <w:p>
      <w:pPr>
        <w:spacing w:after="0"/>
        <w:ind w:left="0"/>
        <w:jc w:val="left"/>
      </w:pPr>
      <w:r>
        <w:rPr>
          <w:rFonts w:ascii="Times New Roman"/>
          <w:b/>
          <w:i w:val="false"/>
          <w:color w:val="000000"/>
        </w:rPr>
        <w:t xml:space="preserve"> 
1. Негізгі ұғымдар</w:t>
      </w:r>
    </w:p>
    <w:bookmarkEnd w:id="116"/>
    <w:p>
      <w:pPr>
        <w:spacing w:after="0"/>
        <w:ind w:left="0"/>
        <w:jc w:val="both"/>
      </w:pPr>
      <w:r>
        <w:rPr>
          <w:rFonts w:ascii="Times New Roman"/>
          <w:b w:val="false"/>
          <w:i w:val="false"/>
          <w:color w:val="000000"/>
          <w:sz w:val="28"/>
        </w:rPr>
        <w:t xml:space="preserve">      1. Осы «Адамдарға жұмыспен қамтуға жәрдемдесудің белсенді нысандарына қатысуға жолдама беру» регламентінде (әрі қарай - регламент) келесі ұғымдар пайдаланылады: </w:t>
      </w:r>
      <w:r>
        <w:br/>
      </w:r>
      <w:r>
        <w:rPr>
          <w:rFonts w:ascii="Times New Roman"/>
          <w:b w:val="false"/>
          <w:i w:val="false"/>
          <w:color w:val="000000"/>
          <w:sz w:val="28"/>
        </w:rPr>
        <w:t xml:space="preserve">
      1) құрылымдық-функционалдық бірліктер – бұл уәкілетті органның жауапты тұлғасы, мемлекеттік органның құрылымдық бөлімшесі, мемлекеттік органдар, ақпараттық жүйелер немесе оның кіші жүйесі (әрі қарай – ҚФБ); </w:t>
      </w:r>
      <w:r>
        <w:br/>
      </w:r>
      <w:r>
        <w:rPr>
          <w:rFonts w:ascii="Times New Roman"/>
          <w:b w:val="false"/>
          <w:i w:val="false"/>
          <w:color w:val="000000"/>
          <w:sz w:val="28"/>
        </w:rPr>
        <w:t xml:space="preserve">
      2) мемлекеттік қызметті алушы - жеке тұлғалар: Қазақстан Республикасының азаматтары, оралмандар, шетелдіктер және Қазақстан Республикасында тұрақты тұратын азаматтығы жоқ тұлғалар; </w:t>
      </w:r>
      <w:r>
        <w:br/>
      </w:r>
      <w:r>
        <w:rPr>
          <w:rFonts w:ascii="Times New Roman"/>
          <w:b w:val="false"/>
          <w:i w:val="false"/>
          <w:color w:val="000000"/>
          <w:sz w:val="28"/>
        </w:rPr>
        <w:t>
      3) уәкілетті орган – «Мамлют ауданының жұмыспен қамту және әлеуметтік бағдарламалар бөлімі» мемлекеттік мекемесі.</w:t>
      </w:r>
    </w:p>
    <w:bookmarkStart w:name="z220" w:id="117"/>
    <w:p>
      <w:pPr>
        <w:spacing w:after="0"/>
        <w:ind w:left="0"/>
        <w:jc w:val="left"/>
      </w:pPr>
      <w:r>
        <w:rPr>
          <w:rFonts w:ascii="Times New Roman"/>
          <w:b/>
          <w:i w:val="false"/>
          <w:color w:val="000000"/>
        </w:rPr>
        <w:t xml:space="preserve"> 
2. Жалпы ережелер</w:t>
      </w:r>
    </w:p>
    <w:bookmarkEnd w:id="117"/>
    <w:bookmarkStart w:name="z221" w:id="118"/>
    <w:p>
      <w:pPr>
        <w:spacing w:after="0"/>
        <w:ind w:left="0"/>
        <w:jc w:val="both"/>
      </w:pPr>
      <w:r>
        <w:rPr>
          <w:rFonts w:ascii="Times New Roman"/>
          <w:b w:val="false"/>
          <w:i w:val="false"/>
          <w:color w:val="000000"/>
          <w:sz w:val="28"/>
        </w:rPr>
        <w:t>
      2. Мемлекеттік қызмет Солтүстік Қазақстан облысы Мамлют ауданы, Мамлютка қаласы, Гуденко көшесі, 19, телефон 8(715 41) 2-21-43 мекенжайында орналасқан «Мамлют ауданының жұмыспен қамту және әлеуметтік бағдарламалар бөлімі» мемлекеттік мекемесімен ұсынылады.</w:t>
      </w:r>
      <w:r>
        <w:br/>
      </w:r>
      <w:r>
        <w:rPr>
          <w:rFonts w:ascii="Times New Roman"/>
          <w:b w:val="false"/>
          <w:i w:val="false"/>
          <w:color w:val="000000"/>
          <w:sz w:val="28"/>
        </w:rPr>
        <w:t>
      «Адамдарға жұмыспен қамтуға жәрдемдесудің белсенді нысандарына қатысуға жолдама беру» - мемлекеттік қызметке мыналар жатады:</w:t>
      </w:r>
      <w:r>
        <w:br/>
      </w:r>
      <w:r>
        <w:rPr>
          <w:rFonts w:ascii="Times New Roman"/>
          <w:b w:val="false"/>
          <w:i w:val="false"/>
          <w:color w:val="000000"/>
          <w:sz w:val="28"/>
        </w:rPr>
        <w:t>
      1) «Адамдарға жастар практикасына жолдама беру»;</w:t>
      </w:r>
      <w:r>
        <w:br/>
      </w:r>
      <w:r>
        <w:rPr>
          <w:rFonts w:ascii="Times New Roman"/>
          <w:b w:val="false"/>
          <w:i w:val="false"/>
          <w:color w:val="000000"/>
          <w:sz w:val="28"/>
        </w:rPr>
        <w:t>
      2) «Адамдарға қоғамдық жұмысқа жолдама беру»;</w:t>
      </w:r>
      <w:r>
        <w:br/>
      </w:r>
      <w:r>
        <w:rPr>
          <w:rFonts w:ascii="Times New Roman"/>
          <w:b w:val="false"/>
          <w:i w:val="false"/>
          <w:color w:val="000000"/>
          <w:sz w:val="28"/>
        </w:rPr>
        <w:t>
      3) «Адамдарға әлеуметтік жұмыс орындарына орналасуға жолдама беру»;</w:t>
      </w:r>
      <w:r>
        <w:br/>
      </w:r>
      <w:r>
        <w:rPr>
          <w:rFonts w:ascii="Times New Roman"/>
          <w:b w:val="false"/>
          <w:i w:val="false"/>
          <w:color w:val="000000"/>
          <w:sz w:val="28"/>
        </w:rPr>
        <w:t>
      4) «Жұмысқа орналасуға жолдама беру»;</w:t>
      </w:r>
      <w:r>
        <w:br/>
      </w:r>
      <w:r>
        <w:rPr>
          <w:rFonts w:ascii="Times New Roman"/>
          <w:b w:val="false"/>
          <w:i w:val="false"/>
          <w:color w:val="000000"/>
          <w:sz w:val="28"/>
        </w:rPr>
        <w:t>
      5) «Адамдарға кәсіби даярлауға, қайта даярлауға және біліктікті арттыруға жолдама беру»;</w:t>
      </w:r>
      <w:r>
        <w:br/>
      </w:r>
      <w:r>
        <w:rPr>
          <w:rFonts w:ascii="Times New Roman"/>
          <w:b w:val="false"/>
          <w:i w:val="false"/>
          <w:color w:val="000000"/>
          <w:sz w:val="28"/>
        </w:rPr>
        <w:t>
      6) «Адамдарға кәсіби бейімделуге тегін қызметтер көрсету».</w:t>
      </w:r>
      <w:r>
        <w:br/>
      </w:r>
      <w:r>
        <w:rPr>
          <w:rFonts w:ascii="Times New Roman"/>
          <w:b w:val="false"/>
          <w:i w:val="false"/>
          <w:color w:val="000000"/>
          <w:sz w:val="28"/>
        </w:rPr>
        <w:t>
</w:t>
      </w:r>
      <w:r>
        <w:rPr>
          <w:rFonts w:ascii="Times New Roman"/>
          <w:b w:val="false"/>
          <w:i w:val="false"/>
          <w:color w:val="000000"/>
          <w:sz w:val="28"/>
        </w:rPr>
        <w:t xml:space="preserve">
      3.Көрсетілетін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«Халықты жұмыспен қамту туралы» Қазақстан Республикасының 2001 жылғы 23 қаңтардағы Заңының 8-бабы 1-тармағы </w:t>
      </w:r>
      <w:r>
        <w:rPr>
          <w:rFonts w:ascii="Times New Roman"/>
          <w:b w:val="false"/>
          <w:i w:val="false"/>
          <w:color w:val="000000"/>
          <w:sz w:val="28"/>
        </w:rPr>
        <w:t>2),</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тармақшаларына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 </w:t>
      </w:r>
      <w:r>
        <w:br/>
      </w:r>
      <w:r>
        <w:rPr>
          <w:rFonts w:ascii="Times New Roman"/>
          <w:b w:val="false"/>
          <w:i w:val="false"/>
          <w:color w:val="000000"/>
          <w:sz w:val="28"/>
        </w:rPr>
        <w:t>
</w:t>
      </w:r>
      <w:r>
        <w:rPr>
          <w:rFonts w:ascii="Times New Roman"/>
          <w:b w:val="false"/>
          <w:i w:val="false"/>
          <w:color w:val="000000"/>
          <w:sz w:val="28"/>
        </w:rPr>
        <w:t>
      5. Мемлекеттік қызмет тегін беріледі.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maml-ozsp.narod.ru интернет-ресурста, уәкілетті органның стендінде, ресми ақпарат көзінде орналасқан.</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 мемлекеттік қызмет алушыға қағаз тасымалдаушы түрінде жұмыспен қамтуға жәрдемдесудің белсенді нысандарына қатысуға жолдама беру (әрі қарай – Жолдама) немесе мемлекеттік қызметті ұсынудан бас тарту туралы дәлелді жауап беру болып табылады.</w:t>
      </w:r>
      <w:r>
        <w:br/>
      </w:r>
      <w:r>
        <w:rPr>
          <w:rFonts w:ascii="Times New Roman"/>
          <w:b w:val="false"/>
          <w:i w:val="false"/>
          <w:color w:val="000000"/>
          <w:sz w:val="28"/>
        </w:rPr>
        <w:t>
      «Адамдарға кәсіби бейімделуге тегін қызметтер көрсету» мемлекеттік қызмет көрсету нәтижесі мемлекеттік қызметті алушыны жұмысқа орналастыруға болатын кәсіптер мен мамандықтардың тізбесі туралы ауызша ақпараттандыру (кеңес беру) болып табылады.</w:t>
      </w:r>
      <w:r>
        <w:br/>
      </w:r>
      <w:r>
        <w:rPr>
          <w:rFonts w:ascii="Times New Roman"/>
          <w:b w:val="false"/>
          <w:i w:val="false"/>
          <w:color w:val="000000"/>
          <w:sz w:val="28"/>
        </w:rPr>
        <w:t>
</w:t>
      </w:r>
      <w:r>
        <w:rPr>
          <w:rFonts w:ascii="Times New Roman"/>
          <w:b w:val="false"/>
          <w:i w:val="false"/>
          <w:color w:val="000000"/>
          <w:sz w:val="28"/>
        </w:rPr>
        <w:t>
      8. Уәкілетті органның жұмыс кестесі:</w:t>
      </w:r>
      <w:r>
        <w:br/>
      </w:r>
      <w:r>
        <w:rPr>
          <w:rFonts w:ascii="Times New Roman"/>
          <w:b w:val="false"/>
          <w:i w:val="false"/>
          <w:color w:val="000000"/>
          <w:sz w:val="28"/>
        </w:rPr>
        <w:t>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мерекелік және демалыс күндерінен басқа уақытта күн сайын сағат 9.00-ден 18.00-ге дейін, түскі үзіліс сағат 13.00-ден 14.00-ге дейін.</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мемлекеттік қызметті алушының тұрғылықты жері бойынша уәкілетті органның ғимаратында көрсетіледі. Күту залында отыратын орындықтар, мемлекеттік қызмет көрсетуге қажетті ақпарат орналастырылған ақпараттық стендтер, сондай-ақ өртке қарсы қауіпсіздік құралдары бар. Мүмкіндігі шектеулі тұлғалардың мемлекеттік қызмет алуына қызмет көрсету үшін жағдайлар жасалған.</w:t>
      </w:r>
      <w:r>
        <w:br/>
      </w:r>
      <w:r>
        <w:rPr>
          <w:rFonts w:ascii="Times New Roman"/>
          <w:b w:val="false"/>
          <w:i w:val="false"/>
          <w:color w:val="000000"/>
          <w:sz w:val="28"/>
        </w:rPr>
        <w:t>
      Уәкілетті органның бөлмесі санитарлық-эпидемиологиялық нормаларға, ғимараттың қауіпсіздік талаптарына сәйкес келеді, күзет дабылымен жасақталған, бөлме режимі – еркін.</w:t>
      </w:r>
    </w:p>
    <w:bookmarkEnd w:id="118"/>
    <w:bookmarkStart w:name="z229" w:id="119"/>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19"/>
    <w:bookmarkStart w:name="z230" w:id="120"/>
    <w:p>
      <w:pPr>
        <w:spacing w:after="0"/>
        <w:ind w:left="0"/>
        <w:jc w:val="both"/>
      </w:pPr>
      <w:r>
        <w:rPr>
          <w:rFonts w:ascii="Times New Roman"/>
          <w:b w:val="false"/>
          <w:i w:val="false"/>
          <w:color w:val="000000"/>
          <w:sz w:val="28"/>
        </w:rPr>
        <w:t>      10. Мемлекеттік қызмет жеке тұлғаларға: Қазақстан Республикасының азаматтарына, оралмандарға, шетелдіктерге және Қазақстан Республикасында тұрақты тұратын азаматтығы жоқ тұлғаларға (әрі қарай – мемлекеттік қызметті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көрсету мерзімдері </w:t>
      </w:r>
      <w:r>
        <w:rPr>
          <w:rFonts w:ascii="Times New Roman"/>
          <w:b w:val="false"/>
          <w:i w:val="false"/>
          <w:color w:val="000000"/>
          <w:sz w:val="28"/>
        </w:rPr>
        <w:t>12-тармақта</w:t>
      </w:r>
      <w:r>
        <w:rPr>
          <w:rFonts w:ascii="Times New Roman"/>
          <w:b w:val="false"/>
          <w:i w:val="false"/>
          <w:color w:val="000000"/>
          <w:sz w:val="28"/>
        </w:rPr>
        <w:t xml:space="preserve"> белгіленген қажетті құжаттарды ұсыну күнінен – 30 минуттан аспайды;</w:t>
      </w:r>
      <w:r>
        <w:br/>
      </w:r>
      <w:r>
        <w:rPr>
          <w:rFonts w:ascii="Times New Roman"/>
          <w:b w:val="false"/>
          <w:i w:val="false"/>
          <w:color w:val="000000"/>
          <w:sz w:val="28"/>
        </w:rPr>
        <w:t>
      2) мемлекеттік қызметті алуға дейінгі алушының жүгінген күніндегі ең ұзақ шекті уақыты - 30 минуттан аспайды;</w:t>
      </w:r>
      <w:r>
        <w:br/>
      </w:r>
      <w:r>
        <w:rPr>
          <w:rFonts w:ascii="Times New Roman"/>
          <w:b w:val="false"/>
          <w:i w:val="false"/>
          <w:color w:val="000000"/>
          <w:sz w:val="28"/>
        </w:rPr>
        <w:t>
      3) мемлекеттік қызметті алушының жүгінген күні орында көрсетілетін мемлекеттік қызметті алушыға қызмет көрсететін ең ұзақ шекті уақыты 30 минуттан аспайды.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мыналарды ұсынады:</w:t>
      </w:r>
      <w:r>
        <w:br/>
      </w:r>
      <w:r>
        <w:rPr>
          <w:rFonts w:ascii="Times New Roman"/>
          <w:b w:val="false"/>
          <w:i w:val="false"/>
          <w:color w:val="000000"/>
          <w:sz w:val="28"/>
        </w:rPr>
        <w:t>
      1) жеке куәлік (төлқұжат);</w:t>
      </w:r>
      <w:r>
        <w:br/>
      </w:r>
      <w:r>
        <w:rPr>
          <w:rFonts w:ascii="Times New Roman"/>
          <w:b w:val="false"/>
          <w:i w:val="false"/>
          <w:color w:val="000000"/>
          <w:sz w:val="28"/>
        </w:rPr>
        <w:t>
      2) еңбек қызметін растайтын құжат;</w:t>
      </w:r>
      <w:r>
        <w:br/>
      </w:r>
      <w:r>
        <w:rPr>
          <w:rFonts w:ascii="Times New Roman"/>
          <w:b w:val="false"/>
          <w:i w:val="false"/>
          <w:color w:val="000000"/>
          <w:sz w:val="28"/>
        </w:rPr>
        <w:t>
      3) әлеуметтік жеке кодты беру туралы куәлік;</w:t>
      </w:r>
      <w:r>
        <w:br/>
      </w:r>
      <w:r>
        <w:rPr>
          <w:rFonts w:ascii="Times New Roman"/>
          <w:b w:val="false"/>
          <w:i w:val="false"/>
          <w:color w:val="000000"/>
          <w:sz w:val="28"/>
        </w:rPr>
        <w:t>
      4) салық төлеушінің тіркеу нөмірі;</w:t>
      </w:r>
      <w:r>
        <w:br/>
      </w:r>
      <w:r>
        <w:rPr>
          <w:rFonts w:ascii="Times New Roman"/>
          <w:b w:val="false"/>
          <w:i w:val="false"/>
          <w:color w:val="000000"/>
          <w:sz w:val="28"/>
        </w:rPr>
        <w:t xml:space="preserve">
      5) кәсіби біліктілікті куәландыратын құжат (болғанда), ал, алғаш жұмыс іздеген, бірақ та кәсібі (мамандығы) жоқ тұлғаларға – білімі туралы құжат. </w:t>
      </w:r>
      <w:r>
        <w:br/>
      </w:r>
      <w:r>
        <w:rPr>
          <w:rFonts w:ascii="Times New Roman"/>
          <w:b w:val="false"/>
          <w:i w:val="false"/>
          <w:color w:val="000000"/>
          <w:sz w:val="28"/>
        </w:rPr>
        <w:t xml:space="preserve">
      Шетелдіктер және азаматтығы жоқ тұлғалар Қазақстан Республикасындағы шетелдіктің тұрақты тұруға рұқсат қағаз және ішкі істер органында тіркелгені туралы азаматтығы жоқ тұлғалардың куәлігін ұсынады. </w:t>
      </w:r>
      <w:r>
        <w:br/>
      </w:r>
      <w:r>
        <w:rPr>
          <w:rFonts w:ascii="Times New Roman"/>
          <w:b w:val="false"/>
          <w:i w:val="false"/>
          <w:color w:val="000000"/>
          <w:sz w:val="28"/>
        </w:rPr>
        <w:t xml:space="preserve">
      Оралмандар оралман куәлігін ұсынады. </w:t>
      </w:r>
      <w:r>
        <w:br/>
      </w:r>
      <w:r>
        <w:rPr>
          <w:rFonts w:ascii="Times New Roman"/>
          <w:b w:val="false"/>
          <w:i w:val="false"/>
          <w:color w:val="000000"/>
          <w:sz w:val="28"/>
        </w:rPr>
        <w:t>
      Мемлекеттік қызметті алуға жеңілдіктер қарастырылмаған.</w:t>
      </w:r>
      <w:r>
        <w:br/>
      </w:r>
      <w:r>
        <w:rPr>
          <w:rFonts w:ascii="Times New Roman"/>
          <w:b w:val="false"/>
          <w:i w:val="false"/>
          <w:color w:val="000000"/>
          <w:sz w:val="28"/>
        </w:rPr>
        <w:t>
      Уәкілетті органда мемлекеттік қызмет алуға өтініш толтырылмайды.</w:t>
      </w:r>
      <w:r>
        <w:br/>
      </w:r>
      <w:r>
        <w:rPr>
          <w:rFonts w:ascii="Times New Roman"/>
          <w:b w:val="false"/>
          <w:i w:val="false"/>
          <w:color w:val="000000"/>
          <w:sz w:val="28"/>
        </w:rPr>
        <w:t>
</w:t>
      </w:r>
      <w:r>
        <w:rPr>
          <w:rFonts w:ascii="Times New Roman"/>
          <w:b w:val="false"/>
          <w:i w:val="false"/>
          <w:color w:val="000000"/>
          <w:sz w:val="28"/>
        </w:rPr>
        <w:t xml:space="preserve">
      13. Уәкілетті органға жүгінгенде барлық қажетті құжаттар тіркеуді іске асыратын уәкілетті органның қызметкеріне тапсырылады. </w:t>
      </w:r>
      <w:r>
        <w:br/>
      </w:r>
      <w:r>
        <w:rPr>
          <w:rFonts w:ascii="Times New Roman"/>
          <w:b w:val="false"/>
          <w:i w:val="false"/>
          <w:color w:val="000000"/>
          <w:sz w:val="28"/>
        </w:rPr>
        <w:t>
      Жүгінген кезде мемлекеттік қызметті алушыға жұмыспен қамтуға жәрдемдесудің белсенді нысанына қатысуға жолдама беріледі.</w:t>
      </w:r>
      <w:r>
        <w:br/>
      </w:r>
      <w:r>
        <w:rPr>
          <w:rFonts w:ascii="Times New Roman"/>
          <w:b w:val="false"/>
          <w:i w:val="false"/>
          <w:color w:val="000000"/>
          <w:sz w:val="28"/>
        </w:rPr>
        <w:t>
      Жолдама беру мемлекеттік қызметті алушының тұрғылықты жері бойынша уәкілетті органға өзі барғанда іске асырылады.</w:t>
      </w:r>
      <w:r>
        <w:br/>
      </w:r>
      <w:r>
        <w:rPr>
          <w:rFonts w:ascii="Times New Roman"/>
          <w:b w:val="false"/>
          <w:i w:val="false"/>
          <w:color w:val="000000"/>
          <w:sz w:val="28"/>
        </w:rPr>
        <w:t>
</w:t>
      </w:r>
      <w:r>
        <w:rPr>
          <w:rFonts w:ascii="Times New Roman"/>
          <w:b w:val="false"/>
          <w:i w:val="false"/>
          <w:color w:val="000000"/>
          <w:sz w:val="28"/>
        </w:rPr>
        <w:t>
      14. Уәкілетті орган мемлекеттік қызмет алушының уәкілетті органда жұмыссыз ретінде тіркеуінің болмағанында жұмыссыздарға жолдама беруден бас тартады («Адамдарға қоғамдық жұмысқа жолдама беруді» және «Адамдарға кәсіби бейімделуге тегін қызметтер көрсетуді» қоспағанда).</w:t>
      </w:r>
      <w:r>
        <w:br/>
      </w:r>
      <w:r>
        <w:rPr>
          <w:rFonts w:ascii="Times New Roman"/>
          <w:b w:val="false"/>
          <w:i w:val="false"/>
          <w:color w:val="000000"/>
          <w:sz w:val="28"/>
        </w:rPr>
        <w:t>
      Мемлекеттік қызметті ұсынуды тоқтату үшін негіздер жоқ.</w:t>
      </w:r>
      <w:r>
        <w:br/>
      </w:r>
      <w:r>
        <w:rPr>
          <w:rFonts w:ascii="Times New Roman"/>
          <w:b w:val="false"/>
          <w:i w:val="false"/>
          <w:color w:val="000000"/>
          <w:sz w:val="28"/>
        </w:rPr>
        <w:t>
</w:t>
      </w:r>
      <w:r>
        <w:rPr>
          <w:rFonts w:ascii="Times New Roman"/>
          <w:b w:val="false"/>
          <w:i w:val="false"/>
          <w:color w:val="000000"/>
          <w:sz w:val="28"/>
        </w:rPr>
        <w:t xml:space="preserve">
      15. Мемлекеттік қызмет алу үшін мемлекеттік қызметті алушыдан өтініш қабылдау күнінен мемлекеттік қызмет нәтижесін беру күніне дейінгі мемлекеттік қызмет көрсету сатылары: </w:t>
      </w:r>
      <w:r>
        <w:br/>
      </w:r>
      <w:r>
        <w:rPr>
          <w:rFonts w:ascii="Times New Roman"/>
          <w:b w:val="false"/>
          <w:i w:val="false"/>
          <w:color w:val="000000"/>
          <w:sz w:val="28"/>
        </w:rPr>
        <w:t>
      1) мемлекеттік қызметті алушы уәкілетті органның жауапты маманына мемлекеттік қызметтің ұсынылуына қажетті құжаттардың тізбесін ұсынады;</w:t>
      </w:r>
      <w:r>
        <w:br/>
      </w:r>
      <w:r>
        <w:rPr>
          <w:rFonts w:ascii="Times New Roman"/>
          <w:b w:val="false"/>
          <w:i w:val="false"/>
          <w:color w:val="000000"/>
          <w:sz w:val="28"/>
        </w:rPr>
        <w:t>
      2) уәкілетті органның жауапты маманы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 қабылдайды, тіркеуді жүргізеді және басшының қарауына жібереді;</w:t>
      </w:r>
      <w:r>
        <w:br/>
      </w:r>
      <w:r>
        <w:rPr>
          <w:rFonts w:ascii="Times New Roman"/>
          <w:b w:val="false"/>
          <w:i w:val="false"/>
          <w:color w:val="000000"/>
          <w:sz w:val="28"/>
        </w:rPr>
        <w:t>
      3) уәкілетті органның басшысы, танысады, қарар белгілейді және құжаттарды жұмысты одан әрі ұйымдастыру үшін уәкілетті органның бас маманына жібереді;</w:t>
      </w:r>
      <w:r>
        <w:br/>
      </w:r>
      <w:r>
        <w:rPr>
          <w:rFonts w:ascii="Times New Roman"/>
          <w:b w:val="false"/>
          <w:i w:val="false"/>
          <w:color w:val="000000"/>
          <w:sz w:val="28"/>
        </w:rPr>
        <w:t>
      4) уәкілетті органның бас маманы Жолдаманы немесе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5) уәкілетті органның басшысы Жолдамаға немесе бас тарту туралы дәлелді жауапқа қол қояды және жауапты маманға жібереді;</w:t>
      </w:r>
      <w:r>
        <w:br/>
      </w:r>
      <w:r>
        <w:rPr>
          <w:rFonts w:ascii="Times New Roman"/>
          <w:b w:val="false"/>
          <w:i w:val="false"/>
          <w:color w:val="000000"/>
          <w:sz w:val="28"/>
        </w:rPr>
        <w:t>
      6) уәкілетті органның жауапты маманы мемлекеттік қызмет көрсетудің нәтижесін кітапқа тіркейді және мемлекеттік қызметті алушыға Жолдама немесе бас тарту туралы дәлелді жауап береді.</w:t>
      </w:r>
    </w:p>
    <w:bookmarkEnd w:id="120"/>
    <w:bookmarkStart w:name="z235" w:id="121"/>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121"/>
    <w:bookmarkStart w:name="z236" w:id="122"/>
    <w:p>
      <w:pPr>
        <w:spacing w:after="0"/>
        <w:ind w:left="0"/>
        <w:jc w:val="both"/>
      </w:pPr>
      <w:r>
        <w:rPr>
          <w:rFonts w:ascii="Times New Roman"/>
          <w:b w:val="false"/>
          <w:i w:val="false"/>
          <w:color w:val="000000"/>
          <w:sz w:val="28"/>
        </w:rPr>
        <w:t>
      16. Мемлекеттік қызмет көрсету процесіне келесі құрылымдық-функционалдық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xml:space="preserve">
      2) уәкілетті органның жауапты маманы; </w:t>
      </w:r>
      <w:r>
        <w:br/>
      </w:r>
      <w:r>
        <w:rPr>
          <w:rFonts w:ascii="Times New Roman"/>
          <w:b w:val="false"/>
          <w:i w:val="false"/>
          <w:color w:val="000000"/>
          <w:sz w:val="28"/>
        </w:rPr>
        <w:t>
      3) уәкілетті органның бас маманы.</w:t>
      </w:r>
      <w:r>
        <w:br/>
      </w:r>
      <w:r>
        <w:rPr>
          <w:rFonts w:ascii="Times New Roman"/>
          <w:b w:val="false"/>
          <w:i w:val="false"/>
          <w:color w:val="000000"/>
          <w:sz w:val="28"/>
        </w:rPr>
        <w:t>
</w:t>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процесіндегі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22"/>
    <w:bookmarkStart w:name="z239" w:id="123"/>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23"/>
    <w:bookmarkStart w:name="z240" w:id="124"/>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уәкілетті органның жауапты лауазымды тұлғалары (әрі қарай – лауазымды тұлғалар) болып табылады.</w:t>
      </w:r>
      <w:r>
        <w:br/>
      </w:r>
      <w:r>
        <w:rPr>
          <w:rFonts w:ascii="Times New Roman"/>
          <w:b w:val="false"/>
          <w:i w:val="false"/>
          <w:color w:val="000000"/>
          <w:sz w:val="28"/>
        </w:rPr>
        <w:t xml:space="preserve">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 </w:t>
      </w:r>
      <w:r>
        <w:br/>
      </w:r>
      <w:r>
        <w:rPr>
          <w:rFonts w:ascii="Times New Roman"/>
          <w:b w:val="false"/>
          <w:i w:val="false"/>
          <w:color w:val="000000"/>
          <w:sz w:val="28"/>
        </w:rPr>
        <w:t>
</w:t>
      </w:r>
      <w:r>
        <w:rPr>
          <w:rFonts w:ascii="Times New Roman"/>
          <w:b w:val="false"/>
          <w:i w:val="false"/>
          <w:color w:val="000000"/>
          <w:sz w:val="28"/>
        </w:rPr>
        <w:t>
      20. Мемлекеттік қызмет нәтижелерімен келіспеген жағдайда тұтынушы заңнамамен белгіленген тәртіпте сотқа жүгінуге құқылы болады.</w:t>
      </w:r>
      <w:r>
        <w:br/>
      </w:r>
      <w:r>
        <w:rPr>
          <w:rFonts w:ascii="Times New Roman"/>
          <w:b w:val="false"/>
          <w:i w:val="false"/>
          <w:color w:val="000000"/>
          <w:sz w:val="28"/>
        </w:rPr>
        <w:t>
      Жазбаша шағыммен жүгінген мемлекеттік қызметті алушыға осы шағымға жауап алған күні мен уақыты, шағымның қаралу барысын білуге болатын лауазымды тұлғалардың байланыс мәліметтері көрсетілген талон беріледі.</w:t>
      </w:r>
    </w:p>
    <w:bookmarkEnd w:id="124"/>
    <w:bookmarkStart w:name="z242" w:id="125"/>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w:t>
      </w:r>
      <w:r>
        <w:br/>
      </w:r>
      <w:r>
        <w:rPr>
          <w:rFonts w:ascii="Times New Roman"/>
          <w:b w:val="false"/>
          <w:i w:val="false"/>
          <w:color w:val="000000"/>
          <w:sz w:val="28"/>
        </w:rPr>
        <w:t>
мемлекеттік регламентіне</w:t>
      </w:r>
      <w:r>
        <w:br/>
      </w:r>
      <w:r>
        <w:rPr>
          <w:rFonts w:ascii="Times New Roman"/>
          <w:b w:val="false"/>
          <w:i w:val="false"/>
          <w:color w:val="000000"/>
          <w:sz w:val="28"/>
        </w:rPr>
        <w:t>
1-қосымша</w:t>
      </w:r>
    </w:p>
    <w:bookmarkEnd w:id="125"/>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 1-кесте.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1"/>
        <w:gridCol w:w="2801"/>
        <w:gridCol w:w="2966"/>
        <w:gridCol w:w="31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жауапты маманы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585"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уәкілетті органның қарауына жіберу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құжаттармен танысу, қарар белгілеу және жұмыс үшін құжаттарды бас маманға жіберу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 дайындау</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нөмірін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Қарар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бас тарту туралы дәлелді жауап</w:t>
            </w:r>
          </w:p>
        </w:tc>
      </w:tr>
      <w:tr>
        <w:trPr>
          <w:trHeight w:val="21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3"/>
        <w:gridCol w:w="3190"/>
        <w:gridCol w:w="55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 барысының, ағымының) іс-әрекеттері</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(процестің, рәсімнің, операцияның) атауы және оның сипаттамасы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немесе қызмет көрсетуден бас тарту туралы дәлелді жауапқа қол қояды және уәкілетті органның жауапты маманына жолдайды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журналға тіркейді және жолдама немесе қызмет көрсетуден бас тарту туралы дәлелдi жауапты мемлекеттік қызметті алушыға береді</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беру</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аспайды</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3" w:id="126"/>
    <w:p>
      <w:pPr>
        <w:spacing w:after="0"/>
        <w:ind w:left="0"/>
        <w:jc w:val="left"/>
      </w:pPr>
      <w:r>
        <w:rPr>
          <w:rFonts w:ascii="Times New Roman"/>
          <w:b/>
          <w:i w:val="false"/>
          <w:color w:val="000000"/>
        </w:rPr>
        <w:t xml:space="preserve"> 
2-кесте. Пайдалану нұсқалары. Негізгі процесс</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9"/>
        <w:gridCol w:w="3766"/>
        <w:gridCol w:w="3725"/>
      </w:tblGrid>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журналға тіркейді, кіріс нөмірін береді және уәкілетті органның қарауына жібереді</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құжаттарды орындау үшін бас маманға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Құжаттарды қарауды іске асырады және жолдама ресімдейді және қол қою үшін уәкілетті органның басшысына жібереді</w:t>
            </w:r>
          </w:p>
        </w:tc>
      </w:tr>
      <w:tr>
        <w:trPr>
          <w:trHeight w:val="30" w:hRule="atLeast"/>
        </w:trPr>
        <w:tc>
          <w:tcPr>
            <w:tcW w:w="4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 xml:space="preserve">Мемлекеттік қызмет көрсету нәтижесін журналға тіркейді және мемлекеттік қызметті алушыға жолдама береді </w:t>
            </w:r>
          </w:p>
        </w:tc>
        <w:tc>
          <w:tcPr>
            <w:tcW w:w="3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Жолдамаға қол қояды, уәкілетті органның жауапты маманына жібереді</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4" w:id="127"/>
    <w:p>
      <w:pPr>
        <w:spacing w:after="0"/>
        <w:ind w:left="0"/>
        <w:jc w:val="left"/>
      </w:pPr>
      <w:r>
        <w:rPr>
          <w:rFonts w:ascii="Times New Roman"/>
          <w:b/>
          <w:i w:val="false"/>
          <w:color w:val="000000"/>
        </w:rPr>
        <w:t xml:space="preserve"> 
3-кесте. Пайдалану нұсқалары. Баламалы процесс</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7"/>
        <w:gridCol w:w="3764"/>
        <w:gridCol w:w="3969"/>
      </w:tblGrid>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журналға тіркейді, кіріс нөмірін береді және уәкілетті органның басшысына қарауға жібереді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p>
          <w:p>
            <w:pPr>
              <w:spacing w:after="20"/>
              <w:ind w:left="20"/>
              <w:jc w:val="both"/>
            </w:pPr>
            <w:r>
              <w:rPr>
                <w:rFonts w:ascii="Times New Roman"/>
                <w:b w:val="false"/>
                <w:i w:val="false"/>
                <w:color w:val="000000"/>
                <w:sz w:val="20"/>
              </w:rPr>
              <w:t>Қараудан кейін қарар белгілейді және орындау үшін құжаттарды бас маманға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p>
          <w:p>
            <w:pPr>
              <w:spacing w:after="20"/>
              <w:ind w:left="20"/>
              <w:jc w:val="both"/>
            </w:pPr>
            <w:r>
              <w:rPr>
                <w:rFonts w:ascii="Times New Roman"/>
                <w:b w:val="false"/>
                <w:i w:val="false"/>
                <w:color w:val="000000"/>
                <w:sz w:val="20"/>
              </w:rPr>
              <w:t>Бас тарту туралы дәлелді жауап дайындайды және қол қою үшін уәкілетті органның басшысына жолдайды</w:t>
            </w:r>
          </w:p>
        </w:tc>
      </w:tr>
      <w:tr>
        <w:trPr>
          <w:trHeight w:val="30" w:hRule="atLeast"/>
        </w:trPr>
        <w:tc>
          <w:tcPr>
            <w:tcW w:w="4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p>
          <w:p>
            <w:pPr>
              <w:spacing w:after="20"/>
              <w:ind w:left="20"/>
              <w:jc w:val="both"/>
            </w:pPr>
            <w:r>
              <w:rPr>
                <w:rFonts w:ascii="Times New Roman"/>
                <w:b w:val="false"/>
                <w:i w:val="false"/>
                <w:color w:val="000000"/>
                <w:sz w:val="20"/>
              </w:rPr>
              <w:t>Мемлекеттік қызмет көрсету нәтижесін журналға тіркейді және мемлекеттік қызметті алушыға бас тарту туралы дәлелді жауап береді</w:t>
            </w:r>
          </w:p>
        </w:tc>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p>
          <w:p>
            <w:pPr>
              <w:spacing w:after="20"/>
              <w:ind w:left="20"/>
              <w:jc w:val="both"/>
            </w:pPr>
            <w:r>
              <w:rPr>
                <w:rFonts w:ascii="Times New Roman"/>
                <w:b w:val="false"/>
                <w:i w:val="false"/>
                <w:color w:val="000000"/>
                <w:sz w:val="20"/>
              </w:rPr>
              <w:t>Бас тарту туралы дәлелді жауапқа қол қояды және уәкілетті органның жауапты маманына жібереді</w:t>
            </w:r>
          </w:p>
        </w:tc>
        <w:tc>
          <w:tcPr>
            <w:tcW w:w="3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5" w:id="128"/>
    <w:p>
      <w:pPr>
        <w:spacing w:after="0"/>
        <w:ind w:left="0"/>
        <w:jc w:val="both"/>
      </w:pPr>
      <w:r>
        <w:rPr>
          <w:rFonts w:ascii="Times New Roman"/>
          <w:b w:val="false"/>
          <w:i w:val="false"/>
          <w:color w:val="000000"/>
          <w:sz w:val="28"/>
        </w:rPr>
        <w:t>
«Адамдарға жұмыспен қамтуға</w:t>
      </w:r>
      <w:r>
        <w:br/>
      </w:r>
      <w:r>
        <w:rPr>
          <w:rFonts w:ascii="Times New Roman"/>
          <w:b w:val="false"/>
          <w:i w:val="false"/>
          <w:color w:val="000000"/>
          <w:sz w:val="28"/>
        </w:rPr>
        <w:t>
жәрдемдесудің белсенді нысандарына</w:t>
      </w:r>
      <w:r>
        <w:br/>
      </w:r>
      <w:r>
        <w:rPr>
          <w:rFonts w:ascii="Times New Roman"/>
          <w:b w:val="false"/>
          <w:i w:val="false"/>
          <w:color w:val="000000"/>
          <w:sz w:val="28"/>
        </w:rPr>
        <w:t>
қатысуға жолдама беру»</w:t>
      </w:r>
      <w:r>
        <w:br/>
      </w:r>
      <w:r>
        <w:rPr>
          <w:rFonts w:ascii="Times New Roman"/>
          <w:b w:val="false"/>
          <w:i w:val="false"/>
          <w:color w:val="000000"/>
          <w:sz w:val="28"/>
        </w:rPr>
        <w:t>
мемлекеттік регламентіне</w:t>
      </w:r>
      <w:r>
        <w:br/>
      </w:r>
      <w:r>
        <w:rPr>
          <w:rFonts w:ascii="Times New Roman"/>
          <w:b w:val="false"/>
          <w:i w:val="false"/>
          <w:color w:val="000000"/>
          <w:sz w:val="28"/>
        </w:rPr>
        <w:t>
2-қосымша</w:t>
      </w:r>
    </w:p>
    <w:bookmarkEnd w:id="128"/>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p>
      <w:pPr>
        <w:spacing w:after="0"/>
        <w:ind w:left="0"/>
        <w:jc w:val="both"/>
      </w:pPr>
      <w:r>
        <w:drawing>
          <wp:inline distT="0" distB="0" distL="0" distR="0">
            <wp:extent cx="7975600" cy="753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975600" cy="7531100"/>
                    </a:xfrm>
                    <a:prstGeom prst="rect">
                      <a:avLst/>
                    </a:prstGeom>
                  </pic:spPr>
                </pic:pic>
              </a:graphicData>
            </a:graphic>
          </wp:inline>
        </w:drawing>
      </w:r>
    </w:p>
    <w:bookmarkStart w:name="z246" w:id="129"/>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501 қаулысымен бекітілді</w:t>
      </w:r>
    </w:p>
    <w:bookmarkEnd w:id="129"/>
    <w:bookmarkStart w:name="z247" w:id="130"/>
    <w:p>
      <w:pPr>
        <w:spacing w:after="0"/>
        <w:ind w:left="0"/>
        <w:jc w:val="left"/>
      </w:pPr>
      <w:r>
        <w:rPr>
          <w:rFonts w:ascii="Times New Roman"/>
          <w:b/>
          <w:i w:val="false"/>
          <w:color w:val="000000"/>
        </w:rPr>
        <w:t xml:space="preserve"> 
«Мемлекеттік атаулы әлеуметтік көмек тағайындау» мемлекеттік қызмет регламенті</w:t>
      </w:r>
    </w:p>
    <w:bookmarkEnd w:id="130"/>
    <w:p>
      <w:pPr>
        <w:spacing w:after="0"/>
        <w:ind w:left="0"/>
        <w:jc w:val="both"/>
      </w:pPr>
      <w:r>
        <w:rPr>
          <w:rFonts w:ascii="Times New Roman"/>
          <w:b w:val="false"/>
          <w:i w:val="false"/>
          <w:color w:val="ff0000"/>
          <w:sz w:val="28"/>
        </w:rPr>
        <w:t xml:space="preserve">      Ескерту. Қаулы регламентпен толықтырылды - Солтүстік Қазақстан облысы Мамлют аудандық әкімдігінің 25.12.2012 </w:t>
      </w:r>
      <w:r>
        <w:rPr>
          <w:rFonts w:ascii="Times New Roman"/>
          <w:b w:val="false"/>
          <w:i w:val="false"/>
          <w:color w:val="ff0000"/>
          <w:sz w:val="28"/>
        </w:rPr>
        <w:t>N 501</w:t>
      </w:r>
      <w:r>
        <w:rPr>
          <w:rFonts w:ascii="Times New Roman"/>
          <w:b w:val="false"/>
          <w:i w:val="false"/>
          <w:color w:val="ff0000"/>
          <w:sz w:val="28"/>
        </w:rPr>
        <w:t xml:space="preserve"> қаулысымен (алғашқы ресми жарияланған күннен кейін он күнтізбелік күн өткен соң қолданысқа енгізіледі)</w:t>
      </w:r>
    </w:p>
    <w:bookmarkStart w:name="z248" w:id="131"/>
    <w:p>
      <w:pPr>
        <w:spacing w:after="0"/>
        <w:ind w:left="0"/>
        <w:jc w:val="left"/>
      </w:pPr>
      <w:r>
        <w:rPr>
          <w:rFonts w:ascii="Times New Roman"/>
          <w:b/>
          <w:i w:val="false"/>
          <w:color w:val="000000"/>
        </w:rPr>
        <w:t xml:space="preserve"> 
1. Негізгі ұғымдар</w:t>
      </w:r>
    </w:p>
    <w:bookmarkEnd w:id="131"/>
    <w:p>
      <w:pPr>
        <w:spacing w:after="0"/>
        <w:ind w:left="0"/>
        <w:jc w:val="both"/>
      </w:pPr>
      <w:r>
        <w:rPr>
          <w:rFonts w:ascii="Times New Roman"/>
          <w:b w:val="false"/>
          <w:i w:val="false"/>
          <w:color w:val="000000"/>
          <w:sz w:val="28"/>
        </w:rPr>
        <w:t xml:space="preserve">      1. Осы «Мемлекеттік атаулы әлеуметтік көмек тағайындау» Регламентінде (әрі қарай - регламент) келесі ұғымдар пайдаланылады: </w:t>
      </w:r>
      <w:r>
        <w:br/>
      </w:r>
      <w:r>
        <w:rPr>
          <w:rFonts w:ascii="Times New Roman"/>
          <w:b w:val="false"/>
          <w:i w:val="false"/>
          <w:color w:val="000000"/>
          <w:sz w:val="28"/>
        </w:rPr>
        <w:t xml:space="preserve">
      уәкілетті орган – «Мамлют ауданының жұмыспен қамту және әлеуметтік бағдарламалар бөлімі» мемлекеттік мекемесі; </w:t>
      </w:r>
      <w:r>
        <w:br/>
      </w:r>
      <w:r>
        <w:rPr>
          <w:rFonts w:ascii="Times New Roman"/>
          <w:b w:val="false"/>
          <w:i w:val="false"/>
          <w:color w:val="000000"/>
          <w:sz w:val="28"/>
        </w:rPr>
        <w:t>
      учаскелік комиссия – қорытынды дайындау мен әлеуметтік көмек алуға жүгінген отбасының материалдық жағдайын зерттеуді жүргізу үшін тиісті әкімшілік-аумақтық бірлік әкімдерінің шешімімен құрылған арнайы комиссия.</w:t>
      </w:r>
    </w:p>
    <w:bookmarkStart w:name="z249" w:id="132"/>
    <w:p>
      <w:pPr>
        <w:spacing w:after="0"/>
        <w:ind w:left="0"/>
        <w:jc w:val="left"/>
      </w:pPr>
      <w:r>
        <w:rPr>
          <w:rFonts w:ascii="Times New Roman"/>
          <w:b/>
          <w:i w:val="false"/>
          <w:color w:val="000000"/>
        </w:rPr>
        <w:t xml:space="preserve"> 
2. Жалпы ережелер</w:t>
      </w:r>
    </w:p>
    <w:bookmarkEnd w:id="132"/>
    <w:bookmarkStart w:name="z250" w:id="133"/>
    <w:p>
      <w:pPr>
        <w:spacing w:after="0"/>
        <w:ind w:left="0"/>
        <w:jc w:val="both"/>
      </w:pPr>
      <w:r>
        <w:rPr>
          <w:rFonts w:ascii="Times New Roman"/>
          <w:b w:val="false"/>
          <w:i w:val="false"/>
          <w:color w:val="000000"/>
          <w:sz w:val="28"/>
        </w:rPr>
        <w:t>
      2. Мемлекеттік қызмет Солтүстік Қазақстан облысы Мамлют ауданы, Мамлютка қаласы, Гуденко көшесі, 19, телефон 8(715 41) 2-21-43 мекенжайында орналасқан «Мамлют ауданының жұмыспен қамту және әлеуметтік бағдарламалар бөлімі» мемлекеттік мекемесімен ұсынылады.</w:t>
      </w:r>
      <w:r>
        <w:br/>
      </w:r>
      <w:r>
        <w:rPr>
          <w:rFonts w:ascii="Times New Roman"/>
          <w:b w:val="false"/>
          <w:i w:val="false"/>
          <w:color w:val="000000"/>
          <w:sz w:val="28"/>
        </w:rPr>
        <w:t>
      Уәкілетті орган болмағанда мемлекеттік қызметті алушы тұрғылықты жері бойынша мемлекеттік қызметті алуға кент, ауыл (село), ауылдық (селолық) округтің әкіміне жүгінеді (әрі қарай – селолық округтің әкімі).</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қызметтің нысаны: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«Мемлекеттік атаулы әлеуметтік көмек туралы» 2001 жылғы 17 шілдедегі Қазақстан Республикасы Заңының 2-бабы </w:t>
      </w:r>
      <w:r>
        <w:rPr>
          <w:rFonts w:ascii="Times New Roman"/>
          <w:b w:val="false"/>
          <w:i w:val="false"/>
          <w:color w:val="000000"/>
          <w:sz w:val="28"/>
        </w:rPr>
        <w:t>1-тармағының</w:t>
      </w:r>
      <w:r>
        <w:rPr>
          <w:rFonts w:ascii="Times New Roman"/>
          <w:b w:val="false"/>
          <w:i w:val="false"/>
          <w:color w:val="000000"/>
          <w:sz w:val="28"/>
        </w:rPr>
        <w:t xml:space="preserve"> және «Мемлекеттік атаулы әлеуметтік көмек тағайындау туралы» Қазақстан Республикасының Заңын іске асыру жөніндегі шарлар туралы» Қазақстан Республикасы Үкіметінің 2001 жылғы 24 желтоқсандағы № 1685 </w:t>
      </w:r>
      <w:r>
        <w:rPr>
          <w:rFonts w:ascii="Times New Roman"/>
          <w:b w:val="false"/>
          <w:i w:val="false"/>
          <w:color w:val="000000"/>
          <w:sz w:val="28"/>
        </w:rPr>
        <w:t>қаулысымен</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 394</w:t>
      </w:r>
      <w:r>
        <w:rPr>
          <w:rFonts w:ascii="Times New Roman"/>
          <w:b w:val="false"/>
          <w:i w:val="false"/>
          <w:color w:val="000000"/>
          <w:sz w:val="28"/>
        </w:rPr>
        <w:t xml:space="preserve"> қаулысына</w:t>
      </w:r>
      <w:r>
        <w:rPr>
          <w:rFonts w:ascii="Times New Roman"/>
          <w:b w:val="false"/>
          <w:i w:val="false"/>
          <w:color w:val="000000"/>
          <w:sz w:val="28"/>
        </w:rPr>
        <w:t>,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237-қ </w:t>
      </w:r>
      <w:r>
        <w:rPr>
          <w:rFonts w:ascii="Times New Roman"/>
          <w:b w:val="false"/>
          <w:i w:val="false"/>
          <w:color w:val="000000"/>
          <w:sz w:val="28"/>
        </w:rPr>
        <w:t>бұйрығының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және қажетті құжаттар туралы толық ақпарат maml-ozsp.narod.ru интернет-ресурсында, уәкілетті органның, ауылдық округ әкімінің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тұтынушы алатын мемлекеттік атаулы әлеуметтік көмекті тағайындау туралы хабарлама не қызмет көрсетуден бас тарту туралы қағаз тасымалдағыштағы дәлелді жауап болып табылады.</w:t>
      </w:r>
    </w:p>
    <w:bookmarkEnd w:id="133"/>
    <w:bookmarkStart w:name="z256" w:id="134"/>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134"/>
    <w:bookmarkStart w:name="z257" w:id="135"/>
    <w:p>
      <w:pPr>
        <w:spacing w:after="0"/>
        <w:ind w:left="0"/>
        <w:jc w:val="both"/>
      </w:pPr>
      <w:r>
        <w:rPr>
          <w:rFonts w:ascii="Times New Roman"/>
          <w:b w:val="false"/>
          <w:i w:val="false"/>
          <w:color w:val="000000"/>
          <w:sz w:val="28"/>
        </w:rPr>
        <w:t>
      8. Мемлекеттік қызмет жеке тұлғаларға: жан басына шаққандағы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тұтынушыларға)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айқындалған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селолық округтің әкіміне - жиырма екі жұмыс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w:t>
      </w:r>
      <w:r>
        <w:rPr>
          <w:rFonts w:ascii="Times New Roman"/>
          <w:b w:val="false"/>
          <w:i w:val="false"/>
          <w:color w:val="000000"/>
          <w:sz w:val="28"/>
        </w:rPr>
        <w:t xml:space="preserve">
      10. Уәкілетті органның, ауылдық округ әкімінің жұмыс кестесі: </w:t>
      </w:r>
      <w:r>
        <w:br/>
      </w:r>
      <w:r>
        <w:rPr>
          <w:rFonts w:ascii="Times New Roman"/>
          <w:b w:val="false"/>
          <w:i w:val="false"/>
          <w:color w:val="000000"/>
          <w:sz w:val="28"/>
        </w:rPr>
        <w:t>
      демалыс (сенбі, жексенбі) және мереке күндерін қоспағанда, сағат 13.00-ден 14.00-ге дейін түскі үзіліспен сағат 9.00-ден 18.00-ге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тұтынушының тұрғылықты жері бойынша уәкілетті органның немесе ауылдық округ әкімінің үй-жайында көрсетіледі, онда орындықтар, үстелдер, толтырылған бланк үлгілері бар ақпараттық стенділер бар, мүмкіндіктері шектеулі тұтынушыларға қызмет көрсетуге жағдай жасалған.</w:t>
      </w:r>
      <w:r>
        <w:br/>
      </w:r>
      <w:r>
        <w:rPr>
          <w:rFonts w:ascii="Times New Roman"/>
          <w:b w:val="false"/>
          <w:i w:val="false"/>
          <w:color w:val="000000"/>
          <w:sz w:val="28"/>
        </w:rPr>
        <w:t>
      Уәкілетті органның және ауылдық округ әкімінің үй-жайы санитарлық-эпидемиологиялық нормаларға, ғимараттардың қауіпсіздік, оның ішінде өртке қарсы қауіпсіздік талаптарына сәйкес келеді, бөлме режимі – еркін.</w:t>
      </w:r>
      <w:r>
        <w:br/>
      </w:r>
      <w:r>
        <w:rPr>
          <w:rFonts w:ascii="Times New Roman"/>
          <w:b w:val="false"/>
          <w:i w:val="false"/>
          <w:color w:val="000000"/>
          <w:sz w:val="28"/>
        </w:rPr>
        <w:t>
</w:t>
      </w:r>
      <w:r>
        <w:rPr>
          <w:rFonts w:ascii="Times New Roman"/>
          <w:b w:val="false"/>
          <w:i w:val="false"/>
          <w:color w:val="000000"/>
          <w:sz w:val="28"/>
        </w:rPr>
        <w:t>
      12. Тұтынушы мемлекеттік қызмет алу үшін мынадай құжаттарды ұсынады:</w:t>
      </w:r>
      <w:r>
        <w:br/>
      </w:r>
      <w:r>
        <w:rPr>
          <w:rFonts w:ascii="Times New Roman"/>
          <w:b w:val="false"/>
          <w:i w:val="false"/>
          <w:color w:val="000000"/>
          <w:sz w:val="28"/>
        </w:rPr>
        <w:t>
      1) жеке басын куәландыратын құжаттың деректемелері көрсетілген белгіленген үлгідегі өтініш, әлеуметтік жеке кодтың нөмірі;</w:t>
      </w:r>
      <w:r>
        <w:br/>
      </w:r>
      <w:r>
        <w:rPr>
          <w:rFonts w:ascii="Times New Roman"/>
          <w:b w:val="false"/>
          <w:i w:val="false"/>
          <w:color w:val="000000"/>
          <w:sz w:val="28"/>
        </w:rPr>
        <w:t>
      2) белгіленген үлгідегі отбасы құрамы туралы мәліметтер;</w:t>
      </w:r>
      <w:r>
        <w:br/>
      </w:r>
      <w:r>
        <w:rPr>
          <w:rFonts w:ascii="Times New Roman"/>
          <w:b w:val="false"/>
          <w:i w:val="false"/>
          <w:color w:val="000000"/>
          <w:sz w:val="28"/>
        </w:rPr>
        <w:t>
      3) белгіленген үлгідегі отбасы мүшелері алған табыстары туралы мәліметтер;</w:t>
      </w:r>
      <w:r>
        <w:br/>
      </w:r>
      <w:r>
        <w:rPr>
          <w:rFonts w:ascii="Times New Roman"/>
          <w:b w:val="false"/>
          <w:i w:val="false"/>
          <w:color w:val="000000"/>
          <w:sz w:val="28"/>
        </w:rPr>
        <w:t>
      4) белгіленген үлгідегі жеке қосалқы шаруашылықтың болуы туралы мәліметтер;</w:t>
      </w:r>
      <w:r>
        <w:br/>
      </w: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 не мекенжай анықтамасы не селолық және/немесе ауылдық әкімдердің анықтамасы;</w:t>
      </w:r>
      <w:r>
        <w:br/>
      </w:r>
      <w:r>
        <w:rPr>
          <w:rFonts w:ascii="Times New Roman"/>
          <w:b w:val="false"/>
          <w:i w:val="false"/>
          <w:color w:val="000000"/>
          <w:sz w:val="28"/>
        </w:rPr>
        <w:t>
      6) жұмыспен қамтуға жәрдемдесудің белсенді шараларына қатысқан жағдайда әлеуметтік келісімшарттың көшірмесі.</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w:t>
      </w:r>
      <w:r>
        <w:rPr>
          <w:rFonts w:ascii="Times New Roman"/>
          <w:b w:val="false"/>
          <w:i w:val="false"/>
          <w:color w:val="000000"/>
          <w:sz w:val="28"/>
        </w:rPr>
        <w:t>
      13. Уәкілетті органда өтініш нысандары күту залындағы арнайы тағанда орналастырылады не құжаттарды қабылдайтын қызметкерде болады. Ауылдық округтің әкімінде өтініш нысандары құжаттарды қабылдайтын қызметкерде болады.</w:t>
      </w:r>
      <w:r>
        <w:br/>
      </w:r>
      <w:r>
        <w:rPr>
          <w:rFonts w:ascii="Times New Roman"/>
          <w:b w:val="false"/>
          <w:i w:val="false"/>
          <w:color w:val="000000"/>
          <w:sz w:val="28"/>
        </w:rPr>
        <w:t>
      Мемлекеттік қызмет алу үшін қажетті өтініштің толтырылған нысаны мен басқа да құжаттар уәкілетті органның жауапты адамына немесе тұрғылықты жері бойынша ауылдық округ әкіміне тапсырылады.</w:t>
      </w:r>
      <w:r>
        <w:br/>
      </w:r>
      <w:r>
        <w:rPr>
          <w:rFonts w:ascii="Times New Roman"/>
          <w:b w:val="false"/>
          <w:i w:val="false"/>
          <w:color w:val="000000"/>
          <w:sz w:val="28"/>
        </w:rPr>
        <w:t>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Барлық қажетті құжаттарды тапсырғаннан кейін уәкілетті органда немесе ауылдық округ әкімінде тұтынушыға мемлекеттік қызметке тұтынушының тіркеу және алу күні, құжаттарды қабылдаған адамның тегі мен аты-жөні көрсетілген талон беріледі.</w:t>
      </w:r>
      <w:r>
        <w:br/>
      </w:r>
      <w:r>
        <w:rPr>
          <w:rFonts w:ascii="Times New Roman"/>
          <w:b w:val="false"/>
          <w:i w:val="false"/>
          <w:color w:val="000000"/>
          <w:sz w:val="28"/>
        </w:rPr>
        <w:t>
      Мемлекеттік атаулы әлеуметтік көмекті тағайындау (тағайындаудан бас тарту) туралы хабарламаны жеткізу тұрғылықты жері бойынша уәкілетті органға немесе ауылдық округ әкіміне тұтынушының өзі келгенде не пошталық хабарлама арқылы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 көрсетуден бас тартылады:</w:t>
      </w:r>
      <w:r>
        <w:br/>
      </w: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r>
        <w:br/>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атаулы әлеуметтік көмек қайта қалпына келтіріледі.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w:t>
      </w:r>
      <w:r>
        <w:rPr>
          <w:rFonts w:ascii="Times New Roman"/>
          <w:b w:val="false"/>
          <w:i w:val="false"/>
          <w:color w:val="000000"/>
          <w:sz w:val="28"/>
        </w:rPr>
        <w:t>
      15.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уәкілеттік органда, селолық округтің әкімінде:</w:t>
      </w:r>
      <w:r>
        <w:br/>
      </w:r>
      <w:r>
        <w:rPr>
          <w:rFonts w:ascii="Times New Roman"/>
          <w:b w:val="false"/>
          <w:i w:val="false"/>
          <w:color w:val="000000"/>
          <w:sz w:val="28"/>
        </w:rPr>
        <w:t>
      1) тұтынушы уәкілетті органға немесе селолық округтің әкіміне өтініш береді;</w:t>
      </w:r>
      <w:r>
        <w:br/>
      </w:r>
      <w:r>
        <w:rPr>
          <w:rFonts w:ascii="Times New Roman"/>
          <w:b w:val="false"/>
          <w:i w:val="false"/>
          <w:color w:val="000000"/>
          <w:sz w:val="28"/>
        </w:rPr>
        <w:t>
      2) уәкілетті органның немесе ауылдық (селолық) округ әкімі аппаратының (әрі қарай - әкім аппараты) жауапты маманы селолық округтің әкімі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қажетті құжаттарды және өтінішті қабылдайды, тіркеу жүргізеді, тұтынушыға талон береді және басшының немесе селолық округ әкімінің қарауына жібереді;</w:t>
      </w:r>
      <w:r>
        <w:br/>
      </w:r>
      <w:r>
        <w:rPr>
          <w:rFonts w:ascii="Times New Roman"/>
          <w:b w:val="false"/>
          <w:i w:val="false"/>
          <w:color w:val="000000"/>
          <w:sz w:val="28"/>
        </w:rPr>
        <w:t xml:space="preserve">
      3) уәкілетті органның басшысы немесе селолық округтің әкімі құжаттарды қарайды, қарар белгілейді және жұмысты одан әрі ұйымдастыру үшін құжаттарды уәкілетті органның немесе әкім аппаратының жауапты маманына жібереді; </w:t>
      </w:r>
      <w:r>
        <w:br/>
      </w:r>
      <w:r>
        <w:rPr>
          <w:rFonts w:ascii="Times New Roman"/>
          <w:b w:val="false"/>
          <w:i w:val="false"/>
          <w:color w:val="000000"/>
          <w:sz w:val="28"/>
        </w:rPr>
        <w:t>
      4) уәкілетті органның немесе әкім аппаратының бас маманы істі қалыптастырады және құжаттарды учаскелік комиссияның қарауына жібереді;</w:t>
      </w:r>
      <w:r>
        <w:br/>
      </w:r>
      <w:r>
        <w:rPr>
          <w:rFonts w:ascii="Times New Roman"/>
          <w:b w:val="false"/>
          <w:i w:val="false"/>
          <w:color w:val="000000"/>
          <w:sz w:val="28"/>
        </w:rPr>
        <w:t xml:space="preserve">
      5) учаскелік комиссия тұтынушының материалдық жағдайын зерттеуді жүргізеді (оның отбасының), отбасының материалдық жағдайы туралы акт толтырады және отбасының қажеттілігі туралы қорытындыны (әрі қарай – қорытынды) уәкілетті органға немесе селолық округтің әкіміне ұсынады; </w:t>
      </w:r>
      <w:r>
        <w:br/>
      </w:r>
      <w:r>
        <w:rPr>
          <w:rFonts w:ascii="Times New Roman"/>
          <w:b w:val="false"/>
          <w:i w:val="false"/>
          <w:color w:val="000000"/>
          <w:sz w:val="28"/>
        </w:rPr>
        <w:t>
      6) селолық округтің әкімі құжаттарды тұтынушыға және қорытындыны уәкілетті органға тапсырады;</w:t>
      </w:r>
      <w:r>
        <w:br/>
      </w:r>
      <w:r>
        <w:rPr>
          <w:rFonts w:ascii="Times New Roman"/>
          <w:b w:val="false"/>
          <w:i w:val="false"/>
          <w:color w:val="000000"/>
          <w:sz w:val="28"/>
        </w:rPr>
        <w:t>
      7) уәкілетті органның жауапты маманы мемлекеттік атаулы әлеуметтік көмекті тағайындау туралы хабарламаны немесе тағайындаудан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8) уәкілетті органның басшысы хабарламаға немесе бас тарту туралы дәлелді жауапқа қол қояды және уәкілетті органның жауапты маманына тапсырады;</w:t>
      </w:r>
      <w:r>
        <w:br/>
      </w:r>
      <w:r>
        <w:rPr>
          <w:rFonts w:ascii="Times New Roman"/>
          <w:b w:val="false"/>
          <w:i w:val="false"/>
          <w:color w:val="000000"/>
          <w:sz w:val="28"/>
        </w:rPr>
        <w:t>
      9) уәкілетті органның жауапты маманы мемлекеттік қызмет көрсету нәтижесін журналға тіркейді және хабарлама немесе бас тарту туралы дәлелді жауапты селолық округ әкіміне жолдайды немесе уәкілетті органға жүгінген жағдайда тұтынушыға береді;</w:t>
      </w:r>
      <w:r>
        <w:br/>
      </w:r>
      <w:r>
        <w:rPr>
          <w:rFonts w:ascii="Times New Roman"/>
          <w:b w:val="false"/>
          <w:i w:val="false"/>
          <w:color w:val="000000"/>
          <w:sz w:val="28"/>
        </w:rPr>
        <w:t>
      10) селолық округ әкімі тұтынушыға хабарлама немесе бас тарту туралы дәлелді жауап береді.</w:t>
      </w:r>
    </w:p>
    <w:bookmarkEnd w:id="135"/>
    <w:bookmarkStart w:name="z265" w:id="136"/>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136"/>
    <w:bookmarkStart w:name="z266" w:id="137"/>
    <w:p>
      <w:pPr>
        <w:spacing w:after="0"/>
        <w:ind w:left="0"/>
        <w:jc w:val="both"/>
      </w:pPr>
      <w:r>
        <w:rPr>
          <w:rFonts w:ascii="Times New Roman"/>
          <w:b w:val="false"/>
          <w:i w:val="false"/>
          <w:color w:val="000000"/>
          <w:sz w:val="28"/>
        </w:rPr>
        <w:t>      16. Мемлекеттік қызмет көрсету процесіне келесі құрылымдық-функционалдық бірліктер қатысады (әрі қарай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xml:space="preserve">
      2) селолық округтің әкімі; </w:t>
      </w:r>
      <w:r>
        <w:br/>
      </w:r>
      <w:r>
        <w:rPr>
          <w:rFonts w:ascii="Times New Roman"/>
          <w:b w:val="false"/>
          <w:i w:val="false"/>
          <w:color w:val="000000"/>
          <w:sz w:val="28"/>
        </w:rPr>
        <w:t>
      3) учаскелік комиссия;</w:t>
      </w:r>
      <w:r>
        <w:br/>
      </w:r>
      <w:r>
        <w:rPr>
          <w:rFonts w:ascii="Times New Roman"/>
          <w:b w:val="false"/>
          <w:i w:val="false"/>
          <w:color w:val="000000"/>
          <w:sz w:val="28"/>
        </w:rPr>
        <w:t xml:space="preserve">
      4) уәкілетті органның жауапты маманы; </w:t>
      </w:r>
      <w:r>
        <w:br/>
      </w:r>
      <w:r>
        <w:rPr>
          <w:rFonts w:ascii="Times New Roman"/>
          <w:b w:val="false"/>
          <w:i w:val="false"/>
          <w:color w:val="000000"/>
          <w:sz w:val="28"/>
        </w:rPr>
        <w:t>
      5) әкім аппаратының жауапты маманы;</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xml:space="preserve">
      7) әкім аппаратының жауапты орындаушысы. </w:t>
      </w:r>
      <w:r>
        <w:br/>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18.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37"/>
    <w:bookmarkStart w:name="z268" w:id="138"/>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38"/>
    <w:bookmarkStart w:name="z269" w:id="139"/>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селолық округтің әкімі, уәкілетті органның жауапты лауазымды тұлғалары, учаскелік комиссия мүшелері (әрі қарай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r>
        <w:br/>
      </w:r>
      <w:r>
        <w:rPr>
          <w:rFonts w:ascii="Times New Roman"/>
          <w:b w:val="false"/>
          <w:i w:val="false"/>
          <w:color w:val="000000"/>
          <w:sz w:val="28"/>
        </w:rPr>
        <w:t>
</w:t>
      </w:r>
      <w:r>
        <w:rPr>
          <w:rFonts w:ascii="Times New Roman"/>
          <w:b w:val="false"/>
          <w:i w:val="false"/>
          <w:color w:val="000000"/>
          <w:sz w:val="28"/>
        </w:rPr>
        <w:t>
      20. Көрсетілген мемлекеттік қызмет нәтижелерімен келіспеген жағдайларда тұтынушы заңнамада белгіленген тәртіппен сотқа жүгінуге құқылы.</w:t>
      </w:r>
      <w:r>
        <w:br/>
      </w:r>
      <w:r>
        <w:rPr>
          <w:rFonts w:ascii="Times New Roman"/>
          <w:b w:val="false"/>
          <w:i w:val="false"/>
          <w:color w:val="000000"/>
          <w:sz w:val="28"/>
        </w:rPr>
        <w:t>
      Жазбаша шағым берген тұтынушыға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p>
    <w:bookmarkEnd w:id="139"/>
    <w:bookmarkStart w:name="z271" w:id="140"/>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көмекті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140"/>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 1-кесте. ҚФБ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2"/>
        <w:gridCol w:w="2564"/>
        <w:gridCol w:w="2395"/>
        <w:gridCol w:w="2859"/>
        <w:gridCol w:w="3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585"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журналға тіркеу және уәкілетті органның басшысына немесе селолық округтің әкіміне қарауға тапсыру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топтамасын жинау және тексеру</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тұтынушының (отбасының) материалдық жағдайын зерттеуді жүргізу. Қорытынды дайындау</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әрі қарай ұйымдастыру үшін жауапты маманға жіберу</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учаскелік комиссияға жіберу </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уәкілетті органға немесе селолық округтің әкіміне жіберу</w:t>
            </w:r>
          </w:p>
        </w:tc>
      </w:tr>
      <w:tr>
        <w:trPr>
          <w:trHeight w:val="21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r>
      <w:tr>
        <w:trPr>
          <w:trHeight w:val="30" w:hRule="atLeast"/>
        </w:trPr>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0"/>
        <w:gridCol w:w="1844"/>
        <w:gridCol w:w="2695"/>
        <w:gridCol w:w="1801"/>
        <w:gridCol w:w="2611"/>
        <w:gridCol w:w="27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округтің</w:t>
            </w:r>
            <w:r>
              <w:br/>
            </w:r>
            <w:r>
              <w:rPr>
                <w:rFonts w:ascii="Times New Roman"/>
                <w:b w:val="false"/>
                <w:i w:val="false"/>
                <w:color w:val="000000"/>
                <w:sz w:val="20"/>
              </w:rPr>
              <w:t>
әкімі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басшысы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үрдіс, операция) және оны сипаттау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w:t>
            </w:r>
            <w:r>
              <w:br/>
            </w:r>
            <w:r>
              <w:rPr>
                <w:rFonts w:ascii="Times New Roman"/>
                <w:b w:val="false"/>
                <w:i w:val="false"/>
                <w:color w:val="000000"/>
                <w:sz w:val="20"/>
              </w:rPr>
              <w:t>
дыны</w:t>
            </w:r>
            <w:r>
              <w:br/>
            </w:r>
            <w:r>
              <w:rPr>
                <w:rFonts w:ascii="Times New Roman"/>
                <w:b w:val="false"/>
                <w:i w:val="false"/>
                <w:color w:val="000000"/>
                <w:sz w:val="20"/>
              </w:rPr>
              <w:t>
қабылдау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қорытындыңы қабылдау, тұтынушыға мемлекеттік атаулы әлеуметтік көмекті тағайындау туралы немесе та-</w:t>
            </w:r>
            <w:r>
              <w:br/>
            </w:r>
            <w:r>
              <w:rPr>
                <w:rFonts w:ascii="Times New Roman"/>
                <w:b w:val="false"/>
                <w:i w:val="false"/>
                <w:color w:val="000000"/>
                <w:sz w:val="20"/>
              </w:rPr>
              <w:t>
ғайындаудан бас тарту туралы шешім дайындау, хабарлама немесе бас тарту туралы дәлелді жауап ресімдеу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маға</w:t>
            </w:r>
            <w:r>
              <w:br/>
            </w:r>
            <w:r>
              <w:rPr>
                <w:rFonts w:ascii="Times New Roman"/>
                <w:b w:val="false"/>
                <w:i w:val="false"/>
                <w:color w:val="000000"/>
                <w:sz w:val="20"/>
              </w:rPr>
              <w:t>
немесе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дәлелді</w:t>
            </w:r>
            <w:r>
              <w:br/>
            </w:r>
            <w:r>
              <w:rPr>
                <w:rFonts w:ascii="Times New Roman"/>
                <w:b w:val="false"/>
                <w:i w:val="false"/>
                <w:color w:val="000000"/>
                <w:sz w:val="20"/>
              </w:rPr>
              <w:t>
жауапқа</w:t>
            </w:r>
            <w:r>
              <w:br/>
            </w:r>
            <w:r>
              <w:rPr>
                <w:rFonts w:ascii="Times New Roman"/>
                <w:b w:val="false"/>
                <w:i w:val="false"/>
                <w:color w:val="000000"/>
                <w:sz w:val="20"/>
              </w:rPr>
              <w:t>
қол</w:t>
            </w:r>
            <w:r>
              <w:br/>
            </w:r>
            <w:r>
              <w:rPr>
                <w:rFonts w:ascii="Times New Roman"/>
                <w:b w:val="false"/>
                <w:i w:val="false"/>
                <w:color w:val="000000"/>
                <w:sz w:val="20"/>
              </w:rPr>
              <w:t>
қояды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журналға тіркеу, тұтынушыға хабарлама немесе бас тарту туралы дәлелді жауап беру не 1 жұмыс күні ішінде тұтынушыға беру үшін селолық округтің әкіміне жолдау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тұтынушыға беру</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ру-өкімдік</w:t>
            </w:r>
            <w:r>
              <w:br/>
            </w:r>
            <w:r>
              <w:rPr>
                <w:rFonts w:ascii="Times New Roman"/>
                <w:b w:val="false"/>
                <w:i w:val="false"/>
                <w:color w:val="000000"/>
                <w:sz w:val="20"/>
              </w:rPr>
              <w:t>
шешім)</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жолдау</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 басшысына қол қоюға жіберу</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жауапты</w:t>
            </w:r>
            <w:r>
              <w:br/>
            </w:r>
            <w:r>
              <w:rPr>
                <w:rFonts w:ascii="Times New Roman"/>
                <w:b w:val="false"/>
                <w:i w:val="false"/>
                <w:color w:val="000000"/>
                <w:sz w:val="20"/>
              </w:rPr>
              <w:t>
маманына</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немесе</w:t>
            </w:r>
            <w:r>
              <w:br/>
            </w:r>
            <w:r>
              <w:rPr>
                <w:rFonts w:ascii="Times New Roman"/>
                <w:b w:val="false"/>
                <w:i w:val="false"/>
                <w:color w:val="000000"/>
                <w:sz w:val="20"/>
              </w:rPr>
              <w:t>
бас</w:t>
            </w:r>
            <w:r>
              <w:br/>
            </w:r>
            <w:r>
              <w:rPr>
                <w:rFonts w:ascii="Times New Roman"/>
                <w:b w:val="false"/>
                <w:i w:val="false"/>
                <w:color w:val="000000"/>
                <w:sz w:val="20"/>
              </w:rPr>
              <w:t>
тарту туралы</w:t>
            </w:r>
            <w:r>
              <w:br/>
            </w:r>
            <w:r>
              <w:rPr>
                <w:rFonts w:ascii="Times New Roman"/>
                <w:b w:val="false"/>
                <w:i w:val="false"/>
                <w:color w:val="000000"/>
                <w:sz w:val="20"/>
              </w:rPr>
              <w:t>
дәлелді</w:t>
            </w:r>
            <w:r>
              <w:br/>
            </w:r>
            <w:r>
              <w:rPr>
                <w:rFonts w:ascii="Times New Roman"/>
                <w:b w:val="false"/>
                <w:i w:val="false"/>
                <w:color w:val="000000"/>
                <w:sz w:val="20"/>
              </w:rPr>
              <w:t>
жауапты</w:t>
            </w:r>
            <w:r>
              <w:br/>
            </w:r>
            <w:r>
              <w:rPr>
                <w:rFonts w:ascii="Times New Roman"/>
                <w:b w:val="false"/>
                <w:i w:val="false"/>
                <w:color w:val="000000"/>
                <w:sz w:val="20"/>
              </w:rPr>
              <w:t xml:space="preserve">
жіберу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шығыс нөмірін қою, нәтижесін тұтынушыға не 1 жұмыс күні ішінде селолық округтің әкіміне беру</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немесе бас тарту туралы дәлелді жауапты беру туралы қолхат</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 ішінде</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r>
      <w:tr>
        <w:trPr>
          <w:trHeight w:val="30" w:hRule="atLeast"/>
        </w:trPr>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2" w:id="141"/>
    <w:p>
      <w:pPr>
        <w:spacing w:after="0"/>
        <w:ind w:left="0"/>
        <w:jc w:val="left"/>
      </w:pPr>
      <w:r>
        <w:rPr>
          <w:rFonts w:ascii="Times New Roman"/>
          <w:b/>
          <w:i w:val="false"/>
          <w:color w:val="000000"/>
        </w:rPr>
        <w:t xml:space="preserve"> 
2-кесте. Пайдалану нұсқалары. Негізгі процесс</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2525"/>
        <w:gridCol w:w="2779"/>
        <w:gridCol w:w="2779"/>
        <w:gridCol w:w="3372"/>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немесе ауылдық (селолық) округ әкімі аппаратының жауапты маманы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 xml:space="preserve">Құжаттарды қарау, қарар белгілеу және әрі қарай жұмысты ұйымдастыру үшін жауапты орындаушыға жіберу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 xml:space="preserve">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Қорытындыны алу және құжаттарды уәкілетті органға тапсыру</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Хабарламаны тіркеу және хабарламаны тұтынушыға немесе селолық округтің әкіміне жіберу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Хабарламаға қол қою және уәкілетті органның жауапты маманына жіберу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 мен қорытындыны қабылдау, мемлекеттік атаулы әлеуметтік көмек тағайындау туралы шешім дайындау және хабарлама ресімдеу</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 xml:space="preserve">Мемлекеттік қызмет көрсету нәтижесін тұтынушыға беру </w:t>
            </w:r>
          </w:p>
        </w:tc>
      </w:tr>
    </w:tbl>
    <w:bookmarkStart w:name="z273" w:id="142"/>
    <w:p>
      <w:pPr>
        <w:spacing w:after="0"/>
        <w:ind w:left="0"/>
        <w:jc w:val="left"/>
      </w:pPr>
      <w:r>
        <w:rPr>
          <w:rFonts w:ascii="Times New Roman"/>
          <w:b/>
          <w:i w:val="false"/>
          <w:color w:val="000000"/>
        </w:rPr>
        <w:t xml:space="preserve"> 
3-кесте. Пайдалану нұсқалары. Баламалы процесс</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5"/>
        <w:gridCol w:w="2514"/>
        <w:gridCol w:w="2892"/>
        <w:gridCol w:w="2788"/>
        <w:gridCol w:w="3251"/>
      </w:tblGrid>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орындаушысы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талон беру, өтінішті тіркеу, құжаттарды басшының немесе селолық округ әкімінің қарауына жіберу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әрекет </w:t>
            </w:r>
          </w:p>
          <w:p>
            <w:pPr>
              <w:spacing w:after="20"/>
              <w:ind w:left="20"/>
              <w:jc w:val="both"/>
            </w:pPr>
            <w:r>
              <w:rPr>
                <w:rFonts w:ascii="Times New Roman"/>
                <w:b w:val="false"/>
                <w:i w:val="false"/>
                <w:color w:val="000000"/>
                <w:sz w:val="20"/>
              </w:rPr>
              <w:t xml:space="preserve">Құжаттарды қарау, қарар белгілеу және әрі қарай жұмысты ұйымдастыру үшін жауапты маманға жіберу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Құжаттар пакетін жинау және тексеру және құжаттарды учаскелік комиссияға жіберу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Қорытындыны алу және құжаттарды уәкілетті органға тапсыру</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 xml:space="preserve">Бас тарту туралы дәлелді жауапты тіркеу және тұтынушыға немесе селолық округтің әкіміне беру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p>
          <w:p>
            <w:pPr>
              <w:spacing w:after="20"/>
              <w:ind w:left="20"/>
              <w:jc w:val="both"/>
            </w:pPr>
            <w:r>
              <w:rPr>
                <w:rFonts w:ascii="Times New Roman"/>
                <w:b w:val="false"/>
                <w:i w:val="false"/>
                <w:color w:val="000000"/>
                <w:sz w:val="20"/>
              </w:rPr>
              <w:t xml:space="preserve">Бас тарту туралы дәлелді жауапқа қол қою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Құжаттар мен қорытындыны қабылдау, бас тарту туралы дәлелді жауап дайындау</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p>
          <w:p>
            <w:pPr>
              <w:spacing w:after="20"/>
              <w:ind w:left="20"/>
              <w:jc w:val="both"/>
            </w:pPr>
            <w:r>
              <w:rPr>
                <w:rFonts w:ascii="Times New Roman"/>
                <w:b w:val="false"/>
                <w:i w:val="false"/>
                <w:color w:val="000000"/>
                <w:sz w:val="20"/>
              </w:rPr>
              <w:t>Мемлекеттік қызмет көрсету нәтижесін тұтынушыға беру</w:t>
            </w:r>
          </w:p>
        </w:tc>
      </w:tr>
    </w:tbl>
    <w:bookmarkStart w:name="z274" w:id="143"/>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көмекті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43"/>
    <w:p>
      <w:pPr>
        <w:spacing w:after="0"/>
        <w:ind w:left="0"/>
        <w:jc w:val="left"/>
      </w:pPr>
      <w:r>
        <w:rPr>
          <w:rFonts w:ascii="Times New Roman"/>
          <w:b/>
          <w:i w:val="false"/>
          <w:color w:val="000000"/>
        </w:rPr>
        <w:t xml:space="preserve"> Әкімшілік әрекеттердің логикалық бір ізділігі арасындағы өзара байланысты көрсететін сызба</w:t>
      </w:r>
    </w:p>
    <w:p>
      <w:pPr>
        <w:spacing w:after="0"/>
        <w:ind w:left="0"/>
        <w:jc w:val="both"/>
      </w:pPr>
      <w:r>
        <w:drawing>
          <wp:inline distT="0" distB="0" distL="0" distR="0">
            <wp:extent cx="8864600" cy="922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864600" cy="9220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