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f684" w14:textId="561f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
2011 жылғы 22 желтоқсандағы N 40/1 шешіміне өзгерістер мен толықтырулар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6 тамыздағы N 5/3 шешімі. Солтүстік Қазақстан облысы Әділет департаментінде 2012 жылғы 20 тамызда N 13-10-159. Қолдану мерзімінің өтуіне байланысты күшін жойды (Солтүстік Қазақстан облысы Мамлют аудандық мәслихатының 2013 жылғы 24 қаңтардағы N 03-03/10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24.01.2013 N 03-03/10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95-ІV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«2012-2014 жылдарға арналған аудандық бюджет туралы» 2011 жылғы 22 желтоқсандағы № 40/1 (нормативтік құқықтық актілерді мемлекеттік тіркеудің тізілімінде 2012 жылғы 25 қаңтарда № 13-10-148 тіркелген, 2012 жылғы  10 ақпандағы № 7 «Солтүстік жұлдызы», № 7 «Знамя труда»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2126172,1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244647,1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  15180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1860345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2144707,8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27638,9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29132,9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11791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–57965,6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30335,6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бюджеттің кірістері салықтық емес түсімдер есебінде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басқа да салықтық емес түсімдер.»;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55000 мың теңге – мемлекеттік коммуналдық тұрғын үй қорының тұрғын үйлерін жобалауға, салуға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5494 мың теңге – «Ұрпақ қоры» тууды ынталандыру жөніндегі Бағдарламаның шеңберінде әлеуметтік көмекті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6), 7)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9000 мың теңге – сумен жабдықтау және су бұру жүйесін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347 мың теңге – ID-Phone қосуға.»;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Түрлер бойынша мұқтаж азаматтардың жеке санаттарына әлеуметтік көмекті көрсетуге 17093 мың теңге сомада 2012 жылға арналған шығындар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                    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Қошанов               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Р. Ғаббасов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тамыз 2012 жылы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73"/>
        <w:gridCol w:w="7653"/>
        <w:gridCol w:w="1993"/>
      </w:tblGrid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2126172,1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244647,1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13"/>
        <w:gridCol w:w="773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195295,7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50554,3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6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27264,3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281807,2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238787,2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96563,5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 және әр ауылдық (селолы?)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3"/>
        <w:gridCol w:w="813"/>
        <w:gridCol w:w="751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6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93"/>
        <w:gridCol w:w="1653"/>
        <w:gridCol w:w="1793"/>
        <w:gridCol w:w="2153"/>
        <w:gridCol w:w="22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4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8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6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5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773"/>
        <w:gridCol w:w="1593"/>
        <w:gridCol w:w="2173"/>
        <w:gridCol w:w="1853"/>
        <w:gridCol w:w="183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5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10927,6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73"/>
        <w:gridCol w:w="1433"/>
      </w:tblGrid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емделуге арналған әлеуметтік төлемдер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мен мүгедектерді,ҰОС қатысушылары мен мүгедектеріне жеңілдіктер және кепілдіктер бойынша теңестірілген тұлғаларды санаторлық-курорттық емдеу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моншаға және шаштаразға баруға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күнінде құрмет көрсетуге Ұлы Отан Соғысының ардагерлерін және азаматтарына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 қоры Бағдарламасы шеңберінде тууға жағдай жасау бойынша әлеуметтік көмекті аудандық бюджет қаражаты есебінен төлеу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 қоры Бағдарламасы шеңберінде тууға жағдай жасау бойынша әлеуметтік көмек төлемдерін облыстық бюджет қаржы есебінен төлеу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