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51f8" w14:textId="0835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2011 жылғы 22 желтоқсандағы N 40/1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2012 жылғы 6 наурыздағы N 2/2 шешімі. Солтүстік Қазақстан облысының Әділет департаментінде 2012 жылғы 4 сәуірде N 13-10-155 тіркелді. Қолдану мерзімінің өтуіне байланысты күшін жойды (Солтүстік Қазақстан облысы Мамлют аудандық мәслихатының 2013 жылғы 24 қаңтардағы N 03-03/10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24.01.2013 N 03-03/10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аудандық мәслихаттың 2011 жылғы 22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25 қаңтардағы № 13-10-148 нормативтік құқықтық актілерді мемлекеттік тіркеу тізілімінде тіркелген, 2012 жылғы 10 ақпандағы № 7 «Солтүстік жұлдызы», №7 «Знамя труда» газеттерінде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3), 5), 6)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1921660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- 1668028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1951986,7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11544,9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14570,9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қайтару – 3026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-41871,6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(артықшылықты пайдалану) –41871,6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төлеу – 3026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30335,6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«11) 48422 мың теңге - Жұмыспен қамту 2020 бағдарламасы шеңберінде тұрғын үйлерді салуға және (немесе) сатып алуға, инженерлік-коммуникациялық инфрақұрылымдарды дамытуға,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тұрғын үйдің құрылысы және (немесе) сатып алу – 38622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 – 9800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16862 мың теңге - Жұмыспен қамту 2020 бағдарламасы шеңберінде тұрғын үйлерді салуға және (немесе) сатып алуға, инженерлік-коммуникациялық инфрақұрылымдарды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Түрлер бойынша мұқтаж азаматтардың жеке санаттарына әлеуметтік көмекті көрсетуге 11830 мың теңге сомада 2012 жылға арналған шығындар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13-1-тармағымен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«13-1. Бюджеттік бағдарламалар бойынша шығыстарға 2012 жылдың 1 қаңтарына қалыптасқан сомасы 30335,6 мың теңге, бос бюджеттік қаржының қалдықтарын, 9-қосымшаға сәйкес бағытталсын;»;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«17. Ауылдық (селолық) жерлерде қызмет ететін денсаулық сақтау, білім, әлеуметтік қамту, мәдениет және спорт мамандарына отын сатып алуға әлеуметтік көмек көрсетуге аудандық бюджеттің шығыстарында төлемдер белгіленсін;».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9-қосымшамен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Костарев                                Р. Нұрмұқанова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 Ғаббасов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293"/>
        <w:gridCol w:w="1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1668028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1668028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13"/>
        <w:gridCol w:w="7593"/>
        <w:gridCol w:w="1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1951986,7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108490,5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41894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27143,3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14642,7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100166,2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84787,2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 салу және (немесе) сатып алу және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-41871,6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 және әр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13"/>
        <w:gridCol w:w="7993"/>
        <w:gridCol w:w="17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108490,5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үйлері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693"/>
        <w:gridCol w:w="1633"/>
        <w:gridCol w:w="2353"/>
        <w:gridCol w:w="1853"/>
        <w:gridCol w:w="21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9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15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7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26231,5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593"/>
        <w:gridCol w:w="1633"/>
        <w:gridCol w:w="1613"/>
        <w:gridCol w:w="1833"/>
        <w:gridCol w:w="20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7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9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15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4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72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11535,8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біріңғай санаттағы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413"/>
        <w:gridCol w:w="1413"/>
      </w:tblGrid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санаттарына санаторлық-курорттық емделуге арналған әлеуметтік төлемдер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мен мүгедектерді,ҰОС қатысушылары мен мүгедектеріне жеңілдіктер және кепілдіктер бойынша теңестірілген тұлғаларды санаторлық-курорттық емдеу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 азаматтарға моншаға және шаштаразға баруға әлеуметтік көмек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азаматтарға қосымша тамақтандыруды қамтамасыз ету үшін әлеуметтік көмек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ардагерлерге, мүгедектерге баспасөзге жазылуына әлеуметтік көмек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ардагерлеріне және қатысушыларына коммуналдық қызметтеріне әлеуметтік көмек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күнінде құрмет көрсетуге Ұлы Отан Соғысының ардагерлерін және азаматтарына әлеуметтік көмек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қоры"Бағдарламасы шеңберінде тууға жағдай жасау бойынша әлеуметтік көмекті аудандық бюджет қаражаты есебінен төлеу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Бағдарламасы шеңберінде тууға жағдай жасау бойынша әлеуметтік көмек төлемдерін облыстық бюджет қаржы есебінен төлеу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Медециналық оқу орындарының бітірушілері мен дәрігерлеріне әлеуметтік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бюджет қаражатының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73"/>
        <w:gridCol w:w="7913"/>
        <w:gridCol w:w="1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инженерлік-коммуникациялық инфрақұрылымдарды салу және (немесе) сатып алу және дамыту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