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dc3c" w14:textId="3e5d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Мамлют ауданында жастар тәжірибесін өту үшін жұмыс орындары ұйымдастырылатын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2012 жылғы 2 ақпандағы N 54 қаулысы. Солтүстік Қазақстан облысының Әділет департаментінде 2012 жылғы 29 ақпанда N 13-10-152 тіркелді. Күші жойылды - Солтүстік Қазақстан облысы Мамлют аудандық әкімдігінің 2012 жылғы 23 мамырдағы N 223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Мамлют аудандық әкімдігінің 2012.05.23 N 223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18-2-баптарына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қаулысын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Жастар тәжірибесін ұйымдастыру және қаржыландыру қағидаларына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өңірлік еңбек нарығындағы қажеттілікке сай Мамлют ауданындағы жастар практикасының өтілуі үшін жұмыс орындарын ұйымдастыратын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бекітілсін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Е.М. Бекшеновке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өңірлік еңбек нарығындағы қажеттілікке сай Мамлют ауданындағы жастар практикасының өтілуі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592"/>
        <w:gridCol w:w="1374"/>
        <w:gridCol w:w="1633"/>
        <w:gridCol w:w="1353"/>
        <w:gridCol w:w="2499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«Фазлединова Р.Г.» ЖК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«Сельхозэнерго» ЖШС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өндірі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 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құралдарына қызмет көрсету бойынша электромон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өндірі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 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торист-маши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орта мектебі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 мұғалімі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тәрбиешісі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«Дубровное селолық округі әкімінің аппараты» ММ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аОА ШЖҚ МКК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Дантист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«Қызыләскер селолық округі әкімінің аппараты» ММ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«Краснознамен селолық округі әкімінің аппараты» ММ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орта мектебі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тәрбиешісі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«Пригород селолық округі әкімінің аппараты» ММ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«Покровка орта мектебі» ММ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«Мамлютское государственное лесное учреждение»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шаруашылығының шебері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ауданының жұмыспен қамту және әлеуметтік бағдарламалар бөлімі» ММ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«Новомихайлов селолық округі әкімінің аппараты» ММ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</w:tr>
      <w:tr>
        <w:trPr>
          <w:trHeight w:val="11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ауданының жұмыспен қамту орталығы» ММ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ауданының жер қатынастары бөлімі» ММ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ауданының әділет басқармасы (келісім бойынша)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16 ұйым - 34 адам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