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102" w14:textId="588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топтарға жататын тұлғалардың қосымша тізбесін 2012 жылға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2012 жылғы 10 қаңтардағы N 34 қаулысы. Солтүстік Қазақстан облысының Әділет департаментінде 2012 жылғы 1 ақпанда N 13-10-151 тіркелді. Күші жойылды - (Солтүстік Қазақстан облысы Мамлют аудандық әкімінің 2013 жылғы 14 қаңтардағы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Мамлют аудандық әкімінің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және өзін-өзі басқару туралы» 2001 жылғы 23 қаңтардағы № 148 Заңының 31-бабы 1-тармағына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«Халықты жұмыспен қамту туралы»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отбасылардың бірде-біреуі жұмыс істемейтін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ұзақ уақыт жұмыс істемеген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Мамлют ауданы әкімдігінің «Мақсатты топтарға жататын тұлғалардың қосымша тізбесін белгілеу туралы» 2011 жылғы 5 мамырдағы № 188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2011 жылғы 15 маусымда № 13-10-137 тіркелген, 2011 жылғы 01 шілдеде № 30 «Знамя труда», 2011 жылғы 01 шілдеде № 28 «Солтүстік жұлдызы» газеттерінде жарияланған), Солтүстік Қазақстан облысы Мамлют ауданы әкімдігінің «Мақсатты топтарға жататын тұлғалардың қосымша тізбесін белгілеу туралы» 2009 жылғы 13 сәуірдегі № 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2009 жылғы 30 сәуірде № 13-10-83 тіркелген, 2009 жылғы 15 мамырда № 21 «Знамя труда» газетінде жарияланған) күшін жойған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Н.В.Вишневскаяға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бірінші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