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803" w14:textId="edf1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Солтүстік Қазақстан облысы Мағжан Жұмабаев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19 желтоқсандағы N 574 қаулысы. Солтүстік Қазақстан облысының Әділет департаментінде 2013 жылғы 22 қаңтарда N 2093 болып тіркелді. Қолданылу мерзімінің өтуіне байланысты күші жойылды (Солтүстік Қазақстан облысы Мағжан Жұмабаев ауданы әкімі аппаратының 2014 жылғы 6 қаңтардағы N 10.1.5-7/9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Мағжан Жұмабаев ауданы әкімі аппаратының 06.01.2014 N 10.1.5-7/9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Мағжан Жұмабаев аудандық әкімдігінің 2013.10.10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Солтүстік Қазақстан облысы Мағжан Жұмабаев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Мағжан Жұмабаев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Семей сынақ ядролық полигонында жүргізілген сынақтардың натижесінде зардап шеккен тұлғалар, Чернобыль атомдық электр стансасындағы аппатты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