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2a3f" w14:textId="c922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аумағында 2013 жылғы қаңтар-наурыз аралығында Қазақстан Республикасының ер азаматтарын тіркеуді және медициналық куәландырылуды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ауданы әкімінің 2012 жылғы 29 қарашадағы N 28 шешімі. Солтүстік Қазақстан облысының Әділет департаментінде 2012 жылғы 20 желтоқсанда N 2007 тіркелді. Күші жойылды (Солтүстік Қазақстан облысы Мағжан Жұмабаев атындағы ауданы әкімінің 2013 жылғы 1 сәуірдегі N 02-06\05-07/241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Мағжан Жұмабаев атындағы ауданы әкімінің 01.04.2013 N 02-06\05-07/241 хаты)</w:t>
      </w:r>
    </w:p>
    <w:bookmarkEnd w:id="0"/>
    <w:bookmarkStart w:name="z2" w:id="1"/>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атындағы ауданының Қорғаныс істері жөніндегі бөлімі» мемлекеттік мекемесінің (келісім бойынша) шақырту учаскесіне 2013 жылғы қаңтар–наурыз аралығында тіркеу жылы он жеті жасқа толатын Қазақстан Республикасының ер азаматтарын тіркеуді, медициналық куәландыруды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Мағжан Жұмабаев ауданы әкімінің орынбасары А.Д.Қабдөшевке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Мағжан Жұмабаев атындағы ауданының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Д.М. Кеженев</w:t>
      </w:r>
      <w:r>
        <w:br/>
      </w:r>
      <w:r>
        <w:rPr>
          <w:rFonts w:ascii="Times New Roman"/>
          <w:b w:val="false"/>
          <w:i w:val="false"/>
          <w:color w:val="000000"/>
          <w:sz w:val="28"/>
        </w:rPr>
        <w:t>
</w:t>
      </w:r>
      <w:r>
        <w:rPr>
          <w:rFonts w:ascii="Times New Roman"/>
          <w:b w:val="false"/>
          <w:i/>
          <w:color w:val="000000"/>
          <w:sz w:val="28"/>
        </w:rPr>
        <w:t>      2012 жылғы 29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