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0dd8" w14:textId="2e50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2012 жылғы 1 маусымдағы № 263 "Мемлекеттік қызметтердің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2012 жылғы 30 қазандағы N 472 қаулысы. Солтүстік Қазақстан облысының Әділет департаментінде 2012 жылғы 10 желтоқсанда N 1985 болып тіркелді. Күші жойылды - Солтүстік Қазақстан облысы Мағжан Жұмабаев ауданы әкімдігінің 2013 жылғы 24 мамырдағы N 184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ауданы әкімдігінің 24.05.2013 N 184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әкімдігінің «Мемлекеттік қызметтердің регламенттерін бекіту туралы» 2012 жылғы 01 маусымдағы № 263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13-9-161 бойынша тіркелген, 2012 жылғы 12 қазандағы «Мағжан жұлдызы», «Вести» аудандық газеттерінде № 41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регламенттерінде: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«Қозғалуға қиындығы бар бірінші топтағы мүгедектерге жеке көмекшінің және есту бойынша мүгедектерге ымдау тілі маманының қызметтерін ұсыну үшін мүгедектерге құжаттарды ресімдеу: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Мемлекеттік қызмет көрсету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«Мүгедектерге кресло-арбаларды беру үшін оларға құжаттарды ресімдеу»: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Мемлекеттік қызмет көрсету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«Жергiлiктi өкiлетті органдардың шешiмдерi бойынша мұқтаж азаматтардың жеке санаттарына әлеуметтiк көмек тағайындау және төлеу: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Мемлекеттік қызмет көрсету нысаны: автоматтандырылмаған.».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«18 жасқа дейінгі балалары бар отбасыларға мемлекеттік жәрдемақыларды тағайындау»: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Мемлекеттік қызмет көрсету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«Мүгедектерді санаторлық-курорттық емдеумен қамтамасыз ету үшін оларға құжаттарды ресімдеу»: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Мемлекеттік қызмет көрсету нысаны: автоматтандырылмаған.».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ауданының әкімі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