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811ee" w14:textId="5c811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"2012-2014 жылдарға арналған аудан бюджеті туралы" аудандық мәслихаттың 2011 жылғы 22 желтоқсандағы N 39-1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атындағы аудандық мәслихатының 2012 жылғы 7 қарашадағы N 6-2 шешімі. Солтүстік Қазақстан облысының Әділет департаментінде 2012 жылғы 26 қарашада N 1973 тіркелді. Күші жойылды (Солтүстік Қазақстан облысы Мағжан Жұмабаев ауданы мәслихатының 2013 жылғы 9 қаңтардағы N 01-15/5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(Солтүстік Қазақстан облысы Мағжан Жұмабаев ауданы мәслихатының 09.01.2013 N 01-15/5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 кодексінің 106-бабы 2-тармағы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аудан бюджеті туралы» аудандық мәслихаттың 2011 жылғы 22 желтоқсандағы № 39-1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13-9-147 тіркелген, аудандық «Вести», «Мағжан жұлдызы» газеттерінің 2012 жылғы 26 қаңтардағы № 4 сандарында жарияланған)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Мағжан Жұмабаев ауданының 2012-2014 жылдарға арналған бюджеті сәйкесінше 1, 2 және 3 қосымшаларға сәйкес, оның ішінде 2012 жылға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2 966 376,2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364 979,0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5 721,2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- 14 235,0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2 581 441,0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2 986 799,3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11 601,5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12 135,0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533,5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21 760,0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21 760,0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(- 53 784,6)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53 784,6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 түсімдері – 12 135,0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533,5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қаражаттардың пайдаланылатын қалдықтары – 42 183,1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2012 жылға арналған аудан бюджетінің кірістеріне негізгі капиталды сатудан түскен түсімдер 14 235,0 мың теңге сомасында енгізілген»;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3 797,0 мың теңге - мамандарға әлеуметтік қолдау көрсету бойынша шараларды іске асыруға»;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13 000,0 мың теңге – «Құрылыс бөлімі» бюджеттік бағдарлама әкімшісі бойынша Жұмыспен қамту-2020 бағдарламасы шеңберінде тұрғын жай салу және (немесе) сатып алуға және инженерлік-коммуникациялық инфрақұрылымды дамытуға»;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7-тармақ келесі мазмұнды 8)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«8) 1160,0 мың теңге - ауданның мемлекеттік білім беру мекемелер үшін оқулықтар мен оқу-әдістемелік кешендерді сатып алуға және жеткізуге»;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2012 жылға арналған аудан бюджетінің шығыстарында ауылдық жерлерде денсаулық сақтау, білім беру, әлеуметтік қамтамасыз ету, мәдениет, спорт және ветеринария мамандарына отын сатып алу үшін әлеуметтік көмек көрсетуге төлемақы белгіленсін».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Нұсқалған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жылғы 1 қаңтардан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Мағжан Жұмабаев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 сессиясының төрағасы             Г. Сағындықова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Солтүстік Қазақстан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Мағжан Жұмабаев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Т. Әбілмәжінов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Солтүстік Қазақстан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Мағжан Жұмабаев ауданы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қаржы бөлімінің бастығы               М.И.Омарова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2012 жылғы 7 қараша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6-2 шешіміне 1-қосымша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39-1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ауданының 2012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13"/>
        <w:gridCol w:w="733"/>
        <w:gridCol w:w="8173"/>
        <w:gridCol w:w="2453"/>
      </w:tblGrid>
      <w:tr>
        <w:trPr>
          <w:trHeight w:val="7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2 966 376,2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364 979,0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5 910,0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5 910,0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187 605,0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187 605,0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140 573,0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61 740,0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15 549,0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43 284,0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27 959,0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2 855,0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18 336,0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6 601,0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167,0</w:t>
            </w:r>
          </w:p>
        </w:tc>
      </w:tr>
      <w:tr>
        <w:trPr>
          <w:trHeight w:val="8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2 932,0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2 932,0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5 721,2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меншіктен түсетін кірістер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3 861,0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3 231,0</w:t>
            </w:r>
          </w:p>
        </w:tc>
      </w:tr>
      <w:tr>
        <w:trPr>
          <w:trHeight w:val="5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8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14 235,0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13 710,0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13 180,0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2 581 441,0</w:t>
            </w:r>
          </w:p>
        </w:tc>
      </w:tr>
      <w:tr>
        <w:trPr>
          <w:trHeight w:val="5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2 581 441,0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2 581 441,0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753"/>
        <w:gridCol w:w="693"/>
        <w:gridCol w:w="8313"/>
        <w:gridCol w:w="2453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сомасы мың теңге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2 986 799,3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313 260,2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12 493,0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бойынша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12 493,0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58 117,0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бойынша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55 487,0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2 630,0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220 729,7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қызметін қамтамасыз ету бойынша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211 214,8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9 514,9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21 920,5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19 263,4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348,8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беруді ұйымдастыру және біржолғы талондарды өткізуден түсетін сомалардың толық жиналуын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888,0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87,5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951,8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7348,6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7348,6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6938.0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410,6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3 104,0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3 104,0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3 104,0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2 039 452,0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2 627,0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2 627,0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2 036 825,0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8 568,0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1 776 213,6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5 745,0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12 037,0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10 935,0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тәрбиемен және оқытумен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59 852,0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6 029,0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Жетім-баланы (жетім-балаларды)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13 800,0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6 300,0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89 820,0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«Назарбаев Зияткерлік мектептері»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2 208,0</w:t>
            </w:r>
          </w:p>
        </w:tc>
      </w:tr>
      <w:tr>
        <w:trPr>
          <w:trHeight w:val="16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 бірдей орта білім беру ұйымдарының (дарынды балаларға арналған мамандандырылған (жалпы үлгідегі, арнайы (тездету); жетім балаларға және ата-анасының қамқорлығынсыз қалған балаларға арналған ұйымдар): мектептердің, мектеп- интернаттарының мұғалімдеріне біліктілік санаты үшін қосымша ақының мөлшерін республикалық бюджеттен берілетін трансферттер есебінен ұлғайту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29 563,0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15 754,4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161 464,8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161 464,8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19 759,8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36 256,1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3 027,0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6 705,0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шешімдері бойынша мұқтаж азаматтардың жекелеген топтарына әлеуметтік көмек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17 061,6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489,7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40 968,6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21 962,0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4 858,0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орталықтарының қызмет етуін қамтамасыз 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9 767,0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225 902,8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43 895,5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18 196,0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5 182,0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4 325,5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15 492,0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1 499,0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Азаматтардың жекелеген санаттарын тұрғын үймен қамтамасыз ету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жүйесінің қызмет етуі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әзірлеу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13 201,0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13 201,0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167 307,3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қорындағы тұрғын үйлер салу және (немесе) сатып алу, жобалау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15 775,8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жүйесiн дамыту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96 304,5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инженерлік-коммуникациялық инфрақұрылымды дамыту және (немесе) сатып алу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55 227,0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131 392,9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23 442,2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23 442,2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79 218.8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7690.0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19 131,4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46 444,8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958,0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4 994,6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20 295,9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7 644,9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12 211,0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6 196,0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2 267,0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3929.0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2 240,0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әлемін қорғау, жер қатынастары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39 751,3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17 295,3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12 898,3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3 797,0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9 767,0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9 702,0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11 525,0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11 525,0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1 164,0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1 164,0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6 371,0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6 371,0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6 325,0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32804.7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15 513,7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15 513,7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17 291.0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17 291.0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17 265,0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3 588,0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«Өңірлерді дамыту» бағдарламасы шеңберінде өңірлердің экономикалық дамуына жәрдемдесу жөніндегі шараларды іске асыру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3 588,0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6 657,0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6 455,0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202,0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экономика және қаржы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қарыздар бойынша сыйақы төлемдері мен басқа да төлемдер бойынша жергілікті атқарушы органдардың борыштарына қызмет көрсету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8 681,2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8 681,2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 толық пайдаланылмаған ) трансферттерді қайтару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2 728,2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5 953,0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11 601,5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12 135,0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әкімшілдігі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әлемін қорғау, жер қатынастары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12 135,0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12 135,0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12 135,0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533,5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533,5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533,5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берілген, бюджеттік кредиттерді өтеу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533,5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Қаржылық активтермен операциялар бойынша сальдо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21 760,0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21 760,0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21 760,0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5 580,0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және ұлғайту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5 580,0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16 180,0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және ұлғайту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16 180,0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Бюджеттің (пайда) тапшылығы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- 53784,6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Бюджеттің (пайданы қолдану) тапшылығын қаржыландыру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53 784,6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Қарыздардан түскен түсімдер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12 135,0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Қарыздардан түскен түсімдер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12 135,0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қарыздар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12 135,0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шарттары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12 135,0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Қарызды өтеу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533,5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экономика және қаржы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533,5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533,5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қаражаттың қолданыстағы қалдықтары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42 183,1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6-2 шешіміне 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39-1 шешіміне 5-қосымша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ауданының селолық округтерінің 2012 жылға арналған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693"/>
        <w:gridCol w:w="673"/>
        <w:gridCol w:w="9133"/>
        <w:gridCol w:w="171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309796,1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220729,7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220729,7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 әкімі аппаратының қызметін қамтамасыз ету жөнінде қызметтер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211214,8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9514,9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2627,0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43895,5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43895,5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18196,0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5182,0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4325,5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15492,0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23442,2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аул (село), ауылдық (селолық) округ әкімі аппараты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23442,2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23442,2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15513,7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аул (село), ауылдық (селолық) округ әкімінің аппараты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15513,7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(селоларда),ауылдық (селолық) округтерде автомобиль жолдарының жұмыс істеуін қамтамасыз ету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15513,7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аул (село), ауылдық (селолық) округ әкімінің аппараты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393"/>
        <w:gridCol w:w="1413"/>
        <w:gridCol w:w="1593"/>
        <w:gridCol w:w="1273"/>
        <w:gridCol w:w="1293"/>
        <w:gridCol w:w="1433"/>
        <w:gridCol w:w="1873"/>
      </w:tblGrid>
      <w:tr>
        <w:trPr>
          <w:trHeight w:val="24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</w:p>
        </w:tc>
      </w:tr>
      <w:tr>
        <w:trPr>
          <w:trHeight w:val="18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Авангард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Бастомар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Возвышен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Гаврин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Золотонив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Қарақоға</w:t>
            </w:r>
          </w:p>
        </w:tc>
      </w:tr>
      <w:tr>
        <w:trPr>
          <w:trHeight w:val="2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7791,7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7789,7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8889,2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17924,3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9114,1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8473,2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7983,7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10419,2</w:t>
            </w:r>
          </w:p>
        </w:tc>
      </w:tr>
      <w:tr>
        <w:trPr>
          <w:trHeight w:val="21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7761,7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7764,7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8865,2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11232,4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9090,1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8449,2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7953,7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7886,2</w:t>
            </w:r>
          </w:p>
        </w:tc>
      </w:tr>
      <w:tr>
        <w:trPr>
          <w:trHeight w:val="25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7761,7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7764,7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8865,2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11232,4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9090,1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8449,2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7953,7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7886,2</w:t>
            </w:r>
          </w:p>
        </w:tc>
      </w:tr>
      <w:tr>
        <w:trPr>
          <w:trHeight w:val="45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7551,7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7614,7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8660,2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11058,4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8940,1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6680,3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7803,7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7722,7</w:t>
            </w:r>
          </w:p>
        </w:tc>
      </w:tr>
      <w:tr>
        <w:trPr>
          <w:trHeight w:val="2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1768,9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163,5</w:t>
            </w:r>
          </w:p>
        </w:tc>
      </w:tr>
      <w:tr>
        <w:trPr>
          <w:trHeight w:val="22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1813,5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1813,5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1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617,5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4833,2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4833,2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4833,2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2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46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25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2088,0</w:t>
            </w:r>
          </w:p>
        </w:tc>
      </w:tr>
      <w:tr>
        <w:trPr>
          <w:trHeight w:val="24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2088,0</w:t>
            </w:r>
          </w:p>
        </w:tc>
      </w:tr>
      <w:tr>
        <w:trPr>
          <w:trHeight w:val="48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3"/>
        <w:gridCol w:w="1393"/>
        <w:gridCol w:w="1253"/>
        <w:gridCol w:w="1453"/>
        <w:gridCol w:w="1393"/>
        <w:gridCol w:w="1313"/>
        <w:gridCol w:w="1293"/>
        <w:gridCol w:w="1333"/>
        <w:gridCol w:w="1573"/>
      </w:tblGrid>
      <w:tr>
        <w:trPr>
          <w:trHeight w:val="24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хов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жье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брь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Полудин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9878,2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7434,7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9814,6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15789,7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9131,2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9482,2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8964,7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8909,4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13365,2</w:t>
            </w:r>
          </w:p>
        </w:tc>
      </w:tr>
      <w:tr>
        <w:trPr>
          <w:trHeight w:val="21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8894,2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7410,7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9384,3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8353,2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9107,2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8505,2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8673,1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8864,4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9148,5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8894,2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7410,7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9384,3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8353,2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9107,2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8505,2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8673,1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8864,4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9148,5</w:t>
            </w:r>
          </w:p>
        </w:tc>
      </w:tr>
      <w:tr>
        <w:trPr>
          <w:trHeight w:val="45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8718,2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7260,7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7754,3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8180,2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8957,2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8355,2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8505,1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8747,4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8918,5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22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46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243,3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6636,5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4181,7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243,3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6636,5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4181,7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243,3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6636,5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4181,7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3"/>
        <w:gridCol w:w="1333"/>
        <w:gridCol w:w="1253"/>
        <w:gridCol w:w="1533"/>
        <w:gridCol w:w="1593"/>
        <w:gridCol w:w="1573"/>
        <w:gridCol w:w="1293"/>
        <w:gridCol w:w="1533"/>
      </w:tblGrid>
      <w:tr>
        <w:trPr>
          <w:trHeight w:val="24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Таман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Успенка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</w:p>
        </w:tc>
      </w:tr>
      <w:tr>
        <w:trPr>
          <w:trHeight w:val="24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8168,0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8856,0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7847,2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27809,9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10090,8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10623,4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8535,8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56710,0</w:t>
            </w:r>
          </w:p>
        </w:tc>
      </w:tr>
      <w:tr>
        <w:trPr>
          <w:trHeight w:val="21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8145,5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8826,0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7274,2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8670,1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9174,9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7256,2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8105,8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15933,0</w:t>
            </w:r>
          </w:p>
        </w:tc>
      </w:tr>
      <w:tr>
        <w:trPr>
          <w:trHeight w:val="25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8145,5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8826,0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7274,2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8670,1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9174,9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7256,2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8105,8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15933,0</w:t>
            </w:r>
          </w:p>
        </w:tc>
      </w:tr>
      <w:tr>
        <w:trPr>
          <w:trHeight w:val="45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7934,5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8640,5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7054,2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8487,1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9021,9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7256,2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7818,8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13573,0</w:t>
            </w:r>
          </w:p>
        </w:tc>
      </w:tr>
      <w:tr>
        <w:trPr>
          <w:trHeight w:val="24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2360,0</w:t>
            </w:r>
          </w:p>
        </w:tc>
      </w:tr>
      <w:tr>
        <w:trPr>
          <w:trHeight w:val="22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15517,0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25640,0</w:t>
            </w:r>
          </w:p>
        </w:tc>
      </w:tr>
      <w:tr>
        <w:trPr>
          <w:trHeight w:val="24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15517,0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25640,0</w:t>
            </w:r>
          </w:p>
        </w:tc>
      </w:tr>
      <w:tr>
        <w:trPr>
          <w:trHeight w:val="24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16850,0</w:t>
            </w:r>
          </w:p>
        </w:tc>
      </w:tr>
      <w:tr>
        <w:trPr>
          <w:trHeight w:val="19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4782,0</w:t>
            </w:r>
          </w:p>
        </w:tc>
      </w:tr>
      <w:tr>
        <w:trPr>
          <w:trHeight w:val="21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</w:p>
        </w:tc>
      </w:tr>
      <w:tr>
        <w:trPr>
          <w:trHeight w:val="22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3348,0</w:t>
            </w:r>
          </w:p>
        </w:tc>
      </w:tr>
      <w:tr>
        <w:trPr>
          <w:trHeight w:val="46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15492,0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3119,8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3367,2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3119,8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3367,2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3119,8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3367,2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15137,0</w:t>
            </w:r>
          </w:p>
        </w:tc>
      </w:tr>
      <w:tr>
        <w:trPr>
          <w:trHeight w:val="24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15137,0</w:t>
            </w:r>
          </w:p>
        </w:tc>
      </w:tr>
      <w:tr>
        <w:trPr>
          <w:trHeight w:val="46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15137,0</w:t>
            </w:r>
          </w:p>
        </w:tc>
      </w:tr>
      <w:tr>
        <w:trPr>
          <w:trHeight w:val="25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