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ac96" w14:textId="580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22 желтоқсандағы N 39-1 "2012-2014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мәслихатының 2012 жылғы 6 тамыздағы N 5-3 шешімі. Солтүстік Қазақстан облысының Әділет департаментінде 2012 жылғы 23 тамызда N 13-9-164 тіркелді. Күші жойылды (Солтүстік Қазақстан облысы Мағжан Жұмабаев ауданы мәслихатының 2013 жылғы 9 қаңтардағы N 01-15/5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Мағжан Жұмабаев ауданы мәслихатының 09.01.2013 N 01-15/5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аудандық мәслихаттың 2011 жылғы 22 желтоқсандағы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18 қаңтардағы № 13-9-147 нормативтік құқықтық актілердің мемлекеттік тіркеу Тізілімінде тіркелген, 2012 жылғы 26 қаңтардағы № 4 «Вести», «Мағжан жұлдызы» аудандық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Мағжан Жұмабаев ауданының 2012-2014 жылдарға арналған бюджеті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2 992 846,0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2 584 173,0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3 013 269,1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21 760,0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(- 53 785,1)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53 785,1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42 183,1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 бюджетінің кірістеріне негізгі капиталды сатудан түскен түсімдер 14 710,0 мың теңге сомасында енгізілген»;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 бюджетінде республикалық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11 525,0 мың теңге -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4 930,0 мың теңге -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1 504,0 мың теңге – арнайы әлеуметтік қызметтер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89 650,0 мың теңге – мектепке дейінгі білім ұйымдарындағы Мемлекеттік оқыту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18 591,0 мың теңге – Қазақстан Республикасында білім беруді дамытудың 2011-2020 жылдарға арналған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12 291,0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6 300,0 мың теңге - үйде оқитын мүгедек балаларды жабдықтық, бағдарламалық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13 800,0 мың теңге - жетім-баланы (жетім-балаларды) және ата-аналарының қамқорынсыз қалған баланы (балаларды) күтіп-ұстауға қамқоршыларына (қорғаншыларына)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29 563,0 мың теңге - мектеп мұғалімдеріне және мектепке дейінгі білім ұйымдарындағы тәрбиешілерге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2 208,0 мың теңге - "Назарбаев зияткерлік мектептері" ДБҰ-ның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24 980,0 мың теңге - Жұмыспен қамту-2020 бағдарламасы шеңберінде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6 800,0 мың теңге – еңбекақыны жартылай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608,0 мың теңге – көшіп-қонуға субсидия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7 805,0 мың теңге – жастар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9 767,0 мың теңге – жұмыспен қамту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3 588,0 мың теңге – «Өңірлердің дамуы» Бағдарламасы шеңберінде өңірлердің экономикалық дамуына жәрдемдесу бойынша іс-шараларды іске асыруға ауылдық (селолық) округтерді абаттандыру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93 478,0 мың теңге – селолық елді мекендердің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12 135,0 мың теңге - мамандарды әлеуметтік қолдау шараларын іске асыруға берілетін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34 587,0 мың теңге - Жұмыспен қамту-2020 бағдарламасы шеңберінде тұрғын жай салу және (немесе) сатып алуға және инженерлік-коммуникациялық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13 201,0 мың теңге – республикалық бюджеттен берілетін трансферттер есебінен Жұмыспен қамту-2020 бағдарламасы бойынша ауылдық елді мекендерді дамыту шеңберінде объектілерді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13 482,0 мың теңге – республикалық бюджеттен берілетін трансферттер есебінен Жұмыспен қамту-2020 бағдарламасы бойынша ауылдық елді мекендерді дамыту шеңберінде объектілерді жөндеу және абаттандыруға»;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 облыстық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9 799,0 мың теңге – «Ауданның білім бөлімі» бюджеттік бағдарлама әкімшісі бойынша,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5 500,0 мың теңге – білім объектілері үшін өртке қарсы дабылдаманы орнатуға, өрт сөндіру құралдарын сатып алуға, ағаш қаптаманы (конструкцияны) өңдеу бойынша қызметтерге;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299,0 мың теңге – білім беру ұйымдарында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4 000,0 мың теңге – негізгі орта және жалпы орта білім беру мемлекеттік мекемелерінде химия кабинеттерін оқу құралдарымен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11 391,0 мың теңге – «Жұмыспен қамту және әлеуметтік бағдарламалар бөлімі» бюджеттік бағдарлама әкімшісі бойынша бала тууды ынталандыру бойынша «Ұрпақ қоры» Бағдарламасы шеңберінде әлеуметтік көмек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алынып тасталған;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515,0 мың теңге – «Жер қатынастары бөлімі» бюджеттік бағдарлама әкімшісі бойынша елді мекендердің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15 759,0 мың теңге – «Құрылыс бөлімі» бюджеттік бағдарлама әкімшісі бойынша Жұмыспен қамту-2020 бағдарламасы шеңберінде тұрғын жай салу және (немесе) сатып алуға және инженерлік-коммуникациялық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8 000,0 мың теңге – заңды тұлғалардың жарғылық капиталын қалыптастыруға және ұлғайтуға»;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келесі мазмұнды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434 мың теңге – ID-Phone қосуға»;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жергілікті атқарушы органның резерві 1 071,4 мың теңге сомада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Темірғалиева     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6 тамыз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 шешіміне №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913"/>
        <w:gridCol w:w="7413"/>
        <w:gridCol w:w="2433"/>
      </w:tblGrid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2 992 846,0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Бизнестік ойынға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мүліктерді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мүліктерді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2 584 173,0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2 584 173,0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33"/>
        <w:gridCol w:w="7733"/>
        <w:gridCol w:w="20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3013269,1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303835,8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21645,5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2037057,0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2034729,0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1845468,6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 етуін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226078,8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жүйесімен қызмет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объектілеріне техникалық паспорттар әзірлеу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171669,8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96304,5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79099,8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 үшін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1 564,7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- 53785,1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53785,1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 шешіміне №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(ауылдық) округтерінің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673"/>
        <w:gridCol w:w="8273"/>
        <w:gridCol w:w="18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297868,1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216593,3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қызметін қамтамасыз ету жөнінде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210845,3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 үшін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73"/>
        <w:gridCol w:w="1373"/>
        <w:gridCol w:w="1473"/>
        <w:gridCol w:w="1313"/>
        <w:gridCol w:w="1393"/>
        <w:gridCol w:w="1393"/>
        <w:gridCol w:w="173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10224,2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7736,2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7736,2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13"/>
        <w:gridCol w:w="1553"/>
        <w:gridCol w:w="1253"/>
        <w:gridCol w:w="1313"/>
        <w:gridCol w:w="1313"/>
        <w:gridCol w:w="1373"/>
        <w:gridCol w:w="1613"/>
      </w:tblGrid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33"/>
        <w:gridCol w:w="1293"/>
        <w:gridCol w:w="1493"/>
        <w:gridCol w:w="1413"/>
        <w:gridCol w:w="1553"/>
        <w:gridCol w:w="1353"/>
        <w:gridCol w:w="215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54238,0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