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cc84" w14:textId="c75c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2012 жылғы 1 маусымдағы N 263 қаулысы. Солтүстік Қазақстан облысының Әділет департаментінде 2012 жылғы 13 шілдеде N 13-9-161 тіркелді. Күші жойылды - Солтүстік Қазақстан облысы Мағжан Жұмабаев ауданы әкімдігінің 2013 жылғы 24 мамырдағы N 184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24.05.2013 N 184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 176 «Әкімшілік процедуралар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2011 жылғы 07 сәуірдегі № 394 «Жергілікті атқарушы органдарымен көрсетілетін, халықты әлеуметтік қорғау саласында әлеуметтік қызмет көрсету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регламенттер бекітілсін:</w:t>
      </w:r>
      <w:r>
        <w:br/>
      </w:r>
      <w:r>
        <w:rPr>
          <w:rFonts w:ascii="Times New Roman"/>
          <w:b w:val="false"/>
          <w:i w:val="false"/>
          <w:color w:val="000000"/>
          <w:sz w:val="28"/>
        </w:rPr>
        <w:t>
      Қозғалуға қиындығы бар бірінші топтағы мүгедектерге жеке көмекшінің және есту бойынша мүгедектерге ымдау тілі маманының қызметтерін ұсыну үшін мүгедектерге құжаттарды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Мүгедектерге кресло-арбаларды беру үшін оларға құжаттарды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Мүгедектерге протездік-ортопедиялық көмек көрсету үшін оларға құжаттарды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Жергілікті өкілетті органдардың шешімдері бойынша мұқтаж азаматтардың жеке санаттарына әлеуметтік көмек тағайындау және </w:t>
      </w:r>
      <w:r>
        <w:rPr>
          <w:rFonts w:ascii="Times New Roman"/>
          <w:b w:val="false"/>
          <w:i w:val="false"/>
          <w:color w:val="000000"/>
          <w:sz w:val="28"/>
        </w:rPr>
        <w:t>төлеу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жасқа дейінгі балалары бар отбасыларға мемлекеттік жәрдемақыларды </w:t>
      </w:r>
      <w:r>
        <w:rPr>
          <w:rFonts w:ascii="Times New Roman"/>
          <w:b w:val="false"/>
          <w:i w:val="false"/>
          <w:color w:val="000000"/>
          <w:sz w:val="28"/>
        </w:rPr>
        <w:t>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 көмегін </w:t>
      </w:r>
      <w:r>
        <w:rPr>
          <w:rFonts w:ascii="Times New Roman"/>
          <w:b w:val="false"/>
          <w:i w:val="false"/>
          <w:color w:val="000000"/>
          <w:sz w:val="28"/>
        </w:rPr>
        <w:t>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w:t>
      </w:r>
      <w:r>
        <w:rPr>
          <w:rFonts w:ascii="Times New Roman"/>
          <w:b w:val="false"/>
          <w:i w:val="false"/>
          <w:color w:val="000000"/>
          <w:sz w:val="28"/>
        </w:rPr>
        <w:t>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Бөгде адамның күтімі мен көмегіне мұқтаж жалғызілікті адамдарға, жалғыз тұратын қарттарға, мүгедектерге және мүгедек балаларға үйде әлеуметтік қызмет көрсетуге құжаттарды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Ауылдық жерде тұратын әлеуметтік сала мамандарына отын сатып алу бойынша әлеуметтік көмек </w:t>
      </w:r>
      <w:r>
        <w:rPr>
          <w:rFonts w:ascii="Times New Roman"/>
          <w:b w:val="false"/>
          <w:i w:val="false"/>
          <w:color w:val="000000"/>
          <w:sz w:val="28"/>
        </w:rPr>
        <w:t>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Жұмыссыздарды тіркеу және есепке </w:t>
      </w:r>
      <w:r>
        <w:rPr>
          <w:rFonts w:ascii="Times New Roman"/>
          <w:b w:val="false"/>
          <w:i w:val="false"/>
          <w:color w:val="000000"/>
          <w:sz w:val="28"/>
        </w:rPr>
        <w:t>қою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Мүгедектерді санаторлық-курорттық емдеумен қамтамасыз ету үшін оларға құжаттарды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және есепке </w:t>
      </w:r>
      <w:r>
        <w:rPr>
          <w:rFonts w:ascii="Times New Roman"/>
          <w:b w:val="false"/>
          <w:i w:val="false"/>
          <w:color w:val="000000"/>
          <w:sz w:val="28"/>
        </w:rPr>
        <w:t>қою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Мүгедектерді сурдо-тифлотехникалық және міндетті гигиеналық құралдармен қамтамасыз ету үшін оларға құжаттарды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«Мағжан Жұмабаев ауданының жұмыспен қамту және әлеуметтік бағдарламалар бөлімі» мемлекеттік мекемесінің бастығы Р.Е. Қалиевке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В. Бубенко</w:t>
      </w:r>
    </w:p>
    <w:bookmarkStart w:name="z17" w:id="2"/>
    <w:p>
      <w:pPr>
        <w:spacing w:after="0"/>
        <w:ind w:left="0"/>
        <w:jc w:val="both"/>
      </w:pPr>
      <w:r>
        <w:rPr>
          <w:rFonts w:ascii="Times New Roman"/>
          <w:b w:val="false"/>
          <w:i w:val="false"/>
          <w:color w:val="000000"/>
          <w:sz w:val="28"/>
        </w:rPr>
        <w:t>
Мағжан Жұмабаев</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263 қаулысымен бекітілген</w:t>
      </w:r>
    </w:p>
    <w:bookmarkEnd w:id="2"/>
    <w:p>
      <w:pPr>
        <w:spacing w:after="0"/>
        <w:ind w:left="0"/>
        <w:jc w:val="left"/>
      </w:pPr>
      <w:r>
        <w:rPr>
          <w:rFonts w:ascii="Times New Roman"/>
          <w:b/>
          <w:i w:val="false"/>
          <w:color w:val="000000"/>
        </w:rPr>
        <w:t xml:space="preserve"> Мемлекеттік қызмет көрсету регламенті «Қозғалуға қиындығы бар бірінші топтағы мүгедектерге жеке көмекшінің және есту бойынша мүгедектерге ымдау тілі маманының қызметтерін ұсыну үшін мүгедектерге құжаттарды ресімдеу»</w:t>
      </w:r>
    </w:p>
    <w:bookmarkStart w:name="z18"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w:t>
      </w:r>
      <w:r>
        <w:br/>
      </w:r>
      <w:r>
        <w:rPr>
          <w:rFonts w:ascii="Times New Roman"/>
          <w:b w:val="false"/>
          <w:i w:val="false"/>
          <w:color w:val="000000"/>
          <w:sz w:val="28"/>
        </w:rPr>
        <w:t>
      2) ОЖБ – оңалтудың жеке бағдарламасы;</w:t>
      </w:r>
      <w:r>
        <w:br/>
      </w:r>
      <w:r>
        <w:rPr>
          <w:rFonts w:ascii="Times New Roman"/>
          <w:b w:val="false"/>
          <w:i w:val="false"/>
          <w:color w:val="000000"/>
          <w:sz w:val="28"/>
        </w:rPr>
        <w:t>
      3) ЖІ – жеке іс;</w:t>
      </w:r>
      <w:r>
        <w:br/>
      </w:r>
      <w:r>
        <w:rPr>
          <w:rFonts w:ascii="Times New Roman"/>
          <w:b w:val="false"/>
          <w:i w:val="false"/>
          <w:color w:val="000000"/>
          <w:sz w:val="28"/>
        </w:rPr>
        <w:t>
      4) «ЖҚҮ және ӘББ»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5)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6) Уәкілетті орган – «Солтүстік Қазақстан облысы Мағжан Жұмабаев ауданының жұмыспен қамту және әлеуметтік бағдарламалар бөлімі» мемлекеттік мекемесі.</w:t>
      </w:r>
    </w:p>
    <w:bookmarkStart w:name="z19" w:id="4"/>
    <w:p>
      <w:pPr>
        <w:spacing w:after="0"/>
        <w:ind w:left="0"/>
        <w:jc w:val="left"/>
      </w:pPr>
      <w:r>
        <w:rPr>
          <w:rFonts w:ascii="Times New Roman"/>
          <w:b/>
          <w:i w:val="false"/>
          <w:color w:val="000000"/>
        </w:rPr>
        <w:t xml:space="preserve"> 
2. Жалпы ережелер</w:t>
      </w:r>
    </w:p>
    <w:bookmarkEnd w:id="4"/>
    <w:bookmarkStart w:name="z20" w:id="5"/>
    <w:p>
      <w:pPr>
        <w:spacing w:after="0"/>
        <w:ind w:left="0"/>
        <w:jc w:val="both"/>
      </w:pPr>
      <w:r>
        <w:rPr>
          <w:rFonts w:ascii="Times New Roman"/>
          <w:b w:val="false"/>
          <w:i w:val="false"/>
          <w:color w:val="000000"/>
          <w:sz w:val="28"/>
        </w:rPr>
        <w:t>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көрсетіледі, мекен-жайы: Солтүстік Қазақстан облысы, Булаев қаласы, Киреев көшесі, 15, электрондық пошта мекенжайы - ro_qumab@mail.online.kz, телефоны – 8-715-31-2-22-04, № 1 кабинет.</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Мағжан Жұмабаев атындағы аудандық әкімдігінің 30.10.2012 </w:t>
      </w:r>
      <w:r>
        <w:rPr>
          <w:rFonts w:ascii="Times New Roman"/>
          <w:b w:val="false"/>
          <w:i w:val="false"/>
          <w:color w:val="000000"/>
          <w:sz w:val="28"/>
        </w:rPr>
        <w:t>N 472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Заңының 21-бабы 1-тармағы </w:t>
      </w:r>
      <w:r>
        <w:rPr>
          <w:rFonts w:ascii="Times New Roman"/>
          <w:b w:val="false"/>
          <w:i w:val="false"/>
          <w:color w:val="000000"/>
          <w:sz w:val="28"/>
        </w:rPr>
        <w:t>4) тармақшасының</w:t>
      </w:r>
      <w:r>
        <w:rPr>
          <w:rFonts w:ascii="Times New Roman"/>
          <w:b w:val="false"/>
          <w:i w:val="false"/>
          <w:color w:val="000000"/>
          <w:sz w:val="28"/>
        </w:rPr>
        <w:t xml:space="preserve"> және Қазақстан Республикасы Үкіметінің 2005 жылғы 20 шілдедегі № 754 қаулысымен бекітілген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ережесі негізінде жүзеге асырылады. № 754 қаулысымен бекітілген «Мүгедектерге және мүгедек балаларға санаторлық-курорттық емделудi ұсыну» </w:t>
      </w:r>
      <w:r>
        <w:rPr>
          <w:rFonts w:ascii="Times New Roman"/>
          <w:b w:val="false"/>
          <w:i w:val="false"/>
          <w:color w:val="000000"/>
          <w:sz w:val="28"/>
        </w:rPr>
        <w:t>Ережесiнің</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ro_qumab@mail.online.kz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аяқталу нысаны (нәтиже): қозғалуға қиындығы бар бірінші топтағы мүгедектерге жеке көмекшінің және есту бойынша мүгедектерге ымдау тілі маманының қызметтерін ұсыну үшін құжаттарды ресімдеу жөніндегі анықтама беру, немесе қағаз нұсқаларында қызмет көрсетуден бас тарту жөнінде дәлелді жауап.</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жеке көмекшінің және ымдау тілі маманының қызметтерін ұсынуға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w:t>
      </w:r>
      <w:r>
        <w:br/>
      </w:r>
      <w:r>
        <w:rPr>
          <w:rFonts w:ascii="Times New Roman"/>
          <w:b w:val="false"/>
          <w:i w:val="false"/>
          <w:color w:val="000000"/>
          <w:sz w:val="28"/>
        </w:rPr>
        <w:t>
      Қазақстан Республикасының азаматтарына, Қазақстан Республикасының аумағында тұрақты тұратын азаматтығы жоқ және шетелдіктерге. (бұдан әрі – тұтынушылар):</w:t>
      </w:r>
      <w:r>
        <w:br/>
      </w:r>
      <w:r>
        <w:rPr>
          <w:rFonts w:ascii="Times New Roman"/>
          <w:b w:val="false"/>
          <w:i w:val="false"/>
          <w:color w:val="000000"/>
          <w:sz w:val="28"/>
        </w:rPr>
        <w:t>
      1) жеке көмекшінің әлеуметтік қызметтерін көрсетуге медициналық қорытындысы негізінде қозғалыста қиыншылықтары бар бірінші топтағы мүгедектерге;</w:t>
      </w:r>
      <w:r>
        <w:br/>
      </w:r>
      <w:r>
        <w:rPr>
          <w:rFonts w:ascii="Times New Roman"/>
          <w:b w:val="false"/>
          <w:i w:val="false"/>
          <w:color w:val="000000"/>
          <w:sz w:val="28"/>
        </w:rPr>
        <w:t>
      2) ымдау тілінің маманының әлеуметтік қызметтерін көрсетуге медициналық қорытындысы негізінде ымдау тіліне дағдылары бар есту бойынша мүгедектерге.</w:t>
      </w:r>
    </w:p>
    <w:bookmarkEnd w:id="5"/>
    <w:bookmarkStart w:name="z25"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26" w:id="7"/>
    <w:p>
      <w:pPr>
        <w:spacing w:after="0"/>
        <w:ind w:left="0"/>
        <w:jc w:val="both"/>
      </w:pPr>
      <w:r>
        <w:rPr>
          <w:rFonts w:ascii="Times New Roman"/>
          <w:b w:val="false"/>
          <w:i w:val="false"/>
          <w:color w:val="000000"/>
          <w:sz w:val="28"/>
        </w:rPr>
        <w:t>      8. Мемлекеттік қызметті алу үшін өтініш беруші мынадай құжаттарды ұсынады:</w:t>
      </w:r>
      <w:r>
        <w:br/>
      </w:r>
      <w:r>
        <w:rPr>
          <w:rFonts w:ascii="Times New Roman"/>
          <w:b w:val="false"/>
          <w:i w:val="false"/>
          <w:color w:val="000000"/>
          <w:sz w:val="28"/>
        </w:rPr>
        <w:t>
      1) жеке басын куәландыратын құжаттың реквизиттерін, әлеуметтік жеке кодының нөмірін (болса жеке сәйкестендіру нөмірін) көрсете отырып белгіленген үлгідегі өтініш;</w:t>
      </w:r>
      <w:r>
        <w:br/>
      </w:r>
      <w:r>
        <w:rPr>
          <w:rFonts w:ascii="Times New Roman"/>
          <w:b w:val="false"/>
          <w:i w:val="false"/>
          <w:color w:val="000000"/>
          <w:sz w:val="28"/>
        </w:rPr>
        <w:t>
      2) мүгедектің жеке оңалту бағдарламасынан үзінді;</w:t>
      </w:r>
      <w:r>
        <w:br/>
      </w:r>
      <w:r>
        <w:rPr>
          <w:rFonts w:ascii="Times New Roman"/>
          <w:b w:val="false"/>
          <w:i w:val="false"/>
          <w:color w:val="000000"/>
          <w:sz w:val="28"/>
        </w:rPr>
        <w:t>
      3) жеке басын куәландыратын жеке куәлігі;</w:t>
      </w:r>
      <w:r>
        <w:br/>
      </w:r>
      <w:r>
        <w:rPr>
          <w:rFonts w:ascii="Times New Roman"/>
          <w:b w:val="false"/>
          <w:i w:val="false"/>
          <w:color w:val="000000"/>
          <w:sz w:val="28"/>
        </w:rPr>
        <w:t>
      4) мүгедектік туралы анықтама;</w:t>
      </w:r>
      <w:r>
        <w:br/>
      </w:r>
      <w:r>
        <w:rPr>
          <w:rFonts w:ascii="Times New Roman"/>
          <w:b w:val="false"/>
          <w:i w:val="false"/>
          <w:color w:val="000000"/>
          <w:sz w:val="28"/>
        </w:rPr>
        <w:t>
      Салыстырып тексеру үшін құжаттар түпнұсқасында және көшірмелерде ұсынылады, тексерістен кейін құжаттардың түпнұсқалары тұтынушыға қайтарылады.</w:t>
      </w:r>
      <w:r>
        <w:br/>
      </w:r>
      <w:r>
        <w:rPr>
          <w:rFonts w:ascii="Times New Roman"/>
          <w:b w:val="false"/>
          <w:i w:val="false"/>
          <w:color w:val="000000"/>
          <w:sz w:val="28"/>
        </w:rPr>
        <w:t>
      9. Өтініштер нысандары уәкілетті органның күту залында орналастырылады немесе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мекен-жайы бойынша құжаттар қабылдайтын қызметкерлерде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және басқа құжаттар № 3 кабинетке уәкілетті органның мүгедектермен және ардагерлермен жұмыс жүргізу бойынша бас маманына тапсырылады.</w:t>
      </w:r>
      <w:r>
        <w:br/>
      </w:r>
      <w:r>
        <w:rPr>
          <w:rFonts w:ascii="Times New Roman"/>
          <w:b w:val="false"/>
          <w:i w:val="false"/>
          <w:color w:val="000000"/>
          <w:sz w:val="28"/>
        </w:rPr>
        <w:t>
      Жауапты тұлғалар кабинеттерінің нөмірлері туралы ақпарат мемлекеттік қызмет көрсету бойынша ақпараты орналастырылған уәкілетті органның стендінде орналастырылған.</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w:t>
      </w:r>
      <w:r>
        <w:br/>
      </w:r>
      <w:r>
        <w:rPr>
          <w:rFonts w:ascii="Times New Roman"/>
          <w:b w:val="false"/>
          <w:i w:val="false"/>
          <w:color w:val="000000"/>
          <w:sz w:val="28"/>
        </w:rPr>
        <w:t>
</w:t>
      </w:r>
      <w:r>
        <w:rPr>
          <w:rFonts w:ascii="Times New Roman"/>
          <w:b w:val="false"/>
          <w:i w:val="false"/>
          <w:color w:val="000000"/>
          <w:sz w:val="28"/>
        </w:rPr>
        <w:t>
      12. Қызмет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жеке көмекшінің және ымдау тілі маманының қызметтерін ұсынуға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w:t>
      </w:r>
      <w:r>
        <w:br/>
      </w:r>
      <w:r>
        <w:rPr>
          <w:rFonts w:ascii="Times New Roman"/>
          <w:b w:val="false"/>
          <w:i w:val="false"/>
          <w:color w:val="000000"/>
          <w:sz w:val="28"/>
        </w:rPr>
        <w:t>
      1) тұтынушының бойында жүрiп-тұруы қиын бiрiншi топтағы мүгедектерге жеке көмекшiнiң қызметін және естімейтіндігі бойынша мүгедектерге ымдау тiлi маманының қызметін беруге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тоқтатуға негіздер жоқ.</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қабылдау кестесіне сәйкес: демалыс (сенбі, жексенбі) және мереке күндерін қоспағанда, күн сайын сағат 13.00-ден 14.00-ге дейін түскі үзіліспен сағат 9.00-ден 18.00-ге дейін күн сайын көрсетіледі.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мерзімдері:</w:t>
      </w:r>
      <w:r>
        <w:br/>
      </w:r>
      <w:r>
        <w:rPr>
          <w:rFonts w:ascii="Times New Roman"/>
          <w:b w:val="false"/>
          <w:i w:val="false"/>
          <w:color w:val="000000"/>
          <w:sz w:val="28"/>
        </w:rPr>
        <w:t>
      1) осы стандарттың 11 тармағында белгіленген құжаттар тұтынушымен тапсырылғаннан кейін мемлекеттік қызмет көрсету мерзімдері - он жұмыс күн ішінде;</w:t>
      </w:r>
      <w:r>
        <w:br/>
      </w:r>
      <w:r>
        <w:rPr>
          <w:rFonts w:ascii="Times New Roman"/>
          <w:b w:val="false"/>
          <w:i w:val="false"/>
          <w:color w:val="000000"/>
          <w:sz w:val="28"/>
        </w:rPr>
        <w:t>
      2) тұтынушымен қатынаған күнде орында көрсетілетін мемлекеттік қызметті алуға ең үлкен күту уақыты адам санына байланысты, бір тұтынушыға қызмет көрсетуге 15 минут есебінен;</w:t>
      </w:r>
      <w:r>
        <w:br/>
      </w:r>
      <w:r>
        <w:rPr>
          <w:rFonts w:ascii="Times New Roman"/>
          <w:b w:val="false"/>
          <w:i w:val="false"/>
          <w:color w:val="000000"/>
          <w:sz w:val="28"/>
        </w:rPr>
        <w:t>
      3) тұтынушымен қатынаған күнде орында көрсетілетін мемлекеттік қызметті алуға ең үлкен қызмет көрсету уақыты күнде 15 минуттан артық емес.</w:t>
      </w:r>
      <w:r>
        <w:br/>
      </w:r>
      <w:r>
        <w:rPr>
          <w:rFonts w:ascii="Times New Roman"/>
          <w:b w:val="false"/>
          <w:i w:val="false"/>
          <w:color w:val="000000"/>
          <w:sz w:val="28"/>
        </w:rPr>
        <w:t>
</w:t>
      </w:r>
      <w:r>
        <w:rPr>
          <w:rFonts w:ascii="Times New Roman"/>
          <w:b w:val="false"/>
          <w:i w:val="false"/>
          <w:color w:val="000000"/>
          <w:sz w:val="28"/>
        </w:rPr>
        <w:t>
      16.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17. Уәкілетті органның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xml:space="preserve">
      1) тұтынушыға қызмет көрсету үшін ол белгіленген үлгідегі өтінішті және қажетті құжаттар тізбесін тапсырады; </w:t>
      </w:r>
      <w:r>
        <w:br/>
      </w:r>
      <w:r>
        <w:rPr>
          <w:rFonts w:ascii="Times New Roman"/>
          <w:b w:val="false"/>
          <w:i w:val="false"/>
          <w:color w:val="000000"/>
          <w:sz w:val="28"/>
        </w:rPr>
        <w:t>
      2) уәкілетті органның жауапты маман өтінішті журналда тіркейді, өтінішке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xml:space="preserve">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 </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p>
    <w:bookmarkEnd w:id="7"/>
    <w:bookmarkStart w:name="z36" w:id="8"/>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8"/>
    <w:bookmarkStart w:name="z37" w:id="9"/>
    <w:p>
      <w:pPr>
        <w:spacing w:after="0"/>
        <w:ind w:left="0"/>
        <w:jc w:val="both"/>
      </w:pPr>
      <w:r>
        <w:rPr>
          <w:rFonts w:ascii="Times New Roman"/>
          <w:b w:val="false"/>
          <w:i w:val="false"/>
          <w:color w:val="000000"/>
          <w:sz w:val="28"/>
        </w:rPr>
        <w:t>      19. Кіріс (оның ішінде электрондық) хат-хабарды рәсімдеу және тұтынушының сұранысын (мәлімдемені) қабылдау (тіркеу) тәртібі - Өтініш өтініштерді, азаматтардың өтініштерін тіркеу журналында тіркеледі, кіріс нөмірі беріледі, талон беріледі.</w:t>
      </w:r>
      <w:r>
        <w:br/>
      </w:r>
      <w:r>
        <w:rPr>
          <w:rFonts w:ascii="Times New Roman"/>
          <w:b w:val="false"/>
          <w:i w:val="false"/>
          <w:color w:val="000000"/>
          <w:sz w:val="28"/>
        </w:rPr>
        <w:t>
      20. Ақпараттық қауіпсіздігіне қойылатын талаптар:</w:t>
      </w:r>
      <w:r>
        <w:br/>
      </w:r>
      <w:r>
        <w:rPr>
          <w:rFonts w:ascii="Times New Roman"/>
          <w:b w:val="false"/>
          <w:i w:val="false"/>
          <w:color w:val="000000"/>
          <w:sz w:val="28"/>
        </w:rPr>
        <w:t>
      тұтынушы құжаттарының мазмұны туралы ақпаратты жасырын ұстау.</w:t>
      </w:r>
      <w:r>
        <w:br/>
      </w:r>
      <w:r>
        <w:rPr>
          <w:rFonts w:ascii="Times New Roman"/>
          <w:b w:val="false"/>
          <w:i w:val="false"/>
          <w:color w:val="000000"/>
          <w:sz w:val="28"/>
        </w:rPr>
        <w:t>
      21. Мемлекеттік қызмет көрсету үдерісіне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мүгедектермен және ардагерлермен жұмыс жүргізу бойынша бас маманы;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ЖҚҮ және ӘББ лауазымдық тұлғалар.</w:t>
      </w:r>
      <w:r>
        <w:br/>
      </w:r>
      <w:r>
        <w:rPr>
          <w:rFonts w:ascii="Times New Roman"/>
          <w:b w:val="false"/>
          <w:i w:val="false"/>
          <w:color w:val="000000"/>
          <w:sz w:val="28"/>
        </w:rPr>
        <w:t>
</w:t>
      </w:r>
      <w:r>
        <w:rPr>
          <w:rFonts w:ascii="Times New Roman"/>
          <w:b w:val="false"/>
          <w:i w:val="false"/>
          <w:color w:val="000000"/>
          <w:sz w:val="28"/>
        </w:rPr>
        <w:t>
      22.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23. Мемлекеттік қызмет және (ҚФБ көрсету үрдісінде)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24. Мемлекеттік қызмет көрсетудің нәтижесі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нысандарына, бланкілеріне үлгі-қалыптарына сәйкес ұсынылуы тиіс.</w:t>
      </w:r>
    </w:p>
    <w:bookmarkEnd w:id="9"/>
    <w:bookmarkStart w:name="z41" w:id="10"/>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10"/>
    <w:bookmarkStart w:name="z42" w:id="11"/>
    <w:p>
      <w:pPr>
        <w:spacing w:after="0"/>
        <w:ind w:left="0"/>
        <w:jc w:val="both"/>
      </w:pPr>
      <w:r>
        <w:rPr>
          <w:rFonts w:ascii="Times New Roman"/>
          <w:b w:val="false"/>
          <w:i w:val="false"/>
          <w:color w:val="000000"/>
          <w:sz w:val="28"/>
        </w:rPr>
        <w:t>      25. Көрсетілген қызметтерге жауапты тұлға уәкілетті органның бастығы, уәкілетті органның жауапты лауазымдық тұлғалары,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бастығына беріледі нөмірі уәкілетті органның стендінде көрсетілген, атауы,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және </w:t>
      </w:r>
      <w:r>
        <w:rPr>
          <w:rFonts w:ascii="Times New Roman"/>
          <w:b w:val="false"/>
          <w:i w:val="false"/>
          <w:color w:val="000000"/>
          <w:sz w:val="28"/>
        </w:rPr>
        <w:t>14т</w:t>
      </w:r>
      <w:r>
        <w:rPr>
          <w:rFonts w:ascii="Times New Roman"/>
          <w:b w:val="false"/>
          <w:i w:val="false"/>
          <w:color w:val="000000"/>
          <w:sz w:val="28"/>
        </w:rPr>
        <w:t>. Көрсетілген.</w:t>
      </w:r>
      <w:r>
        <w:br/>
      </w:r>
      <w:r>
        <w:rPr>
          <w:rFonts w:ascii="Times New Roman"/>
          <w:b w:val="false"/>
          <w:i w:val="false"/>
          <w:color w:val="000000"/>
          <w:sz w:val="28"/>
        </w:rPr>
        <w:t>
</w:t>
      </w:r>
      <w:r>
        <w:rPr>
          <w:rFonts w:ascii="Times New Roman"/>
          <w:b w:val="false"/>
          <w:i w:val="false"/>
          <w:color w:val="000000"/>
          <w:sz w:val="28"/>
        </w:rPr>
        <w:t>
      26.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11"/>
    <w:bookmarkStart w:name="z44" w:id="12"/>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1-қосымшасы</w:t>
      </w:r>
      <w:r>
        <w:br/>
      </w:r>
      <w:r>
        <w:rPr>
          <w:rFonts w:ascii="Times New Roman"/>
          <w:b w:val="false"/>
          <w:i w:val="false"/>
          <w:color w:val="000000"/>
          <w:sz w:val="28"/>
        </w:rPr>
        <w:t>
«Қозғалуға қиындығы бар бірінші топтағы мүгедектерге</w:t>
      </w:r>
      <w:r>
        <w:br/>
      </w:r>
      <w:r>
        <w:rPr>
          <w:rFonts w:ascii="Times New Roman"/>
          <w:b w:val="false"/>
          <w:i w:val="false"/>
          <w:color w:val="000000"/>
          <w:sz w:val="28"/>
        </w:rPr>
        <w:t>
жеке көмекшінің және есту бойынша мүгедектерге</w:t>
      </w:r>
      <w:r>
        <w:br/>
      </w:r>
      <w:r>
        <w:rPr>
          <w:rFonts w:ascii="Times New Roman"/>
          <w:b w:val="false"/>
          <w:i w:val="false"/>
          <w:color w:val="000000"/>
          <w:sz w:val="28"/>
        </w:rPr>
        <w:t>
ымдау тіл маманының қызметтерін ұсыну үшін</w:t>
      </w:r>
      <w:r>
        <w:br/>
      </w:r>
      <w:r>
        <w:rPr>
          <w:rFonts w:ascii="Times New Roman"/>
          <w:b w:val="false"/>
          <w:i w:val="false"/>
          <w:color w:val="000000"/>
          <w:sz w:val="28"/>
        </w:rPr>
        <w:t>
мүгедектерге құжаттарды ресімдеу»</w:t>
      </w:r>
    </w:p>
    <w:bookmarkEnd w:id="12"/>
    <w:p>
      <w:pPr>
        <w:spacing w:after="0"/>
        <w:ind w:left="0"/>
        <w:jc w:val="left"/>
      </w:pPr>
      <w:r>
        <w:rPr>
          <w:rFonts w:ascii="Times New Roman"/>
          <w:b/>
          <w:i w:val="false"/>
          <w:color w:val="000000"/>
        </w:rPr>
        <w:t xml:space="preserve"> 1. Кестесі.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229"/>
        <w:gridCol w:w="1441"/>
        <w:gridCol w:w="1846"/>
        <w:gridCol w:w="1249"/>
        <w:gridCol w:w="1803"/>
        <w:gridCol w:w="2878"/>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(қимылдың,</w:t>
            </w:r>
            <w:r>
              <w:br/>
            </w:r>
            <w:r>
              <w:rPr>
                <w:rFonts w:ascii="Times New Roman"/>
                <w:b w:val="false"/>
                <w:i w:val="false"/>
                <w:color w:val="000000"/>
                <w:sz w:val="20"/>
              </w:rPr>
              <w:t>
жұмыс ағы</w:t>
            </w:r>
            <w:r>
              <w:br/>
            </w:r>
            <w:r>
              <w:rPr>
                <w:rFonts w:ascii="Times New Roman"/>
                <w:b w:val="false"/>
                <w:i w:val="false"/>
                <w:color w:val="000000"/>
                <w:sz w:val="20"/>
              </w:rPr>
              <w:t>
мының) N</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 жа</w:t>
            </w:r>
            <w:r>
              <w:br/>
            </w:r>
            <w:r>
              <w:rPr>
                <w:rFonts w:ascii="Times New Roman"/>
                <w:b w:val="false"/>
                <w:i w:val="false"/>
                <w:color w:val="000000"/>
                <w:sz w:val="20"/>
              </w:rPr>
              <w:t>
уапты</w:t>
            </w:r>
            <w:r>
              <w:br/>
            </w:r>
            <w:r>
              <w:rPr>
                <w:rFonts w:ascii="Times New Roman"/>
                <w:b w:val="false"/>
                <w:i w:val="false"/>
                <w:color w:val="000000"/>
                <w:sz w:val="20"/>
              </w:rPr>
              <w:t>
маманы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жа</w:t>
            </w:r>
            <w:r>
              <w:br/>
            </w:r>
            <w:r>
              <w:rPr>
                <w:rFonts w:ascii="Times New Roman"/>
                <w:b w:val="false"/>
                <w:i w:val="false"/>
                <w:color w:val="000000"/>
                <w:sz w:val="20"/>
              </w:rPr>
              <w:t>
уапты</w:t>
            </w:r>
            <w:r>
              <w:br/>
            </w:r>
            <w:r>
              <w:rPr>
                <w:rFonts w:ascii="Times New Roman"/>
                <w:b w:val="false"/>
                <w:i w:val="false"/>
                <w:color w:val="000000"/>
                <w:sz w:val="20"/>
              </w:rPr>
              <w:t>
маманы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басты</w:t>
            </w:r>
            <w:r>
              <w:br/>
            </w:r>
            <w:r>
              <w:rPr>
                <w:rFonts w:ascii="Times New Roman"/>
                <w:b w:val="false"/>
                <w:i w:val="false"/>
                <w:color w:val="000000"/>
                <w:sz w:val="20"/>
              </w:rPr>
              <w:t>
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жа</w:t>
            </w:r>
            <w:r>
              <w:br/>
            </w:r>
            <w:r>
              <w:rPr>
                <w:rFonts w:ascii="Times New Roman"/>
                <w:b w:val="false"/>
                <w:i w:val="false"/>
                <w:color w:val="000000"/>
                <w:sz w:val="20"/>
              </w:rPr>
              <w:t>
уапты</w:t>
            </w:r>
            <w:r>
              <w:br/>
            </w:r>
            <w:r>
              <w:rPr>
                <w:rFonts w:ascii="Times New Roman"/>
                <w:b w:val="false"/>
                <w:i w:val="false"/>
                <w:color w:val="000000"/>
                <w:sz w:val="20"/>
              </w:rPr>
              <w:t>
маманы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ардагерлер мен мүгедек</w:t>
            </w:r>
            <w:r>
              <w:br/>
            </w:r>
            <w:r>
              <w:rPr>
                <w:rFonts w:ascii="Times New Roman"/>
                <w:b w:val="false"/>
                <w:i w:val="false"/>
                <w:color w:val="000000"/>
                <w:sz w:val="20"/>
              </w:rPr>
              <w:t>
термен жұмыс</w:t>
            </w:r>
            <w:r>
              <w:br/>
            </w:r>
            <w:r>
              <w:rPr>
                <w:rFonts w:ascii="Times New Roman"/>
                <w:b w:val="false"/>
                <w:i w:val="false"/>
                <w:color w:val="000000"/>
                <w:sz w:val="20"/>
              </w:rPr>
              <w:t>
жүргізу</w:t>
            </w:r>
            <w:r>
              <w:br/>
            </w:r>
            <w:r>
              <w:rPr>
                <w:rFonts w:ascii="Times New Roman"/>
                <w:b w:val="false"/>
                <w:i w:val="false"/>
                <w:color w:val="000000"/>
                <w:sz w:val="20"/>
              </w:rPr>
              <w:t>
бойынша бас</w:t>
            </w:r>
            <w:r>
              <w:br/>
            </w:r>
            <w:r>
              <w:rPr>
                <w:rFonts w:ascii="Times New Roman"/>
                <w:b w:val="false"/>
                <w:i w:val="false"/>
                <w:color w:val="000000"/>
                <w:sz w:val="20"/>
              </w:rPr>
              <w:t>
маманы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жаттар</w:t>
            </w:r>
            <w:r>
              <w:br/>
            </w:r>
            <w:r>
              <w:rPr>
                <w:rFonts w:ascii="Times New Roman"/>
                <w:b w:val="false"/>
                <w:i w:val="false"/>
                <w:color w:val="000000"/>
                <w:sz w:val="20"/>
              </w:rPr>
              <w:t>
мен</w:t>
            </w:r>
            <w:r>
              <w:br/>
            </w:r>
            <w:r>
              <w:rPr>
                <w:rFonts w:ascii="Times New Roman"/>
                <w:b w:val="false"/>
                <w:i w:val="false"/>
                <w:color w:val="000000"/>
                <w:sz w:val="20"/>
              </w:rPr>
              <w:t>
өтініш</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талон</w:t>
            </w:r>
            <w:r>
              <w:br/>
            </w:r>
            <w:r>
              <w:rPr>
                <w:rFonts w:ascii="Times New Roman"/>
                <w:b w:val="false"/>
                <w:i w:val="false"/>
                <w:color w:val="000000"/>
                <w:sz w:val="20"/>
              </w:rPr>
              <w:t>
беру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жазбаша</w:t>
            </w:r>
            <w:r>
              <w:br/>
            </w:r>
            <w:r>
              <w:rPr>
                <w:rFonts w:ascii="Times New Roman"/>
                <w:b w:val="false"/>
                <w:i w:val="false"/>
                <w:color w:val="000000"/>
                <w:sz w:val="20"/>
              </w:rPr>
              <w:t>
үндеулер</w:t>
            </w:r>
            <w:r>
              <w:br/>
            </w:r>
            <w:r>
              <w:rPr>
                <w:rFonts w:ascii="Times New Roman"/>
                <w:b w:val="false"/>
                <w:i w:val="false"/>
                <w:color w:val="000000"/>
                <w:sz w:val="20"/>
              </w:rPr>
              <w:t>
ді тір</w:t>
            </w:r>
            <w:r>
              <w:br/>
            </w:r>
            <w:r>
              <w:rPr>
                <w:rFonts w:ascii="Times New Roman"/>
                <w:b w:val="false"/>
                <w:i w:val="false"/>
                <w:color w:val="000000"/>
                <w:sz w:val="20"/>
              </w:rPr>
              <w:t>
кеу және</w:t>
            </w:r>
            <w:r>
              <w:br/>
            </w:r>
            <w:r>
              <w:rPr>
                <w:rFonts w:ascii="Times New Roman"/>
                <w:b w:val="false"/>
                <w:i w:val="false"/>
                <w:color w:val="000000"/>
                <w:sz w:val="20"/>
              </w:rPr>
              <w:t>
есептеу</w:t>
            </w:r>
            <w:r>
              <w:br/>
            </w:r>
            <w:r>
              <w:rPr>
                <w:rFonts w:ascii="Times New Roman"/>
                <w:b w:val="false"/>
                <w:i w:val="false"/>
                <w:color w:val="000000"/>
                <w:sz w:val="20"/>
              </w:rPr>
              <w:t>
журналын</w:t>
            </w:r>
            <w:r>
              <w:br/>
            </w:r>
            <w:r>
              <w:rPr>
                <w:rFonts w:ascii="Times New Roman"/>
                <w:b w:val="false"/>
                <w:i w:val="false"/>
                <w:color w:val="000000"/>
                <w:sz w:val="20"/>
              </w:rPr>
              <w:t>
да өті</w:t>
            </w:r>
            <w:r>
              <w:br/>
            </w:r>
            <w:r>
              <w:rPr>
                <w:rFonts w:ascii="Times New Roman"/>
                <w:b w:val="false"/>
                <w:i w:val="false"/>
                <w:color w:val="000000"/>
                <w:sz w:val="20"/>
              </w:rPr>
              <w:t>
нішті</w:t>
            </w:r>
            <w:r>
              <w:br/>
            </w:r>
            <w:r>
              <w:rPr>
                <w:rFonts w:ascii="Times New Roman"/>
                <w:b w:val="false"/>
                <w:i w:val="false"/>
                <w:color w:val="000000"/>
                <w:sz w:val="20"/>
              </w:rPr>
              <w:t>
тіркеу,</w:t>
            </w:r>
            <w:r>
              <w:br/>
            </w:r>
            <w:r>
              <w:rPr>
                <w:rFonts w:ascii="Times New Roman"/>
                <w:b w:val="false"/>
                <w:i w:val="false"/>
                <w:color w:val="000000"/>
                <w:sz w:val="20"/>
              </w:rPr>
              <w:t>
құжаттар</w:t>
            </w:r>
            <w:r>
              <w:br/>
            </w:r>
            <w:r>
              <w:rPr>
                <w:rFonts w:ascii="Times New Roman"/>
                <w:b w:val="false"/>
                <w:i w:val="false"/>
                <w:color w:val="000000"/>
                <w:sz w:val="20"/>
              </w:rPr>
              <w:t>
ды бас</w:t>
            </w:r>
            <w:r>
              <w:br/>
            </w:r>
            <w:r>
              <w:rPr>
                <w:rFonts w:ascii="Times New Roman"/>
                <w:b w:val="false"/>
                <w:i w:val="false"/>
                <w:color w:val="000000"/>
                <w:sz w:val="20"/>
              </w:rPr>
              <w:t>
тыққа</w:t>
            </w:r>
            <w:r>
              <w:br/>
            </w:r>
            <w:r>
              <w:rPr>
                <w:rFonts w:ascii="Times New Roman"/>
                <w:b w:val="false"/>
                <w:i w:val="false"/>
                <w:color w:val="000000"/>
                <w:sz w:val="20"/>
              </w:rPr>
              <w:t>
тапсыру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қарар</w:t>
            </w:r>
            <w:r>
              <w:br/>
            </w:r>
            <w:r>
              <w:rPr>
                <w:rFonts w:ascii="Times New Roman"/>
                <w:b w:val="false"/>
                <w:i w:val="false"/>
                <w:color w:val="000000"/>
                <w:sz w:val="20"/>
              </w:rPr>
              <w:t>
қою,</w:t>
            </w:r>
            <w:r>
              <w:br/>
            </w:r>
            <w:r>
              <w:rPr>
                <w:rFonts w:ascii="Times New Roman"/>
                <w:b w:val="false"/>
                <w:i w:val="false"/>
                <w:color w:val="000000"/>
                <w:sz w:val="20"/>
              </w:rPr>
              <w:t>
жауап</w:t>
            </w:r>
            <w:r>
              <w:br/>
            </w:r>
            <w:r>
              <w:rPr>
                <w:rFonts w:ascii="Times New Roman"/>
                <w:b w:val="false"/>
                <w:i w:val="false"/>
                <w:color w:val="000000"/>
                <w:sz w:val="20"/>
              </w:rPr>
              <w:t>
ты ма</w:t>
            </w:r>
            <w:r>
              <w:br/>
            </w:r>
            <w:r>
              <w:rPr>
                <w:rFonts w:ascii="Times New Roman"/>
                <w:b w:val="false"/>
                <w:i w:val="false"/>
                <w:color w:val="000000"/>
                <w:sz w:val="20"/>
              </w:rPr>
              <w:t>
манды</w:t>
            </w:r>
            <w:r>
              <w:br/>
            </w:r>
            <w:r>
              <w:rPr>
                <w:rFonts w:ascii="Times New Roman"/>
                <w:b w:val="false"/>
                <w:i w:val="false"/>
                <w:color w:val="000000"/>
                <w:sz w:val="20"/>
              </w:rPr>
              <w:t>
анық</w:t>
            </w:r>
            <w:r>
              <w:br/>
            </w:r>
            <w:r>
              <w:rPr>
                <w:rFonts w:ascii="Times New Roman"/>
                <w:b w:val="false"/>
                <w:i w:val="false"/>
                <w:color w:val="000000"/>
                <w:sz w:val="20"/>
              </w:rPr>
              <w:t>
тау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w:t>
            </w:r>
            <w:r>
              <w:br/>
            </w:r>
            <w:r>
              <w:rPr>
                <w:rFonts w:ascii="Times New Roman"/>
                <w:b w:val="false"/>
                <w:i w:val="false"/>
                <w:color w:val="000000"/>
                <w:sz w:val="20"/>
              </w:rPr>
              <w:t>
орындалу</w:t>
            </w:r>
            <w:r>
              <w:br/>
            </w:r>
            <w:r>
              <w:rPr>
                <w:rFonts w:ascii="Times New Roman"/>
                <w:b w:val="false"/>
                <w:i w:val="false"/>
                <w:color w:val="000000"/>
                <w:sz w:val="20"/>
              </w:rPr>
              <w:t>
ға бас</w:t>
            </w:r>
            <w:r>
              <w:br/>
            </w:r>
            <w:r>
              <w:rPr>
                <w:rFonts w:ascii="Times New Roman"/>
                <w:b w:val="false"/>
                <w:i w:val="false"/>
                <w:color w:val="000000"/>
                <w:sz w:val="20"/>
              </w:rPr>
              <w:t>
маманға</w:t>
            </w:r>
            <w:r>
              <w:br/>
            </w:r>
            <w:r>
              <w:rPr>
                <w:rFonts w:ascii="Times New Roman"/>
                <w:b w:val="false"/>
                <w:i w:val="false"/>
                <w:color w:val="000000"/>
                <w:sz w:val="20"/>
              </w:rPr>
              <w:t>
тапсыру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ЖІ қағаздарын жасау, электрондық деректер базасына өтініш берушінің деректерді енгізу, ЖҚҮ және ӘББ ММ құжаттарды жолдау үшін ілеспе хатты әзірлейді және тұтынушыға қызмет көрсетуге есепке қою туралы хабарламаны немесе қызмет көрсетуден бас тарту туралы дәлелді жауап (хабарлама) және уәкілетті органның жауапты маманға береді</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ру-басқара</w:t>
            </w:r>
            <w:r>
              <w:br/>
            </w:r>
            <w:r>
              <w:rPr>
                <w:rFonts w:ascii="Times New Roman"/>
                <w:b w:val="false"/>
                <w:i w:val="false"/>
                <w:color w:val="000000"/>
                <w:sz w:val="20"/>
              </w:rPr>
              <w:t>
тын шеші</w:t>
            </w:r>
            <w:r>
              <w:br/>
            </w:r>
            <w:r>
              <w:rPr>
                <w:rFonts w:ascii="Times New Roman"/>
                <w:b w:val="false"/>
                <w:i w:val="false"/>
                <w:color w:val="000000"/>
                <w:sz w:val="20"/>
              </w:rPr>
              <w:t>
мі)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Қолын</w:t>
            </w:r>
            <w:r>
              <w:br/>
            </w:r>
            <w:r>
              <w:rPr>
                <w:rFonts w:ascii="Times New Roman"/>
                <w:b w:val="false"/>
                <w:i w:val="false"/>
                <w:color w:val="000000"/>
                <w:sz w:val="20"/>
              </w:rPr>
              <w:t>
да талон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w:t>
            </w:r>
            <w:r>
              <w:br/>
            </w:r>
            <w:r>
              <w:rPr>
                <w:rFonts w:ascii="Times New Roman"/>
                <w:b w:val="false"/>
                <w:i w:val="false"/>
                <w:color w:val="000000"/>
                <w:sz w:val="20"/>
              </w:rPr>
              <w:t>
орындау</w:t>
            </w:r>
            <w:r>
              <w:br/>
            </w:r>
            <w:r>
              <w:rPr>
                <w:rFonts w:ascii="Times New Roman"/>
                <w:b w:val="false"/>
                <w:i w:val="false"/>
                <w:color w:val="000000"/>
                <w:sz w:val="20"/>
              </w:rPr>
              <w:t>
шының</w:t>
            </w:r>
            <w:r>
              <w:br/>
            </w:r>
            <w:r>
              <w:rPr>
                <w:rFonts w:ascii="Times New Roman"/>
                <w:b w:val="false"/>
                <w:i w:val="false"/>
                <w:color w:val="000000"/>
                <w:sz w:val="20"/>
              </w:rPr>
              <w:t>
белгісі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қызмет көрсетуге есепке қою туралы хабарламаны немесе қызмет көрсетуден бас тарту туралы дәлелді жауап (хабарлама)</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нуттан</w:t>
            </w:r>
            <w:r>
              <w:br/>
            </w:r>
            <w:r>
              <w:rPr>
                <w:rFonts w:ascii="Times New Roman"/>
                <w:b w:val="false"/>
                <w:i w:val="false"/>
                <w:color w:val="000000"/>
                <w:sz w:val="20"/>
              </w:rPr>
              <w:t>
аспауы</w:t>
            </w:r>
            <w:r>
              <w:br/>
            </w:r>
            <w:r>
              <w:rPr>
                <w:rFonts w:ascii="Times New Roman"/>
                <w:b w:val="false"/>
                <w:i w:val="false"/>
                <w:color w:val="000000"/>
                <w:sz w:val="20"/>
              </w:rPr>
              <w:t>
қажет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аспа</w:t>
            </w:r>
            <w:r>
              <w:br/>
            </w:r>
            <w:r>
              <w:rPr>
                <w:rFonts w:ascii="Times New Roman"/>
                <w:b w:val="false"/>
                <w:i w:val="false"/>
                <w:color w:val="000000"/>
                <w:sz w:val="20"/>
              </w:rPr>
              <w:t>
уы қажет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 ішінде</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i w:val="false"/>
          <w:color w:val="000000"/>
        </w:rPr>
        <w:t xml:space="preserve"> 2. Кестесі.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213"/>
        <w:gridCol w:w="3293"/>
        <w:gridCol w:w="2673"/>
        <w:gridCol w:w="263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(қимылдың,</w:t>
            </w:r>
            <w:r>
              <w:br/>
            </w:r>
            <w:r>
              <w:rPr>
                <w:rFonts w:ascii="Times New Roman"/>
                <w:b w:val="false"/>
                <w:i w:val="false"/>
                <w:color w:val="000000"/>
                <w:sz w:val="20"/>
              </w:rPr>
              <w:t>
жұмыс ағы</w:t>
            </w:r>
            <w:r>
              <w:br/>
            </w:r>
            <w:r>
              <w:rPr>
                <w:rFonts w:ascii="Times New Roman"/>
                <w:b w:val="false"/>
                <w:i w:val="false"/>
                <w:color w:val="000000"/>
                <w:sz w:val="20"/>
              </w:rPr>
              <w:t>
мының) N</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w:t>
            </w:r>
            <w:r>
              <w:br/>
            </w:r>
            <w:r>
              <w:rPr>
                <w:rFonts w:ascii="Times New Roman"/>
                <w:b w:val="false"/>
                <w:i w:val="false"/>
                <w:color w:val="000000"/>
                <w:sz w:val="20"/>
              </w:rPr>
              <w:t>
ің, рәсім</w:t>
            </w:r>
            <w:r>
              <w:br/>
            </w:r>
            <w:r>
              <w:rPr>
                <w:rFonts w:ascii="Times New Roman"/>
                <w:b w:val="false"/>
                <w:i w:val="false"/>
                <w:color w:val="000000"/>
                <w:sz w:val="20"/>
              </w:rPr>
              <w:t>
нің, опера</w:t>
            </w:r>
            <w:r>
              <w:br/>
            </w:r>
            <w:r>
              <w:rPr>
                <w:rFonts w:ascii="Times New Roman"/>
                <w:b w:val="false"/>
                <w:i w:val="false"/>
                <w:color w:val="000000"/>
                <w:sz w:val="20"/>
              </w:rPr>
              <w:t>
цияның)</w:t>
            </w:r>
            <w:r>
              <w:br/>
            </w:r>
            <w:r>
              <w:rPr>
                <w:rFonts w:ascii="Times New Roman"/>
                <w:b w:val="false"/>
                <w:i w:val="false"/>
                <w:color w:val="000000"/>
                <w:sz w:val="20"/>
              </w:rPr>
              <w:t>
атауы және</w:t>
            </w:r>
            <w:r>
              <w:br/>
            </w:r>
            <w:r>
              <w:rPr>
                <w:rFonts w:ascii="Times New Roman"/>
                <w:b w:val="false"/>
                <w:i w:val="false"/>
                <w:color w:val="000000"/>
                <w:sz w:val="20"/>
              </w:rPr>
              <w:t>
олардың си</w:t>
            </w:r>
            <w:r>
              <w:br/>
            </w:r>
            <w:r>
              <w:rPr>
                <w:rFonts w:ascii="Times New Roman"/>
                <w:b w:val="false"/>
                <w:i w:val="false"/>
                <w:color w:val="000000"/>
                <w:sz w:val="20"/>
              </w:rPr>
              <w:t>
паттамасы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жіберілген қызмет көрсетуге есепке қою туралы хабарламаны немесе қызмет көрсетуден бас тарту туралы дәлелді жауап (хабарлама) қабылдайды және қол қою үшін уәкілетті органның бастығына береді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есепке қою туралы хабарламаны немесе қызмет көрсетуден бас тарту туралы дәлелді жауапқа қол қояды және уәкілетті органның жауапты (хабарлама) маманға тапсырады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есепке қою туралы хабарламаны тіркеу немесе қызмет көрсетуден бас тарту туралы дәлелді жауап, тұтынушыға мемлекеттік қызмет нәтижесін береді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ру-басқара</w:t>
            </w:r>
            <w:r>
              <w:br/>
            </w:r>
            <w:r>
              <w:rPr>
                <w:rFonts w:ascii="Times New Roman"/>
                <w:b w:val="false"/>
                <w:i w:val="false"/>
                <w:color w:val="000000"/>
                <w:sz w:val="20"/>
              </w:rPr>
              <w:t>
тын шешімі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қою үшін уәкілетті органның бастығына беру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хабарламаға қол қою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есепке қою туралы хабарлама немесе қызмет көрсетуден бас тарту туралы дәлелді жауап</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ішінде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аспауы қажет</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кестесі.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993"/>
        <w:gridCol w:w="3473"/>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 барысы, жұмыстың ағыны)</w:t>
            </w:r>
          </w:p>
        </w:tc>
      </w:tr>
      <w:tr>
        <w:trPr>
          <w:trHeight w:val="88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Ардагерлермен және мүгедектермен жұмыс жүргізу бойынша бас маман</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ардагерлермен және мүгедектермен жұмыс жүргізу бойынша бас маманы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6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tc>
      </w:tr>
      <w:tr>
        <w:trPr>
          <w:trHeight w:val="5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tc>
      </w:tr>
      <w:tr>
        <w:trPr>
          <w:trHeight w:val="5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3"/>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2-қосымшасы</w:t>
      </w:r>
      <w:r>
        <w:br/>
      </w:r>
      <w:r>
        <w:rPr>
          <w:rFonts w:ascii="Times New Roman"/>
          <w:b w:val="false"/>
          <w:i w:val="false"/>
          <w:color w:val="000000"/>
          <w:sz w:val="28"/>
        </w:rPr>
        <w:t>
«Қозғалуға қиындығы бар бірінші топтағы мүгедектерге</w:t>
      </w:r>
      <w:r>
        <w:br/>
      </w:r>
      <w:r>
        <w:rPr>
          <w:rFonts w:ascii="Times New Roman"/>
          <w:b w:val="false"/>
          <w:i w:val="false"/>
          <w:color w:val="000000"/>
          <w:sz w:val="28"/>
        </w:rPr>
        <w:t>
жеке көмекшінің және есту бойынша мүгедектерге</w:t>
      </w:r>
      <w:r>
        <w:br/>
      </w:r>
      <w:r>
        <w:rPr>
          <w:rFonts w:ascii="Times New Roman"/>
          <w:b w:val="false"/>
          <w:i w:val="false"/>
          <w:color w:val="000000"/>
          <w:sz w:val="28"/>
        </w:rPr>
        <w:t>
ымдау тіл маманының қызметтерін ұсыну үшін</w:t>
      </w:r>
      <w:r>
        <w:br/>
      </w:r>
      <w:r>
        <w:rPr>
          <w:rFonts w:ascii="Times New Roman"/>
          <w:b w:val="false"/>
          <w:i w:val="false"/>
          <w:color w:val="000000"/>
          <w:sz w:val="28"/>
        </w:rPr>
        <w:t>
мүгедектерге құжаттарды ресімдеу»</w:t>
      </w:r>
    </w:p>
    <w:bookmarkEnd w:id="13"/>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92837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83700" cy="9207500"/>
                    </a:xfrm>
                    <a:prstGeom prst="rect">
                      <a:avLst/>
                    </a:prstGeom>
                  </pic:spPr>
                </pic:pic>
              </a:graphicData>
            </a:graphic>
          </wp:inline>
        </w:drawing>
      </w:r>
    </w:p>
    <w:bookmarkStart w:name="z46" w:id="14"/>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3-қосымшасы</w:t>
      </w:r>
      <w:r>
        <w:br/>
      </w:r>
      <w:r>
        <w:rPr>
          <w:rFonts w:ascii="Times New Roman"/>
          <w:b w:val="false"/>
          <w:i w:val="false"/>
          <w:color w:val="000000"/>
          <w:sz w:val="28"/>
        </w:rPr>
        <w:t>
«Қозғалуға қиындығы бар бірінші топтағы мүгедектерге</w:t>
      </w:r>
      <w:r>
        <w:br/>
      </w:r>
      <w:r>
        <w:rPr>
          <w:rFonts w:ascii="Times New Roman"/>
          <w:b w:val="false"/>
          <w:i w:val="false"/>
          <w:color w:val="000000"/>
          <w:sz w:val="28"/>
        </w:rPr>
        <w:t>
жеке көмекшінің және есту бойынша мүгедектерге</w:t>
      </w:r>
      <w:r>
        <w:br/>
      </w:r>
      <w:r>
        <w:rPr>
          <w:rFonts w:ascii="Times New Roman"/>
          <w:b w:val="false"/>
          <w:i w:val="false"/>
          <w:color w:val="000000"/>
          <w:sz w:val="28"/>
        </w:rPr>
        <w:t>
ымдау тіл маманының қызметтерін ұсыну үшін</w:t>
      </w:r>
      <w:r>
        <w:br/>
      </w:r>
      <w:r>
        <w:rPr>
          <w:rFonts w:ascii="Times New Roman"/>
          <w:b w:val="false"/>
          <w:i w:val="false"/>
          <w:color w:val="000000"/>
          <w:sz w:val="28"/>
        </w:rPr>
        <w:t>
мүгедектерге құжаттарды ресімдеу»</w:t>
      </w:r>
    </w:p>
    <w:bookmarkEnd w:id="14"/>
    <w:p>
      <w:pPr>
        <w:spacing w:after="0"/>
        <w:ind w:left="0"/>
        <w:jc w:val="both"/>
      </w:pPr>
      <w:r>
        <w:rPr>
          <w:rFonts w:ascii="Times New Roman"/>
          <w:b w:val="false"/>
          <w:i w:val="false"/>
          <w:color w:val="000000"/>
          <w:sz w:val="28"/>
        </w:rPr>
        <w:t>1. Өтініш</w:t>
      </w:r>
    </w:p>
    <w:p>
      <w:pPr>
        <w:spacing w:after="0"/>
        <w:ind w:left="0"/>
        <w:jc w:val="both"/>
      </w:pPr>
      <w:r>
        <w:rPr>
          <w:rFonts w:ascii="Times New Roman"/>
          <w:b w:val="false"/>
          <w:i w:val="false"/>
          <w:color w:val="000000"/>
          <w:sz w:val="28"/>
        </w:rPr>
        <w:t>Жұмыспен қамту және</w:t>
      </w:r>
      <w:r>
        <w:br/>
      </w:r>
      <w:r>
        <w:rPr>
          <w:rFonts w:ascii="Times New Roman"/>
          <w:b w:val="false"/>
          <w:i w:val="false"/>
          <w:color w:val="000000"/>
          <w:sz w:val="28"/>
        </w:rPr>
        <w:t>
әлеуметтік бағдарламалар</w:t>
      </w:r>
      <w:r>
        <w:br/>
      </w:r>
      <w:r>
        <w:rPr>
          <w:rFonts w:ascii="Times New Roman"/>
          <w:b w:val="false"/>
          <w:i w:val="false"/>
          <w:color w:val="000000"/>
          <w:sz w:val="28"/>
        </w:rPr>
        <w:t>
бөлімінің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 тұратын</w:t>
      </w:r>
      <w:r>
        <w:br/>
      </w:r>
      <w:r>
        <w:rPr>
          <w:rFonts w:ascii="Times New Roman"/>
          <w:b w:val="false"/>
          <w:i w:val="false"/>
          <w:color w:val="000000"/>
          <w:sz w:val="28"/>
        </w:rPr>
        <w:t>
(үйдің мекен-жайы)</w:t>
      </w:r>
      <w:r>
        <w:br/>
      </w:r>
      <w:r>
        <w:rPr>
          <w:rFonts w:ascii="Times New Roman"/>
          <w:b w:val="false"/>
          <w:i w:val="false"/>
          <w:color w:val="000000"/>
          <w:sz w:val="28"/>
        </w:rPr>
        <w:t>
телефон ________________________________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мені ______________________________________________</w:t>
      </w:r>
    </w:p>
    <w:p>
      <w:pPr>
        <w:spacing w:after="0"/>
        <w:ind w:left="0"/>
        <w:jc w:val="both"/>
      </w:pPr>
      <w:r>
        <w:rPr>
          <w:rFonts w:ascii="Times New Roman"/>
          <w:b w:val="false"/>
          <w:i w:val="false"/>
          <w:color w:val="000000"/>
          <w:sz w:val="28"/>
        </w:rPr>
        <w:t>қамтылуға өтінемін.</w:t>
      </w:r>
    </w:p>
    <w:p>
      <w:pPr>
        <w:spacing w:after="0"/>
        <w:ind w:left="0"/>
        <w:jc w:val="both"/>
      </w:pPr>
      <w:r>
        <w:rPr>
          <w:rFonts w:ascii="Times New Roman"/>
          <w:b w:val="false"/>
          <w:i w:val="false"/>
          <w:color w:val="000000"/>
          <w:sz w:val="28"/>
        </w:rPr>
        <w:t xml:space="preserve">      Өтінішке қоса келесі құжаттарды беремін: </w:t>
      </w:r>
      <w:r>
        <w:br/>
      </w:r>
      <w:r>
        <w:rPr>
          <w:rFonts w:ascii="Times New Roman"/>
          <w:b w:val="false"/>
          <w:i w:val="false"/>
          <w:color w:val="000000"/>
          <w:sz w:val="28"/>
        </w:rPr>
        <w:t xml:space="preserve">
      1. Жеке куәлігінің көшірмесі; </w:t>
      </w:r>
      <w:r>
        <w:br/>
      </w:r>
      <w:r>
        <w:rPr>
          <w:rFonts w:ascii="Times New Roman"/>
          <w:b w:val="false"/>
          <w:i w:val="false"/>
          <w:color w:val="000000"/>
          <w:sz w:val="28"/>
        </w:rPr>
        <w:t xml:space="preserve">
      2. Мүгедектік туралы анықтамасының көшірмесі; </w:t>
      </w:r>
      <w:r>
        <w:br/>
      </w:r>
      <w:r>
        <w:rPr>
          <w:rFonts w:ascii="Times New Roman"/>
          <w:b w:val="false"/>
          <w:i w:val="false"/>
          <w:color w:val="000000"/>
          <w:sz w:val="28"/>
        </w:rPr>
        <w:t>
      3. Мүгедектің ЖОБ</w:t>
      </w:r>
    </w:p>
    <w:p>
      <w:pPr>
        <w:spacing w:after="0"/>
        <w:ind w:left="0"/>
        <w:jc w:val="both"/>
      </w:pPr>
      <w:r>
        <w:rPr>
          <w:rFonts w:ascii="Times New Roman"/>
          <w:b w:val="false"/>
          <w:i w:val="false"/>
          <w:color w:val="000000"/>
          <w:sz w:val="28"/>
        </w:rPr>
        <w:t>      «_______»________________жыл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(жыртып алу сызығы)</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___________________________________ азаматшаның 20 __жылғы «___» ________ өтініші қоса берілген құжаттары барлығы ____ дана болатын қабылданды. Өтініш берген күннен 15 күнтізбелік күн өткен соң өтінішіңіз қарастырылған нәтижелер туралы Сізге хабарланады.</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(құжат қабылдаған тұлғаның аты-жөні)</w:t>
      </w:r>
    </w:p>
    <w:bookmarkStart w:name="z47" w:id="15"/>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4-қосымшасы</w:t>
      </w:r>
      <w:r>
        <w:br/>
      </w:r>
      <w:r>
        <w:rPr>
          <w:rFonts w:ascii="Times New Roman"/>
          <w:b w:val="false"/>
          <w:i w:val="false"/>
          <w:color w:val="000000"/>
          <w:sz w:val="28"/>
        </w:rPr>
        <w:t>
«Қозғалуға қиындығы бар бірінші топтағы мүгедектерге</w:t>
      </w:r>
      <w:r>
        <w:br/>
      </w:r>
      <w:r>
        <w:rPr>
          <w:rFonts w:ascii="Times New Roman"/>
          <w:b w:val="false"/>
          <w:i w:val="false"/>
          <w:color w:val="000000"/>
          <w:sz w:val="28"/>
        </w:rPr>
        <w:t>
жеке көмекшінің және есту бойынша мүгедектерге</w:t>
      </w:r>
      <w:r>
        <w:br/>
      </w:r>
      <w:r>
        <w:rPr>
          <w:rFonts w:ascii="Times New Roman"/>
          <w:b w:val="false"/>
          <w:i w:val="false"/>
          <w:color w:val="000000"/>
          <w:sz w:val="28"/>
        </w:rPr>
        <w:t>
ымдау тіл маманының қызметтерін ұсыну үшін</w:t>
      </w:r>
      <w:r>
        <w:br/>
      </w:r>
      <w:r>
        <w:rPr>
          <w:rFonts w:ascii="Times New Roman"/>
          <w:b w:val="false"/>
          <w:i w:val="false"/>
          <w:color w:val="000000"/>
          <w:sz w:val="28"/>
        </w:rPr>
        <w:t>
мүгедектерге құжаттарды ресімдеу»</w:t>
      </w:r>
    </w:p>
    <w:bookmarkEnd w:id="15"/>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хабарлайды, ______________________ қамтылу үшін Сіздің құжаттарыңыз Жұмыспен қамтуды үйлестіру және әлеуметтік бағдарламалар басқармасына жіберілді. ______________________ беру күні туралы қосымша хабарланады.</w:t>
      </w:r>
    </w:p>
    <w:p>
      <w:pPr>
        <w:spacing w:after="0"/>
        <w:ind w:left="0"/>
        <w:jc w:val="both"/>
      </w:pPr>
      <w:r>
        <w:rPr>
          <w:rFonts w:ascii="Times New Roman"/>
          <w:b w:val="false"/>
          <w:i w:val="false"/>
          <w:color w:val="000000"/>
          <w:sz w:val="28"/>
        </w:rPr>
        <w:t>      Бөлім бастығы                     Аты-жөні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хабарлайды, Сіз ________________________ қызмет алу бойынша есепке қойылып тұрсыз. Қызмет алу күні туралы қосымша хабарланады.</w:t>
      </w:r>
    </w:p>
    <w:p>
      <w:pPr>
        <w:spacing w:after="0"/>
        <w:ind w:left="0"/>
        <w:jc w:val="both"/>
      </w:pPr>
      <w:r>
        <w:rPr>
          <w:rFonts w:ascii="Times New Roman"/>
          <w:b w:val="false"/>
          <w:i w:val="false"/>
          <w:color w:val="000000"/>
          <w:sz w:val="28"/>
        </w:rPr>
        <w:t>      Бөлім бастығы                    Аты-жөні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Құрметті 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хабарлайды, _______________________________________________________________ (себеп көрсетіледі) байланысты, Сізге ______________________ қызмет көрсетілмейді.</w:t>
      </w:r>
    </w:p>
    <w:p>
      <w:pPr>
        <w:spacing w:after="0"/>
        <w:ind w:left="0"/>
        <w:jc w:val="both"/>
      </w:pPr>
      <w:r>
        <w:rPr>
          <w:rFonts w:ascii="Times New Roman"/>
          <w:b w:val="false"/>
          <w:i w:val="false"/>
          <w:color w:val="000000"/>
          <w:sz w:val="28"/>
        </w:rPr>
        <w:t>      Бөлім бастығы                 Аты-жөні ___________________</w:t>
      </w:r>
      <w:r>
        <w:br/>
      </w:r>
      <w:r>
        <w:rPr>
          <w:rFonts w:ascii="Times New Roman"/>
          <w:b w:val="false"/>
          <w:i w:val="false"/>
          <w:color w:val="000000"/>
          <w:sz w:val="28"/>
        </w:rPr>
        <w:t>
                                               (қолы)</w:t>
      </w:r>
    </w:p>
    <w:bookmarkStart w:name="z48" w:id="16"/>
    <w:p>
      <w:pPr>
        <w:spacing w:after="0"/>
        <w:ind w:left="0"/>
        <w:jc w:val="both"/>
      </w:pPr>
      <w:r>
        <w:rPr>
          <w:rFonts w:ascii="Times New Roman"/>
          <w:b w:val="false"/>
          <w:i w:val="false"/>
          <w:color w:val="000000"/>
          <w:sz w:val="28"/>
        </w:rPr>
        <w:t>
Мағжан Жұмабаев</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263 қаулысымен бекітілген</w:t>
      </w:r>
    </w:p>
    <w:bookmarkEnd w:id="16"/>
    <w:p>
      <w:pPr>
        <w:spacing w:after="0"/>
        <w:ind w:left="0"/>
        <w:jc w:val="left"/>
      </w:pPr>
      <w:r>
        <w:rPr>
          <w:rFonts w:ascii="Times New Roman"/>
          <w:b/>
          <w:i w:val="false"/>
          <w:color w:val="000000"/>
        </w:rPr>
        <w:t xml:space="preserve"> Мемлекеттік қызмет көрсету регламенті «Мүгедектерге кресло-арбаларды беру үшін оларға құжаттарды ресімдеу»</w:t>
      </w:r>
    </w:p>
    <w:bookmarkStart w:name="z49" w:id="17"/>
    <w:p>
      <w:pPr>
        <w:spacing w:after="0"/>
        <w:ind w:left="0"/>
        <w:jc w:val="left"/>
      </w:pPr>
      <w:r>
        <w:rPr>
          <w:rFonts w:ascii="Times New Roman"/>
          <w:b/>
          <w:i w:val="false"/>
          <w:color w:val="000000"/>
        </w:rPr>
        <w:t xml:space="preserve"> 
1. Негізгі ұғымдар</w:t>
      </w:r>
    </w:p>
    <w:bookmarkEnd w:id="17"/>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w:t>
      </w:r>
      <w:r>
        <w:br/>
      </w:r>
      <w:r>
        <w:rPr>
          <w:rFonts w:ascii="Times New Roman"/>
          <w:b w:val="false"/>
          <w:i w:val="false"/>
          <w:color w:val="000000"/>
          <w:sz w:val="28"/>
        </w:rPr>
        <w:t>
      1) ОЖБ – оңалтудың жеке бағдарламасы;</w:t>
      </w:r>
      <w:r>
        <w:br/>
      </w:r>
      <w:r>
        <w:rPr>
          <w:rFonts w:ascii="Times New Roman"/>
          <w:b w:val="false"/>
          <w:i w:val="false"/>
          <w:color w:val="000000"/>
          <w:sz w:val="28"/>
        </w:rPr>
        <w:t>
      2) ЖІ – жеке іс;</w:t>
      </w:r>
      <w:r>
        <w:br/>
      </w:r>
      <w:r>
        <w:rPr>
          <w:rFonts w:ascii="Times New Roman"/>
          <w:b w:val="false"/>
          <w:i w:val="false"/>
          <w:color w:val="000000"/>
          <w:sz w:val="28"/>
        </w:rPr>
        <w:t>
      3) «ЖҚҮ және ӘББ»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4)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5) Уәкілетті орган – «Солтүстік Қазақстан облысы Мағжан Жұмабаев ауданының жұмыспен қамту және әлеуметтік бағдарламалар бөлімі» мемлекеттік мекемесі.</w:t>
      </w:r>
    </w:p>
    <w:bookmarkStart w:name="z50" w:id="18"/>
    <w:p>
      <w:pPr>
        <w:spacing w:after="0"/>
        <w:ind w:left="0"/>
        <w:jc w:val="left"/>
      </w:pPr>
      <w:r>
        <w:rPr>
          <w:rFonts w:ascii="Times New Roman"/>
          <w:b/>
          <w:i w:val="false"/>
          <w:color w:val="000000"/>
        </w:rPr>
        <w:t xml:space="preserve"> 
2. Жалпы ережелер</w:t>
      </w:r>
    </w:p>
    <w:bookmarkEnd w:id="18"/>
    <w:bookmarkStart w:name="z51" w:id="19"/>
    <w:p>
      <w:pPr>
        <w:spacing w:after="0"/>
        <w:ind w:left="0"/>
        <w:jc w:val="both"/>
      </w:pPr>
      <w:r>
        <w:rPr>
          <w:rFonts w:ascii="Times New Roman"/>
          <w:b w:val="false"/>
          <w:i w:val="false"/>
          <w:color w:val="000000"/>
          <w:sz w:val="28"/>
        </w:rPr>
        <w:t>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көрсетіледі, мекенжайы: Солтүстік Қазақстан облысы, Булаев қаласы, Киреев көшесі, 15, электрондық пошта мекен-жайы - ro_qumab@mail.online.kz, телефоны – 8-715-31-2-22-04, № 1 кабинет.</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Мағжан Жұмабаев атындағы аудандық әкімдігінің 30.10.2012 </w:t>
      </w:r>
      <w:r>
        <w:rPr>
          <w:rFonts w:ascii="Times New Roman"/>
          <w:b w:val="false"/>
          <w:i w:val="false"/>
          <w:color w:val="000000"/>
          <w:sz w:val="28"/>
        </w:rPr>
        <w:t>N 472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Республикасындағы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Үкіметінің 2005 жылғы 20 шілдедегі № 754 қаулысымен бекітілген «Мүгедектерге және мүгедек балаларға санаторлық-курорттық емделудi ұсыну» </w:t>
      </w:r>
      <w:r>
        <w:rPr>
          <w:rFonts w:ascii="Times New Roman"/>
          <w:b w:val="false"/>
          <w:i w:val="false"/>
          <w:color w:val="000000"/>
          <w:sz w:val="28"/>
        </w:rPr>
        <w:t>Ережесiнің,</w:t>
      </w:r>
      <w:r>
        <w:rPr>
          <w:rFonts w:ascii="Times New Roman"/>
          <w:b w:val="false"/>
          <w:i w:val="false"/>
          <w:color w:val="000000"/>
          <w:sz w:val="28"/>
        </w:rPr>
        <w:t xml:space="preserve">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мүгедектерді кресло-арбалармен қамтылу үшін құжаттарды ресімдеу туралы хабарлама, немесе қағаз жеткізгіштегі қызмет көрсетуден бас тарту жөнінде дәлелді жауап.</w:t>
      </w:r>
      <w:r>
        <w:br/>
      </w:r>
      <w:r>
        <w:rPr>
          <w:rFonts w:ascii="Times New Roman"/>
          <w:b w:val="false"/>
          <w:i w:val="false"/>
          <w:color w:val="000000"/>
          <w:sz w:val="28"/>
        </w:rPr>
        <w:t>
      Кресло тізім бойынша тегі, аты-жөнін, алу датасын, алу жөніндегі белгісін, мүгедектің зейнетақы куәлігінің нөмірін, туылған жылын, тұрғылықты мекен-жайын, колясканың атауын уәкілетті органмен көрсетіліп 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(бұдан әрі – тұтынушыларға): мүгедек деп танылған Қазақстан Республикасының азаматтары, Қазақстан Республикасының аумағында тұрақты тұратын азаматтығы жоқ тұлғаларға. Еңбек жарақаты немесе кәсіптік ауру салдарынан мүгедектерге.</w:t>
      </w:r>
    </w:p>
    <w:bookmarkEnd w:id="19"/>
    <w:bookmarkStart w:name="z55" w:id="2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0"/>
    <w:bookmarkStart w:name="z56" w:id="21"/>
    <w:p>
      <w:pPr>
        <w:spacing w:after="0"/>
        <w:ind w:left="0"/>
        <w:jc w:val="both"/>
      </w:pPr>
      <w:r>
        <w:rPr>
          <w:rFonts w:ascii="Times New Roman"/>
          <w:b w:val="false"/>
          <w:i w:val="false"/>
          <w:color w:val="000000"/>
          <w:sz w:val="28"/>
        </w:rPr>
        <w:t>      8. Мемлекеттік қызметті алу үшін өтініш беруші мынадай құжаттарды ұсынады:</w:t>
      </w:r>
      <w:r>
        <w:br/>
      </w:r>
      <w:r>
        <w:rPr>
          <w:rFonts w:ascii="Times New Roman"/>
          <w:b w:val="false"/>
          <w:i w:val="false"/>
          <w:color w:val="000000"/>
          <w:sz w:val="28"/>
        </w:rPr>
        <w:t>
      1) жеке басын куәландыратын құжаттың реквизиттерін, әлеуметтік жеке кодының нөмірін (болса жеке сәйкестендіру нөмірін) көрсете отырып белгіленген үлгідегі өтініш;</w:t>
      </w:r>
      <w:r>
        <w:br/>
      </w:r>
      <w:r>
        <w:rPr>
          <w:rFonts w:ascii="Times New Roman"/>
          <w:b w:val="false"/>
          <w:i w:val="false"/>
          <w:color w:val="000000"/>
          <w:sz w:val="28"/>
        </w:rPr>
        <w:t>
      2) мүгедекті оңалту жеке бағдарламасы;</w:t>
      </w:r>
      <w:r>
        <w:br/>
      </w:r>
      <w:r>
        <w:rPr>
          <w:rFonts w:ascii="Times New Roman"/>
          <w:b w:val="false"/>
          <w:i w:val="false"/>
          <w:color w:val="000000"/>
          <w:sz w:val="28"/>
        </w:rPr>
        <w:t>
      3) жұмыс беруші – жеке кәсіпкер қызметін тоқтатқан немесе заңды тұлға таратылған жағдайда жұмыс берушінің кінәсінен еңбек жарақаты немесе кәсіптік ауру салдарынан мүгедек болғандар үшін – жазатайым оқиға туралы актінiң көшiрмесiн және жұмыс берушiнiң – жеке кәсіпкердің қызметiнiң тоқтатылуы немесе заңды тұлғаның таратылуы туралы құжат.</w:t>
      </w:r>
      <w:r>
        <w:br/>
      </w:r>
      <w:r>
        <w:rPr>
          <w:rFonts w:ascii="Times New Roman"/>
          <w:b w:val="false"/>
          <w:i w:val="false"/>
          <w:color w:val="000000"/>
          <w:sz w:val="28"/>
        </w:rPr>
        <w:t>
      Салыстырып тексеру үшін құжаттар түпнұсқасында және көшірмелерде ұсынылады, содан кейін құжаттардың түпнұсқалары тұтынушыға қайтарылады.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9. Өтініштер нысандары уәкілетті органның күту залында орналастырылады немесе осы регламенттің 2 тармағында көрсетілген мекенжайы бойынша құжаттар қабылдайтын қызметкерлерде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және басқа құжаттар № 3 кабинетке уәкілетті органның мүгедектермен және ардагерлермен жұмыс жүргізу бойынша бас маманына тапсырылады.</w:t>
      </w:r>
      <w:r>
        <w:br/>
      </w:r>
      <w:r>
        <w:rPr>
          <w:rFonts w:ascii="Times New Roman"/>
          <w:b w:val="false"/>
          <w:i w:val="false"/>
          <w:color w:val="000000"/>
          <w:sz w:val="28"/>
        </w:rPr>
        <w:t>
      Жауапты тұлғалар кабинеттерінің нөмірлері туралы ақпарат мемлекеттік қызмет көрсету бойынша ақпараты орналастырылған уәкілетті органның стендінде орналастырылған.</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w:t>
      </w:r>
      <w:r>
        <w:br/>
      </w:r>
      <w:r>
        <w:rPr>
          <w:rFonts w:ascii="Times New Roman"/>
          <w:b w:val="false"/>
          <w:i w:val="false"/>
          <w:color w:val="000000"/>
          <w:sz w:val="28"/>
        </w:rPr>
        <w:t>
</w:t>
      </w:r>
      <w:r>
        <w:rPr>
          <w:rFonts w:ascii="Times New Roman"/>
          <w:b w:val="false"/>
          <w:i w:val="false"/>
          <w:color w:val="000000"/>
          <w:sz w:val="28"/>
        </w:rPr>
        <w:t>
      12. Кресло-арбамен қамтылу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w:t>
      </w:r>
      <w:r>
        <w:br/>
      </w:r>
      <w:r>
        <w:rPr>
          <w:rFonts w:ascii="Times New Roman"/>
          <w:b w:val="false"/>
          <w:i w:val="false"/>
          <w:color w:val="000000"/>
          <w:sz w:val="28"/>
        </w:rPr>
        <w:t>
      1) тұтынушының мүгедектердің кресло-арбалармен қамтамасыз етілуіне қарсы медициналық көрсетілімдері болғанда;</w:t>
      </w:r>
      <w:r>
        <w:br/>
      </w:r>
      <w:r>
        <w:rPr>
          <w:rFonts w:ascii="Times New Roman"/>
          <w:b w:val="false"/>
          <w:i w:val="false"/>
          <w:color w:val="000000"/>
          <w:sz w:val="28"/>
        </w:rPr>
        <w:t>
      2) аталған мемлекеттік қызмет көрсетуге қажетті құжаттардың біреуі болмаған, құжаттарды ресімделуінде қате анықталған кезде;</w:t>
      </w:r>
      <w:r>
        <w:br/>
      </w:r>
      <w:r>
        <w:rPr>
          <w:rFonts w:ascii="Times New Roman"/>
          <w:b w:val="false"/>
          <w:i w:val="false"/>
          <w:color w:val="000000"/>
          <w:sz w:val="28"/>
        </w:rPr>
        <w:t>
      3) жалған мәліметтер мен құжаттар ұсынылғанда бас тартылады.</w:t>
      </w:r>
      <w:r>
        <w:br/>
      </w:r>
      <w:r>
        <w:rPr>
          <w:rFonts w:ascii="Times New Roman"/>
          <w:b w:val="false"/>
          <w:i w:val="false"/>
          <w:color w:val="000000"/>
          <w:sz w:val="28"/>
        </w:rPr>
        <w:t>
      Мемлекеттік қызмет көрсетуді тоқтатуға негіздер жоқ.</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қабылдау кестесіне сәйкес: демалыс (сенбі, жексенбі) және мереке күндерін қоспағанда, күн сайын сағат 13.00-ден 14.00-ге дейін түскі үзіліспен сағат 9.00-ден 18.00-ге дейін күн сайын көрсетіледі.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15. Осы стандарттың 8 тармағында анықталған қажетті құжаттар ұсынылған сәттен бастап мемлекеттік қызметтер көрсету мерзімдері он жұмыс күн ішінде;</w:t>
      </w:r>
      <w:r>
        <w:br/>
      </w:r>
      <w:r>
        <w:rPr>
          <w:rFonts w:ascii="Times New Roman"/>
          <w:b w:val="false"/>
          <w:i w:val="false"/>
          <w:color w:val="000000"/>
          <w:sz w:val="28"/>
        </w:rPr>
        <w:t>
      Тұтынушымен қатынаған күнде орында көрсетілетін мемлекеттік қызметті алуға ең үлкен күту уақыты адам санына байланысты, бір тұтынушыға қызмет көрсетуге 15 минут есебінен.</w:t>
      </w:r>
      <w:r>
        <w:br/>
      </w:r>
      <w:r>
        <w:rPr>
          <w:rFonts w:ascii="Times New Roman"/>
          <w:b w:val="false"/>
          <w:i w:val="false"/>
          <w:color w:val="000000"/>
          <w:sz w:val="28"/>
        </w:rPr>
        <w:t>
      Тұтынушымен қатынаған күнде орында көрсетілетін мемлекеттік қызметті алуға ең үлкен қызмет көрсету уақыты күнде он бес минуттан артық емес.</w:t>
      </w:r>
      <w:r>
        <w:br/>
      </w:r>
      <w:r>
        <w:rPr>
          <w:rFonts w:ascii="Times New Roman"/>
          <w:b w:val="false"/>
          <w:i w:val="false"/>
          <w:color w:val="000000"/>
          <w:sz w:val="28"/>
        </w:rPr>
        <w:t>
</w:t>
      </w:r>
      <w:r>
        <w:rPr>
          <w:rFonts w:ascii="Times New Roman"/>
          <w:b w:val="false"/>
          <w:i w:val="false"/>
          <w:color w:val="000000"/>
          <w:sz w:val="28"/>
        </w:rPr>
        <w:t>
      16.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17. Уәкілетті органда өтініш үлгілері күту залында арнайы стендте ілінеді, немесе құжаттарды қабылдайтын қызметкерлерде болады.</w:t>
      </w:r>
      <w:r>
        <w:br/>
      </w:r>
      <w:r>
        <w:rPr>
          <w:rFonts w:ascii="Times New Roman"/>
          <w:b w:val="false"/>
          <w:i w:val="false"/>
          <w:color w:val="000000"/>
          <w:sz w:val="28"/>
        </w:rPr>
        <w:t>
</w:t>
      </w:r>
      <w:r>
        <w:rPr>
          <w:rFonts w:ascii="Times New Roman"/>
          <w:b w:val="false"/>
          <w:i w:val="false"/>
          <w:color w:val="000000"/>
          <w:sz w:val="28"/>
        </w:rPr>
        <w:t>
      18. Уәкілетті органның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xml:space="preserve">
      1) тұтынушыға қызмет көрсету үшін ол белгіленген үлгідегі өтінішті және қажетті құжаттар тізбесін тапсырады; </w:t>
      </w:r>
      <w:r>
        <w:br/>
      </w:r>
      <w:r>
        <w:rPr>
          <w:rFonts w:ascii="Times New Roman"/>
          <w:b w:val="false"/>
          <w:i w:val="false"/>
          <w:color w:val="000000"/>
          <w:sz w:val="28"/>
        </w:rPr>
        <w:t>
      2) уәкілетті органның жауапты маман өтінішті журналда тіркейді, өтінішке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xml:space="preserve">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 </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p>
    <w:bookmarkEnd w:id="21"/>
    <w:bookmarkStart w:name="z67" w:id="22"/>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22"/>
    <w:bookmarkStart w:name="z68" w:id="23"/>
    <w:p>
      <w:pPr>
        <w:spacing w:after="0"/>
        <w:ind w:left="0"/>
        <w:jc w:val="both"/>
      </w:pPr>
      <w:r>
        <w:rPr>
          <w:rFonts w:ascii="Times New Roman"/>
          <w:b w:val="false"/>
          <w:i w:val="false"/>
          <w:color w:val="000000"/>
          <w:sz w:val="28"/>
        </w:rPr>
        <w:t>      20. Кіріс (оның ішінде электрондық) хат-хабарды рәсімдеу және тұтынушының сұранысын (мәлімдемені) қабылдау (тіркеу) тәртібі - Өтініш өтініштерді, азаматтардың өтініштерін тіркеу журналында тіркеледі, кіріс нөмірі беріледі, талон беріледі.</w:t>
      </w:r>
      <w:r>
        <w:br/>
      </w:r>
      <w:r>
        <w:rPr>
          <w:rFonts w:ascii="Times New Roman"/>
          <w:b w:val="false"/>
          <w:i w:val="false"/>
          <w:color w:val="000000"/>
          <w:sz w:val="28"/>
        </w:rPr>
        <w:t>
      21.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22. Ақпараттық қауіпсіздігіне қойылатын талаптар: </w:t>
      </w:r>
      <w:r>
        <w:br/>
      </w:r>
      <w:r>
        <w:rPr>
          <w:rFonts w:ascii="Times New Roman"/>
          <w:b w:val="false"/>
          <w:i w:val="false"/>
          <w:color w:val="000000"/>
          <w:sz w:val="28"/>
        </w:rPr>
        <w:t>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23. Мемлекеттік қызмет көрсету үдерісіне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мүгедектермен және ардагерлермен жұмыс жүргізу бойынша бас маманы;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ЖҚҮ және ӘББ лауазымдық тұлғалар.</w:t>
      </w:r>
      <w:r>
        <w:br/>
      </w:r>
      <w:r>
        <w:rPr>
          <w:rFonts w:ascii="Times New Roman"/>
          <w:b w:val="false"/>
          <w:i w:val="false"/>
          <w:color w:val="000000"/>
          <w:sz w:val="28"/>
        </w:rPr>
        <w:t>
</w:t>
      </w:r>
      <w:r>
        <w:rPr>
          <w:rFonts w:ascii="Times New Roman"/>
          <w:b w:val="false"/>
          <w:i w:val="false"/>
          <w:color w:val="000000"/>
          <w:sz w:val="28"/>
        </w:rPr>
        <w:t>
      24.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25. Мемлекеттік қызмет және (ҚФБ көрсету үрдісінде)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26. Мемлекеттік қызмет көрсетудің нәтижесі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нысандарына, бланкілеріне үлгі-қалыптарына сәйкес ұсынылуы тиіс.</w:t>
      </w:r>
    </w:p>
    <w:bookmarkEnd w:id="23"/>
    <w:bookmarkStart w:name="z74" w:id="24"/>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24"/>
    <w:bookmarkStart w:name="z75" w:id="25"/>
    <w:p>
      <w:pPr>
        <w:spacing w:after="0"/>
        <w:ind w:left="0"/>
        <w:jc w:val="both"/>
      </w:pPr>
      <w:r>
        <w:rPr>
          <w:rFonts w:ascii="Times New Roman"/>
          <w:b w:val="false"/>
          <w:i w:val="false"/>
          <w:color w:val="000000"/>
          <w:sz w:val="28"/>
        </w:rPr>
        <w:t>      27. Көрсетілген қызметтерге жауапты тұлға уәкілетті органның бастығы, уәкілетті органның жауапты лауазымдық тұлғалары,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бастығына беріледі нөмірі уәкілетті органның стендінде көрсетілген, атауы,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және </w:t>
      </w:r>
      <w:r>
        <w:rPr>
          <w:rFonts w:ascii="Times New Roman"/>
          <w:b w:val="false"/>
          <w:i w:val="false"/>
          <w:color w:val="000000"/>
          <w:sz w:val="28"/>
        </w:rPr>
        <w:t>14т.</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26.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25"/>
    <w:bookmarkStart w:name="z77" w:id="26"/>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1-қосымшасы</w:t>
      </w:r>
      <w:r>
        <w:br/>
      </w:r>
      <w:r>
        <w:rPr>
          <w:rFonts w:ascii="Times New Roman"/>
          <w:b w:val="false"/>
          <w:i w:val="false"/>
          <w:color w:val="000000"/>
          <w:sz w:val="28"/>
        </w:rPr>
        <w:t>
«Мүгедектерге кресло-арбаларды беру үшін</w:t>
      </w:r>
      <w:r>
        <w:br/>
      </w:r>
      <w:r>
        <w:rPr>
          <w:rFonts w:ascii="Times New Roman"/>
          <w:b w:val="false"/>
          <w:i w:val="false"/>
          <w:color w:val="000000"/>
          <w:sz w:val="28"/>
        </w:rPr>
        <w:t>
оларға құжаттарды ресімдеу»</w:t>
      </w:r>
    </w:p>
    <w:bookmarkEnd w:id="26"/>
    <w:p>
      <w:pPr>
        <w:spacing w:after="0"/>
        <w:ind w:left="0"/>
        <w:jc w:val="left"/>
      </w:pPr>
      <w:r>
        <w:rPr>
          <w:rFonts w:ascii="Times New Roman"/>
          <w:b/>
          <w:i w:val="false"/>
          <w:color w:val="000000"/>
        </w:rPr>
        <w:t xml:space="preserve"> ӘР ҚФБ іс-әрекеттердің (рәсімдердің, функциялардың операциялардың) мәтіндік кестеленген сипаттамасы 1. Кестесі.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333"/>
        <w:gridCol w:w="1613"/>
        <w:gridCol w:w="1293"/>
        <w:gridCol w:w="1933"/>
        <w:gridCol w:w="1893"/>
        <w:gridCol w:w="19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(әрекеттің,</w:t>
            </w:r>
            <w:r>
              <w:br/>
            </w:r>
            <w:r>
              <w:rPr>
                <w:rFonts w:ascii="Times New Roman"/>
                <w:b w:val="false"/>
                <w:i w:val="false"/>
                <w:color w:val="000000"/>
                <w:sz w:val="20"/>
              </w:rPr>
              <w:t>
жұмыс ағымы</w:t>
            </w:r>
            <w:r>
              <w:br/>
            </w:r>
            <w:r>
              <w:rPr>
                <w:rFonts w:ascii="Times New Roman"/>
                <w:b w:val="false"/>
                <w:i w:val="false"/>
                <w:color w:val="000000"/>
                <w:sz w:val="20"/>
              </w:rPr>
              <w:t>
ның) N</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w:t>
            </w:r>
            <w:r>
              <w:br/>
            </w:r>
            <w:r>
              <w:rPr>
                <w:rFonts w:ascii="Times New Roman"/>
                <w:b w:val="false"/>
                <w:i w:val="false"/>
                <w:color w:val="000000"/>
                <w:sz w:val="20"/>
              </w:rPr>
              <w:t>
лер мен</w:t>
            </w:r>
            <w:r>
              <w:br/>
            </w:r>
            <w:r>
              <w:rPr>
                <w:rFonts w:ascii="Times New Roman"/>
                <w:b w:val="false"/>
                <w:i w:val="false"/>
                <w:color w:val="000000"/>
                <w:sz w:val="20"/>
              </w:rPr>
              <w:t>
мүгедек</w:t>
            </w:r>
            <w:r>
              <w:br/>
            </w:r>
            <w:r>
              <w:rPr>
                <w:rFonts w:ascii="Times New Roman"/>
                <w:b w:val="false"/>
                <w:i w:val="false"/>
                <w:color w:val="000000"/>
                <w:sz w:val="20"/>
              </w:rPr>
              <w:t>
термен</w:t>
            </w:r>
            <w:r>
              <w:br/>
            </w:r>
            <w:r>
              <w:rPr>
                <w:rFonts w:ascii="Times New Roman"/>
                <w:b w:val="false"/>
                <w:i w:val="false"/>
                <w:color w:val="000000"/>
                <w:sz w:val="20"/>
              </w:rPr>
              <w:t>
жұмыс</w:t>
            </w:r>
            <w:r>
              <w:br/>
            </w:r>
            <w:r>
              <w:rPr>
                <w:rFonts w:ascii="Times New Roman"/>
                <w:b w:val="false"/>
                <w:i w:val="false"/>
                <w:color w:val="000000"/>
                <w:sz w:val="20"/>
              </w:rPr>
              <w:t>
жүргізу</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маман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 жа</w:t>
            </w:r>
            <w:r>
              <w:br/>
            </w:r>
            <w:r>
              <w:rPr>
                <w:rFonts w:ascii="Times New Roman"/>
                <w:b w:val="false"/>
                <w:i w:val="false"/>
                <w:color w:val="000000"/>
                <w:sz w:val="20"/>
              </w:rPr>
              <w:t>
уапты</w:t>
            </w:r>
            <w:r>
              <w:br/>
            </w:r>
            <w:r>
              <w:rPr>
                <w:rFonts w:ascii="Times New Roman"/>
                <w:b w:val="false"/>
                <w:i w:val="false"/>
                <w:color w:val="000000"/>
                <w:sz w:val="20"/>
              </w:rPr>
              <w:t>
маманы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бастығы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w:t>
            </w:r>
            <w:r>
              <w:br/>
            </w:r>
            <w:r>
              <w:rPr>
                <w:rFonts w:ascii="Times New Roman"/>
                <w:b w:val="false"/>
                <w:i w:val="false"/>
                <w:color w:val="000000"/>
                <w:sz w:val="20"/>
              </w:rPr>
              <w:t>
лер мен</w:t>
            </w:r>
            <w:r>
              <w:br/>
            </w:r>
            <w:r>
              <w:rPr>
                <w:rFonts w:ascii="Times New Roman"/>
                <w:b w:val="false"/>
                <w:i w:val="false"/>
                <w:color w:val="000000"/>
                <w:sz w:val="20"/>
              </w:rPr>
              <w:t>
мүгедек</w:t>
            </w:r>
            <w:r>
              <w:br/>
            </w:r>
            <w:r>
              <w:rPr>
                <w:rFonts w:ascii="Times New Roman"/>
                <w:b w:val="false"/>
                <w:i w:val="false"/>
                <w:color w:val="000000"/>
                <w:sz w:val="20"/>
              </w:rPr>
              <w:t>
термен</w:t>
            </w:r>
            <w:r>
              <w:br/>
            </w:r>
            <w:r>
              <w:rPr>
                <w:rFonts w:ascii="Times New Roman"/>
                <w:b w:val="false"/>
                <w:i w:val="false"/>
                <w:color w:val="000000"/>
                <w:sz w:val="20"/>
              </w:rPr>
              <w:t>
жұмыс</w:t>
            </w:r>
            <w:r>
              <w:br/>
            </w:r>
            <w:r>
              <w:rPr>
                <w:rFonts w:ascii="Times New Roman"/>
                <w:b w:val="false"/>
                <w:i w:val="false"/>
                <w:color w:val="000000"/>
                <w:sz w:val="20"/>
              </w:rPr>
              <w:t>
жүргізу</w:t>
            </w:r>
            <w:r>
              <w:br/>
            </w:r>
            <w:r>
              <w:rPr>
                <w:rFonts w:ascii="Times New Roman"/>
                <w:b w:val="false"/>
                <w:i w:val="false"/>
                <w:color w:val="000000"/>
                <w:sz w:val="20"/>
              </w:rPr>
              <w:t>
бойынша</w:t>
            </w:r>
            <w:r>
              <w:br/>
            </w:r>
            <w:r>
              <w:rPr>
                <w:rFonts w:ascii="Times New Roman"/>
                <w:b w:val="false"/>
                <w:i w:val="false"/>
                <w:color w:val="000000"/>
                <w:sz w:val="20"/>
              </w:rPr>
              <w:t>
бас маман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w:t>
            </w:r>
            <w:r>
              <w:br/>
            </w:r>
            <w:r>
              <w:rPr>
                <w:rFonts w:ascii="Times New Roman"/>
                <w:b w:val="false"/>
                <w:i w:val="false"/>
                <w:color w:val="000000"/>
                <w:sz w:val="20"/>
              </w:rPr>
              <w:t>
қажетті</w:t>
            </w:r>
            <w:r>
              <w:br/>
            </w:r>
            <w:r>
              <w:rPr>
                <w:rFonts w:ascii="Times New Roman"/>
                <w:b w:val="false"/>
                <w:i w:val="false"/>
                <w:color w:val="000000"/>
                <w:sz w:val="20"/>
              </w:rPr>
              <w:t>
құжат</w:t>
            </w:r>
            <w:r>
              <w:br/>
            </w:r>
            <w:r>
              <w:rPr>
                <w:rFonts w:ascii="Times New Roman"/>
                <w:b w:val="false"/>
                <w:i w:val="false"/>
                <w:color w:val="000000"/>
                <w:sz w:val="20"/>
              </w:rPr>
              <w:t>
тармен</w:t>
            </w:r>
            <w:r>
              <w:br/>
            </w:r>
            <w:r>
              <w:rPr>
                <w:rFonts w:ascii="Times New Roman"/>
                <w:b w:val="false"/>
                <w:i w:val="false"/>
                <w:color w:val="000000"/>
                <w:sz w:val="20"/>
              </w:rPr>
              <w:t>
өтініш</w:t>
            </w:r>
            <w:r>
              <w:br/>
            </w:r>
            <w:r>
              <w:rPr>
                <w:rFonts w:ascii="Times New Roman"/>
                <w:b w:val="false"/>
                <w:i w:val="false"/>
                <w:color w:val="000000"/>
                <w:sz w:val="20"/>
              </w:rPr>
              <w:t>
қабыл</w:t>
            </w:r>
            <w:r>
              <w:br/>
            </w:r>
            <w:r>
              <w:rPr>
                <w:rFonts w:ascii="Times New Roman"/>
                <w:b w:val="false"/>
                <w:i w:val="false"/>
                <w:color w:val="000000"/>
                <w:sz w:val="20"/>
              </w:rPr>
              <w:t>
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жазба</w:t>
            </w:r>
            <w:r>
              <w:br/>
            </w:r>
            <w:r>
              <w:rPr>
                <w:rFonts w:ascii="Times New Roman"/>
                <w:b w:val="false"/>
                <w:i w:val="false"/>
                <w:color w:val="000000"/>
                <w:sz w:val="20"/>
              </w:rPr>
              <w:t>
ша үн</w:t>
            </w:r>
            <w:r>
              <w:br/>
            </w:r>
            <w:r>
              <w:rPr>
                <w:rFonts w:ascii="Times New Roman"/>
                <w:b w:val="false"/>
                <w:i w:val="false"/>
                <w:color w:val="000000"/>
                <w:sz w:val="20"/>
              </w:rPr>
              <w:t>
деулер</w:t>
            </w:r>
            <w:r>
              <w:br/>
            </w:r>
            <w:r>
              <w:rPr>
                <w:rFonts w:ascii="Times New Roman"/>
                <w:b w:val="false"/>
                <w:i w:val="false"/>
                <w:color w:val="000000"/>
                <w:sz w:val="20"/>
              </w:rPr>
              <w:t>
ді тір</w:t>
            </w:r>
            <w:r>
              <w:br/>
            </w:r>
            <w:r>
              <w:rPr>
                <w:rFonts w:ascii="Times New Roman"/>
                <w:b w:val="false"/>
                <w:i w:val="false"/>
                <w:color w:val="000000"/>
                <w:sz w:val="20"/>
              </w:rPr>
              <w:t>
кеу</w:t>
            </w:r>
            <w:r>
              <w:br/>
            </w:r>
            <w:r>
              <w:rPr>
                <w:rFonts w:ascii="Times New Roman"/>
                <w:b w:val="false"/>
                <w:i w:val="false"/>
                <w:color w:val="000000"/>
                <w:sz w:val="20"/>
              </w:rPr>
              <w:t>
және</w:t>
            </w:r>
            <w:r>
              <w:br/>
            </w:r>
            <w:r>
              <w:rPr>
                <w:rFonts w:ascii="Times New Roman"/>
                <w:b w:val="false"/>
                <w:i w:val="false"/>
                <w:color w:val="000000"/>
                <w:sz w:val="20"/>
              </w:rPr>
              <w:t>
есеп</w:t>
            </w:r>
            <w:r>
              <w:br/>
            </w:r>
            <w:r>
              <w:rPr>
                <w:rFonts w:ascii="Times New Roman"/>
                <w:b w:val="false"/>
                <w:i w:val="false"/>
                <w:color w:val="000000"/>
                <w:sz w:val="20"/>
              </w:rPr>
              <w:t>
теу</w:t>
            </w:r>
            <w:r>
              <w:br/>
            </w:r>
            <w:r>
              <w:rPr>
                <w:rFonts w:ascii="Times New Roman"/>
                <w:b w:val="false"/>
                <w:i w:val="false"/>
                <w:color w:val="000000"/>
                <w:sz w:val="20"/>
              </w:rPr>
              <w:t>
журна</w:t>
            </w:r>
            <w:r>
              <w:br/>
            </w:r>
            <w:r>
              <w:rPr>
                <w:rFonts w:ascii="Times New Roman"/>
                <w:b w:val="false"/>
                <w:i w:val="false"/>
                <w:color w:val="000000"/>
                <w:sz w:val="20"/>
              </w:rPr>
              <w:t>
лында</w:t>
            </w:r>
            <w:r>
              <w:br/>
            </w:r>
            <w:r>
              <w:rPr>
                <w:rFonts w:ascii="Times New Roman"/>
                <w:b w:val="false"/>
                <w:i w:val="false"/>
                <w:color w:val="000000"/>
                <w:sz w:val="20"/>
              </w:rPr>
              <w:t>
өтініш</w:t>
            </w:r>
            <w:r>
              <w:br/>
            </w:r>
            <w:r>
              <w:rPr>
                <w:rFonts w:ascii="Times New Roman"/>
                <w:b w:val="false"/>
                <w:i w:val="false"/>
                <w:color w:val="000000"/>
                <w:sz w:val="20"/>
              </w:rPr>
              <w:t>
терді</w:t>
            </w:r>
            <w:r>
              <w:br/>
            </w:r>
            <w:r>
              <w:rPr>
                <w:rFonts w:ascii="Times New Roman"/>
                <w:b w:val="false"/>
                <w:i w:val="false"/>
                <w:color w:val="000000"/>
                <w:sz w:val="20"/>
              </w:rPr>
              <w:t>
тіркеу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бұрыштама</w:t>
            </w:r>
            <w:r>
              <w:br/>
            </w:r>
            <w:r>
              <w:rPr>
                <w:rFonts w:ascii="Times New Roman"/>
                <w:b w:val="false"/>
                <w:i w:val="false"/>
                <w:color w:val="000000"/>
                <w:sz w:val="20"/>
              </w:rPr>
              <w:t>
қою</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w:t>
            </w:r>
            <w:r>
              <w:br/>
            </w:r>
            <w:r>
              <w:rPr>
                <w:rFonts w:ascii="Times New Roman"/>
                <w:b w:val="false"/>
                <w:i w:val="false"/>
                <w:color w:val="000000"/>
                <w:sz w:val="20"/>
              </w:rPr>
              <w:t>
орындалу</w:t>
            </w:r>
            <w:r>
              <w:br/>
            </w:r>
            <w:r>
              <w:rPr>
                <w:rFonts w:ascii="Times New Roman"/>
                <w:b w:val="false"/>
                <w:i w:val="false"/>
                <w:color w:val="000000"/>
                <w:sz w:val="20"/>
              </w:rPr>
              <w:t>
ға тапсы</w:t>
            </w:r>
            <w:r>
              <w:br/>
            </w:r>
            <w:r>
              <w:rPr>
                <w:rFonts w:ascii="Times New Roman"/>
                <w:b w:val="false"/>
                <w:i w:val="false"/>
                <w:color w:val="000000"/>
                <w:sz w:val="20"/>
              </w:rPr>
              <w:t>
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w:t>
            </w:r>
            <w:r>
              <w:br/>
            </w:r>
            <w:r>
              <w:rPr>
                <w:rFonts w:ascii="Times New Roman"/>
                <w:b w:val="false"/>
                <w:i w:val="false"/>
                <w:color w:val="000000"/>
                <w:sz w:val="20"/>
              </w:rPr>
              <w:t>
тыру,</w:t>
            </w:r>
            <w:r>
              <w:br/>
            </w:r>
            <w:r>
              <w:rPr>
                <w:rFonts w:ascii="Times New Roman"/>
                <w:b w:val="false"/>
                <w:i w:val="false"/>
                <w:color w:val="000000"/>
                <w:sz w:val="20"/>
              </w:rPr>
              <w:t>
Жеке іс</w:t>
            </w:r>
            <w:r>
              <w:br/>
            </w:r>
            <w:r>
              <w:rPr>
                <w:rFonts w:ascii="Times New Roman"/>
                <w:b w:val="false"/>
                <w:i w:val="false"/>
                <w:color w:val="000000"/>
                <w:sz w:val="20"/>
              </w:rPr>
              <w:t>
қағазда</w:t>
            </w:r>
            <w:r>
              <w:br/>
            </w:r>
            <w:r>
              <w:rPr>
                <w:rFonts w:ascii="Times New Roman"/>
                <w:b w:val="false"/>
                <w:i w:val="false"/>
                <w:color w:val="000000"/>
                <w:sz w:val="20"/>
              </w:rPr>
              <w:t>
рын жа</w:t>
            </w:r>
            <w:r>
              <w:br/>
            </w:r>
            <w:r>
              <w:rPr>
                <w:rFonts w:ascii="Times New Roman"/>
                <w:b w:val="false"/>
                <w:i w:val="false"/>
                <w:color w:val="000000"/>
                <w:sz w:val="20"/>
              </w:rPr>
              <w:t>
сау, элек</w:t>
            </w:r>
            <w:r>
              <w:br/>
            </w:r>
            <w:r>
              <w:rPr>
                <w:rFonts w:ascii="Times New Roman"/>
                <w:b w:val="false"/>
                <w:i w:val="false"/>
                <w:color w:val="000000"/>
                <w:sz w:val="20"/>
              </w:rPr>
              <w:t>
трондық</w:t>
            </w:r>
            <w:r>
              <w:br/>
            </w:r>
            <w:r>
              <w:rPr>
                <w:rFonts w:ascii="Times New Roman"/>
                <w:b w:val="false"/>
                <w:i w:val="false"/>
                <w:color w:val="000000"/>
                <w:sz w:val="20"/>
              </w:rPr>
              <w:t>
деректер</w:t>
            </w:r>
            <w:r>
              <w:br/>
            </w:r>
            <w:r>
              <w:rPr>
                <w:rFonts w:ascii="Times New Roman"/>
                <w:b w:val="false"/>
                <w:i w:val="false"/>
                <w:color w:val="000000"/>
                <w:sz w:val="20"/>
              </w:rPr>
              <w:t>
базасына</w:t>
            </w:r>
            <w:r>
              <w:br/>
            </w:r>
            <w:r>
              <w:rPr>
                <w:rFonts w:ascii="Times New Roman"/>
                <w:b w:val="false"/>
                <w:i w:val="false"/>
                <w:color w:val="000000"/>
                <w:sz w:val="20"/>
              </w:rPr>
              <w:t>
өтініш бе</w:t>
            </w:r>
            <w:r>
              <w:br/>
            </w:r>
            <w:r>
              <w:rPr>
                <w:rFonts w:ascii="Times New Roman"/>
                <w:b w:val="false"/>
                <w:i w:val="false"/>
                <w:color w:val="000000"/>
                <w:sz w:val="20"/>
              </w:rPr>
              <w:t>
рушінің</w:t>
            </w:r>
            <w:r>
              <w:br/>
            </w:r>
            <w:r>
              <w:rPr>
                <w:rFonts w:ascii="Times New Roman"/>
                <w:b w:val="false"/>
                <w:i w:val="false"/>
                <w:color w:val="000000"/>
                <w:sz w:val="20"/>
              </w:rPr>
              <w:t>
деректер</w:t>
            </w:r>
            <w:r>
              <w:br/>
            </w:r>
            <w:r>
              <w:rPr>
                <w:rFonts w:ascii="Times New Roman"/>
                <w:b w:val="false"/>
                <w:i w:val="false"/>
                <w:color w:val="000000"/>
                <w:sz w:val="20"/>
              </w:rPr>
              <w:t>
ді енгі</w:t>
            </w:r>
            <w:r>
              <w:br/>
            </w:r>
            <w:r>
              <w:rPr>
                <w:rFonts w:ascii="Times New Roman"/>
                <w:b w:val="false"/>
                <w:i w:val="false"/>
                <w:color w:val="000000"/>
                <w:sz w:val="20"/>
              </w:rPr>
              <w:t>
зу, ЖҚҮ</w:t>
            </w:r>
            <w:r>
              <w:br/>
            </w:r>
            <w:r>
              <w:rPr>
                <w:rFonts w:ascii="Times New Roman"/>
                <w:b w:val="false"/>
                <w:i w:val="false"/>
                <w:color w:val="000000"/>
                <w:sz w:val="20"/>
              </w:rPr>
              <w:t>
және ӘББ</w:t>
            </w:r>
            <w:r>
              <w:br/>
            </w:r>
            <w:r>
              <w:rPr>
                <w:rFonts w:ascii="Times New Roman"/>
                <w:b w:val="false"/>
                <w:i w:val="false"/>
                <w:color w:val="000000"/>
                <w:sz w:val="20"/>
              </w:rPr>
              <w:t>
құжаттар</w:t>
            </w:r>
            <w:r>
              <w:br/>
            </w:r>
            <w:r>
              <w:rPr>
                <w:rFonts w:ascii="Times New Roman"/>
                <w:b w:val="false"/>
                <w:i w:val="false"/>
                <w:color w:val="000000"/>
                <w:sz w:val="20"/>
              </w:rPr>
              <w:t>
ды жолдау</w:t>
            </w:r>
            <w:r>
              <w:br/>
            </w:r>
            <w:r>
              <w:rPr>
                <w:rFonts w:ascii="Times New Roman"/>
                <w:b w:val="false"/>
                <w:i w:val="false"/>
                <w:color w:val="000000"/>
                <w:sz w:val="20"/>
              </w:rPr>
              <w:t>
және өті</w:t>
            </w:r>
            <w:r>
              <w:br/>
            </w:r>
            <w:r>
              <w:rPr>
                <w:rFonts w:ascii="Times New Roman"/>
                <w:b w:val="false"/>
                <w:i w:val="false"/>
                <w:color w:val="000000"/>
                <w:sz w:val="20"/>
              </w:rPr>
              <w:t>
ніш беру</w:t>
            </w:r>
            <w:r>
              <w:br/>
            </w:r>
            <w:r>
              <w:rPr>
                <w:rFonts w:ascii="Times New Roman"/>
                <w:b w:val="false"/>
                <w:i w:val="false"/>
                <w:color w:val="000000"/>
                <w:sz w:val="20"/>
              </w:rPr>
              <w:t>
шіні ха</w:t>
            </w:r>
            <w:r>
              <w:br/>
            </w:r>
            <w:r>
              <w:rPr>
                <w:rFonts w:ascii="Times New Roman"/>
                <w:b w:val="false"/>
                <w:i w:val="false"/>
                <w:color w:val="000000"/>
                <w:sz w:val="20"/>
              </w:rPr>
              <w:t>
барланды</w:t>
            </w:r>
            <w:r>
              <w:br/>
            </w:r>
            <w:r>
              <w:rPr>
                <w:rFonts w:ascii="Times New Roman"/>
                <w:b w:val="false"/>
                <w:i w:val="false"/>
                <w:color w:val="000000"/>
                <w:sz w:val="20"/>
              </w:rPr>
              <w:t>
ру үшін</w:t>
            </w:r>
            <w:r>
              <w:br/>
            </w:r>
            <w:r>
              <w:rPr>
                <w:rFonts w:ascii="Times New Roman"/>
                <w:b w:val="false"/>
                <w:i w:val="false"/>
                <w:color w:val="000000"/>
                <w:sz w:val="20"/>
              </w:rPr>
              <w:t>
іліспе</w:t>
            </w:r>
            <w:r>
              <w:br/>
            </w:r>
            <w:r>
              <w:rPr>
                <w:rFonts w:ascii="Times New Roman"/>
                <w:b w:val="false"/>
                <w:i w:val="false"/>
                <w:color w:val="000000"/>
                <w:sz w:val="20"/>
              </w:rPr>
              <w:t>
хатты</w:t>
            </w:r>
            <w:r>
              <w:br/>
            </w:r>
            <w:r>
              <w:rPr>
                <w:rFonts w:ascii="Times New Roman"/>
                <w:b w:val="false"/>
                <w:i w:val="false"/>
                <w:color w:val="000000"/>
                <w:sz w:val="20"/>
              </w:rPr>
              <w:t>
әзірлеу</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қаратын</w:t>
            </w:r>
            <w:r>
              <w:br/>
            </w:r>
            <w:r>
              <w:rPr>
                <w:rFonts w:ascii="Times New Roman"/>
                <w:b w:val="false"/>
                <w:i w:val="false"/>
                <w:color w:val="000000"/>
                <w:sz w:val="20"/>
              </w:rPr>
              <w:t>
шешімі)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r>
              <w:br/>
            </w:r>
            <w:r>
              <w:rPr>
                <w:rFonts w:ascii="Times New Roman"/>
                <w:b w:val="false"/>
                <w:i w:val="false"/>
                <w:color w:val="000000"/>
                <w:sz w:val="20"/>
              </w:rPr>
              <w:t>
нөмі</w:t>
            </w:r>
            <w:r>
              <w:br/>
            </w:r>
            <w:r>
              <w:rPr>
                <w:rFonts w:ascii="Times New Roman"/>
                <w:b w:val="false"/>
                <w:i w:val="false"/>
                <w:color w:val="000000"/>
                <w:sz w:val="20"/>
              </w:rPr>
              <w:t>
рін</w:t>
            </w:r>
            <w:r>
              <w:br/>
            </w:r>
            <w:r>
              <w:rPr>
                <w:rFonts w:ascii="Times New Roman"/>
                <w:b w:val="false"/>
                <w:i w:val="false"/>
                <w:color w:val="000000"/>
                <w:sz w:val="20"/>
              </w:rPr>
              <w:t>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w:t>
            </w:r>
            <w:r>
              <w:br/>
            </w:r>
            <w:r>
              <w:rPr>
                <w:rFonts w:ascii="Times New Roman"/>
                <w:b w:val="false"/>
                <w:i w:val="false"/>
                <w:color w:val="000000"/>
                <w:sz w:val="20"/>
              </w:rPr>
              <w:t>
орындау</w:t>
            </w:r>
            <w:r>
              <w:br/>
            </w:r>
            <w:r>
              <w:rPr>
                <w:rFonts w:ascii="Times New Roman"/>
                <w:b w:val="false"/>
                <w:i w:val="false"/>
                <w:color w:val="000000"/>
                <w:sz w:val="20"/>
              </w:rPr>
              <w:t>
шының</w:t>
            </w:r>
            <w:r>
              <w:br/>
            </w:r>
            <w:r>
              <w:rPr>
                <w:rFonts w:ascii="Times New Roman"/>
                <w:b w:val="false"/>
                <w:i w:val="false"/>
                <w:color w:val="000000"/>
                <w:sz w:val="20"/>
              </w:rPr>
              <w:t>
белгісі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Іліспе</w:t>
            </w:r>
            <w:r>
              <w:br/>
            </w:r>
            <w:r>
              <w:rPr>
                <w:rFonts w:ascii="Times New Roman"/>
                <w:b w:val="false"/>
                <w:i w:val="false"/>
                <w:color w:val="000000"/>
                <w:sz w:val="20"/>
              </w:rPr>
              <w:t>
хат, ха</w:t>
            </w:r>
            <w:r>
              <w:br/>
            </w:r>
            <w:r>
              <w:rPr>
                <w:rFonts w:ascii="Times New Roman"/>
                <w:b w:val="false"/>
                <w:i w:val="false"/>
                <w:color w:val="000000"/>
                <w:sz w:val="20"/>
              </w:rPr>
              <w:t>
барлама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i w:val="false"/>
          <w:color w:val="000000"/>
        </w:rPr>
        <w:t xml:space="preserve"> 2 кестесі. ҚФБ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13"/>
        <w:gridCol w:w="3033"/>
        <w:gridCol w:w="2713"/>
        <w:gridCol w:w="25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(әрекеттің,</w:t>
            </w:r>
            <w:r>
              <w:br/>
            </w:r>
            <w:r>
              <w:rPr>
                <w:rFonts w:ascii="Times New Roman"/>
                <w:b w:val="false"/>
                <w:i w:val="false"/>
                <w:color w:val="000000"/>
                <w:sz w:val="20"/>
              </w:rPr>
              <w:t>
жұмыс ағымы</w:t>
            </w:r>
            <w:r>
              <w:br/>
            </w:r>
            <w:r>
              <w:rPr>
                <w:rFonts w:ascii="Times New Roman"/>
                <w:b w:val="false"/>
                <w:i w:val="false"/>
                <w:color w:val="000000"/>
                <w:sz w:val="20"/>
              </w:rPr>
              <w:t>
ның) N</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хабарламаны және ЖҚҮ және ӘББ құжаттарды жолдау үшін ілеспе хатты қабылдайды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хабарламаны және ЖҚҮ және ӘББ құжаттарды жолдау үшін ілеспе хатқа қол қояды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хабарламаны және ЖҚҮ және ӘББ құжаттарды жолдау үшін ілеспе хатты тіркейді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басқаратын шешімі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бастығына қол қою үшін өтініш берушінің хабарламаны және ЖҚҮ және ӘББ құжаттарды жолдау үшін ілеспе хатты тапсыру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құжаттарды жолдау үшін ілеспе хаттқа және өтініш берушінің хабарламаға қойылған қолы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хатты және хабарламаны адресаттарға жіберу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27"/>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2-қосымшасы</w:t>
      </w:r>
      <w:r>
        <w:br/>
      </w:r>
      <w:r>
        <w:rPr>
          <w:rFonts w:ascii="Times New Roman"/>
          <w:b w:val="false"/>
          <w:i w:val="false"/>
          <w:color w:val="000000"/>
          <w:sz w:val="28"/>
        </w:rPr>
        <w:t>
«Мүгедектерге кресло-арбаларды беру үшін</w:t>
      </w:r>
      <w:r>
        <w:br/>
      </w:r>
      <w:r>
        <w:rPr>
          <w:rFonts w:ascii="Times New Roman"/>
          <w:b w:val="false"/>
          <w:i w:val="false"/>
          <w:color w:val="000000"/>
          <w:sz w:val="28"/>
        </w:rPr>
        <w:t>
оларға құжаттарды ресімдеу»</w:t>
      </w:r>
    </w:p>
    <w:bookmarkEnd w:id="27"/>
    <w:p>
      <w:pPr>
        <w:spacing w:after="0"/>
        <w:ind w:left="0"/>
        <w:jc w:val="left"/>
      </w:pPr>
      <w:r>
        <w:rPr>
          <w:rFonts w:ascii="Times New Roman"/>
          <w:b/>
          <w:i w:val="false"/>
          <w:color w:val="000000"/>
        </w:rPr>
        <w:t xml:space="preserve"> 3 кестесі.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3753"/>
        <w:gridCol w:w="3793"/>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ағымының барысы)</w:t>
            </w:r>
          </w:p>
        </w:tc>
      </w:tr>
      <w:tr>
        <w:trPr>
          <w:trHeight w:val="88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 мен мүгедектермен жұмыс жүргізу бойынша бас маман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ӘББ маманы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бастығы</w:t>
            </w:r>
          </w:p>
        </w:tc>
      </w:tr>
      <w:tr>
        <w:trPr>
          <w:trHeight w:val="6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қимыл</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қимыл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қимыл </w:t>
            </w:r>
          </w:p>
        </w:tc>
      </w:tr>
      <w:tr>
        <w:trPr>
          <w:trHeight w:val="54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қимыл</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қимыл</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қимыл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қимыл </w:t>
            </w:r>
          </w:p>
        </w:tc>
      </w:tr>
      <w:tr>
        <w:trPr>
          <w:trHeight w:val="88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қимыл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85344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34400" cy="8255000"/>
                    </a:xfrm>
                    <a:prstGeom prst="rect">
                      <a:avLst/>
                    </a:prstGeom>
                  </pic:spPr>
                </pic:pic>
              </a:graphicData>
            </a:graphic>
          </wp:inline>
        </w:drawing>
      </w:r>
    </w:p>
    <w:bookmarkStart w:name="z79" w:id="28"/>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3-қосымшасы</w:t>
      </w:r>
      <w:r>
        <w:br/>
      </w:r>
      <w:r>
        <w:rPr>
          <w:rFonts w:ascii="Times New Roman"/>
          <w:b w:val="false"/>
          <w:i w:val="false"/>
          <w:color w:val="000000"/>
          <w:sz w:val="28"/>
        </w:rPr>
        <w:t>
«Мүгедектерге кресло-арбаларды беру үшін</w:t>
      </w:r>
      <w:r>
        <w:br/>
      </w:r>
      <w:r>
        <w:rPr>
          <w:rFonts w:ascii="Times New Roman"/>
          <w:b w:val="false"/>
          <w:i w:val="false"/>
          <w:color w:val="000000"/>
          <w:sz w:val="28"/>
        </w:rPr>
        <w:t>
оларға құжаттарды ресімдеу»</w:t>
      </w:r>
    </w:p>
    <w:bookmarkEnd w:id="28"/>
    <w:p>
      <w:pPr>
        <w:spacing w:after="0"/>
        <w:ind w:left="0"/>
        <w:jc w:val="left"/>
      </w:pPr>
      <w:r>
        <w:rPr>
          <w:rFonts w:ascii="Times New Roman"/>
          <w:b/>
          <w:i w:val="false"/>
          <w:color w:val="000000"/>
        </w:rPr>
        <w:t xml:space="preserve"> 1. Өтініш</w:t>
      </w:r>
    </w:p>
    <w:p>
      <w:pPr>
        <w:spacing w:after="0"/>
        <w:ind w:left="0"/>
        <w:jc w:val="both"/>
      </w:pPr>
      <w:r>
        <w:rPr>
          <w:rFonts w:ascii="Times New Roman"/>
          <w:b w:val="false"/>
          <w:i w:val="false"/>
          <w:color w:val="000000"/>
          <w:sz w:val="28"/>
        </w:rPr>
        <w:t>Жұмыспен қамту және</w:t>
      </w:r>
      <w:r>
        <w:br/>
      </w:r>
      <w:r>
        <w:rPr>
          <w:rFonts w:ascii="Times New Roman"/>
          <w:b w:val="false"/>
          <w:i w:val="false"/>
          <w:color w:val="000000"/>
          <w:sz w:val="28"/>
        </w:rPr>
        <w:t>
әлеуметтік бағдарламалар</w:t>
      </w:r>
      <w:r>
        <w:br/>
      </w:r>
      <w:r>
        <w:rPr>
          <w:rFonts w:ascii="Times New Roman"/>
          <w:b w:val="false"/>
          <w:i w:val="false"/>
          <w:color w:val="000000"/>
          <w:sz w:val="28"/>
        </w:rPr>
        <w:t>
бөлімінің бастығы</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__________________________ тұратын </w:t>
      </w:r>
      <w:r>
        <w:br/>
      </w:r>
      <w:r>
        <w:rPr>
          <w:rFonts w:ascii="Times New Roman"/>
          <w:b w:val="false"/>
          <w:i w:val="false"/>
          <w:color w:val="000000"/>
          <w:sz w:val="28"/>
        </w:rPr>
        <w:t>
(үйдің мекен-жайы)</w:t>
      </w:r>
      <w:r>
        <w:br/>
      </w:r>
      <w:r>
        <w:rPr>
          <w:rFonts w:ascii="Times New Roman"/>
          <w:b w:val="false"/>
          <w:i w:val="false"/>
          <w:color w:val="000000"/>
          <w:sz w:val="28"/>
        </w:rPr>
        <w:t>
телефон ________________________________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мені ______________________________________________ қамтылуға өтінемін</w:t>
      </w:r>
    </w:p>
    <w:p>
      <w:pPr>
        <w:spacing w:after="0"/>
        <w:ind w:left="0"/>
        <w:jc w:val="both"/>
      </w:pPr>
      <w:r>
        <w:rPr>
          <w:rFonts w:ascii="Times New Roman"/>
          <w:b w:val="false"/>
          <w:i w:val="false"/>
          <w:color w:val="000000"/>
          <w:sz w:val="28"/>
        </w:rPr>
        <w:t>      Өтінішке қоса келесі құжаттарды беремін:</w:t>
      </w:r>
      <w:r>
        <w:br/>
      </w:r>
      <w:r>
        <w:rPr>
          <w:rFonts w:ascii="Times New Roman"/>
          <w:b w:val="false"/>
          <w:i w:val="false"/>
          <w:color w:val="000000"/>
          <w:sz w:val="28"/>
        </w:rPr>
        <w:t xml:space="preserve">
      1. Жеке куәлігінің көшірмесі; </w:t>
      </w:r>
      <w:r>
        <w:br/>
      </w:r>
      <w:r>
        <w:rPr>
          <w:rFonts w:ascii="Times New Roman"/>
          <w:b w:val="false"/>
          <w:i w:val="false"/>
          <w:color w:val="000000"/>
          <w:sz w:val="28"/>
        </w:rPr>
        <w:t xml:space="preserve">
      2. Мүгедектік туралы анықтамасының көшірмесі; </w:t>
      </w:r>
      <w:r>
        <w:br/>
      </w:r>
      <w:r>
        <w:rPr>
          <w:rFonts w:ascii="Times New Roman"/>
          <w:b w:val="false"/>
          <w:i w:val="false"/>
          <w:color w:val="000000"/>
          <w:sz w:val="28"/>
        </w:rPr>
        <w:t xml:space="preserve">
      3. Мүгедектің ЖОБ </w:t>
      </w:r>
    </w:p>
    <w:p>
      <w:pPr>
        <w:spacing w:after="0"/>
        <w:ind w:left="0"/>
        <w:jc w:val="both"/>
      </w:pPr>
      <w:r>
        <w:rPr>
          <w:rFonts w:ascii="Times New Roman"/>
          <w:b w:val="false"/>
          <w:i w:val="false"/>
          <w:color w:val="000000"/>
          <w:sz w:val="28"/>
        </w:rPr>
        <w:t>«_______»________________жыл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(үзіп алу сызығы)</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___________________________________ азаматшаның 20 __жылғы «___» ________ өтініші қоса берілген құжаттары барлығы ____ дана болатын қабылданды. Өтініш берген күннен бастап 10 күн өткен соң өтінішіңіз қарастырылған нәтижелер туралы Сізге хабарланады.</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(құжат қабылданған тұлғаның аты-жөні)</w:t>
      </w:r>
    </w:p>
    <w:p>
      <w:pPr>
        <w:spacing w:after="0"/>
        <w:ind w:left="0"/>
        <w:jc w:val="both"/>
      </w:pPr>
      <w:r>
        <w:rPr>
          <w:rFonts w:ascii="Times New Roman"/>
          <w:b w:val="false"/>
          <w:i w:val="false"/>
          <w:color w:val="000000"/>
          <w:sz w:val="28"/>
        </w:rPr>
        <w:t>2. Хабарлама</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әлеметтік бағдарламалар бөлімі» ММ хабарлайды, ______________________ қамтылу үшін Сіздің құжаттарыңыз Жұмыспен қамтуды үйлестіру және әлеуметтік бағдарламалар басқармасына жіберілді. ______________________ беру күні туралы қосымша хабарланады.</w:t>
      </w:r>
    </w:p>
    <w:p>
      <w:pPr>
        <w:spacing w:after="0"/>
        <w:ind w:left="0"/>
        <w:jc w:val="both"/>
      </w:pPr>
      <w:r>
        <w:rPr>
          <w:rFonts w:ascii="Times New Roman"/>
          <w:b w:val="false"/>
          <w:i w:val="false"/>
          <w:color w:val="000000"/>
          <w:sz w:val="28"/>
        </w:rPr>
        <w:t>      Бөлім бастығы                  Аты-жөні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хабарлайды, Сізді кресло-арбамен қамтылу үшін есепке қойылып тұрсыз.</w:t>
      </w:r>
      <w:r>
        <w:br/>
      </w:r>
      <w:r>
        <w:rPr>
          <w:rFonts w:ascii="Times New Roman"/>
          <w:b w:val="false"/>
          <w:i w:val="false"/>
          <w:color w:val="000000"/>
          <w:sz w:val="28"/>
        </w:rPr>
        <w:t>
      Кресло-арбаны алу күні туралы қосымша хабарланады.</w:t>
      </w:r>
    </w:p>
    <w:p>
      <w:pPr>
        <w:spacing w:after="0"/>
        <w:ind w:left="0"/>
        <w:jc w:val="both"/>
      </w:pPr>
      <w:r>
        <w:rPr>
          <w:rFonts w:ascii="Times New Roman"/>
          <w:b w:val="false"/>
          <w:i w:val="false"/>
          <w:color w:val="000000"/>
          <w:sz w:val="28"/>
        </w:rPr>
        <w:t>      Бөлім бастығы                      Аты-жөні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хабарлайды, _______________________________________________________________ (себеп көрсетіледі) байланысты, Сізге ______________________ қамтылудан бас тартылды.</w:t>
      </w:r>
    </w:p>
    <w:p>
      <w:pPr>
        <w:spacing w:after="0"/>
        <w:ind w:left="0"/>
        <w:jc w:val="both"/>
      </w:pPr>
      <w:r>
        <w:rPr>
          <w:rFonts w:ascii="Times New Roman"/>
          <w:b w:val="false"/>
          <w:i w:val="false"/>
          <w:color w:val="000000"/>
          <w:sz w:val="28"/>
        </w:rPr>
        <w:t>      Бөлім бастығы                     Аты-жөні ___________________</w:t>
      </w:r>
      <w:r>
        <w:br/>
      </w:r>
      <w:r>
        <w:rPr>
          <w:rFonts w:ascii="Times New Roman"/>
          <w:b w:val="false"/>
          <w:i w:val="false"/>
          <w:color w:val="000000"/>
          <w:sz w:val="28"/>
        </w:rPr>
        <w:t>
                                                     (қолы)</w:t>
      </w:r>
    </w:p>
    <w:bookmarkStart w:name="z80" w:id="29"/>
    <w:p>
      <w:pPr>
        <w:spacing w:after="0"/>
        <w:ind w:left="0"/>
        <w:jc w:val="both"/>
      </w:pPr>
      <w:r>
        <w:rPr>
          <w:rFonts w:ascii="Times New Roman"/>
          <w:b w:val="false"/>
          <w:i w:val="false"/>
          <w:color w:val="000000"/>
          <w:sz w:val="28"/>
        </w:rPr>
        <w:t>
Мағжан Жұмабаев</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263 қаулысымен бекітілген</w:t>
      </w:r>
    </w:p>
    <w:bookmarkEnd w:id="29"/>
    <w:p>
      <w:pPr>
        <w:spacing w:after="0"/>
        <w:ind w:left="0"/>
        <w:jc w:val="left"/>
      </w:pPr>
      <w:r>
        <w:rPr>
          <w:rFonts w:ascii="Times New Roman"/>
          <w:b/>
          <w:i w:val="false"/>
          <w:color w:val="000000"/>
        </w:rPr>
        <w:t xml:space="preserve"> Мемлекеттік қызмет көрсету регламенті «Мүгедектерге протездiк-ортопедиялық көмек көрсету үшiн оларға құжаттарды ресiмдеу»</w:t>
      </w:r>
    </w:p>
    <w:bookmarkStart w:name="z81" w:id="30"/>
    <w:p>
      <w:pPr>
        <w:spacing w:after="0"/>
        <w:ind w:left="0"/>
        <w:jc w:val="left"/>
      </w:pPr>
      <w:r>
        <w:rPr>
          <w:rFonts w:ascii="Times New Roman"/>
          <w:b/>
          <w:i w:val="false"/>
          <w:color w:val="000000"/>
        </w:rPr>
        <w:t xml:space="preserve"> 
1. Негізгі ұғымдар</w:t>
      </w:r>
    </w:p>
    <w:bookmarkEnd w:id="30"/>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w:t>
      </w:r>
      <w:r>
        <w:br/>
      </w:r>
      <w:r>
        <w:rPr>
          <w:rFonts w:ascii="Times New Roman"/>
          <w:b w:val="false"/>
          <w:i w:val="false"/>
          <w:color w:val="000000"/>
          <w:sz w:val="28"/>
        </w:rPr>
        <w:t>
      2) ОЖБ – оңалтудың жеке бағдарламасы;</w:t>
      </w:r>
      <w:r>
        <w:br/>
      </w:r>
      <w:r>
        <w:rPr>
          <w:rFonts w:ascii="Times New Roman"/>
          <w:b w:val="false"/>
          <w:i w:val="false"/>
          <w:color w:val="000000"/>
          <w:sz w:val="28"/>
        </w:rPr>
        <w:t>
      3) ЖІ – жеке іс;</w:t>
      </w:r>
      <w:r>
        <w:br/>
      </w:r>
      <w:r>
        <w:rPr>
          <w:rFonts w:ascii="Times New Roman"/>
          <w:b w:val="false"/>
          <w:i w:val="false"/>
          <w:color w:val="000000"/>
          <w:sz w:val="28"/>
        </w:rPr>
        <w:t>
      4)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5)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6) 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 – ХҚКО;</w:t>
      </w:r>
      <w:r>
        <w:br/>
      </w:r>
      <w:r>
        <w:rPr>
          <w:rFonts w:ascii="Times New Roman"/>
          <w:b w:val="false"/>
          <w:i w:val="false"/>
          <w:color w:val="000000"/>
          <w:sz w:val="28"/>
        </w:rPr>
        <w:t>
      7) Уәкілетті орган – «Мағжан Жұмабаев ауданының жұмыспен қамту және әлеуметтік бағдарламалар бөлімі» мемлекеттік мекемесі.</w:t>
      </w:r>
    </w:p>
    <w:bookmarkStart w:name="z82" w:id="31"/>
    <w:p>
      <w:pPr>
        <w:spacing w:after="0"/>
        <w:ind w:left="0"/>
        <w:jc w:val="left"/>
      </w:pPr>
      <w:r>
        <w:rPr>
          <w:rFonts w:ascii="Times New Roman"/>
          <w:b/>
          <w:i w:val="false"/>
          <w:color w:val="000000"/>
        </w:rPr>
        <w:t xml:space="preserve"> 
2. Жалпы ережелер</w:t>
      </w:r>
    </w:p>
    <w:bookmarkEnd w:id="31"/>
    <w:bookmarkStart w:name="z83" w:id="32"/>
    <w:p>
      <w:pPr>
        <w:spacing w:after="0"/>
        <w:ind w:left="0"/>
        <w:jc w:val="both"/>
      </w:pPr>
      <w:r>
        <w:rPr>
          <w:rFonts w:ascii="Times New Roman"/>
          <w:b w:val="false"/>
          <w:i w:val="false"/>
          <w:color w:val="000000"/>
          <w:sz w:val="28"/>
        </w:rPr>
        <w:t>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көрсетіледі, мекенжайы: Солтүстік Қазақстан облысы, Булаев қаласы, Киреев көшесі, 15, электрондық пошта мекен-жайы - ro_qumab@mail.online.kz, телефоны – 8-715-31-2-22-04, № 1 кабинет.</w:t>
      </w:r>
      <w:r>
        <w:br/>
      </w:r>
      <w:r>
        <w:rPr>
          <w:rFonts w:ascii="Times New Roman"/>
          <w:b w:val="false"/>
          <w:i w:val="false"/>
          <w:color w:val="000000"/>
          <w:sz w:val="28"/>
        </w:rPr>
        <w:t>
      Сондай-ақ мемлекеттік қызмет 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 арқылы көрсетіледі, мекен-жайы: Мағжан Жұмабаев ауданы Булаев қаласы, Юбилейная көшесі, 62, телефоны – 8-715-31-2-04-76.</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Заңының 22-бабы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Үкіметінің 2005 жылғы 20 шілдедегі №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ro_qumab@mail.online.kz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протездік-ортопедиялық көмекпен қамтылу үшін құжаттарды ресімдеу туралы хабарлама, немесе қағаз жеткізгіште қызмет көрсетуден бас тарту жөнінде дәлелді жауап.</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жеке тұлғаларға көрсетіледі: Қазақстан Республикасының азаматтары, шетелдіктер және Қазақстан Республикасының аумағында тұрақты тұратын азаматтығы жоқ тұлғалар. </w:t>
      </w:r>
      <w:r>
        <w:br/>
      </w:r>
      <w:r>
        <w:rPr>
          <w:rFonts w:ascii="Times New Roman"/>
          <w:b w:val="false"/>
          <w:i w:val="false"/>
          <w:color w:val="000000"/>
          <w:sz w:val="28"/>
        </w:rPr>
        <w:t>
      Ұлы Отан соғысының қатысушылары, мүгедектерi, сондай-ақ жеңiлдiктер мен кепiлдiктер бойынша Ұлы Отан соғысы мүгедектерiне теңестiрiлген адамдар;</w:t>
      </w:r>
      <w:r>
        <w:br/>
      </w:r>
      <w:r>
        <w:rPr>
          <w:rFonts w:ascii="Times New Roman"/>
          <w:b w:val="false"/>
          <w:i w:val="false"/>
          <w:color w:val="000000"/>
          <w:sz w:val="28"/>
        </w:rPr>
        <w:t>
      Қазақстан Республикасы Қарулы Күштерiнде қызметтiк мiндеттерiн атқаруымен байланысты мүгедек болған әскери қызметшiлер;</w:t>
      </w:r>
      <w:r>
        <w:br/>
      </w:r>
      <w:r>
        <w:rPr>
          <w:rFonts w:ascii="Times New Roman"/>
          <w:b w:val="false"/>
          <w:i w:val="false"/>
          <w:color w:val="000000"/>
          <w:sz w:val="28"/>
        </w:rPr>
        <w:t>
      iшкi iстер органдарының, ұлттық қауiпсiздiк органдарының басшы және қатардағы құрамының қызметтiк мiндеттерiн атқаруымен байланысты мүгедек болған адамдар;</w:t>
      </w:r>
      <w:r>
        <w:br/>
      </w:r>
      <w:r>
        <w:rPr>
          <w:rFonts w:ascii="Times New Roman"/>
          <w:b w:val="false"/>
          <w:i w:val="false"/>
          <w:color w:val="000000"/>
          <w:sz w:val="28"/>
        </w:rPr>
        <w:t>
      жалпы аурудан мүгедек болғандар;</w:t>
      </w:r>
      <w:r>
        <w:br/>
      </w:r>
      <w:r>
        <w:rPr>
          <w:rFonts w:ascii="Times New Roman"/>
          <w:b w:val="false"/>
          <w:i w:val="false"/>
          <w:color w:val="000000"/>
          <w:sz w:val="28"/>
        </w:rPr>
        <w:t>
      бала жасынан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w:t>
      </w:r>
    </w:p>
    <w:bookmarkEnd w:id="32"/>
    <w:bookmarkStart w:name="z88" w:id="3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3"/>
    <w:bookmarkStart w:name="z89" w:id="34"/>
    <w:p>
      <w:pPr>
        <w:spacing w:after="0"/>
        <w:ind w:left="0"/>
        <w:jc w:val="both"/>
      </w:pPr>
      <w:r>
        <w:rPr>
          <w:rFonts w:ascii="Times New Roman"/>
          <w:b w:val="false"/>
          <w:i w:val="false"/>
          <w:color w:val="000000"/>
          <w:sz w:val="28"/>
        </w:rPr>
        <w:t>      8. Мемлекеттік қызметті алу үшін өтініш беруші мынадай құжаттарды ұсынады:</w:t>
      </w:r>
      <w:r>
        <w:br/>
      </w:r>
      <w:r>
        <w:rPr>
          <w:rFonts w:ascii="Times New Roman"/>
          <w:b w:val="false"/>
          <w:i w:val="false"/>
          <w:color w:val="000000"/>
          <w:sz w:val="28"/>
        </w:rPr>
        <w:t>
      1) жеке басын куәландыратын құжаттың реквизиттерін, әлеуметтік жеке кодының нөмірін (болса жеке сәйкестендіру нөмірін) көрсете отырып белгіленген үлгідегі өтінішті.</w:t>
      </w:r>
      <w:r>
        <w:br/>
      </w:r>
      <w:r>
        <w:rPr>
          <w:rFonts w:ascii="Times New Roman"/>
          <w:b w:val="false"/>
          <w:i w:val="false"/>
          <w:color w:val="000000"/>
          <w:sz w:val="28"/>
        </w:rPr>
        <w:t>
      2)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біреудің жеке басын куәландыратын құжаттың көшірмесі.</w:t>
      </w:r>
      <w:r>
        <w:br/>
      </w:r>
      <w:r>
        <w:rPr>
          <w:rFonts w:ascii="Times New Roman"/>
          <w:b w:val="false"/>
          <w:i w:val="false"/>
          <w:color w:val="000000"/>
          <w:sz w:val="28"/>
        </w:rPr>
        <w:t>
      3) мүгедектер, оның ішінде мүгедек балалар үшін мүгедекті оңалту жеке бағдарламасынан үзіндісінің көшірмесі;</w:t>
      </w:r>
      <w:r>
        <w:br/>
      </w:r>
      <w:r>
        <w:rPr>
          <w:rFonts w:ascii="Times New Roman"/>
          <w:b w:val="false"/>
          <w:i w:val="false"/>
          <w:color w:val="000000"/>
          <w:sz w:val="28"/>
        </w:rPr>
        <w:t>
      4) Ұлы Отан соғысының қатысушылары, мүгедектері, сондай-ақ жеңілдіктер мен кепілдіктер бойынша Ұлы отан соғысы мүгедектеріне теңестірілген адамдар үшін белгіленген үлгідегі куәлігінің көшірмесі;</w:t>
      </w:r>
      <w:r>
        <w:br/>
      </w:r>
      <w:r>
        <w:rPr>
          <w:rFonts w:ascii="Times New Roman"/>
          <w:b w:val="false"/>
          <w:i w:val="false"/>
          <w:color w:val="000000"/>
          <w:sz w:val="28"/>
        </w:rPr>
        <w:t>
      5) Ұлы Отан соғысының қатысушылары мен мүгедектеріне тұрғылықты жер бойынша медициналық ұйымының протездік-ортопедиялық көмек көрсетуге мұқтаждық жөніндегі қорытындысының көшірмесі;</w:t>
      </w:r>
      <w:r>
        <w:br/>
      </w:r>
      <w:r>
        <w:rPr>
          <w:rFonts w:ascii="Times New Roman"/>
          <w:b w:val="false"/>
          <w:i w:val="false"/>
          <w:color w:val="000000"/>
          <w:sz w:val="28"/>
        </w:rPr>
        <w:t>
      6)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 жазатайым оқиға туралы актінің көшірмесін және жеке кәсіпкер – жұмыс беруші қызметін тоқтатқаны немесе заңды тұлға таратылғаны туралы құжат ұсынады.</w:t>
      </w:r>
      <w:r>
        <w:br/>
      </w:r>
      <w:r>
        <w:rPr>
          <w:rFonts w:ascii="Times New Roman"/>
          <w:b w:val="false"/>
          <w:i w:val="false"/>
          <w:color w:val="000000"/>
          <w:sz w:val="28"/>
        </w:rPr>
        <w:t>
      Салыстырып тексеру үшін құжаттар түпнұсқасында және көшірмелерде ұсынылады, тексерістен кейін құжаттардың түпнұсқалары тұтынушыға қайтарылады.</w:t>
      </w:r>
      <w:r>
        <w:br/>
      </w:r>
      <w:r>
        <w:rPr>
          <w:rFonts w:ascii="Times New Roman"/>
          <w:b w:val="false"/>
          <w:i w:val="false"/>
          <w:color w:val="000000"/>
          <w:sz w:val="28"/>
        </w:rPr>
        <w:t>
      9. Өтініштер нысандары уәкілетті органның, ХҚКО күту залында немесе құжаттар қабылдайтын қызметкерлерде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және басқа құжаттар № 3 кабинетке уәкілетті органның ардагерлермен және мүгедектермен жұмыс жүргізу бойынша бас маманына тапсырылады.</w:t>
      </w:r>
      <w:r>
        <w:br/>
      </w:r>
      <w:r>
        <w:rPr>
          <w:rFonts w:ascii="Times New Roman"/>
          <w:b w:val="false"/>
          <w:i w:val="false"/>
          <w:color w:val="000000"/>
          <w:sz w:val="28"/>
        </w:rPr>
        <w:t>
      Жауапты тұлғалар кабинеттерінің нөмірлері туралы ақпарат уәкілетті органның стендінде, сонда сондай-ақ мемлекеттік қызмет көрсету туралы ақпарат орналастырылған.</w:t>
      </w:r>
      <w:r>
        <w:br/>
      </w:r>
      <w:r>
        <w:rPr>
          <w:rFonts w:ascii="Times New Roman"/>
          <w:b w:val="false"/>
          <w:i w:val="false"/>
          <w:color w:val="000000"/>
          <w:sz w:val="28"/>
        </w:rPr>
        <w:t>
      Мемлекеттік қызмет ХҚКО арқылы жүзеге асыру жағдайда құжаттардың қабылдау «терезелер» арқылы жүзеге асырылады, онда «терезелердiң» мақсаттары мен орындайтын функциялары туралы ақпарат орналастырылады, сондай-ақ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ХҚКО тиісті құжаттардың қабылдағаны туралы қолхат беріліп онда төмендегілер көрсетіледі:</w:t>
      </w:r>
      <w:r>
        <w:br/>
      </w:r>
      <w:r>
        <w:rPr>
          <w:rFonts w:ascii="Times New Roman"/>
          <w:b w:val="false"/>
          <w:i w:val="false"/>
          <w:color w:val="000000"/>
          <w:sz w:val="28"/>
        </w:rPr>
        <w:t>
      сұрауды қабылдаған нөмірі және датасы;</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xml:space="preserve">
      қосымша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қабылдаған ХҚКО инспекторының тегі, аты-жөні.</w:t>
      </w:r>
      <w:r>
        <w:br/>
      </w:r>
      <w:r>
        <w:rPr>
          <w:rFonts w:ascii="Times New Roman"/>
          <w:b w:val="false"/>
          <w:i w:val="false"/>
          <w:color w:val="000000"/>
          <w:sz w:val="28"/>
        </w:rPr>
        <w:t>
</w:t>
      </w:r>
      <w:r>
        <w:rPr>
          <w:rFonts w:ascii="Times New Roman"/>
          <w:b w:val="false"/>
          <w:i w:val="false"/>
          <w:color w:val="000000"/>
          <w:sz w:val="28"/>
        </w:rPr>
        <w:t>
      12. Протездік ортопедиялық көмекпен қамтылу үшін құжаттарды ресімдеу (ресімдеуден бас тарту) туралы хабарламаны жеткізу:</w:t>
      </w:r>
      <w:r>
        <w:br/>
      </w:r>
      <w:r>
        <w:rPr>
          <w:rFonts w:ascii="Times New Roman"/>
          <w:b w:val="false"/>
          <w:i w:val="false"/>
          <w:color w:val="000000"/>
          <w:sz w:val="28"/>
        </w:rPr>
        <w:t>
      1) уәкілетті органға арызданған жағдайда тұрғылықты жері бойынша тұтынушының өзі келгенде, немесе пошталық хабарлама арқылы;</w:t>
      </w:r>
      <w:r>
        <w:br/>
      </w:r>
      <w:r>
        <w:rPr>
          <w:rFonts w:ascii="Times New Roman"/>
          <w:b w:val="false"/>
          <w:i w:val="false"/>
          <w:color w:val="000000"/>
          <w:sz w:val="28"/>
        </w:rPr>
        <w:t>
      2) орталыққа өзі арызданған жағдайда күн сайын «терезелер» арқылы мерзімі көрсетілген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тоқтатуға негіздер жоқ.</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уәкілетті органның жұмыс кестесіне сәйкес демалыс (сенбі, жексенбі) және мереке күндерін қоспағанда, күн сайын сағат 13.00-ден 14.00-ге дейін түскі үзіліспен сағат 9.00-ден 18.00-ге дейін көрсетіледі.</w:t>
      </w:r>
      <w:r>
        <w:br/>
      </w:r>
      <w:r>
        <w:rPr>
          <w:rFonts w:ascii="Times New Roman"/>
          <w:b w:val="false"/>
          <w:i w:val="false"/>
          <w:color w:val="000000"/>
          <w:sz w:val="28"/>
        </w:rPr>
        <w:t>
      ХҚКО жұмыс кестесі: демалыс күндері мен мереке күндерінен басқа күн сайын сағат 13.00-ден 14.00-ге дейін түскі үзіліспен сағат 9.00-ден 19.00-ге дейін жұмыс істейді.</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анықталған қажетті құжаттар ұсынылған сәттен бастап мемлекеттік қызметтер көрсету мерзімдері:</w:t>
      </w:r>
      <w:r>
        <w:br/>
      </w:r>
      <w:r>
        <w:rPr>
          <w:rFonts w:ascii="Times New Roman"/>
          <w:b w:val="false"/>
          <w:i w:val="false"/>
          <w:color w:val="000000"/>
          <w:sz w:val="28"/>
        </w:rPr>
        <w:t>
      уәкілетті органда – он жұмыс күн ішінде.</w:t>
      </w:r>
      <w:r>
        <w:br/>
      </w:r>
      <w:r>
        <w:rPr>
          <w:rFonts w:ascii="Times New Roman"/>
          <w:b w:val="false"/>
          <w:i w:val="false"/>
          <w:color w:val="000000"/>
          <w:sz w:val="28"/>
        </w:rPr>
        <w:t>
      ХҚКО – он жұмыс күн ішінде (құжаттарды қабылдау мен беру күндері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16. Тұтынушымен қатынаған күнде орында көрсетілетін мемлекеттік қызметті алуға ең үлкен күту уақыты (талон алуға дейін) – 30 минуттан аспайды.</w:t>
      </w:r>
      <w:r>
        <w:br/>
      </w:r>
      <w:r>
        <w:rPr>
          <w:rFonts w:ascii="Times New Roman"/>
          <w:b w:val="false"/>
          <w:i w:val="false"/>
          <w:color w:val="000000"/>
          <w:sz w:val="28"/>
        </w:rPr>
        <w:t>
      Тұтынушымен қатынаған күнде орында көрсетілетін мемлекеттік қызметті алуға ең үлкен қызмет көрсету уақыты күнде 15 минуттан артық емес, ХҚКО 30 минуттан артық емес.</w:t>
      </w:r>
      <w:r>
        <w:br/>
      </w:r>
      <w:r>
        <w:rPr>
          <w:rFonts w:ascii="Times New Roman"/>
          <w:b w:val="false"/>
          <w:i w:val="false"/>
          <w:color w:val="000000"/>
          <w:sz w:val="28"/>
        </w:rPr>
        <w:t>
</w:t>
      </w:r>
      <w:r>
        <w:rPr>
          <w:rFonts w:ascii="Times New Roman"/>
          <w:b w:val="false"/>
          <w:i w:val="false"/>
          <w:color w:val="000000"/>
          <w:sz w:val="28"/>
        </w:rPr>
        <w:t>
      17.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18. Мемлекеттік қызмет көрсетіледі:</w:t>
      </w:r>
      <w:r>
        <w:br/>
      </w:r>
      <w:r>
        <w:rPr>
          <w:rFonts w:ascii="Times New Roman"/>
          <w:b w:val="false"/>
          <w:i w:val="false"/>
          <w:color w:val="000000"/>
          <w:sz w:val="28"/>
        </w:rPr>
        <w:t>
      тұтынушының тұрғылықты жері бойынша арнайы комиссия жұмыс органының үстелмен, орындықтармен, толтырылған бланктер бар ақпараттық стендтермен жабдықталған, мүмкіндіктері шектеулі тұтынушыларға қызмет көрсету үшін жағдайлар қарастырылған үй-жайында;</w:t>
      </w:r>
      <w:r>
        <w:br/>
      </w:r>
      <w:r>
        <w:rPr>
          <w:rFonts w:ascii="Times New Roman"/>
          <w:b w:val="false"/>
          <w:i w:val="false"/>
          <w:color w:val="000000"/>
          <w:sz w:val="28"/>
        </w:rPr>
        <w:t>
      анықтамалық бюро, кресло, толтырылған бланктер бар ақпараттық стендтермен жабдықталған, қажетті құжаттарды даярлау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ХҚКО үй-жайында.</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19. Мемлекеттік қызмет алу үшін тұтынушынан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xml:space="preserve">
      1) тұтынушыға қызмет көрсету үшін ол белгіленген үлгідегі өтінішті және қажетті құжаттар тізбесін тапсырады; </w:t>
      </w:r>
      <w:r>
        <w:br/>
      </w:r>
      <w:r>
        <w:rPr>
          <w:rFonts w:ascii="Times New Roman"/>
          <w:b w:val="false"/>
          <w:i w:val="false"/>
          <w:color w:val="000000"/>
          <w:sz w:val="28"/>
        </w:rPr>
        <w:t>
      2) уәкілетті органның жауапты маман өтінішті журналда тіркейді, өтінішіке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xml:space="preserve">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 </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Тұрғылықты жері бойынша уәкілетті орган болмаса мемлекеттік қызмет тұтынушыларға селолық «(ауылдық) округтің әкімі арқылы көрсетіледі.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2) ХҚКО инспекторы өтінішті тіркейді және құжаттарды ХҚКО жинақтау бөлімінің инспекторына береді.</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5) уәкілетті органның бастығы келіп түскен құжаттарды қарайды және тағайындау бойынша бас маманға жібереді (бұдан әрі – бас маман);</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тұтынушыға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уәкілетті органның бастығы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34"/>
    <w:bookmarkStart w:name="z100" w:id="35"/>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35"/>
    <w:bookmarkStart w:name="z101" w:id="36"/>
    <w:p>
      <w:pPr>
        <w:spacing w:after="0"/>
        <w:ind w:left="0"/>
        <w:jc w:val="both"/>
      </w:pPr>
      <w:r>
        <w:rPr>
          <w:rFonts w:ascii="Times New Roman"/>
          <w:b w:val="false"/>
          <w:i w:val="false"/>
          <w:color w:val="000000"/>
          <w:sz w:val="28"/>
        </w:rPr>
        <w:t>      20.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21. Мемлекеттік қызмет көрсету үдерісіне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бас маманы;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6) ЖҚҮ және ӘББ лауазымдық тұлғалар.</w:t>
      </w:r>
      <w:r>
        <w:br/>
      </w:r>
      <w:r>
        <w:rPr>
          <w:rFonts w:ascii="Times New Roman"/>
          <w:b w:val="false"/>
          <w:i w:val="false"/>
          <w:color w:val="000000"/>
          <w:sz w:val="28"/>
        </w:rPr>
        <w:t>
</w:t>
      </w:r>
      <w:r>
        <w:rPr>
          <w:rFonts w:ascii="Times New Roman"/>
          <w:b w:val="false"/>
          <w:i w:val="false"/>
          <w:color w:val="000000"/>
          <w:sz w:val="28"/>
        </w:rPr>
        <w:t>
      22.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23.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24.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36"/>
    <w:bookmarkStart w:name="z105" w:id="37"/>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37"/>
    <w:bookmarkStart w:name="z106" w:id="38"/>
    <w:p>
      <w:pPr>
        <w:spacing w:after="0"/>
        <w:ind w:left="0"/>
        <w:jc w:val="both"/>
      </w:pPr>
      <w:r>
        <w:rPr>
          <w:rFonts w:ascii="Times New Roman"/>
          <w:b w:val="false"/>
          <w:i w:val="false"/>
          <w:color w:val="000000"/>
          <w:sz w:val="28"/>
        </w:rPr>
        <w:t>
      25. Көрсетілген қызметтерге жауапты тұлға уәкілетті органның бастығы, ХҚКО басшысы, уәкілетті органның жауапты лауазымдық тұлғалары,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бастығына беріледі нөмірі уәкілетті органның стендінде көрсетілген, атауы,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және </w:t>
      </w:r>
      <w:r>
        <w:rPr>
          <w:rFonts w:ascii="Times New Roman"/>
          <w:b w:val="false"/>
          <w:i w:val="false"/>
          <w:color w:val="000000"/>
          <w:sz w:val="28"/>
        </w:rPr>
        <w:t>14т</w:t>
      </w:r>
      <w:r>
        <w:rPr>
          <w:rFonts w:ascii="Times New Roman"/>
          <w:b w:val="false"/>
          <w:i w:val="false"/>
          <w:color w:val="000000"/>
          <w:sz w:val="28"/>
        </w:rPr>
        <w:t>. көрсетілген.</w:t>
      </w:r>
      <w:r>
        <w:br/>
      </w:r>
      <w:r>
        <w:rPr>
          <w:rFonts w:ascii="Times New Roman"/>
          <w:b w:val="false"/>
          <w:i w:val="false"/>
          <w:color w:val="000000"/>
          <w:sz w:val="28"/>
        </w:rPr>
        <w:t>
</w:t>
      </w:r>
      <w:r>
        <w:rPr>
          <w:rFonts w:ascii="Times New Roman"/>
          <w:b w:val="false"/>
          <w:i w:val="false"/>
          <w:color w:val="000000"/>
          <w:sz w:val="28"/>
        </w:rPr>
        <w:t>
      26.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38"/>
    <w:bookmarkStart w:name="z109" w:id="39"/>
    <w:p>
      <w:pPr>
        <w:spacing w:after="0"/>
        <w:ind w:left="0"/>
        <w:jc w:val="both"/>
      </w:pP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1-қосымшасы</w:t>
      </w:r>
      <w:r>
        <w:br/>
      </w: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көрсету үшiн</w:t>
      </w:r>
      <w:r>
        <w:br/>
      </w:r>
      <w:r>
        <w:rPr>
          <w:rFonts w:ascii="Times New Roman"/>
          <w:b w:val="false"/>
          <w:i w:val="false"/>
          <w:color w:val="000000"/>
          <w:sz w:val="28"/>
        </w:rPr>
        <w:t>
оларға құжаттарды ресiмдеу»</w:t>
      </w:r>
    </w:p>
    <w:bookmarkEnd w:id="39"/>
    <w:p>
      <w:pPr>
        <w:spacing w:after="0"/>
        <w:ind w:left="0"/>
        <w:jc w:val="left"/>
      </w:pPr>
      <w:r>
        <w:rPr>
          <w:rFonts w:ascii="Times New Roman"/>
          <w:b/>
          <w:i w:val="false"/>
          <w:color w:val="000000"/>
        </w:rPr>
        <w:t xml:space="preserve"> Әр ҚФБ дара іс-әрекеттердің (рәсімдердің, функциялардың операциялардың) мәтіндік кестеленген сипаттамасы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153"/>
        <w:gridCol w:w="1293"/>
        <w:gridCol w:w="1253"/>
        <w:gridCol w:w="1233"/>
        <w:gridCol w:w="1333"/>
        <w:gridCol w:w="1653"/>
        <w:gridCol w:w="197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Негізігі үдерістің әрекеті (барысы,жұмыстың ағыны)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(қимылдың,</w:t>
            </w:r>
            <w:r>
              <w:br/>
            </w:r>
            <w:r>
              <w:rPr>
                <w:rFonts w:ascii="Times New Roman"/>
                <w:b w:val="false"/>
                <w:i w:val="false"/>
                <w:color w:val="000000"/>
                <w:sz w:val="20"/>
              </w:rPr>
              <w:t>
жұмыс ағы</w:t>
            </w:r>
            <w:r>
              <w:br/>
            </w:r>
            <w:r>
              <w:rPr>
                <w:rFonts w:ascii="Times New Roman"/>
                <w:b w:val="false"/>
                <w:i w:val="false"/>
                <w:color w:val="000000"/>
                <w:sz w:val="20"/>
              </w:rPr>
              <w:t>
мының) 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 жа</w:t>
            </w:r>
            <w:r>
              <w:br/>
            </w:r>
            <w:r>
              <w:rPr>
                <w:rFonts w:ascii="Times New Roman"/>
                <w:b w:val="false"/>
                <w:i w:val="false"/>
                <w:color w:val="000000"/>
                <w:sz w:val="20"/>
              </w:rPr>
              <w:t>
уапты</w:t>
            </w:r>
            <w:r>
              <w:br/>
            </w:r>
            <w:r>
              <w:rPr>
                <w:rFonts w:ascii="Times New Roman"/>
                <w:b w:val="false"/>
                <w:i w:val="false"/>
                <w:color w:val="000000"/>
                <w:sz w:val="20"/>
              </w:rPr>
              <w:t>
маманы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 жа</w:t>
            </w:r>
            <w:r>
              <w:br/>
            </w:r>
            <w:r>
              <w:rPr>
                <w:rFonts w:ascii="Times New Roman"/>
                <w:b w:val="false"/>
                <w:i w:val="false"/>
                <w:color w:val="000000"/>
                <w:sz w:val="20"/>
              </w:rPr>
              <w:t>
уапты</w:t>
            </w:r>
            <w:r>
              <w:br/>
            </w:r>
            <w:r>
              <w:rPr>
                <w:rFonts w:ascii="Times New Roman"/>
                <w:b w:val="false"/>
                <w:i w:val="false"/>
                <w:color w:val="000000"/>
                <w:sz w:val="20"/>
              </w:rPr>
              <w:t>
маманы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басты</w:t>
            </w:r>
            <w:r>
              <w:br/>
            </w:r>
            <w:r>
              <w:rPr>
                <w:rFonts w:ascii="Times New Roman"/>
                <w:b w:val="false"/>
                <w:i w:val="false"/>
                <w:color w:val="000000"/>
                <w:sz w:val="20"/>
              </w:rPr>
              <w:t>
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 жа</w:t>
            </w:r>
            <w:r>
              <w:br/>
            </w:r>
            <w:r>
              <w:rPr>
                <w:rFonts w:ascii="Times New Roman"/>
                <w:b w:val="false"/>
                <w:i w:val="false"/>
                <w:color w:val="000000"/>
                <w:sz w:val="20"/>
              </w:rPr>
              <w:t>
уапты</w:t>
            </w:r>
            <w:r>
              <w:br/>
            </w:r>
            <w:r>
              <w:rPr>
                <w:rFonts w:ascii="Times New Roman"/>
                <w:b w:val="false"/>
                <w:i w:val="false"/>
                <w:color w:val="000000"/>
                <w:sz w:val="20"/>
              </w:rPr>
              <w:t>
маманы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w:t>
            </w:r>
            <w:r>
              <w:br/>
            </w:r>
            <w:r>
              <w:rPr>
                <w:rFonts w:ascii="Times New Roman"/>
                <w:b w:val="false"/>
                <w:i w:val="false"/>
                <w:color w:val="000000"/>
                <w:sz w:val="20"/>
              </w:rPr>
              <w:t>
лер мен</w:t>
            </w:r>
            <w:r>
              <w:br/>
            </w:r>
            <w:r>
              <w:rPr>
                <w:rFonts w:ascii="Times New Roman"/>
                <w:b w:val="false"/>
                <w:i w:val="false"/>
                <w:color w:val="000000"/>
                <w:sz w:val="20"/>
              </w:rPr>
              <w:t>
мүгедек</w:t>
            </w:r>
            <w:r>
              <w:br/>
            </w:r>
            <w:r>
              <w:rPr>
                <w:rFonts w:ascii="Times New Roman"/>
                <w:b w:val="false"/>
                <w:i w:val="false"/>
                <w:color w:val="000000"/>
                <w:sz w:val="20"/>
              </w:rPr>
              <w:t>
термен</w:t>
            </w:r>
            <w:r>
              <w:br/>
            </w:r>
            <w:r>
              <w:rPr>
                <w:rFonts w:ascii="Times New Roman"/>
                <w:b w:val="false"/>
                <w:i w:val="false"/>
                <w:color w:val="000000"/>
                <w:sz w:val="20"/>
              </w:rPr>
              <w:t>
жұмыс</w:t>
            </w:r>
            <w:r>
              <w:br/>
            </w:r>
            <w:r>
              <w:rPr>
                <w:rFonts w:ascii="Times New Roman"/>
                <w:b w:val="false"/>
                <w:i w:val="false"/>
                <w:color w:val="000000"/>
                <w:sz w:val="20"/>
              </w:rPr>
              <w:t>
жүргізу</w:t>
            </w:r>
            <w:r>
              <w:br/>
            </w:r>
            <w:r>
              <w:rPr>
                <w:rFonts w:ascii="Times New Roman"/>
                <w:b w:val="false"/>
                <w:i w:val="false"/>
                <w:color w:val="000000"/>
                <w:sz w:val="20"/>
              </w:rPr>
              <w:t>
бойынша</w:t>
            </w:r>
            <w:r>
              <w:br/>
            </w:r>
            <w:r>
              <w:rPr>
                <w:rFonts w:ascii="Times New Roman"/>
                <w:b w:val="false"/>
                <w:i w:val="false"/>
                <w:color w:val="000000"/>
                <w:sz w:val="20"/>
              </w:rPr>
              <w:t>
бас маман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 маман</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w:t>
            </w:r>
            <w:r>
              <w:br/>
            </w:r>
            <w:r>
              <w:rPr>
                <w:rFonts w:ascii="Times New Roman"/>
                <w:b w:val="false"/>
                <w:i w:val="false"/>
                <w:color w:val="000000"/>
                <w:sz w:val="20"/>
              </w:rPr>
              <w:t>
тің, про</w:t>
            </w:r>
            <w:r>
              <w:br/>
            </w:r>
            <w:r>
              <w:rPr>
                <w:rFonts w:ascii="Times New Roman"/>
                <w:b w:val="false"/>
                <w:i w:val="false"/>
                <w:color w:val="000000"/>
                <w:sz w:val="20"/>
              </w:rPr>
              <w:t>
цедураның,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жаттар</w:t>
            </w:r>
            <w:r>
              <w:br/>
            </w:r>
            <w:r>
              <w:rPr>
                <w:rFonts w:ascii="Times New Roman"/>
                <w:b w:val="false"/>
                <w:i w:val="false"/>
                <w:color w:val="000000"/>
                <w:sz w:val="20"/>
              </w:rPr>
              <w:t>
мен</w:t>
            </w:r>
            <w:r>
              <w:br/>
            </w:r>
            <w:r>
              <w:rPr>
                <w:rFonts w:ascii="Times New Roman"/>
                <w:b w:val="false"/>
                <w:i w:val="false"/>
                <w:color w:val="000000"/>
                <w:sz w:val="20"/>
              </w:rPr>
              <w:t>
өтініш</w:t>
            </w:r>
            <w:r>
              <w:br/>
            </w:r>
            <w:r>
              <w:rPr>
                <w:rFonts w:ascii="Times New Roman"/>
                <w:b w:val="false"/>
                <w:i w:val="false"/>
                <w:color w:val="000000"/>
                <w:sz w:val="20"/>
              </w:rPr>
              <w:t>
қабыл</w:t>
            </w:r>
            <w:r>
              <w:br/>
            </w:r>
            <w:r>
              <w:rPr>
                <w:rFonts w:ascii="Times New Roman"/>
                <w:b w:val="false"/>
                <w:i w:val="false"/>
                <w:color w:val="000000"/>
                <w:sz w:val="20"/>
              </w:rPr>
              <w:t>
дау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жазба</w:t>
            </w:r>
            <w:r>
              <w:br/>
            </w:r>
            <w:r>
              <w:rPr>
                <w:rFonts w:ascii="Times New Roman"/>
                <w:b w:val="false"/>
                <w:i w:val="false"/>
                <w:color w:val="000000"/>
                <w:sz w:val="20"/>
              </w:rPr>
              <w:t>
ша үн</w:t>
            </w:r>
            <w:r>
              <w:br/>
            </w:r>
            <w:r>
              <w:rPr>
                <w:rFonts w:ascii="Times New Roman"/>
                <w:b w:val="false"/>
                <w:i w:val="false"/>
                <w:color w:val="000000"/>
                <w:sz w:val="20"/>
              </w:rPr>
              <w:t>
деулер</w:t>
            </w:r>
            <w:r>
              <w:br/>
            </w:r>
            <w:r>
              <w:rPr>
                <w:rFonts w:ascii="Times New Roman"/>
                <w:b w:val="false"/>
                <w:i w:val="false"/>
                <w:color w:val="000000"/>
                <w:sz w:val="20"/>
              </w:rPr>
              <w:t>
ді тір</w:t>
            </w:r>
            <w:r>
              <w:br/>
            </w:r>
            <w:r>
              <w:rPr>
                <w:rFonts w:ascii="Times New Roman"/>
                <w:b w:val="false"/>
                <w:i w:val="false"/>
                <w:color w:val="000000"/>
                <w:sz w:val="20"/>
              </w:rPr>
              <w:t>
кеу</w:t>
            </w:r>
            <w:r>
              <w:br/>
            </w:r>
            <w:r>
              <w:rPr>
                <w:rFonts w:ascii="Times New Roman"/>
                <w:b w:val="false"/>
                <w:i w:val="false"/>
                <w:color w:val="000000"/>
                <w:sz w:val="20"/>
              </w:rPr>
              <w:t>
және</w:t>
            </w:r>
            <w:r>
              <w:br/>
            </w:r>
            <w:r>
              <w:rPr>
                <w:rFonts w:ascii="Times New Roman"/>
                <w:b w:val="false"/>
                <w:i w:val="false"/>
                <w:color w:val="000000"/>
                <w:sz w:val="20"/>
              </w:rPr>
              <w:t>
есеп</w:t>
            </w:r>
            <w:r>
              <w:br/>
            </w:r>
            <w:r>
              <w:rPr>
                <w:rFonts w:ascii="Times New Roman"/>
                <w:b w:val="false"/>
                <w:i w:val="false"/>
                <w:color w:val="000000"/>
                <w:sz w:val="20"/>
              </w:rPr>
              <w:t>
теу</w:t>
            </w:r>
            <w:r>
              <w:br/>
            </w:r>
            <w:r>
              <w:rPr>
                <w:rFonts w:ascii="Times New Roman"/>
                <w:b w:val="false"/>
                <w:i w:val="false"/>
                <w:color w:val="000000"/>
                <w:sz w:val="20"/>
              </w:rPr>
              <w:t>
журна</w:t>
            </w:r>
            <w:r>
              <w:br/>
            </w:r>
            <w:r>
              <w:rPr>
                <w:rFonts w:ascii="Times New Roman"/>
                <w:b w:val="false"/>
                <w:i w:val="false"/>
                <w:color w:val="000000"/>
                <w:sz w:val="20"/>
              </w:rPr>
              <w:t>
лында</w:t>
            </w:r>
            <w:r>
              <w:br/>
            </w:r>
            <w:r>
              <w:rPr>
                <w:rFonts w:ascii="Times New Roman"/>
                <w:b w:val="false"/>
                <w:i w:val="false"/>
                <w:color w:val="000000"/>
                <w:sz w:val="20"/>
              </w:rPr>
              <w:t>
өтініш</w:t>
            </w:r>
            <w:r>
              <w:br/>
            </w:r>
            <w:r>
              <w:rPr>
                <w:rFonts w:ascii="Times New Roman"/>
                <w:b w:val="false"/>
                <w:i w:val="false"/>
                <w:color w:val="000000"/>
                <w:sz w:val="20"/>
              </w:rPr>
              <w:t>
терді</w:t>
            </w:r>
            <w:r>
              <w:br/>
            </w:r>
            <w:r>
              <w:rPr>
                <w:rFonts w:ascii="Times New Roman"/>
                <w:b w:val="false"/>
                <w:i w:val="false"/>
                <w:color w:val="000000"/>
                <w:sz w:val="20"/>
              </w:rPr>
              <w:t>
тіркеу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бұрыш</w:t>
            </w:r>
            <w:r>
              <w:br/>
            </w:r>
            <w:r>
              <w:rPr>
                <w:rFonts w:ascii="Times New Roman"/>
                <w:b w:val="false"/>
                <w:i w:val="false"/>
                <w:color w:val="000000"/>
                <w:sz w:val="20"/>
              </w:rPr>
              <w:t>
тама</w:t>
            </w:r>
            <w:r>
              <w:br/>
            </w:r>
            <w:r>
              <w:rPr>
                <w:rFonts w:ascii="Times New Roman"/>
                <w:b w:val="false"/>
                <w:i w:val="false"/>
                <w:color w:val="000000"/>
                <w:sz w:val="20"/>
              </w:rPr>
              <w:t>
қою</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ты</w:t>
            </w:r>
            <w:r>
              <w:br/>
            </w:r>
            <w:r>
              <w:rPr>
                <w:rFonts w:ascii="Times New Roman"/>
                <w:b w:val="false"/>
                <w:i w:val="false"/>
                <w:color w:val="000000"/>
                <w:sz w:val="20"/>
              </w:rPr>
              <w:t>
орында</w:t>
            </w:r>
            <w:r>
              <w:br/>
            </w:r>
            <w:r>
              <w:rPr>
                <w:rFonts w:ascii="Times New Roman"/>
                <w:b w:val="false"/>
                <w:i w:val="false"/>
                <w:color w:val="000000"/>
                <w:sz w:val="20"/>
              </w:rPr>
              <w:t>
луға</w:t>
            </w:r>
            <w:r>
              <w:br/>
            </w:r>
            <w:r>
              <w:rPr>
                <w:rFonts w:ascii="Times New Roman"/>
                <w:b w:val="false"/>
                <w:i w:val="false"/>
                <w:color w:val="000000"/>
                <w:sz w:val="20"/>
              </w:rPr>
              <w:t>
тапсы</w:t>
            </w:r>
            <w:r>
              <w:br/>
            </w:r>
            <w:r>
              <w:rPr>
                <w:rFonts w:ascii="Times New Roman"/>
                <w:b w:val="false"/>
                <w:i w:val="false"/>
                <w:color w:val="000000"/>
                <w:sz w:val="20"/>
              </w:rPr>
              <w:t>
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w:t>
            </w:r>
            <w:r>
              <w:br/>
            </w:r>
            <w:r>
              <w:rPr>
                <w:rFonts w:ascii="Times New Roman"/>
                <w:b w:val="false"/>
                <w:i w:val="false"/>
                <w:color w:val="000000"/>
                <w:sz w:val="20"/>
              </w:rPr>
              <w:t>
өңдеу</w:t>
            </w:r>
            <w:r>
              <w:br/>
            </w:r>
            <w:r>
              <w:rPr>
                <w:rFonts w:ascii="Times New Roman"/>
                <w:b w:val="false"/>
                <w:i w:val="false"/>
                <w:color w:val="000000"/>
                <w:sz w:val="20"/>
              </w:rPr>
              <w:t>
жөнінде</w:t>
            </w:r>
            <w:r>
              <w:br/>
            </w:r>
            <w:r>
              <w:rPr>
                <w:rFonts w:ascii="Times New Roman"/>
                <w:b w:val="false"/>
                <w:i w:val="false"/>
                <w:color w:val="000000"/>
                <w:sz w:val="20"/>
              </w:rPr>
              <w:t>
гі жұмыс</w:t>
            </w:r>
            <w:r>
              <w:br/>
            </w:r>
            <w:r>
              <w:rPr>
                <w:rFonts w:ascii="Times New Roman"/>
                <w:b w:val="false"/>
                <w:i w:val="false"/>
                <w:color w:val="000000"/>
                <w:sz w:val="20"/>
              </w:rPr>
              <w:t>
ты ұйым</w:t>
            </w:r>
            <w:r>
              <w:br/>
            </w:r>
            <w:r>
              <w:rPr>
                <w:rFonts w:ascii="Times New Roman"/>
                <w:b w:val="false"/>
                <w:i w:val="false"/>
                <w:color w:val="000000"/>
                <w:sz w:val="20"/>
              </w:rPr>
              <w:t>
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w:t>
            </w:r>
            <w:r>
              <w:br/>
            </w:r>
            <w:r>
              <w:rPr>
                <w:rFonts w:ascii="Times New Roman"/>
                <w:b w:val="false"/>
                <w:i w:val="false"/>
                <w:color w:val="000000"/>
                <w:sz w:val="20"/>
              </w:rPr>
              <w:t>
тыру,</w:t>
            </w:r>
            <w:r>
              <w:br/>
            </w:r>
            <w:r>
              <w:rPr>
                <w:rFonts w:ascii="Times New Roman"/>
                <w:b w:val="false"/>
                <w:i w:val="false"/>
                <w:color w:val="000000"/>
                <w:sz w:val="20"/>
              </w:rPr>
              <w:t>
Жеке іс қағазда</w:t>
            </w:r>
            <w:r>
              <w:br/>
            </w:r>
            <w:r>
              <w:rPr>
                <w:rFonts w:ascii="Times New Roman"/>
                <w:b w:val="false"/>
                <w:i w:val="false"/>
                <w:color w:val="000000"/>
                <w:sz w:val="20"/>
              </w:rPr>
              <w:t>
рын жа</w:t>
            </w:r>
            <w:r>
              <w:br/>
            </w:r>
            <w:r>
              <w:rPr>
                <w:rFonts w:ascii="Times New Roman"/>
                <w:b w:val="false"/>
                <w:i w:val="false"/>
                <w:color w:val="000000"/>
                <w:sz w:val="20"/>
              </w:rPr>
              <w:t>
сау, элек</w:t>
            </w:r>
            <w:r>
              <w:br/>
            </w:r>
            <w:r>
              <w:rPr>
                <w:rFonts w:ascii="Times New Roman"/>
                <w:b w:val="false"/>
                <w:i w:val="false"/>
                <w:color w:val="000000"/>
                <w:sz w:val="20"/>
              </w:rPr>
              <w:t>
трондық</w:t>
            </w:r>
            <w:r>
              <w:br/>
            </w:r>
            <w:r>
              <w:rPr>
                <w:rFonts w:ascii="Times New Roman"/>
                <w:b w:val="false"/>
                <w:i w:val="false"/>
                <w:color w:val="000000"/>
                <w:sz w:val="20"/>
              </w:rPr>
              <w:t>
деректер</w:t>
            </w:r>
            <w:r>
              <w:br/>
            </w:r>
            <w:r>
              <w:rPr>
                <w:rFonts w:ascii="Times New Roman"/>
                <w:b w:val="false"/>
                <w:i w:val="false"/>
                <w:color w:val="000000"/>
                <w:sz w:val="20"/>
              </w:rPr>
              <w:t>
базасына</w:t>
            </w:r>
            <w:r>
              <w:br/>
            </w:r>
            <w:r>
              <w:rPr>
                <w:rFonts w:ascii="Times New Roman"/>
                <w:b w:val="false"/>
                <w:i w:val="false"/>
                <w:color w:val="000000"/>
                <w:sz w:val="20"/>
              </w:rPr>
              <w:t>
өтініш бе</w:t>
            </w:r>
            <w:r>
              <w:br/>
            </w:r>
            <w:r>
              <w:rPr>
                <w:rFonts w:ascii="Times New Roman"/>
                <w:b w:val="false"/>
                <w:i w:val="false"/>
                <w:color w:val="000000"/>
                <w:sz w:val="20"/>
              </w:rPr>
              <w:t>
рушінің</w:t>
            </w:r>
            <w:r>
              <w:br/>
            </w:r>
            <w:r>
              <w:rPr>
                <w:rFonts w:ascii="Times New Roman"/>
                <w:b w:val="false"/>
                <w:i w:val="false"/>
                <w:color w:val="000000"/>
                <w:sz w:val="20"/>
              </w:rPr>
              <w:t>
деректер</w:t>
            </w:r>
            <w:r>
              <w:br/>
            </w:r>
            <w:r>
              <w:rPr>
                <w:rFonts w:ascii="Times New Roman"/>
                <w:b w:val="false"/>
                <w:i w:val="false"/>
                <w:color w:val="000000"/>
                <w:sz w:val="20"/>
              </w:rPr>
              <w:t>
ді енгі</w:t>
            </w:r>
            <w:r>
              <w:br/>
            </w:r>
            <w:r>
              <w:rPr>
                <w:rFonts w:ascii="Times New Roman"/>
                <w:b w:val="false"/>
                <w:i w:val="false"/>
                <w:color w:val="000000"/>
                <w:sz w:val="20"/>
              </w:rPr>
              <w:t>
зу, ЖҚҮ</w:t>
            </w:r>
            <w:r>
              <w:br/>
            </w:r>
            <w:r>
              <w:rPr>
                <w:rFonts w:ascii="Times New Roman"/>
                <w:b w:val="false"/>
                <w:i w:val="false"/>
                <w:color w:val="000000"/>
                <w:sz w:val="20"/>
              </w:rPr>
              <w:t>
және ӘБ</w:t>
            </w:r>
            <w:r>
              <w:br/>
            </w:r>
            <w:r>
              <w:rPr>
                <w:rFonts w:ascii="Times New Roman"/>
                <w:b w:val="false"/>
                <w:i w:val="false"/>
                <w:color w:val="000000"/>
                <w:sz w:val="20"/>
              </w:rPr>
              <w:t>
басқарма</w:t>
            </w:r>
            <w:r>
              <w:br/>
            </w:r>
            <w:r>
              <w:rPr>
                <w:rFonts w:ascii="Times New Roman"/>
                <w:b w:val="false"/>
                <w:i w:val="false"/>
                <w:color w:val="000000"/>
                <w:sz w:val="20"/>
              </w:rPr>
              <w:t>
сына құ</w:t>
            </w:r>
            <w:r>
              <w:br/>
            </w:r>
            <w:r>
              <w:rPr>
                <w:rFonts w:ascii="Times New Roman"/>
                <w:b w:val="false"/>
                <w:i w:val="false"/>
                <w:color w:val="000000"/>
                <w:sz w:val="20"/>
              </w:rPr>
              <w:t>
жаттарды</w:t>
            </w:r>
            <w:r>
              <w:br/>
            </w:r>
            <w:r>
              <w:rPr>
                <w:rFonts w:ascii="Times New Roman"/>
                <w:b w:val="false"/>
                <w:i w:val="false"/>
                <w:color w:val="000000"/>
                <w:sz w:val="20"/>
              </w:rPr>
              <w:t>
жолдау</w:t>
            </w:r>
            <w:r>
              <w:br/>
            </w:r>
            <w:r>
              <w:rPr>
                <w:rFonts w:ascii="Times New Roman"/>
                <w:b w:val="false"/>
                <w:i w:val="false"/>
                <w:color w:val="000000"/>
                <w:sz w:val="20"/>
              </w:rPr>
              <w:t>
және өті</w:t>
            </w:r>
            <w:r>
              <w:br/>
            </w:r>
            <w:r>
              <w:rPr>
                <w:rFonts w:ascii="Times New Roman"/>
                <w:b w:val="false"/>
                <w:i w:val="false"/>
                <w:color w:val="000000"/>
                <w:sz w:val="20"/>
              </w:rPr>
              <w:t>
ніш беру</w:t>
            </w:r>
            <w:r>
              <w:br/>
            </w:r>
            <w:r>
              <w:rPr>
                <w:rFonts w:ascii="Times New Roman"/>
                <w:b w:val="false"/>
                <w:i w:val="false"/>
                <w:color w:val="000000"/>
                <w:sz w:val="20"/>
              </w:rPr>
              <w:t>
шіні ха</w:t>
            </w:r>
            <w:r>
              <w:br/>
            </w:r>
            <w:r>
              <w:rPr>
                <w:rFonts w:ascii="Times New Roman"/>
                <w:b w:val="false"/>
                <w:i w:val="false"/>
                <w:color w:val="000000"/>
                <w:sz w:val="20"/>
              </w:rPr>
              <w:t>
барланды</w:t>
            </w:r>
            <w:r>
              <w:br/>
            </w:r>
            <w:r>
              <w:rPr>
                <w:rFonts w:ascii="Times New Roman"/>
                <w:b w:val="false"/>
                <w:i w:val="false"/>
                <w:color w:val="000000"/>
                <w:sz w:val="20"/>
              </w:rPr>
              <w:t>
ру үшін</w:t>
            </w:r>
            <w:r>
              <w:br/>
            </w:r>
            <w:r>
              <w:rPr>
                <w:rFonts w:ascii="Times New Roman"/>
                <w:b w:val="false"/>
                <w:i w:val="false"/>
                <w:color w:val="000000"/>
                <w:sz w:val="20"/>
              </w:rPr>
              <w:t>
іліспе хатты</w:t>
            </w:r>
            <w:r>
              <w:br/>
            </w:r>
            <w:r>
              <w:rPr>
                <w:rFonts w:ascii="Times New Roman"/>
                <w:b w:val="false"/>
                <w:i w:val="false"/>
                <w:color w:val="000000"/>
                <w:sz w:val="20"/>
              </w:rPr>
              <w:t>
әзірлеу</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басқаратын</w:t>
            </w:r>
            <w:r>
              <w:br/>
            </w:r>
            <w:r>
              <w:rPr>
                <w:rFonts w:ascii="Times New Roman"/>
                <w:b w:val="false"/>
                <w:i w:val="false"/>
                <w:color w:val="000000"/>
                <w:sz w:val="20"/>
              </w:rPr>
              <w:t>
шешімі)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беру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r>
              <w:br/>
            </w:r>
            <w:r>
              <w:rPr>
                <w:rFonts w:ascii="Times New Roman"/>
                <w:b w:val="false"/>
                <w:i w:val="false"/>
                <w:color w:val="000000"/>
                <w:sz w:val="20"/>
              </w:rPr>
              <w:t>
нөмі</w:t>
            </w:r>
            <w:r>
              <w:br/>
            </w:r>
            <w:r>
              <w:rPr>
                <w:rFonts w:ascii="Times New Roman"/>
                <w:b w:val="false"/>
                <w:i w:val="false"/>
                <w:color w:val="000000"/>
                <w:sz w:val="20"/>
              </w:rPr>
              <w:t>
рін беру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да</w:t>
            </w:r>
            <w:r>
              <w:br/>
            </w:r>
            <w:r>
              <w:rPr>
                <w:rFonts w:ascii="Times New Roman"/>
                <w:b w:val="false"/>
                <w:i w:val="false"/>
                <w:color w:val="000000"/>
                <w:sz w:val="20"/>
              </w:rPr>
              <w:t>
орын</w:t>
            </w:r>
            <w:r>
              <w:br/>
            </w:r>
            <w:r>
              <w:rPr>
                <w:rFonts w:ascii="Times New Roman"/>
                <w:b w:val="false"/>
                <w:i w:val="false"/>
                <w:color w:val="000000"/>
                <w:sz w:val="20"/>
              </w:rPr>
              <w:t>
даушы</w:t>
            </w:r>
            <w:r>
              <w:br/>
            </w:r>
            <w:r>
              <w:rPr>
                <w:rFonts w:ascii="Times New Roman"/>
                <w:b w:val="false"/>
                <w:i w:val="false"/>
                <w:color w:val="000000"/>
                <w:sz w:val="20"/>
              </w:rPr>
              <w:t>
ның</w:t>
            </w:r>
            <w:r>
              <w:br/>
            </w:r>
            <w:r>
              <w:rPr>
                <w:rFonts w:ascii="Times New Roman"/>
                <w:b w:val="false"/>
                <w:i w:val="false"/>
                <w:color w:val="000000"/>
                <w:sz w:val="20"/>
              </w:rPr>
              <w:t>
белгі</w:t>
            </w:r>
            <w:r>
              <w:br/>
            </w:r>
            <w:r>
              <w:rPr>
                <w:rFonts w:ascii="Times New Roman"/>
                <w:b w:val="false"/>
                <w:i w:val="false"/>
                <w:color w:val="000000"/>
                <w:sz w:val="20"/>
              </w:rPr>
              <w:t>
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 хабарлама</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213"/>
        <w:gridCol w:w="1953"/>
        <w:gridCol w:w="1973"/>
        <w:gridCol w:w="2033"/>
        <w:gridCol w:w="24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Негізігі үдерістің әрекеті (барысы,жұмыстың ағыны)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(қимылдың,</w:t>
            </w:r>
            <w:r>
              <w:br/>
            </w:r>
            <w:r>
              <w:rPr>
                <w:rFonts w:ascii="Times New Roman"/>
                <w:b w:val="false"/>
                <w:i w:val="false"/>
                <w:color w:val="000000"/>
                <w:sz w:val="20"/>
              </w:rPr>
              <w:t>
жұмыс ағы</w:t>
            </w:r>
            <w:r>
              <w:br/>
            </w:r>
            <w:r>
              <w:rPr>
                <w:rFonts w:ascii="Times New Roman"/>
                <w:b w:val="false"/>
                <w:i w:val="false"/>
                <w:color w:val="000000"/>
                <w:sz w:val="20"/>
              </w:rPr>
              <w:t>
мының) N</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w:t>
            </w:r>
            <w:r>
              <w:br/>
            </w:r>
            <w:r>
              <w:rPr>
                <w:rFonts w:ascii="Times New Roman"/>
                <w:b w:val="false"/>
                <w:i w:val="false"/>
                <w:color w:val="000000"/>
                <w:sz w:val="20"/>
              </w:rPr>
              <w:t>
тің, рә</w:t>
            </w:r>
            <w:r>
              <w:br/>
            </w:r>
            <w:r>
              <w:rPr>
                <w:rFonts w:ascii="Times New Roman"/>
                <w:b w:val="false"/>
                <w:i w:val="false"/>
                <w:color w:val="000000"/>
                <w:sz w:val="20"/>
              </w:rPr>
              <w:t>
сімнің,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 тексеру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хабарламаны және ЖҚҮ және ӘБ басқар</w:t>
            </w:r>
            <w:r>
              <w:br/>
            </w:r>
            <w:r>
              <w:rPr>
                <w:rFonts w:ascii="Times New Roman"/>
                <w:b w:val="false"/>
                <w:i w:val="false"/>
                <w:color w:val="000000"/>
                <w:sz w:val="20"/>
              </w:rPr>
              <w:t>
масына құ</w:t>
            </w:r>
            <w:r>
              <w:br/>
            </w:r>
            <w:r>
              <w:rPr>
                <w:rFonts w:ascii="Times New Roman"/>
                <w:b w:val="false"/>
                <w:i w:val="false"/>
                <w:color w:val="000000"/>
                <w:sz w:val="20"/>
              </w:rPr>
              <w:t>
жаттарды жолдау үшін ілеспе хатты қа</w:t>
            </w:r>
            <w:r>
              <w:br/>
            </w:r>
            <w:r>
              <w:rPr>
                <w:rFonts w:ascii="Times New Roman"/>
                <w:b w:val="false"/>
                <w:i w:val="false"/>
                <w:color w:val="000000"/>
                <w:sz w:val="20"/>
              </w:rPr>
              <w:t>
былдайды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w:t>
            </w:r>
            <w:r>
              <w:br/>
            </w:r>
            <w:r>
              <w:rPr>
                <w:rFonts w:ascii="Times New Roman"/>
                <w:b w:val="false"/>
                <w:i w:val="false"/>
                <w:color w:val="000000"/>
                <w:sz w:val="20"/>
              </w:rPr>
              <w:t>
ны және ЖҚҮ және ӘБ басқар</w:t>
            </w:r>
            <w:r>
              <w:br/>
            </w:r>
            <w:r>
              <w:rPr>
                <w:rFonts w:ascii="Times New Roman"/>
                <w:b w:val="false"/>
                <w:i w:val="false"/>
                <w:color w:val="000000"/>
                <w:sz w:val="20"/>
              </w:rPr>
              <w:t>
масына құ</w:t>
            </w:r>
            <w:r>
              <w:br/>
            </w:r>
            <w:r>
              <w:rPr>
                <w:rFonts w:ascii="Times New Roman"/>
                <w:b w:val="false"/>
                <w:i w:val="false"/>
                <w:color w:val="000000"/>
                <w:sz w:val="20"/>
              </w:rPr>
              <w:t>
жаттарды жолдау үшін ілеспе хатқа қол қояды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хабарламаны және ЖҚҮ және ӘБ басқармасына құжаттарды жолдау үшін ілеспе хатты тіркейді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басқаратын шешімі)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 басқар</w:t>
            </w:r>
            <w:r>
              <w:br/>
            </w:r>
            <w:r>
              <w:rPr>
                <w:rFonts w:ascii="Times New Roman"/>
                <w:b w:val="false"/>
                <w:i w:val="false"/>
                <w:color w:val="000000"/>
                <w:sz w:val="20"/>
              </w:rPr>
              <w:t>
масына құ</w:t>
            </w:r>
            <w:r>
              <w:br/>
            </w:r>
            <w:r>
              <w:rPr>
                <w:rFonts w:ascii="Times New Roman"/>
                <w:b w:val="false"/>
                <w:i w:val="false"/>
                <w:color w:val="000000"/>
                <w:sz w:val="20"/>
              </w:rPr>
              <w:t>
жаттарды жолдау үшін өтініш берушіге хабарлама</w:t>
            </w:r>
            <w:r>
              <w:br/>
            </w:r>
            <w:r>
              <w:rPr>
                <w:rFonts w:ascii="Times New Roman"/>
                <w:b w:val="false"/>
                <w:i w:val="false"/>
                <w:color w:val="000000"/>
                <w:sz w:val="20"/>
              </w:rPr>
              <w:t>
ға және ілеспе хатқа қол қою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 басқар</w:t>
            </w:r>
            <w:r>
              <w:br/>
            </w:r>
            <w:r>
              <w:rPr>
                <w:rFonts w:ascii="Times New Roman"/>
                <w:b w:val="false"/>
                <w:i w:val="false"/>
                <w:color w:val="000000"/>
                <w:sz w:val="20"/>
              </w:rPr>
              <w:t>
масына құ</w:t>
            </w:r>
            <w:r>
              <w:br/>
            </w:r>
            <w:r>
              <w:rPr>
                <w:rFonts w:ascii="Times New Roman"/>
                <w:b w:val="false"/>
                <w:i w:val="false"/>
                <w:color w:val="000000"/>
                <w:sz w:val="20"/>
              </w:rPr>
              <w:t>
жаттарды жолдау үшін ЖҚ және ӘБ бөлімінің бастығына қол қою үшін ха</w:t>
            </w:r>
            <w:r>
              <w:br/>
            </w:r>
            <w:r>
              <w:rPr>
                <w:rFonts w:ascii="Times New Roman"/>
                <w:b w:val="false"/>
                <w:i w:val="false"/>
                <w:color w:val="000000"/>
                <w:sz w:val="20"/>
              </w:rPr>
              <w:t>
барламаны және ілеспе хатты қайта жіберу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Адресаттарға хабарламаны және ілеспе хатты жіберу</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40"/>
    <w:p>
      <w:pPr>
        <w:spacing w:after="0"/>
        <w:ind w:left="0"/>
        <w:jc w:val="both"/>
      </w:pP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2-қосымшасы</w:t>
      </w:r>
      <w:r>
        <w:br/>
      </w: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көрсету үшiн</w:t>
      </w:r>
      <w:r>
        <w:br/>
      </w:r>
      <w:r>
        <w:rPr>
          <w:rFonts w:ascii="Times New Roman"/>
          <w:b w:val="false"/>
          <w:i w:val="false"/>
          <w:color w:val="000000"/>
          <w:sz w:val="28"/>
        </w:rPr>
        <w:t>
оларға құжаттарды ресiмдеу»</w:t>
      </w:r>
    </w:p>
    <w:bookmarkEnd w:id="40"/>
    <w:p>
      <w:pPr>
        <w:spacing w:after="0"/>
        <w:ind w:left="0"/>
        <w:jc w:val="left"/>
      </w:pPr>
      <w:r>
        <w:rPr>
          <w:rFonts w:ascii="Times New Roman"/>
          <w:b/>
          <w:i w:val="false"/>
          <w:color w:val="000000"/>
        </w:rPr>
        <w:t xml:space="preserve"> Әкімшілік іс-әрекеттердің (рәсімдердің) реттілігі мен өзара іс-рекетінің сипаттамасы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2100"/>
        <w:gridCol w:w="1799"/>
        <w:gridCol w:w="1800"/>
        <w:gridCol w:w="2015"/>
        <w:gridCol w:w="2080"/>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 1 өтініш білдірушіге</w:t>
            </w:r>
          </w:p>
        </w:tc>
      </w:tr>
      <w:tr>
        <w:trPr>
          <w:trHeight w:val="585"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w:t>
            </w:r>
            <w:r>
              <w:br/>
            </w:r>
            <w:r>
              <w:rPr>
                <w:rFonts w:ascii="Times New Roman"/>
                <w:b w:val="false"/>
                <w:i w:val="false"/>
                <w:color w:val="000000"/>
                <w:sz w:val="20"/>
              </w:rPr>
              <w:t>
пекторы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кеңсе бөл</w:t>
            </w:r>
            <w:r>
              <w:br/>
            </w:r>
            <w:r>
              <w:rPr>
                <w:rFonts w:ascii="Times New Roman"/>
                <w:b w:val="false"/>
                <w:i w:val="false"/>
                <w:color w:val="000000"/>
                <w:sz w:val="20"/>
              </w:rPr>
              <w:t>
месінің</w:t>
            </w:r>
            <w:r>
              <w:br/>
            </w:r>
            <w:r>
              <w:rPr>
                <w:rFonts w:ascii="Times New Roman"/>
                <w:b w:val="false"/>
                <w:i w:val="false"/>
                <w:color w:val="000000"/>
                <w:sz w:val="20"/>
              </w:rPr>
              <w:t>
маманы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басшысы</w:t>
            </w:r>
          </w:p>
        </w:tc>
      </w:tr>
      <w:tr>
        <w:trPr>
          <w:trHeight w:val="585"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цестің, рә</w:t>
            </w:r>
            <w:r>
              <w:br/>
            </w:r>
            <w:r>
              <w:rPr>
                <w:rFonts w:ascii="Times New Roman"/>
                <w:b w:val="false"/>
                <w:i w:val="false"/>
                <w:color w:val="000000"/>
                <w:sz w:val="20"/>
              </w:rPr>
              <w:t>
сімнің, опе</w:t>
            </w:r>
            <w:r>
              <w:br/>
            </w:r>
            <w:r>
              <w:rPr>
                <w:rFonts w:ascii="Times New Roman"/>
                <w:b w:val="false"/>
                <w:i w:val="false"/>
                <w:color w:val="000000"/>
                <w:sz w:val="20"/>
              </w:rPr>
              <w:t>
рацияның)</w:t>
            </w:r>
            <w:r>
              <w:br/>
            </w:r>
            <w:r>
              <w:rPr>
                <w:rFonts w:ascii="Times New Roman"/>
                <w:b w:val="false"/>
                <w:i w:val="false"/>
                <w:color w:val="000000"/>
                <w:sz w:val="20"/>
              </w:rPr>
              <w:t>
атауы және</w:t>
            </w:r>
            <w:r>
              <w:br/>
            </w:r>
            <w:r>
              <w:rPr>
                <w:rFonts w:ascii="Times New Roman"/>
                <w:b w:val="false"/>
                <w:i w:val="false"/>
                <w:color w:val="000000"/>
                <w:sz w:val="20"/>
              </w:rPr>
              <w:t>
оның сипат</w:t>
            </w:r>
            <w:r>
              <w:br/>
            </w:r>
            <w:r>
              <w:rPr>
                <w:rFonts w:ascii="Times New Roman"/>
                <w:b w:val="false"/>
                <w:i w:val="false"/>
                <w:color w:val="000000"/>
                <w:sz w:val="20"/>
              </w:rPr>
              <w:t>
тамасы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қол қоя</w:t>
            </w:r>
            <w:r>
              <w:br/>
            </w:r>
            <w:r>
              <w:rPr>
                <w:rFonts w:ascii="Times New Roman"/>
                <w:b w:val="false"/>
                <w:i w:val="false"/>
                <w:color w:val="000000"/>
                <w:sz w:val="20"/>
              </w:rPr>
              <w:t>
ды және</w:t>
            </w:r>
            <w:r>
              <w:br/>
            </w:r>
            <w:r>
              <w:rPr>
                <w:rFonts w:ascii="Times New Roman"/>
                <w:b w:val="false"/>
                <w:i w:val="false"/>
                <w:color w:val="000000"/>
                <w:sz w:val="20"/>
              </w:rPr>
              <w:t>
құжаттар</w:t>
            </w:r>
            <w:r>
              <w:br/>
            </w:r>
            <w:r>
              <w:rPr>
                <w:rFonts w:ascii="Times New Roman"/>
                <w:b w:val="false"/>
                <w:i w:val="false"/>
                <w:color w:val="000000"/>
                <w:sz w:val="20"/>
              </w:rPr>
              <w:t>
ды жинай</w:t>
            </w:r>
            <w:r>
              <w:br/>
            </w:r>
            <w:r>
              <w:rPr>
                <w:rFonts w:ascii="Times New Roman"/>
                <w:b w:val="false"/>
                <w:i w:val="false"/>
                <w:color w:val="000000"/>
                <w:sz w:val="20"/>
              </w:rPr>
              <w:t>
ды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жаттарды</w:t>
            </w:r>
            <w:r>
              <w:br/>
            </w:r>
            <w:r>
              <w:rPr>
                <w:rFonts w:ascii="Times New Roman"/>
                <w:b w:val="false"/>
                <w:i w:val="false"/>
                <w:color w:val="000000"/>
                <w:sz w:val="20"/>
              </w:rPr>
              <w:t>
жолдайды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 кі</w:t>
            </w:r>
            <w:r>
              <w:br/>
            </w:r>
            <w:r>
              <w:rPr>
                <w:rFonts w:ascii="Times New Roman"/>
                <w:b w:val="false"/>
                <w:i w:val="false"/>
                <w:color w:val="000000"/>
                <w:sz w:val="20"/>
              </w:rPr>
              <w:t>
ріс хат-</w:t>
            </w:r>
            <w:r>
              <w:br/>
            </w:r>
            <w:r>
              <w:rPr>
                <w:rFonts w:ascii="Times New Roman"/>
                <w:b w:val="false"/>
                <w:i w:val="false"/>
                <w:color w:val="000000"/>
                <w:sz w:val="20"/>
              </w:rPr>
              <w:t>
хабарды</w:t>
            </w:r>
            <w:r>
              <w:br/>
            </w:r>
            <w:r>
              <w:rPr>
                <w:rFonts w:ascii="Times New Roman"/>
                <w:b w:val="false"/>
                <w:i w:val="false"/>
                <w:color w:val="000000"/>
                <w:sz w:val="20"/>
              </w:rPr>
              <w:t>
тіркеу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w:t>
            </w:r>
            <w:r>
              <w:br/>
            </w:r>
            <w:r>
              <w:rPr>
                <w:rFonts w:ascii="Times New Roman"/>
                <w:b w:val="false"/>
                <w:i w:val="false"/>
                <w:color w:val="000000"/>
                <w:sz w:val="20"/>
              </w:rPr>
              <w:t>
су</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дық-өкімші</w:t>
            </w:r>
            <w:r>
              <w:br/>
            </w:r>
            <w:r>
              <w:rPr>
                <w:rFonts w:ascii="Times New Roman"/>
                <w:b w:val="false"/>
                <w:i w:val="false"/>
                <w:color w:val="000000"/>
                <w:sz w:val="20"/>
              </w:rPr>
              <w:t>
шешім)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w:t>
            </w:r>
            <w:r>
              <w:br/>
            </w:r>
            <w:r>
              <w:rPr>
                <w:rFonts w:ascii="Times New Roman"/>
                <w:b w:val="false"/>
                <w:i w:val="false"/>
                <w:color w:val="000000"/>
                <w:sz w:val="20"/>
              </w:rPr>
              <w:t>
тіркеу</w:t>
            </w:r>
            <w:r>
              <w:br/>
            </w:r>
            <w:r>
              <w:rPr>
                <w:rFonts w:ascii="Times New Roman"/>
                <w:b w:val="false"/>
                <w:i w:val="false"/>
                <w:color w:val="000000"/>
                <w:sz w:val="20"/>
              </w:rPr>
              <w:t>
және</w:t>
            </w:r>
            <w:r>
              <w:br/>
            </w:r>
            <w:r>
              <w:rPr>
                <w:rFonts w:ascii="Times New Roman"/>
                <w:b w:val="false"/>
                <w:i w:val="false"/>
                <w:color w:val="000000"/>
                <w:sz w:val="20"/>
              </w:rPr>
              <w:t>
қолхат</w:t>
            </w:r>
            <w:r>
              <w:br/>
            </w:r>
            <w:r>
              <w:rPr>
                <w:rFonts w:ascii="Times New Roman"/>
                <w:b w:val="false"/>
                <w:i w:val="false"/>
                <w:color w:val="000000"/>
                <w:sz w:val="20"/>
              </w:rPr>
              <w:t>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w:t>
            </w:r>
            <w:r>
              <w:br/>
            </w:r>
            <w:r>
              <w:rPr>
                <w:rFonts w:ascii="Times New Roman"/>
                <w:b w:val="false"/>
                <w:i w:val="false"/>
                <w:color w:val="000000"/>
                <w:sz w:val="20"/>
              </w:rPr>
              <w:t>
лімге құ</w:t>
            </w:r>
            <w:r>
              <w:br/>
            </w:r>
            <w:r>
              <w:rPr>
                <w:rFonts w:ascii="Times New Roman"/>
                <w:b w:val="false"/>
                <w:i w:val="false"/>
                <w:color w:val="000000"/>
                <w:sz w:val="20"/>
              </w:rPr>
              <w:t>
жаттарды</w:t>
            </w:r>
            <w:r>
              <w:br/>
            </w:r>
            <w:r>
              <w:rPr>
                <w:rFonts w:ascii="Times New Roman"/>
                <w:b w:val="false"/>
                <w:i w:val="false"/>
                <w:color w:val="000000"/>
                <w:sz w:val="20"/>
              </w:rPr>
              <w:t>
жинау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жіберу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w:t>
            </w:r>
            <w:r>
              <w:br/>
            </w:r>
            <w:r>
              <w:rPr>
                <w:rFonts w:ascii="Times New Roman"/>
                <w:b w:val="false"/>
                <w:i w:val="false"/>
                <w:color w:val="000000"/>
                <w:sz w:val="20"/>
              </w:rPr>
              <w:t>
тыруға уәкілетті орган басшысына жіберу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w:t>
            </w:r>
            <w:r>
              <w:br/>
            </w:r>
            <w:r>
              <w:rPr>
                <w:rFonts w:ascii="Times New Roman"/>
                <w:b w:val="false"/>
                <w:i w:val="false"/>
                <w:color w:val="000000"/>
                <w:sz w:val="20"/>
              </w:rPr>
              <w:t>
торының</w:t>
            </w:r>
            <w:r>
              <w:br/>
            </w:r>
            <w:r>
              <w:rPr>
                <w:rFonts w:ascii="Times New Roman"/>
                <w:b w:val="false"/>
                <w:i w:val="false"/>
                <w:color w:val="000000"/>
                <w:sz w:val="20"/>
              </w:rPr>
              <w:t>
меңгеруші</w:t>
            </w:r>
            <w:r>
              <w:br/>
            </w:r>
            <w:r>
              <w:rPr>
                <w:rFonts w:ascii="Times New Roman"/>
                <w:b w:val="false"/>
                <w:i w:val="false"/>
                <w:color w:val="000000"/>
                <w:sz w:val="20"/>
              </w:rPr>
              <w:t>
сіне бұ</w:t>
            </w:r>
            <w:r>
              <w:br/>
            </w:r>
            <w:r>
              <w:rPr>
                <w:rFonts w:ascii="Times New Roman"/>
                <w:b w:val="false"/>
                <w:i w:val="false"/>
                <w:color w:val="000000"/>
                <w:sz w:val="20"/>
              </w:rPr>
              <w:t>
рыштама</w:t>
            </w:r>
            <w:r>
              <w:br/>
            </w:r>
            <w:r>
              <w:rPr>
                <w:rFonts w:ascii="Times New Roman"/>
                <w:b w:val="false"/>
                <w:i w:val="false"/>
                <w:color w:val="000000"/>
                <w:sz w:val="20"/>
              </w:rPr>
              <w:t>
қою</w:t>
            </w:r>
          </w:p>
        </w:tc>
      </w:tr>
      <w:tr>
        <w:trPr>
          <w:trHeight w:val="21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1664"/>
        <w:gridCol w:w="1664"/>
        <w:gridCol w:w="1621"/>
        <w:gridCol w:w="1491"/>
        <w:gridCol w:w="1665"/>
        <w:gridCol w:w="188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w:t>
            </w:r>
          </w:p>
        </w:tc>
      </w:tr>
      <w:tr>
        <w:trPr>
          <w:trHeight w:val="9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сектор</w:t>
            </w:r>
            <w:r>
              <w:br/>
            </w:r>
            <w:r>
              <w:rPr>
                <w:rFonts w:ascii="Times New Roman"/>
                <w:b w:val="false"/>
                <w:i w:val="false"/>
                <w:color w:val="000000"/>
                <w:sz w:val="20"/>
              </w:rPr>
              <w:t>
меңгеру</w:t>
            </w:r>
            <w:r>
              <w:br/>
            </w:r>
            <w:r>
              <w:rPr>
                <w:rFonts w:ascii="Times New Roman"/>
                <w:b w:val="false"/>
                <w:i w:val="false"/>
                <w:color w:val="000000"/>
                <w:sz w:val="20"/>
              </w:rPr>
              <w:t>
шісі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сектор</w:t>
            </w:r>
            <w:r>
              <w:br/>
            </w:r>
            <w:r>
              <w:rPr>
                <w:rFonts w:ascii="Times New Roman"/>
                <w:b w:val="false"/>
                <w:i w:val="false"/>
                <w:color w:val="000000"/>
                <w:sz w:val="20"/>
              </w:rPr>
              <w:t>
меңгеру</w:t>
            </w:r>
            <w:r>
              <w:br/>
            </w:r>
            <w:r>
              <w:rPr>
                <w:rFonts w:ascii="Times New Roman"/>
                <w:b w:val="false"/>
                <w:i w:val="false"/>
                <w:color w:val="000000"/>
                <w:sz w:val="20"/>
              </w:rPr>
              <w:t>
шісі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кеңсе</w:t>
            </w:r>
            <w:r>
              <w:br/>
            </w:r>
            <w:r>
              <w:rPr>
                <w:rFonts w:ascii="Times New Roman"/>
                <w:b w:val="false"/>
                <w:i w:val="false"/>
                <w:color w:val="000000"/>
                <w:sz w:val="20"/>
              </w:rPr>
              <w:t>
бөлме</w:t>
            </w:r>
            <w:r>
              <w:br/>
            </w:r>
            <w:r>
              <w:rPr>
                <w:rFonts w:ascii="Times New Roman"/>
                <w:b w:val="false"/>
                <w:i w:val="false"/>
                <w:color w:val="000000"/>
                <w:sz w:val="20"/>
              </w:rPr>
              <w:t>
сінің</w:t>
            </w:r>
            <w:r>
              <w:br/>
            </w:r>
            <w:r>
              <w:rPr>
                <w:rFonts w:ascii="Times New Roman"/>
                <w:b w:val="false"/>
                <w:i w:val="false"/>
                <w:color w:val="000000"/>
                <w:sz w:val="20"/>
              </w:rPr>
              <w:t>
маманы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кең</w:t>
            </w:r>
            <w:r>
              <w:br/>
            </w:r>
            <w:r>
              <w:rPr>
                <w:rFonts w:ascii="Times New Roman"/>
                <w:b w:val="false"/>
                <w:i w:val="false"/>
                <w:color w:val="000000"/>
                <w:sz w:val="20"/>
              </w:rPr>
              <w:t>
се бөл</w:t>
            </w:r>
            <w:r>
              <w:br/>
            </w:r>
            <w:r>
              <w:rPr>
                <w:rFonts w:ascii="Times New Roman"/>
                <w:b w:val="false"/>
                <w:i w:val="false"/>
                <w:color w:val="000000"/>
                <w:sz w:val="20"/>
              </w:rPr>
              <w:t>
месінің</w:t>
            </w:r>
            <w:r>
              <w:br/>
            </w:r>
            <w:r>
              <w:rPr>
                <w:rFonts w:ascii="Times New Roman"/>
                <w:b w:val="false"/>
                <w:i w:val="false"/>
                <w:color w:val="000000"/>
                <w:sz w:val="20"/>
              </w:rPr>
              <w:t>
маманы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w:t>
            </w:r>
            <w:r>
              <w:br/>
            </w:r>
            <w:r>
              <w:rPr>
                <w:rFonts w:ascii="Times New Roman"/>
                <w:b w:val="false"/>
                <w:i w:val="false"/>
                <w:color w:val="000000"/>
                <w:sz w:val="20"/>
              </w:rPr>
              <w:t>
пекторы</w:t>
            </w:r>
          </w:p>
        </w:tc>
      </w:tr>
      <w:tr>
        <w:trPr>
          <w:trHeight w:val="58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w:t>
            </w:r>
            <w:r>
              <w:br/>
            </w:r>
            <w:r>
              <w:rPr>
                <w:rFonts w:ascii="Times New Roman"/>
                <w:b w:val="false"/>
                <w:i w:val="false"/>
                <w:color w:val="000000"/>
                <w:sz w:val="20"/>
              </w:rPr>
              <w:t xml:space="preserve">
сы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w:t>
            </w:r>
            <w:r>
              <w:br/>
            </w:r>
            <w:r>
              <w:rPr>
                <w:rFonts w:ascii="Times New Roman"/>
                <w:b w:val="false"/>
                <w:i w:val="false"/>
                <w:color w:val="000000"/>
                <w:sz w:val="20"/>
              </w:rPr>
              <w:t>
бағыт</w:t>
            </w:r>
            <w:r>
              <w:br/>
            </w:r>
            <w:r>
              <w:rPr>
                <w:rFonts w:ascii="Times New Roman"/>
                <w:b w:val="false"/>
                <w:i w:val="false"/>
                <w:color w:val="000000"/>
                <w:sz w:val="20"/>
              </w:rPr>
              <w:t>
бойынша</w:t>
            </w:r>
            <w:r>
              <w:br/>
            </w:r>
            <w:r>
              <w:rPr>
                <w:rFonts w:ascii="Times New Roman"/>
                <w:b w:val="false"/>
                <w:i w:val="false"/>
                <w:color w:val="000000"/>
                <w:sz w:val="20"/>
              </w:rPr>
              <w:t>
жұмысты</w:t>
            </w:r>
            <w:r>
              <w:br/>
            </w:r>
            <w:r>
              <w:rPr>
                <w:rFonts w:ascii="Times New Roman"/>
                <w:b w:val="false"/>
                <w:i w:val="false"/>
                <w:color w:val="000000"/>
                <w:sz w:val="20"/>
              </w:rPr>
              <w:t>
ұйымдас</w:t>
            </w:r>
            <w:r>
              <w:br/>
            </w:r>
            <w:r>
              <w:rPr>
                <w:rFonts w:ascii="Times New Roman"/>
                <w:b w:val="false"/>
                <w:i w:val="false"/>
                <w:color w:val="000000"/>
                <w:sz w:val="20"/>
              </w:rPr>
              <w:t>
тырады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таныса</w:t>
            </w:r>
            <w:r>
              <w:br/>
            </w:r>
            <w:r>
              <w:rPr>
                <w:rFonts w:ascii="Times New Roman"/>
                <w:b w:val="false"/>
                <w:i w:val="false"/>
                <w:color w:val="000000"/>
                <w:sz w:val="20"/>
              </w:rPr>
              <w:t>
ды, өті</w:t>
            </w:r>
            <w:r>
              <w:br/>
            </w:r>
            <w:r>
              <w:rPr>
                <w:rFonts w:ascii="Times New Roman"/>
                <w:b w:val="false"/>
                <w:i w:val="false"/>
                <w:color w:val="000000"/>
                <w:sz w:val="20"/>
              </w:rPr>
              <w:t>
ніш біл</w:t>
            </w:r>
            <w:r>
              <w:br/>
            </w:r>
            <w:r>
              <w:rPr>
                <w:rFonts w:ascii="Times New Roman"/>
                <w:b w:val="false"/>
                <w:i w:val="false"/>
                <w:color w:val="000000"/>
                <w:sz w:val="20"/>
              </w:rPr>
              <w:t>
діруші</w:t>
            </w:r>
            <w:r>
              <w:br/>
            </w:r>
            <w:r>
              <w:rPr>
                <w:rFonts w:ascii="Times New Roman"/>
                <w:b w:val="false"/>
                <w:i w:val="false"/>
                <w:color w:val="000000"/>
                <w:sz w:val="20"/>
              </w:rPr>
              <w:t>
ге элек</w:t>
            </w:r>
            <w:r>
              <w:br/>
            </w:r>
            <w:r>
              <w:rPr>
                <w:rFonts w:ascii="Times New Roman"/>
                <w:b w:val="false"/>
                <w:i w:val="false"/>
                <w:color w:val="000000"/>
                <w:sz w:val="20"/>
              </w:rPr>
              <w:t>
трондық</w:t>
            </w:r>
            <w:r>
              <w:br/>
            </w:r>
            <w:r>
              <w:rPr>
                <w:rFonts w:ascii="Times New Roman"/>
                <w:b w:val="false"/>
                <w:i w:val="false"/>
                <w:color w:val="000000"/>
                <w:sz w:val="20"/>
              </w:rPr>
              <w:t>
дерек</w:t>
            </w:r>
            <w:r>
              <w:br/>
            </w:r>
            <w:r>
              <w:rPr>
                <w:rFonts w:ascii="Times New Roman"/>
                <w:b w:val="false"/>
                <w:i w:val="false"/>
                <w:color w:val="000000"/>
                <w:sz w:val="20"/>
              </w:rPr>
              <w:t>
тер ба</w:t>
            </w:r>
            <w:r>
              <w:br/>
            </w:r>
            <w:r>
              <w:rPr>
                <w:rFonts w:ascii="Times New Roman"/>
                <w:b w:val="false"/>
                <w:i w:val="false"/>
                <w:color w:val="000000"/>
                <w:sz w:val="20"/>
              </w:rPr>
              <w:t>
засында</w:t>
            </w:r>
            <w:r>
              <w:br/>
            </w:r>
            <w:r>
              <w:rPr>
                <w:rFonts w:ascii="Times New Roman"/>
                <w:b w:val="false"/>
                <w:i w:val="false"/>
                <w:color w:val="000000"/>
                <w:sz w:val="20"/>
              </w:rPr>
              <w:t>
іздеу</w:t>
            </w:r>
            <w:r>
              <w:br/>
            </w:r>
            <w:r>
              <w:rPr>
                <w:rFonts w:ascii="Times New Roman"/>
                <w:b w:val="false"/>
                <w:i w:val="false"/>
                <w:color w:val="000000"/>
                <w:sz w:val="20"/>
              </w:rPr>
              <w:t>
жүргізе</w:t>
            </w:r>
            <w:r>
              <w:br/>
            </w:r>
            <w:r>
              <w:rPr>
                <w:rFonts w:ascii="Times New Roman"/>
                <w:b w:val="false"/>
                <w:i w:val="false"/>
                <w:color w:val="000000"/>
                <w:sz w:val="20"/>
              </w:rPr>
              <w:t>
ді, құ</w:t>
            </w:r>
            <w:r>
              <w:br/>
            </w:r>
            <w:r>
              <w:rPr>
                <w:rFonts w:ascii="Times New Roman"/>
                <w:b w:val="false"/>
                <w:i w:val="false"/>
                <w:color w:val="000000"/>
                <w:sz w:val="20"/>
              </w:rPr>
              <w:t>
жаттар</w:t>
            </w:r>
            <w:r>
              <w:br/>
            </w:r>
            <w:r>
              <w:rPr>
                <w:rFonts w:ascii="Times New Roman"/>
                <w:b w:val="false"/>
                <w:i w:val="false"/>
                <w:color w:val="000000"/>
                <w:sz w:val="20"/>
              </w:rPr>
              <w:t>
толықты</w:t>
            </w:r>
            <w:r>
              <w:br/>
            </w:r>
            <w:r>
              <w:rPr>
                <w:rFonts w:ascii="Times New Roman"/>
                <w:b w:val="false"/>
                <w:i w:val="false"/>
                <w:color w:val="000000"/>
                <w:sz w:val="20"/>
              </w:rPr>
              <w:t>
ғына</w:t>
            </w:r>
            <w:r>
              <w:br/>
            </w:r>
            <w:r>
              <w:rPr>
                <w:rFonts w:ascii="Times New Roman"/>
                <w:b w:val="false"/>
                <w:i w:val="false"/>
                <w:color w:val="000000"/>
                <w:sz w:val="20"/>
              </w:rPr>
              <w:t>
тексеру</w:t>
            </w:r>
            <w:r>
              <w:br/>
            </w:r>
            <w:r>
              <w:rPr>
                <w:rFonts w:ascii="Times New Roman"/>
                <w:b w:val="false"/>
                <w:i w:val="false"/>
                <w:color w:val="000000"/>
                <w:sz w:val="20"/>
              </w:rPr>
              <w:t>
ді жүзе</w:t>
            </w:r>
            <w:r>
              <w:br/>
            </w:r>
            <w:r>
              <w:rPr>
                <w:rFonts w:ascii="Times New Roman"/>
                <w:b w:val="false"/>
                <w:i w:val="false"/>
                <w:color w:val="000000"/>
                <w:sz w:val="20"/>
              </w:rPr>
              <w:t>
ге асы</w:t>
            </w:r>
            <w:r>
              <w:br/>
            </w:r>
            <w:r>
              <w:rPr>
                <w:rFonts w:ascii="Times New Roman"/>
                <w:b w:val="false"/>
                <w:i w:val="false"/>
                <w:color w:val="000000"/>
                <w:sz w:val="20"/>
              </w:rPr>
              <w:t>
рады,</w:t>
            </w:r>
            <w:r>
              <w:br/>
            </w:r>
            <w:r>
              <w:rPr>
                <w:rFonts w:ascii="Times New Roman"/>
                <w:b w:val="false"/>
                <w:i w:val="false"/>
                <w:color w:val="000000"/>
                <w:sz w:val="20"/>
              </w:rPr>
              <w:t>
негіз</w:t>
            </w:r>
            <w:r>
              <w:br/>
            </w:r>
            <w:r>
              <w:rPr>
                <w:rFonts w:ascii="Times New Roman"/>
                <w:b w:val="false"/>
                <w:i w:val="false"/>
                <w:color w:val="000000"/>
                <w:sz w:val="20"/>
              </w:rPr>
              <w:t>
делген</w:t>
            </w:r>
            <w:r>
              <w:br/>
            </w:r>
            <w:r>
              <w:rPr>
                <w:rFonts w:ascii="Times New Roman"/>
                <w:b w:val="false"/>
                <w:i w:val="false"/>
                <w:color w:val="000000"/>
                <w:sz w:val="20"/>
              </w:rPr>
              <w:t>
бас тар</w:t>
            </w:r>
            <w:r>
              <w:br/>
            </w:r>
            <w:r>
              <w:rPr>
                <w:rFonts w:ascii="Times New Roman"/>
                <w:b w:val="false"/>
                <w:i w:val="false"/>
                <w:color w:val="000000"/>
                <w:sz w:val="20"/>
              </w:rPr>
              <w:t>
ту даяр</w:t>
            </w:r>
            <w:r>
              <w:br/>
            </w:r>
            <w:r>
              <w:rPr>
                <w:rFonts w:ascii="Times New Roman"/>
                <w:b w:val="false"/>
                <w:i w:val="false"/>
                <w:color w:val="000000"/>
                <w:sz w:val="20"/>
              </w:rPr>
              <w:t>
лайды</w:t>
            </w:r>
            <w:r>
              <w:br/>
            </w:r>
            <w:r>
              <w:rPr>
                <w:rFonts w:ascii="Times New Roman"/>
                <w:b w:val="false"/>
                <w:i w:val="false"/>
                <w:color w:val="000000"/>
                <w:sz w:val="20"/>
              </w:rPr>
              <w:t>
немесе</w:t>
            </w:r>
            <w:r>
              <w:br/>
            </w:r>
            <w:r>
              <w:rPr>
                <w:rFonts w:ascii="Times New Roman"/>
                <w:b w:val="false"/>
                <w:i w:val="false"/>
                <w:color w:val="000000"/>
                <w:sz w:val="20"/>
              </w:rPr>
              <w:t>
анықта</w:t>
            </w:r>
            <w:r>
              <w:br/>
            </w:r>
            <w:r>
              <w:rPr>
                <w:rFonts w:ascii="Times New Roman"/>
                <w:b w:val="false"/>
                <w:i w:val="false"/>
                <w:color w:val="000000"/>
                <w:sz w:val="20"/>
              </w:rPr>
              <w:t>
ма ре</w:t>
            </w:r>
            <w:r>
              <w:br/>
            </w:r>
            <w:r>
              <w:rPr>
                <w:rFonts w:ascii="Times New Roman"/>
                <w:b w:val="false"/>
                <w:i w:val="false"/>
                <w:color w:val="000000"/>
                <w:sz w:val="20"/>
              </w:rPr>
              <w:t>
сімдей</w:t>
            </w:r>
            <w:r>
              <w:br/>
            </w:r>
            <w:r>
              <w:rPr>
                <w:rFonts w:ascii="Times New Roman"/>
                <w:b w:val="false"/>
                <w:i w:val="false"/>
                <w:color w:val="000000"/>
                <w:sz w:val="20"/>
              </w:rPr>
              <w:t>
ді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r>
              <w:br/>
            </w:r>
            <w:r>
              <w:rPr>
                <w:rFonts w:ascii="Times New Roman"/>
                <w:b w:val="false"/>
                <w:i w:val="false"/>
                <w:color w:val="000000"/>
                <w:sz w:val="20"/>
              </w:rPr>
              <w:t>
маманы</w:t>
            </w:r>
            <w:r>
              <w:br/>
            </w:r>
            <w:r>
              <w:rPr>
                <w:rFonts w:ascii="Times New Roman"/>
                <w:b w:val="false"/>
                <w:i w:val="false"/>
                <w:color w:val="000000"/>
                <w:sz w:val="20"/>
              </w:rPr>
              <w:t>
арқылы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шысына</w:t>
            </w:r>
            <w:r>
              <w:br/>
            </w:r>
            <w:r>
              <w:rPr>
                <w:rFonts w:ascii="Times New Roman"/>
                <w:b w:val="false"/>
                <w:i w:val="false"/>
                <w:color w:val="000000"/>
                <w:sz w:val="20"/>
              </w:rPr>
              <w:t>
қол</w:t>
            </w:r>
            <w:r>
              <w:br/>
            </w:r>
            <w:r>
              <w:rPr>
                <w:rFonts w:ascii="Times New Roman"/>
                <w:b w:val="false"/>
                <w:i w:val="false"/>
                <w:color w:val="000000"/>
                <w:sz w:val="20"/>
              </w:rPr>
              <w:t>
қоюға</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басшы</w:t>
            </w:r>
            <w:r>
              <w:br/>
            </w:r>
            <w:r>
              <w:rPr>
                <w:rFonts w:ascii="Times New Roman"/>
                <w:b w:val="false"/>
                <w:i w:val="false"/>
                <w:color w:val="000000"/>
                <w:sz w:val="20"/>
              </w:rPr>
              <w:t>
ға жі</w:t>
            </w:r>
            <w:r>
              <w:br/>
            </w:r>
            <w:r>
              <w:rPr>
                <w:rFonts w:ascii="Times New Roman"/>
                <w:b w:val="false"/>
                <w:i w:val="false"/>
                <w:color w:val="000000"/>
                <w:sz w:val="20"/>
              </w:rPr>
              <w:t>
береді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тіркеу.</w:t>
            </w:r>
            <w:r>
              <w:br/>
            </w:r>
            <w:r>
              <w:rPr>
                <w:rFonts w:ascii="Times New Roman"/>
                <w:b w:val="false"/>
                <w:i w:val="false"/>
                <w:color w:val="000000"/>
                <w:sz w:val="20"/>
              </w:rPr>
              <w:t>
Тұтыну</w:t>
            </w:r>
            <w:r>
              <w:br/>
            </w:r>
            <w:r>
              <w:rPr>
                <w:rFonts w:ascii="Times New Roman"/>
                <w:b w:val="false"/>
                <w:i w:val="false"/>
                <w:color w:val="000000"/>
                <w:sz w:val="20"/>
              </w:rPr>
              <w:t>
шыға не</w:t>
            </w:r>
            <w:r>
              <w:br/>
            </w:r>
            <w:r>
              <w:rPr>
                <w:rFonts w:ascii="Times New Roman"/>
                <w:b w:val="false"/>
                <w:i w:val="false"/>
                <w:color w:val="000000"/>
                <w:sz w:val="20"/>
              </w:rPr>
              <w:t>
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немесе</w:t>
            </w:r>
            <w:r>
              <w:br/>
            </w:r>
            <w:r>
              <w:rPr>
                <w:rFonts w:ascii="Times New Roman"/>
                <w:b w:val="false"/>
                <w:i w:val="false"/>
                <w:color w:val="000000"/>
                <w:sz w:val="20"/>
              </w:rPr>
              <w:t>
анықта</w:t>
            </w:r>
            <w:r>
              <w:br/>
            </w:r>
            <w:r>
              <w:rPr>
                <w:rFonts w:ascii="Times New Roman"/>
                <w:b w:val="false"/>
                <w:i w:val="false"/>
                <w:color w:val="000000"/>
                <w:sz w:val="20"/>
              </w:rPr>
              <w:t>
ма беру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беру</w:t>
            </w:r>
          </w:p>
        </w:tc>
      </w:tr>
      <w:tr>
        <w:trPr>
          <w:trHeight w:val="195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өкімші</w:t>
            </w:r>
            <w:r>
              <w:br/>
            </w:r>
            <w:r>
              <w:rPr>
                <w:rFonts w:ascii="Times New Roman"/>
                <w:b w:val="false"/>
                <w:i w:val="false"/>
                <w:color w:val="000000"/>
                <w:sz w:val="20"/>
              </w:rPr>
              <w:t>
шешім)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w:t>
            </w:r>
            <w:r>
              <w:br/>
            </w:r>
            <w:r>
              <w:rPr>
                <w:rFonts w:ascii="Times New Roman"/>
                <w:b w:val="false"/>
                <w:i w:val="false"/>
                <w:color w:val="000000"/>
                <w:sz w:val="20"/>
              </w:rPr>
              <w:t>
шыға құ</w:t>
            </w:r>
            <w:r>
              <w:br/>
            </w:r>
            <w:r>
              <w:rPr>
                <w:rFonts w:ascii="Times New Roman"/>
                <w:b w:val="false"/>
                <w:i w:val="false"/>
                <w:color w:val="000000"/>
                <w:sz w:val="20"/>
              </w:rPr>
              <w:t>
жаттар</w:t>
            </w:r>
            <w:r>
              <w:br/>
            </w:r>
            <w:r>
              <w:rPr>
                <w:rFonts w:ascii="Times New Roman"/>
                <w:b w:val="false"/>
                <w:i w:val="false"/>
                <w:color w:val="000000"/>
                <w:sz w:val="20"/>
              </w:rPr>
              <w:t>
ға бұ</w:t>
            </w:r>
            <w:r>
              <w:br/>
            </w:r>
            <w:r>
              <w:rPr>
                <w:rFonts w:ascii="Times New Roman"/>
                <w:b w:val="false"/>
                <w:i w:val="false"/>
                <w:color w:val="000000"/>
                <w:sz w:val="20"/>
              </w:rPr>
              <w:t>
рыштама</w:t>
            </w:r>
            <w:r>
              <w:br/>
            </w:r>
            <w:r>
              <w:rPr>
                <w:rFonts w:ascii="Times New Roman"/>
                <w:b w:val="false"/>
                <w:i w:val="false"/>
                <w:color w:val="000000"/>
                <w:sz w:val="20"/>
              </w:rPr>
              <w:t>
қою</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ге сек</w:t>
            </w:r>
            <w:r>
              <w:br/>
            </w:r>
            <w:r>
              <w:rPr>
                <w:rFonts w:ascii="Times New Roman"/>
                <w:b w:val="false"/>
                <w:i w:val="false"/>
                <w:color w:val="000000"/>
                <w:sz w:val="20"/>
              </w:rPr>
              <w:t>
тор мең</w:t>
            </w:r>
            <w:r>
              <w:br/>
            </w:r>
            <w:r>
              <w:rPr>
                <w:rFonts w:ascii="Times New Roman"/>
                <w:b w:val="false"/>
                <w:i w:val="false"/>
                <w:color w:val="000000"/>
                <w:sz w:val="20"/>
              </w:rPr>
              <w:t>
геруші</w:t>
            </w:r>
            <w:r>
              <w:br/>
            </w:r>
            <w:r>
              <w:rPr>
                <w:rFonts w:ascii="Times New Roman"/>
                <w:b w:val="false"/>
                <w:i w:val="false"/>
                <w:color w:val="000000"/>
                <w:sz w:val="20"/>
              </w:rPr>
              <w:t>
сіне жі</w:t>
            </w:r>
            <w:r>
              <w:br/>
            </w:r>
            <w:r>
              <w:rPr>
                <w:rFonts w:ascii="Times New Roman"/>
                <w:b w:val="false"/>
                <w:i w:val="false"/>
                <w:color w:val="000000"/>
                <w:sz w:val="20"/>
              </w:rPr>
              <w:t>
береді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тарға</w:t>
            </w:r>
            <w:r>
              <w:br/>
            </w:r>
            <w:r>
              <w:rPr>
                <w:rFonts w:ascii="Times New Roman"/>
                <w:b w:val="false"/>
                <w:i w:val="false"/>
                <w:color w:val="000000"/>
                <w:sz w:val="20"/>
              </w:rPr>
              <w:t>
қол</w:t>
            </w:r>
            <w:r>
              <w:br/>
            </w:r>
            <w:r>
              <w:rPr>
                <w:rFonts w:ascii="Times New Roman"/>
                <w:b w:val="false"/>
                <w:i w:val="false"/>
                <w:color w:val="000000"/>
                <w:sz w:val="20"/>
              </w:rPr>
              <w:t>
қою</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беру</w:t>
            </w:r>
            <w:r>
              <w:br/>
            </w:r>
            <w:r>
              <w:rPr>
                <w:rFonts w:ascii="Times New Roman"/>
                <w:b w:val="false"/>
                <w:i w:val="false"/>
                <w:color w:val="000000"/>
                <w:sz w:val="20"/>
              </w:rPr>
              <w:t>
туралы</w:t>
            </w:r>
            <w:r>
              <w:br/>
            </w:r>
            <w:r>
              <w:rPr>
                <w:rFonts w:ascii="Times New Roman"/>
                <w:b w:val="false"/>
                <w:i w:val="false"/>
                <w:color w:val="000000"/>
                <w:sz w:val="20"/>
              </w:rPr>
              <w:t>
қолхат</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минут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тің нөмірі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41"/>
    <w:p>
      <w:pPr>
        <w:spacing w:after="0"/>
        <w:ind w:left="0"/>
        <w:jc w:val="both"/>
      </w:pP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3-қосымшасы</w:t>
      </w:r>
      <w:r>
        <w:br/>
      </w: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көрсету үшiн</w:t>
      </w:r>
      <w:r>
        <w:br/>
      </w:r>
      <w:r>
        <w:rPr>
          <w:rFonts w:ascii="Times New Roman"/>
          <w:b w:val="false"/>
          <w:i w:val="false"/>
          <w:color w:val="000000"/>
          <w:sz w:val="28"/>
        </w:rPr>
        <w:t>
оларға құжаттарды ресiмдеу»</w:t>
      </w:r>
    </w:p>
    <w:bookmarkEnd w:id="41"/>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92329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32900" cy="7772400"/>
                    </a:xfrm>
                    <a:prstGeom prst="rect">
                      <a:avLst/>
                    </a:prstGeom>
                  </pic:spPr>
                </pic:pic>
              </a:graphicData>
            </a:graphic>
          </wp:inline>
        </w:drawing>
      </w:r>
    </w:p>
    <w:bookmarkStart w:name="z112" w:id="42"/>
    <w:p>
      <w:pPr>
        <w:spacing w:after="0"/>
        <w:ind w:left="0"/>
        <w:jc w:val="both"/>
      </w:pP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4-қосымшасы</w:t>
      </w:r>
      <w:r>
        <w:br/>
      </w: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көрсету үшiн</w:t>
      </w:r>
      <w:r>
        <w:br/>
      </w:r>
      <w:r>
        <w:rPr>
          <w:rFonts w:ascii="Times New Roman"/>
          <w:b w:val="false"/>
          <w:i w:val="false"/>
          <w:color w:val="000000"/>
          <w:sz w:val="28"/>
        </w:rPr>
        <w:t>
оларға құжаттарды ресiмдеу»</w:t>
      </w:r>
    </w:p>
    <w:bookmarkEnd w:id="42"/>
    <w:p>
      <w:pPr>
        <w:spacing w:after="0"/>
        <w:ind w:left="0"/>
        <w:jc w:val="left"/>
      </w:pPr>
      <w:r>
        <w:rPr>
          <w:rFonts w:ascii="Times New Roman"/>
          <w:b/>
          <w:i w:val="false"/>
          <w:color w:val="000000"/>
        </w:rPr>
        <w:t xml:space="preserve"> 1. өтініш</w:t>
      </w:r>
    </w:p>
    <w:p>
      <w:pPr>
        <w:spacing w:after="0"/>
        <w:ind w:left="0"/>
        <w:jc w:val="both"/>
      </w:pPr>
      <w:r>
        <w:rPr>
          <w:rFonts w:ascii="Times New Roman"/>
          <w:b w:val="false"/>
          <w:i w:val="false"/>
          <w:color w:val="000000"/>
          <w:sz w:val="28"/>
        </w:rPr>
        <w:t>Жұмыспен қамту және</w:t>
      </w:r>
      <w:r>
        <w:br/>
      </w:r>
      <w:r>
        <w:rPr>
          <w:rFonts w:ascii="Times New Roman"/>
          <w:b w:val="false"/>
          <w:i w:val="false"/>
          <w:color w:val="000000"/>
          <w:sz w:val="28"/>
        </w:rPr>
        <w:t>
әлеуметтік бағдарламалар</w:t>
      </w:r>
      <w:r>
        <w:br/>
      </w:r>
      <w:r>
        <w:rPr>
          <w:rFonts w:ascii="Times New Roman"/>
          <w:b w:val="false"/>
          <w:i w:val="false"/>
          <w:color w:val="000000"/>
          <w:sz w:val="28"/>
        </w:rPr>
        <w:t>
бөлімінің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(өтініш берушінің ТАЖ)</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 тұратын</w:t>
      </w:r>
      <w:r>
        <w:br/>
      </w:r>
      <w:r>
        <w:rPr>
          <w:rFonts w:ascii="Times New Roman"/>
          <w:b w:val="false"/>
          <w:i w:val="false"/>
          <w:color w:val="000000"/>
          <w:sz w:val="28"/>
        </w:rPr>
        <w:t>
(үй мекен-жайы)</w:t>
      </w:r>
    </w:p>
    <w:p>
      <w:pPr>
        <w:spacing w:after="0"/>
        <w:ind w:left="0"/>
        <w:jc w:val="both"/>
      </w:pPr>
      <w:r>
        <w:rPr>
          <w:rFonts w:ascii="Times New Roman"/>
          <w:b w:val="false"/>
          <w:i w:val="false"/>
          <w:color w:val="000000"/>
          <w:sz w:val="28"/>
        </w:rPr>
        <w:t>телефон 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______________________________________________ қамтылуға өтінемін.</w:t>
      </w:r>
    </w:p>
    <w:p>
      <w:pPr>
        <w:spacing w:after="0"/>
        <w:ind w:left="0"/>
        <w:jc w:val="both"/>
      </w:pPr>
      <w:r>
        <w:rPr>
          <w:rFonts w:ascii="Times New Roman"/>
          <w:b w:val="false"/>
          <w:i w:val="false"/>
          <w:color w:val="000000"/>
          <w:sz w:val="28"/>
        </w:rPr>
        <w:t>      Өтінішеке қоса беремін:</w:t>
      </w:r>
      <w:r>
        <w:br/>
      </w:r>
      <w:r>
        <w:rPr>
          <w:rFonts w:ascii="Times New Roman"/>
          <w:b w:val="false"/>
          <w:i w:val="false"/>
          <w:color w:val="000000"/>
          <w:sz w:val="28"/>
        </w:rPr>
        <w:t>
      1. Жеке куәлігінң көшірмесі;</w:t>
      </w:r>
      <w:r>
        <w:br/>
      </w:r>
      <w:r>
        <w:rPr>
          <w:rFonts w:ascii="Times New Roman"/>
          <w:b w:val="false"/>
          <w:i w:val="false"/>
          <w:color w:val="000000"/>
          <w:sz w:val="28"/>
        </w:rPr>
        <w:t>
      2. Мүгедектік жөніндегі анықтаманың көшірмесі;</w:t>
      </w:r>
      <w:r>
        <w:br/>
      </w:r>
      <w:r>
        <w:rPr>
          <w:rFonts w:ascii="Times New Roman"/>
          <w:b w:val="false"/>
          <w:i w:val="false"/>
          <w:color w:val="000000"/>
          <w:sz w:val="28"/>
        </w:rPr>
        <w:t>
      3. Мүгедектің ОЖБ.</w:t>
      </w:r>
    </w:p>
    <w:p>
      <w:pPr>
        <w:spacing w:after="0"/>
        <w:ind w:left="0"/>
        <w:jc w:val="both"/>
      </w:pPr>
      <w:r>
        <w:rPr>
          <w:rFonts w:ascii="Times New Roman"/>
          <w:b w:val="false"/>
          <w:i w:val="false"/>
          <w:color w:val="000000"/>
          <w:sz w:val="28"/>
        </w:rPr>
        <w:t>«_______»________________жылғы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(үзіп алу сызығы)</w:t>
      </w:r>
    </w:p>
    <w:p>
      <w:pPr>
        <w:spacing w:after="0"/>
        <w:ind w:left="0"/>
        <w:jc w:val="both"/>
      </w:pPr>
      <w:r>
        <w:rPr>
          <w:rFonts w:ascii="Times New Roman"/>
          <w:b w:val="false"/>
          <w:i w:val="false"/>
          <w:color w:val="000000"/>
          <w:sz w:val="28"/>
        </w:rPr>
        <w:t xml:space="preserve">________________________________________ аз. өтініші және қоса берідген құжаттары барлығы _____ дана құрайтын, Мағжан Жұмабаев ауданының жұмыспен қамту және әлеуметтік бағдарламалар бөлімімімен 20 __ жылдың "____"_______ қабылданды. Өтініш бергеннен кейін 10 күн өткен соң Сіздің өтінішіңіз қарастырылған нәтижелері туралы Сізге хабарланады. </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(құжаттар қабылданған тұлғаның ТАЖ)</w:t>
      </w:r>
    </w:p>
    <w:p>
      <w:pPr>
        <w:spacing w:after="0"/>
        <w:ind w:left="0"/>
        <w:jc w:val="left"/>
      </w:pPr>
      <w:r>
        <w:rPr>
          <w:rFonts w:ascii="Times New Roman"/>
          <w:b/>
          <w:i w:val="false"/>
          <w:color w:val="000000"/>
        </w:rPr>
        <w:t xml:space="preserve"> 2. Хабарлама</w:t>
      </w:r>
    </w:p>
    <w:p>
      <w:pPr>
        <w:spacing w:after="0"/>
        <w:ind w:left="0"/>
        <w:jc w:val="both"/>
      </w:pPr>
      <w:r>
        <w:rPr>
          <w:rFonts w:ascii="Times New Roman"/>
          <w:b w:val="false"/>
          <w:i w:val="false"/>
          <w:color w:val="000000"/>
          <w:sz w:val="28"/>
        </w:rPr>
        <w:t xml:space="preserve">      «Мағжан Жұмабаев ауданының жұмыспен қамту және әлеуметтік бағдарламалар бөлімі» мемлекеттік мекемесінің бланкісінде </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хабарлайды, Сізді ____________________________ қамтылу үшін Сіздің құжаттарыңыз, жұмыспен қамтуды үйлестіру және әлеуметтік бағдарламалар басқармасына жіберілді.</w:t>
      </w:r>
    </w:p>
    <w:p>
      <w:pPr>
        <w:spacing w:after="0"/>
        <w:ind w:left="0"/>
        <w:jc w:val="both"/>
      </w:pPr>
      <w:r>
        <w:rPr>
          <w:rFonts w:ascii="Times New Roman"/>
          <w:b w:val="false"/>
          <w:i w:val="false"/>
          <w:color w:val="000000"/>
          <w:sz w:val="28"/>
        </w:rPr>
        <w:t>Бөлім бастығы ТАЖ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Құрметті 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хабарлайды, 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(себеп көрсету)</w:t>
      </w:r>
    </w:p>
    <w:p>
      <w:pPr>
        <w:spacing w:after="0"/>
        <w:ind w:left="0"/>
        <w:jc w:val="both"/>
      </w:pPr>
      <w:r>
        <w:rPr>
          <w:rFonts w:ascii="Times New Roman"/>
          <w:b w:val="false"/>
          <w:i w:val="false"/>
          <w:color w:val="000000"/>
          <w:sz w:val="28"/>
        </w:rPr>
        <w:t>байланысты Сізге____________________________ қамтылудан бас тартылды.</w:t>
      </w:r>
    </w:p>
    <w:p>
      <w:pPr>
        <w:spacing w:after="0"/>
        <w:ind w:left="0"/>
        <w:jc w:val="both"/>
      </w:pPr>
      <w:r>
        <w:rPr>
          <w:rFonts w:ascii="Times New Roman"/>
          <w:b w:val="false"/>
          <w:i w:val="false"/>
          <w:color w:val="000000"/>
          <w:sz w:val="28"/>
        </w:rPr>
        <w:t>      Бөлім бастығы                         ТАЖ ___________________</w:t>
      </w:r>
      <w:r>
        <w:br/>
      </w:r>
      <w:r>
        <w:rPr>
          <w:rFonts w:ascii="Times New Roman"/>
          <w:b w:val="false"/>
          <w:i w:val="false"/>
          <w:color w:val="000000"/>
          <w:sz w:val="28"/>
        </w:rPr>
        <w:t>
                                                      (қолы)</w:t>
      </w:r>
    </w:p>
    <w:bookmarkStart w:name="z113" w:id="43"/>
    <w:p>
      <w:pPr>
        <w:spacing w:after="0"/>
        <w:ind w:left="0"/>
        <w:jc w:val="both"/>
      </w:pPr>
      <w:r>
        <w:rPr>
          <w:rFonts w:ascii="Times New Roman"/>
          <w:b w:val="false"/>
          <w:i w:val="false"/>
          <w:color w:val="000000"/>
          <w:sz w:val="28"/>
        </w:rPr>
        <w:t>
Мағжан Жұмабаев</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263 қаулысымен бекітілген</w:t>
      </w:r>
    </w:p>
    <w:bookmarkEnd w:id="43"/>
    <w:p>
      <w:pPr>
        <w:spacing w:after="0"/>
        <w:ind w:left="0"/>
        <w:jc w:val="left"/>
      </w:pPr>
      <w:r>
        <w:rPr>
          <w:rFonts w:ascii="Times New Roman"/>
          <w:b/>
          <w:i w:val="false"/>
          <w:color w:val="000000"/>
        </w:rPr>
        <w:t xml:space="preserve"> Мемлекеттік қызмет көрсету регламенті «Жергiлiктi өкiлетті органдардың шешiмдерi бойынша мұқтаж азаматтардың жеке санаттарына әлеуметтiк көмек тағайындау және төлеу»</w:t>
      </w:r>
    </w:p>
    <w:bookmarkStart w:name="z114" w:id="44"/>
    <w:p>
      <w:pPr>
        <w:spacing w:after="0"/>
        <w:ind w:left="0"/>
        <w:jc w:val="left"/>
      </w:pPr>
      <w:r>
        <w:rPr>
          <w:rFonts w:ascii="Times New Roman"/>
          <w:b/>
          <w:i w:val="false"/>
          <w:color w:val="000000"/>
        </w:rPr>
        <w:t xml:space="preserve"> 
1. Негізгі ұғымдар</w:t>
      </w:r>
    </w:p>
    <w:bookmarkEnd w:id="44"/>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ЖІ – жеке іс;</w:t>
      </w:r>
      <w:r>
        <w:br/>
      </w:r>
      <w:r>
        <w:rPr>
          <w:rFonts w:ascii="Times New Roman"/>
          <w:b w:val="false"/>
          <w:i w:val="false"/>
          <w:color w:val="000000"/>
          <w:sz w:val="28"/>
        </w:rPr>
        <w:t>
      2)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3)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4) Уәкілетті орган – «Мағжан Жұмабаев ауданының жұмыспен қамту және әлеуметтік бағдарламалар бөлімі» мемлекеттік мекемесі.</w:t>
      </w:r>
    </w:p>
    <w:bookmarkStart w:name="z115" w:id="45"/>
    <w:p>
      <w:pPr>
        <w:spacing w:after="0"/>
        <w:ind w:left="0"/>
        <w:jc w:val="left"/>
      </w:pPr>
      <w:r>
        <w:rPr>
          <w:rFonts w:ascii="Times New Roman"/>
          <w:b/>
          <w:i w:val="false"/>
          <w:color w:val="000000"/>
        </w:rPr>
        <w:t xml:space="preserve"> 
2. Жалпы ережелер</w:t>
      </w:r>
    </w:p>
    <w:bookmarkEnd w:id="45"/>
    <w:bookmarkStart w:name="z116" w:id="46"/>
    <w:p>
      <w:pPr>
        <w:spacing w:after="0"/>
        <w:ind w:left="0"/>
        <w:jc w:val="both"/>
      </w:pPr>
      <w:r>
        <w:rPr>
          <w:rFonts w:ascii="Times New Roman"/>
          <w:b w:val="false"/>
          <w:i w:val="false"/>
          <w:color w:val="000000"/>
          <w:sz w:val="28"/>
        </w:rPr>
        <w:t>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көрсетіледі, мекенжайы: Солтүстік Қазақстан облысы, Булаев қаласы, Киреев көшесі, 15, электрондық пошта мекенжайы - ro_qumab@mail.online.kz, телефоны – 8-715-31-2-22-04, № 1 кабинет.</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Мағжан Жұмабаев атындағы аудандық әкімдігінің 30.10.2012 </w:t>
      </w:r>
      <w:r>
        <w:rPr>
          <w:rFonts w:ascii="Times New Roman"/>
          <w:b w:val="false"/>
          <w:i w:val="false"/>
          <w:color w:val="000000"/>
          <w:sz w:val="28"/>
        </w:rPr>
        <w:t>N 472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және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жергілікті өкілді органдардың (мәслихаттардың) шешімдері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ro_qumab@mail.online.kz интернет-ресурстарында, уәкілетті органдардың стендттерде,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әлеуметтік көмек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үшін жеке тұлғалардың санаттары жергілікті өкілді органдардың (мәслихаттардың) шешімі бойынша айқындалады.</w:t>
      </w:r>
    </w:p>
    <w:bookmarkEnd w:id="46"/>
    <w:bookmarkStart w:name="z121" w:id="47"/>
    <w:p>
      <w:pPr>
        <w:spacing w:after="0"/>
        <w:ind w:left="0"/>
        <w:jc w:val="left"/>
      </w:pPr>
      <w:r>
        <w:rPr>
          <w:rFonts w:ascii="Times New Roman"/>
          <w:b/>
          <w:i w:val="false"/>
          <w:color w:val="000000"/>
        </w:rPr>
        <w:t xml:space="preserve"> 
3. Мемлекеттік қызмет көрсету тәртібіне қойлатын талаптар</w:t>
      </w:r>
    </w:p>
    <w:bookmarkEnd w:id="47"/>
    <w:bookmarkStart w:name="z122" w:id="48"/>
    <w:p>
      <w:pPr>
        <w:spacing w:after="0"/>
        <w:ind w:left="0"/>
        <w:jc w:val="both"/>
      </w:pPr>
      <w:r>
        <w:rPr>
          <w:rFonts w:ascii="Times New Roman"/>
          <w:b w:val="false"/>
          <w:i w:val="false"/>
          <w:color w:val="000000"/>
          <w:sz w:val="28"/>
        </w:rPr>
        <w:t>      8. Мемлекеттік қызметті алуға қажетті нақты құжаттардың тізбесі жергілікті өкілді органдардың (мәслихаттардың) шешімдерінде айқындалады.</w:t>
      </w:r>
      <w:r>
        <w:br/>
      </w:r>
      <w:r>
        <w:rPr>
          <w:rFonts w:ascii="Times New Roman"/>
          <w:b w:val="false"/>
          <w:i w:val="false"/>
          <w:color w:val="000000"/>
          <w:sz w:val="28"/>
        </w:rPr>
        <w:t>
      9. Өтініштер нысандары уәкілетті органның күту залында орналастырылады немесе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мекен-жайы бойынша құжаттар қабылдайтын қызметкерлерде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және басқа құжаттар № 3 кабинетке уәкілетті органның мүгедектермен және ардагерлермен жұмыс жүргізу бойынша бас маманына тапсырылады.</w:t>
      </w:r>
      <w:r>
        <w:br/>
      </w:r>
      <w:r>
        <w:rPr>
          <w:rFonts w:ascii="Times New Roman"/>
          <w:b w:val="false"/>
          <w:i w:val="false"/>
          <w:color w:val="000000"/>
          <w:sz w:val="28"/>
        </w:rPr>
        <w:t>
      Жауапты тұлғалар кабинеттерінің нөмірлері туралы ақпарат мемлекеттік қызмет көрсету бойынша ақпараты орналастырылған уәкілетті органның стендінде орналастырылған.</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тұтынушыға, құжаттар қабылданған тұлғаның тегі және өз аты мен әкесінің атының бас әріптері жазылған, тіркелу және тұтынушының қызмет алған күні жазылған талон беріледі.</w:t>
      </w:r>
      <w:r>
        <w:br/>
      </w:r>
      <w:r>
        <w:rPr>
          <w:rFonts w:ascii="Times New Roman"/>
          <w:b w:val="false"/>
          <w:i w:val="false"/>
          <w:color w:val="000000"/>
          <w:sz w:val="28"/>
        </w:rPr>
        <w:t>
</w:t>
      </w:r>
      <w:r>
        <w:rPr>
          <w:rFonts w:ascii="Times New Roman"/>
          <w:b w:val="false"/>
          <w:i w:val="false"/>
          <w:color w:val="000000"/>
          <w:sz w:val="28"/>
        </w:rPr>
        <w:t>
      12. Әлеуметтік көмек көрсету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13. Тұтынушымен құжаттар тапсырылғанда толық емес және (немесе) жалған мәліметтердің ұсынылуы мемлекеттік қызмет көрсетуден бас тартуға (тоқтатуға) негіз болып табылады.</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қабылдау кестесіне сәйкес: демалыс (сенбі, жексенбі) және мереке күндерін қоспағанда, күн сайын сағат 13.00-ден 14.00-ге дейін түскі үзіліспен сағат 9.00-ден 18.00-ге дейін күн сайын көрсетіледі.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15. Мемлекетті қызмет көрсету мерзімдері:</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құжаттар тұтынушымен тапсырылғаннан кейін мемлекеттік қызмет көрсету мерзімдері 15 күнтізбелік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берілетін ең көп уақыты (талон алғанға дейін) – 30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рұқсат берілетін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17. Уәкілетті органның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xml:space="preserve">
      1) тұтынушыға қызмет көрсету үшін ол белгіленген үлгідегі өтінішті және қажетті құжаттар тізбесін тапсырады; </w:t>
      </w:r>
      <w:r>
        <w:br/>
      </w:r>
      <w:r>
        <w:rPr>
          <w:rFonts w:ascii="Times New Roman"/>
          <w:b w:val="false"/>
          <w:i w:val="false"/>
          <w:color w:val="000000"/>
          <w:sz w:val="28"/>
        </w:rPr>
        <w:t>
      2) уәкілетті органның жауапты маман өтінішті журналда тіркейді, өтінішке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xml:space="preserve">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 </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p>
    <w:bookmarkEnd w:id="48"/>
    <w:bookmarkStart w:name="z132" w:id="49"/>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49"/>
    <w:bookmarkStart w:name="z133" w:id="50"/>
    <w:p>
      <w:pPr>
        <w:spacing w:after="0"/>
        <w:ind w:left="0"/>
        <w:jc w:val="both"/>
      </w:pPr>
      <w:r>
        <w:rPr>
          <w:rFonts w:ascii="Times New Roman"/>
          <w:b w:val="false"/>
          <w:i w:val="false"/>
          <w:color w:val="000000"/>
          <w:sz w:val="28"/>
        </w:rPr>
        <w:t>      19. Кіріс (оның ішінде электрондық) хат-хабарды рәсімдеу және тұтынушының сұранысын (мәлімдемені) қабылдау (тіркеу) тәртібі - Өтініш өтініштерді, азаматтардың өтініштерін тіркеу журналында тіркеледі, кіріс нөмірі беріледі, талон беріледі.</w:t>
      </w:r>
      <w:r>
        <w:br/>
      </w:r>
      <w:r>
        <w:rPr>
          <w:rFonts w:ascii="Times New Roman"/>
          <w:b w:val="false"/>
          <w:i w:val="false"/>
          <w:color w:val="000000"/>
          <w:sz w:val="28"/>
        </w:rPr>
        <w:t>
      20. Ақпараттық қауіпсіздігіне қойылатын талаптар:</w:t>
      </w:r>
      <w:r>
        <w:br/>
      </w:r>
      <w:r>
        <w:rPr>
          <w:rFonts w:ascii="Times New Roman"/>
          <w:b w:val="false"/>
          <w:i w:val="false"/>
          <w:color w:val="000000"/>
          <w:sz w:val="28"/>
        </w:rPr>
        <w:t>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үдерісіне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xml:space="preserve">
      2) Уәкілетті органның мүгедектермен және ардагерлермен жұмыс жүргізу бойынша бас маманы; </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xml:space="preserve">
      4) ЖҚҮ және ӘББ лауазымдық тұлғалар. </w:t>
      </w:r>
      <w:r>
        <w:br/>
      </w:r>
      <w:r>
        <w:rPr>
          <w:rFonts w:ascii="Times New Roman"/>
          <w:b w:val="false"/>
          <w:i w:val="false"/>
          <w:color w:val="000000"/>
          <w:sz w:val="28"/>
        </w:rPr>
        <w:t>
</w:t>
      </w:r>
      <w:r>
        <w:rPr>
          <w:rFonts w:ascii="Times New Roman"/>
          <w:b w:val="false"/>
          <w:i w:val="false"/>
          <w:color w:val="000000"/>
          <w:sz w:val="28"/>
        </w:rPr>
        <w:t>
      22.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23. Мемлекеттік қызмет және (ҚФБ көрсету үрдісінде)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24.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50"/>
    <w:bookmarkStart w:name="z138" w:id="51"/>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 </w:t>
      </w:r>
    </w:p>
    <w:bookmarkEnd w:id="51"/>
    <w:bookmarkStart w:name="z139" w:id="52"/>
    <w:p>
      <w:pPr>
        <w:spacing w:after="0"/>
        <w:ind w:left="0"/>
        <w:jc w:val="both"/>
      </w:pPr>
      <w:r>
        <w:rPr>
          <w:rFonts w:ascii="Times New Roman"/>
          <w:b w:val="false"/>
          <w:i w:val="false"/>
          <w:color w:val="000000"/>
          <w:sz w:val="28"/>
        </w:rPr>
        <w:t>      25. Көрсетілген қызметтерге жауапты тұлға уәкілетті органның бастығы, уәкілетті органның жауапты лауазымдық тұлғалары,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бастығына беріледі нөмірі уәкілетті органның стендінде көрсетілген, атауы,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және </w:t>
      </w:r>
      <w:r>
        <w:rPr>
          <w:rFonts w:ascii="Times New Roman"/>
          <w:b w:val="false"/>
          <w:i w:val="false"/>
          <w:color w:val="000000"/>
          <w:sz w:val="28"/>
        </w:rPr>
        <w:t>14т</w:t>
      </w:r>
      <w:r>
        <w:rPr>
          <w:rFonts w:ascii="Times New Roman"/>
          <w:b w:val="false"/>
          <w:i w:val="false"/>
          <w:color w:val="000000"/>
          <w:sz w:val="28"/>
        </w:rPr>
        <w:t>. Көрсетілген.</w:t>
      </w:r>
      <w:r>
        <w:br/>
      </w:r>
      <w:r>
        <w:rPr>
          <w:rFonts w:ascii="Times New Roman"/>
          <w:b w:val="false"/>
          <w:i w:val="false"/>
          <w:color w:val="000000"/>
          <w:sz w:val="28"/>
        </w:rPr>
        <w:t>
</w:t>
      </w:r>
      <w:r>
        <w:rPr>
          <w:rFonts w:ascii="Times New Roman"/>
          <w:b w:val="false"/>
          <w:i w:val="false"/>
          <w:color w:val="000000"/>
          <w:sz w:val="28"/>
        </w:rPr>
        <w:t>
      26.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52"/>
    <w:bookmarkStart w:name="z141" w:id="53"/>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1-қосымшасы</w:t>
      </w:r>
      <w:r>
        <w:br/>
      </w:r>
      <w:r>
        <w:rPr>
          <w:rFonts w:ascii="Times New Roman"/>
          <w:b w:val="false"/>
          <w:i w:val="false"/>
          <w:color w:val="000000"/>
          <w:sz w:val="28"/>
        </w:rPr>
        <w:t>
«Жергiлiктi өкiлетті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 санаттарына әлеуметтiк көмек</w:t>
      </w:r>
      <w:r>
        <w:br/>
      </w:r>
      <w:r>
        <w:rPr>
          <w:rFonts w:ascii="Times New Roman"/>
          <w:b w:val="false"/>
          <w:i w:val="false"/>
          <w:color w:val="000000"/>
          <w:sz w:val="28"/>
        </w:rPr>
        <w:t>
тағайындау және төлеу»</w:t>
      </w:r>
    </w:p>
    <w:bookmarkEnd w:id="53"/>
    <w:p>
      <w:pPr>
        <w:spacing w:after="0"/>
        <w:ind w:left="0"/>
        <w:jc w:val="left"/>
      </w:pPr>
      <w:r>
        <w:rPr>
          <w:rFonts w:ascii="Times New Roman"/>
          <w:b/>
          <w:i w:val="false"/>
          <w:color w:val="000000"/>
        </w:rPr>
        <w:t xml:space="preserve"> 1. Кестесі.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506"/>
        <w:gridCol w:w="1653"/>
        <w:gridCol w:w="1544"/>
        <w:gridCol w:w="1435"/>
        <w:gridCol w:w="1522"/>
        <w:gridCol w:w="1064"/>
        <w:gridCol w:w="2136"/>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(барысының жұмыс ағымының) іс-әрекеті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(әрекеттің,</w:t>
            </w:r>
            <w:r>
              <w:br/>
            </w:r>
            <w:r>
              <w:rPr>
                <w:rFonts w:ascii="Times New Roman"/>
                <w:b w:val="false"/>
                <w:i w:val="false"/>
                <w:color w:val="000000"/>
                <w:sz w:val="20"/>
              </w:rPr>
              <w:t>
жұмыс ағымы</w:t>
            </w:r>
            <w:r>
              <w:br/>
            </w:r>
            <w:r>
              <w:rPr>
                <w:rFonts w:ascii="Times New Roman"/>
                <w:b w:val="false"/>
                <w:i w:val="false"/>
                <w:color w:val="000000"/>
                <w:sz w:val="20"/>
              </w:rPr>
              <w:t>
ның) N</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 жа</w:t>
            </w:r>
            <w:r>
              <w:br/>
            </w:r>
            <w:r>
              <w:rPr>
                <w:rFonts w:ascii="Times New Roman"/>
                <w:b w:val="false"/>
                <w:i w:val="false"/>
                <w:color w:val="000000"/>
                <w:sz w:val="20"/>
              </w:rPr>
              <w:t>
уапты</w:t>
            </w:r>
            <w:r>
              <w:br/>
            </w:r>
            <w:r>
              <w:rPr>
                <w:rFonts w:ascii="Times New Roman"/>
                <w:b w:val="false"/>
                <w:i w:val="false"/>
                <w:color w:val="000000"/>
                <w:sz w:val="20"/>
              </w:rPr>
              <w:t>
маманы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басты</w:t>
            </w:r>
            <w:r>
              <w:br/>
            </w:r>
            <w:r>
              <w:rPr>
                <w:rFonts w:ascii="Times New Roman"/>
                <w:b w:val="false"/>
                <w:i w:val="false"/>
                <w:color w:val="000000"/>
                <w:sz w:val="20"/>
              </w:rPr>
              <w:t>
ғы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 жа</w:t>
            </w:r>
            <w:r>
              <w:br/>
            </w:r>
            <w:r>
              <w:rPr>
                <w:rFonts w:ascii="Times New Roman"/>
                <w:b w:val="false"/>
                <w:i w:val="false"/>
                <w:color w:val="000000"/>
                <w:sz w:val="20"/>
              </w:rPr>
              <w:t>
уапты</w:t>
            </w:r>
            <w:r>
              <w:br/>
            </w:r>
            <w:r>
              <w:rPr>
                <w:rFonts w:ascii="Times New Roman"/>
                <w:b w:val="false"/>
                <w:i w:val="false"/>
                <w:color w:val="000000"/>
                <w:sz w:val="20"/>
              </w:rPr>
              <w:t>
маманы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w:t>
            </w:r>
            <w:r>
              <w:br/>
            </w:r>
            <w:r>
              <w:rPr>
                <w:rFonts w:ascii="Times New Roman"/>
                <w:b w:val="false"/>
                <w:i w:val="false"/>
                <w:color w:val="000000"/>
                <w:sz w:val="20"/>
              </w:rPr>
              <w:t>
ті</w:t>
            </w:r>
            <w:r>
              <w:br/>
            </w:r>
            <w:r>
              <w:rPr>
                <w:rFonts w:ascii="Times New Roman"/>
                <w:b w:val="false"/>
                <w:i w:val="false"/>
                <w:color w:val="000000"/>
                <w:sz w:val="20"/>
              </w:rPr>
              <w:t>
ор</w:t>
            </w:r>
            <w:r>
              <w:br/>
            </w:r>
            <w:r>
              <w:rPr>
                <w:rFonts w:ascii="Times New Roman"/>
                <w:b w:val="false"/>
                <w:i w:val="false"/>
                <w:color w:val="000000"/>
                <w:sz w:val="20"/>
              </w:rPr>
              <w:t>
ган</w:t>
            </w:r>
            <w:r>
              <w:br/>
            </w:r>
            <w:r>
              <w:rPr>
                <w:rFonts w:ascii="Times New Roman"/>
                <w:b w:val="false"/>
                <w:i w:val="false"/>
                <w:color w:val="000000"/>
                <w:sz w:val="20"/>
              </w:rPr>
              <w:t>
ның</w:t>
            </w:r>
            <w:r>
              <w:br/>
            </w:r>
            <w:r>
              <w:rPr>
                <w:rFonts w:ascii="Times New Roman"/>
                <w:b w:val="false"/>
                <w:i w:val="false"/>
                <w:color w:val="000000"/>
                <w:sz w:val="20"/>
              </w:rPr>
              <w:t>
бас</w:t>
            </w:r>
            <w:r>
              <w:br/>
            </w:r>
            <w:r>
              <w:rPr>
                <w:rFonts w:ascii="Times New Roman"/>
                <w:b w:val="false"/>
                <w:i w:val="false"/>
                <w:color w:val="000000"/>
                <w:sz w:val="20"/>
              </w:rPr>
              <w:t>
мама</w:t>
            </w:r>
            <w:r>
              <w:br/>
            </w:r>
            <w:r>
              <w:rPr>
                <w:rFonts w:ascii="Times New Roman"/>
                <w:b w:val="false"/>
                <w:i w:val="false"/>
                <w:color w:val="000000"/>
                <w:sz w:val="20"/>
              </w:rPr>
              <w:t>
ны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w:t>
            </w:r>
            <w:r>
              <w:br/>
            </w:r>
            <w:r>
              <w:rPr>
                <w:rFonts w:ascii="Times New Roman"/>
                <w:b w:val="false"/>
                <w:i w:val="false"/>
                <w:color w:val="000000"/>
                <w:sz w:val="20"/>
              </w:rPr>
              <w:t>
маманы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олар</w:t>
            </w:r>
            <w:r>
              <w:br/>
            </w:r>
            <w:r>
              <w:rPr>
                <w:rFonts w:ascii="Times New Roman"/>
                <w:b w:val="false"/>
                <w:i w:val="false"/>
                <w:color w:val="000000"/>
                <w:sz w:val="20"/>
              </w:rPr>
              <w:t>
дың сипатта</w:t>
            </w:r>
            <w:r>
              <w:br/>
            </w:r>
            <w:r>
              <w:rPr>
                <w:rFonts w:ascii="Times New Roman"/>
                <w:b w:val="false"/>
                <w:i w:val="false"/>
                <w:color w:val="000000"/>
                <w:sz w:val="20"/>
              </w:rPr>
              <w:t>
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w:t>
            </w:r>
            <w:r>
              <w:br/>
            </w:r>
            <w:r>
              <w:rPr>
                <w:rFonts w:ascii="Times New Roman"/>
                <w:b w:val="false"/>
                <w:i w:val="false"/>
                <w:color w:val="000000"/>
                <w:sz w:val="20"/>
              </w:rPr>
              <w:t>
қажетті</w:t>
            </w:r>
            <w:r>
              <w:br/>
            </w:r>
            <w:r>
              <w:rPr>
                <w:rFonts w:ascii="Times New Roman"/>
                <w:b w:val="false"/>
                <w:i w:val="false"/>
                <w:color w:val="000000"/>
                <w:sz w:val="20"/>
              </w:rPr>
              <w:t>
құжат</w:t>
            </w:r>
            <w:r>
              <w:br/>
            </w:r>
            <w:r>
              <w:rPr>
                <w:rFonts w:ascii="Times New Roman"/>
                <w:b w:val="false"/>
                <w:i w:val="false"/>
                <w:color w:val="000000"/>
                <w:sz w:val="20"/>
              </w:rPr>
              <w:t>
тармен</w:t>
            </w:r>
            <w:r>
              <w:br/>
            </w:r>
            <w:r>
              <w:rPr>
                <w:rFonts w:ascii="Times New Roman"/>
                <w:b w:val="false"/>
                <w:i w:val="false"/>
                <w:color w:val="000000"/>
                <w:sz w:val="20"/>
              </w:rPr>
              <w:t>
өтініш қабыл</w:t>
            </w:r>
            <w:r>
              <w:br/>
            </w:r>
            <w:r>
              <w:rPr>
                <w:rFonts w:ascii="Times New Roman"/>
                <w:b w:val="false"/>
                <w:i w:val="false"/>
                <w:color w:val="000000"/>
                <w:sz w:val="20"/>
              </w:rPr>
              <w:t>
дау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жазба</w:t>
            </w:r>
            <w:r>
              <w:br/>
            </w:r>
            <w:r>
              <w:rPr>
                <w:rFonts w:ascii="Times New Roman"/>
                <w:b w:val="false"/>
                <w:i w:val="false"/>
                <w:color w:val="000000"/>
                <w:sz w:val="20"/>
              </w:rPr>
              <w:t>
ша үн</w:t>
            </w:r>
            <w:r>
              <w:br/>
            </w:r>
            <w:r>
              <w:rPr>
                <w:rFonts w:ascii="Times New Roman"/>
                <w:b w:val="false"/>
                <w:i w:val="false"/>
                <w:color w:val="000000"/>
                <w:sz w:val="20"/>
              </w:rPr>
              <w:t>
деулер</w:t>
            </w:r>
            <w:r>
              <w:br/>
            </w:r>
            <w:r>
              <w:rPr>
                <w:rFonts w:ascii="Times New Roman"/>
                <w:b w:val="false"/>
                <w:i w:val="false"/>
                <w:color w:val="000000"/>
                <w:sz w:val="20"/>
              </w:rPr>
              <w:t>
ді тір</w:t>
            </w:r>
            <w:r>
              <w:br/>
            </w:r>
            <w:r>
              <w:rPr>
                <w:rFonts w:ascii="Times New Roman"/>
                <w:b w:val="false"/>
                <w:i w:val="false"/>
                <w:color w:val="000000"/>
                <w:sz w:val="20"/>
              </w:rPr>
              <w:t>
кеу</w:t>
            </w:r>
            <w:r>
              <w:br/>
            </w:r>
            <w:r>
              <w:rPr>
                <w:rFonts w:ascii="Times New Roman"/>
                <w:b w:val="false"/>
                <w:i w:val="false"/>
                <w:color w:val="000000"/>
                <w:sz w:val="20"/>
              </w:rPr>
              <w:t>
және</w:t>
            </w:r>
            <w:r>
              <w:br/>
            </w:r>
            <w:r>
              <w:rPr>
                <w:rFonts w:ascii="Times New Roman"/>
                <w:b w:val="false"/>
                <w:i w:val="false"/>
                <w:color w:val="000000"/>
                <w:sz w:val="20"/>
              </w:rPr>
              <w:t>
есеп</w:t>
            </w:r>
            <w:r>
              <w:br/>
            </w:r>
            <w:r>
              <w:rPr>
                <w:rFonts w:ascii="Times New Roman"/>
                <w:b w:val="false"/>
                <w:i w:val="false"/>
                <w:color w:val="000000"/>
                <w:sz w:val="20"/>
              </w:rPr>
              <w:t>
теу журна</w:t>
            </w:r>
            <w:r>
              <w:br/>
            </w:r>
            <w:r>
              <w:rPr>
                <w:rFonts w:ascii="Times New Roman"/>
                <w:b w:val="false"/>
                <w:i w:val="false"/>
                <w:color w:val="000000"/>
                <w:sz w:val="20"/>
              </w:rPr>
              <w:t>
лында</w:t>
            </w:r>
            <w:r>
              <w:br/>
            </w:r>
            <w:r>
              <w:rPr>
                <w:rFonts w:ascii="Times New Roman"/>
                <w:b w:val="false"/>
                <w:i w:val="false"/>
                <w:color w:val="000000"/>
                <w:sz w:val="20"/>
              </w:rPr>
              <w:t>
өтініш</w:t>
            </w:r>
            <w:r>
              <w:br/>
            </w:r>
            <w:r>
              <w:rPr>
                <w:rFonts w:ascii="Times New Roman"/>
                <w:b w:val="false"/>
                <w:i w:val="false"/>
                <w:color w:val="000000"/>
                <w:sz w:val="20"/>
              </w:rPr>
              <w:t>
терді</w:t>
            </w:r>
            <w:r>
              <w:br/>
            </w:r>
            <w:r>
              <w:rPr>
                <w:rFonts w:ascii="Times New Roman"/>
                <w:b w:val="false"/>
                <w:i w:val="false"/>
                <w:color w:val="000000"/>
                <w:sz w:val="20"/>
              </w:rPr>
              <w:t>
тіркеу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бұ</w:t>
            </w:r>
            <w:r>
              <w:br/>
            </w:r>
            <w:r>
              <w:rPr>
                <w:rFonts w:ascii="Times New Roman"/>
                <w:b w:val="false"/>
                <w:i w:val="false"/>
                <w:color w:val="000000"/>
                <w:sz w:val="20"/>
              </w:rPr>
              <w:t>
рышта</w:t>
            </w:r>
            <w:r>
              <w:br/>
            </w:r>
            <w:r>
              <w:rPr>
                <w:rFonts w:ascii="Times New Roman"/>
                <w:b w:val="false"/>
                <w:i w:val="false"/>
                <w:color w:val="000000"/>
                <w:sz w:val="20"/>
              </w:rPr>
              <w:t>
ма қою</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тардың</w:t>
            </w:r>
            <w:r>
              <w:br/>
            </w:r>
            <w:r>
              <w:rPr>
                <w:rFonts w:ascii="Times New Roman"/>
                <w:b w:val="false"/>
                <w:i w:val="false"/>
                <w:color w:val="000000"/>
                <w:sz w:val="20"/>
              </w:rPr>
              <w:t>
толық</w:t>
            </w:r>
            <w:r>
              <w:br/>
            </w:r>
            <w:r>
              <w:rPr>
                <w:rFonts w:ascii="Times New Roman"/>
                <w:b w:val="false"/>
                <w:i w:val="false"/>
                <w:color w:val="000000"/>
                <w:sz w:val="20"/>
              </w:rPr>
              <w:t>
топта</w:t>
            </w:r>
            <w:r>
              <w:br/>
            </w:r>
            <w:r>
              <w:rPr>
                <w:rFonts w:ascii="Times New Roman"/>
                <w:b w:val="false"/>
                <w:i w:val="false"/>
                <w:color w:val="000000"/>
                <w:sz w:val="20"/>
              </w:rPr>
              <w:t>
масы</w:t>
            </w:r>
            <w:r>
              <w:br/>
            </w:r>
            <w:r>
              <w:rPr>
                <w:rFonts w:ascii="Times New Roman"/>
                <w:b w:val="false"/>
                <w:i w:val="false"/>
                <w:color w:val="000000"/>
                <w:sz w:val="20"/>
              </w:rPr>
              <w:t>
мен</w:t>
            </w:r>
            <w:r>
              <w:br/>
            </w:r>
            <w:r>
              <w:rPr>
                <w:rFonts w:ascii="Times New Roman"/>
                <w:b w:val="false"/>
                <w:i w:val="false"/>
                <w:color w:val="000000"/>
                <w:sz w:val="20"/>
              </w:rPr>
              <w:t>
орында</w:t>
            </w:r>
            <w:r>
              <w:br/>
            </w:r>
            <w:r>
              <w:rPr>
                <w:rFonts w:ascii="Times New Roman"/>
                <w:b w:val="false"/>
                <w:i w:val="false"/>
                <w:color w:val="000000"/>
                <w:sz w:val="20"/>
              </w:rPr>
              <w:t>
луға</w:t>
            </w:r>
            <w:r>
              <w:br/>
            </w:r>
            <w:r>
              <w:rPr>
                <w:rFonts w:ascii="Times New Roman"/>
                <w:b w:val="false"/>
                <w:i w:val="false"/>
                <w:color w:val="000000"/>
                <w:sz w:val="20"/>
              </w:rPr>
              <w:t>
тапсы</w:t>
            </w:r>
            <w:r>
              <w:br/>
            </w:r>
            <w:r>
              <w:rPr>
                <w:rFonts w:ascii="Times New Roman"/>
                <w:b w:val="false"/>
                <w:i w:val="false"/>
                <w:color w:val="000000"/>
                <w:sz w:val="20"/>
              </w:rPr>
              <w:t>
ру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w:t>
            </w:r>
            <w:r>
              <w:br/>
            </w:r>
            <w:r>
              <w:rPr>
                <w:rFonts w:ascii="Times New Roman"/>
                <w:b w:val="false"/>
                <w:i w:val="false"/>
                <w:color w:val="000000"/>
                <w:sz w:val="20"/>
              </w:rPr>
              <w:t>
өң</w:t>
            </w:r>
            <w:r>
              <w:br/>
            </w:r>
            <w:r>
              <w:rPr>
                <w:rFonts w:ascii="Times New Roman"/>
                <w:b w:val="false"/>
                <w:i w:val="false"/>
                <w:color w:val="000000"/>
                <w:sz w:val="20"/>
              </w:rPr>
              <w:t>
деу</w:t>
            </w:r>
            <w:r>
              <w:br/>
            </w:r>
            <w:r>
              <w:rPr>
                <w:rFonts w:ascii="Times New Roman"/>
                <w:b w:val="false"/>
                <w:i w:val="false"/>
                <w:color w:val="000000"/>
                <w:sz w:val="20"/>
              </w:rPr>
              <w:t>
жө</w:t>
            </w:r>
            <w:r>
              <w:br/>
            </w:r>
            <w:r>
              <w:rPr>
                <w:rFonts w:ascii="Times New Roman"/>
                <w:b w:val="false"/>
                <w:i w:val="false"/>
                <w:color w:val="000000"/>
                <w:sz w:val="20"/>
              </w:rPr>
              <w:t>
нін</w:t>
            </w:r>
            <w:r>
              <w:br/>
            </w:r>
            <w:r>
              <w:rPr>
                <w:rFonts w:ascii="Times New Roman"/>
                <w:b w:val="false"/>
                <w:i w:val="false"/>
                <w:color w:val="000000"/>
                <w:sz w:val="20"/>
              </w:rPr>
              <w:t>
дегі</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ты</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w:t>
            </w:r>
            <w:r>
              <w:br/>
            </w:r>
            <w:r>
              <w:rPr>
                <w:rFonts w:ascii="Times New Roman"/>
                <w:b w:val="false"/>
                <w:i w:val="false"/>
                <w:color w:val="000000"/>
                <w:sz w:val="20"/>
              </w:rPr>
              <w:t>
тыру, ЖІ</w:t>
            </w:r>
            <w:r>
              <w:br/>
            </w:r>
            <w:r>
              <w:rPr>
                <w:rFonts w:ascii="Times New Roman"/>
                <w:b w:val="false"/>
                <w:i w:val="false"/>
                <w:color w:val="000000"/>
                <w:sz w:val="20"/>
              </w:rPr>
              <w:t>
құрасты</w:t>
            </w:r>
            <w:r>
              <w:br/>
            </w:r>
            <w:r>
              <w:rPr>
                <w:rFonts w:ascii="Times New Roman"/>
                <w:b w:val="false"/>
                <w:i w:val="false"/>
                <w:color w:val="000000"/>
                <w:sz w:val="20"/>
              </w:rPr>
              <w:t>
ру, элек</w:t>
            </w:r>
            <w:r>
              <w:br/>
            </w:r>
            <w:r>
              <w:rPr>
                <w:rFonts w:ascii="Times New Roman"/>
                <w:b w:val="false"/>
                <w:i w:val="false"/>
                <w:color w:val="000000"/>
                <w:sz w:val="20"/>
              </w:rPr>
              <w:t>
трондық</w:t>
            </w:r>
            <w:r>
              <w:br/>
            </w:r>
            <w:r>
              <w:rPr>
                <w:rFonts w:ascii="Times New Roman"/>
                <w:b w:val="false"/>
                <w:i w:val="false"/>
                <w:color w:val="000000"/>
                <w:sz w:val="20"/>
              </w:rPr>
              <w:t>
деректер</w:t>
            </w:r>
            <w:r>
              <w:br/>
            </w:r>
            <w:r>
              <w:rPr>
                <w:rFonts w:ascii="Times New Roman"/>
                <w:b w:val="false"/>
                <w:i w:val="false"/>
                <w:color w:val="000000"/>
                <w:sz w:val="20"/>
              </w:rPr>
              <w:t>
базасына</w:t>
            </w:r>
            <w:r>
              <w:br/>
            </w:r>
            <w:r>
              <w:rPr>
                <w:rFonts w:ascii="Times New Roman"/>
                <w:b w:val="false"/>
                <w:i w:val="false"/>
                <w:color w:val="000000"/>
                <w:sz w:val="20"/>
              </w:rPr>
              <w:t>
өтініш</w:t>
            </w:r>
            <w:r>
              <w:br/>
            </w:r>
            <w:r>
              <w:rPr>
                <w:rFonts w:ascii="Times New Roman"/>
                <w:b w:val="false"/>
                <w:i w:val="false"/>
                <w:color w:val="000000"/>
                <w:sz w:val="20"/>
              </w:rPr>
              <w:t>
берушінің</w:t>
            </w:r>
            <w:r>
              <w:br/>
            </w:r>
            <w:r>
              <w:rPr>
                <w:rFonts w:ascii="Times New Roman"/>
                <w:b w:val="false"/>
                <w:i w:val="false"/>
                <w:color w:val="000000"/>
                <w:sz w:val="20"/>
              </w:rPr>
              <w:t>
деректер</w:t>
            </w:r>
            <w:r>
              <w:br/>
            </w:r>
            <w:r>
              <w:rPr>
                <w:rFonts w:ascii="Times New Roman"/>
                <w:b w:val="false"/>
                <w:i w:val="false"/>
                <w:color w:val="000000"/>
                <w:sz w:val="20"/>
              </w:rPr>
              <w:t>
ді енгі</w:t>
            </w:r>
            <w:r>
              <w:br/>
            </w:r>
            <w:r>
              <w:rPr>
                <w:rFonts w:ascii="Times New Roman"/>
                <w:b w:val="false"/>
                <w:i w:val="false"/>
                <w:color w:val="000000"/>
                <w:sz w:val="20"/>
              </w:rPr>
              <w:t>
зу. Төлем</w:t>
            </w:r>
            <w:r>
              <w:br/>
            </w:r>
            <w:r>
              <w:rPr>
                <w:rFonts w:ascii="Times New Roman"/>
                <w:b w:val="false"/>
                <w:i w:val="false"/>
                <w:color w:val="000000"/>
                <w:sz w:val="20"/>
              </w:rPr>
              <w:t>
ге тізім</w:t>
            </w:r>
            <w:r>
              <w:br/>
            </w:r>
            <w:r>
              <w:rPr>
                <w:rFonts w:ascii="Times New Roman"/>
                <w:b w:val="false"/>
                <w:i w:val="false"/>
                <w:color w:val="000000"/>
                <w:sz w:val="20"/>
              </w:rPr>
              <w:t>
дерді</w:t>
            </w:r>
            <w:r>
              <w:br/>
            </w:r>
            <w:r>
              <w:rPr>
                <w:rFonts w:ascii="Times New Roman"/>
                <w:b w:val="false"/>
                <w:i w:val="false"/>
                <w:color w:val="000000"/>
                <w:sz w:val="20"/>
              </w:rPr>
              <w:t>
даярлау</w:t>
            </w:r>
            <w:r>
              <w:br/>
            </w:r>
            <w:r>
              <w:rPr>
                <w:rFonts w:ascii="Times New Roman"/>
                <w:b w:val="false"/>
                <w:i w:val="false"/>
                <w:color w:val="000000"/>
                <w:sz w:val="20"/>
              </w:rPr>
              <w:t>
және</w:t>
            </w:r>
            <w:r>
              <w:br/>
            </w:r>
            <w:r>
              <w:rPr>
                <w:rFonts w:ascii="Times New Roman"/>
                <w:b w:val="false"/>
                <w:i w:val="false"/>
                <w:color w:val="000000"/>
                <w:sz w:val="20"/>
              </w:rPr>
              <w:t>
өтініш</w:t>
            </w:r>
            <w:r>
              <w:br/>
            </w:r>
            <w:r>
              <w:rPr>
                <w:rFonts w:ascii="Times New Roman"/>
                <w:b w:val="false"/>
                <w:i w:val="false"/>
                <w:color w:val="000000"/>
                <w:sz w:val="20"/>
              </w:rPr>
              <w:t>
берушіге</w:t>
            </w:r>
            <w:r>
              <w:br/>
            </w:r>
            <w:r>
              <w:rPr>
                <w:rFonts w:ascii="Times New Roman"/>
                <w:b w:val="false"/>
                <w:i w:val="false"/>
                <w:color w:val="000000"/>
                <w:sz w:val="20"/>
              </w:rPr>
              <w:t>
хабарлама</w:t>
            </w:r>
            <w:r>
              <w:br/>
            </w:r>
            <w:r>
              <w:rPr>
                <w:rFonts w:ascii="Times New Roman"/>
                <w:b w:val="false"/>
                <w:i w:val="false"/>
                <w:color w:val="000000"/>
                <w:sz w:val="20"/>
              </w:rPr>
              <w:t>
жобасын</w:t>
            </w:r>
            <w:r>
              <w:br/>
            </w:r>
            <w:r>
              <w:rPr>
                <w:rFonts w:ascii="Times New Roman"/>
                <w:b w:val="false"/>
                <w:i w:val="false"/>
                <w:color w:val="000000"/>
                <w:sz w:val="20"/>
              </w:rPr>
              <w:t>
әзірлеу</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қаратын</w:t>
            </w:r>
            <w:r>
              <w:br/>
            </w:r>
            <w:r>
              <w:rPr>
                <w:rFonts w:ascii="Times New Roman"/>
                <w:b w:val="false"/>
                <w:i w:val="false"/>
                <w:color w:val="000000"/>
                <w:sz w:val="20"/>
              </w:rPr>
              <w:t>
шешімі)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қабыл</w:t>
            </w:r>
            <w:r>
              <w:br/>
            </w:r>
            <w:r>
              <w:rPr>
                <w:rFonts w:ascii="Times New Roman"/>
                <w:b w:val="false"/>
                <w:i w:val="false"/>
                <w:color w:val="000000"/>
                <w:sz w:val="20"/>
              </w:rPr>
              <w:t>
дау жө</w:t>
            </w:r>
            <w:r>
              <w:br/>
            </w:r>
            <w:r>
              <w:rPr>
                <w:rFonts w:ascii="Times New Roman"/>
                <w:b w:val="false"/>
                <w:i w:val="false"/>
                <w:color w:val="000000"/>
                <w:sz w:val="20"/>
              </w:rPr>
              <w:t>
ніндегі</w:t>
            </w:r>
            <w:r>
              <w:br/>
            </w:r>
            <w:r>
              <w:rPr>
                <w:rFonts w:ascii="Times New Roman"/>
                <w:b w:val="false"/>
                <w:i w:val="false"/>
                <w:color w:val="000000"/>
                <w:sz w:val="20"/>
              </w:rPr>
              <w:t>
талон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r>
              <w:br/>
            </w:r>
            <w:r>
              <w:rPr>
                <w:rFonts w:ascii="Times New Roman"/>
                <w:b w:val="false"/>
                <w:i w:val="false"/>
                <w:color w:val="000000"/>
                <w:sz w:val="20"/>
              </w:rPr>
              <w:t>
нөмі</w:t>
            </w:r>
            <w:r>
              <w:br/>
            </w:r>
            <w:r>
              <w:rPr>
                <w:rFonts w:ascii="Times New Roman"/>
                <w:b w:val="false"/>
                <w:i w:val="false"/>
                <w:color w:val="000000"/>
                <w:sz w:val="20"/>
              </w:rPr>
              <w:t>
рін</w:t>
            </w:r>
            <w:r>
              <w:br/>
            </w:r>
            <w:r>
              <w:rPr>
                <w:rFonts w:ascii="Times New Roman"/>
                <w:b w:val="false"/>
                <w:i w:val="false"/>
                <w:color w:val="000000"/>
                <w:sz w:val="20"/>
              </w:rPr>
              <w:t>
беру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w:t>
            </w:r>
            <w:r>
              <w:br/>
            </w:r>
            <w:r>
              <w:rPr>
                <w:rFonts w:ascii="Times New Roman"/>
                <w:b w:val="false"/>
                <w:i w:val="false"/>
                <w:color w:val="000000"/>
                <w:sz w:val="20"/>
              </w:rPr>
              <w:t>
алу ту</w:t>
            </w:r>
            <w:r>
              <w:br/>
            </w:r>
            <w:r>
              <w:rPr>
                <w:rFonts w:ascii="Times New Roman"/>
                <w:b w:val="false"/>
                <w:i w:val="false"/>
                <w:color w:val="000000"/>
                <w:sz w:val="20"/>
              </w:rPr>
              <w:t>
ралы</w:t>
            </w:r>
            <w:r>
              <w:br/>
            </w:r>
            <w:r>
              <w:rPr>
                <w:rFonts w:ascii="Times New Roman"/>
                <w:b w:val="false"/>
                <w:i w:val="false"/>
                <w:color w:val="000000"/>
                <w:sz w:val="20"/>
              </w:rPr>
              <w:t>
орын</w:t>
            </w:r>
            <w:r>
              <w:br/>
            </w:r>
            <w:r>
              <w:rPr>
                <w:rFonts w:ascii="Times New Roman"/>
                <w:b w:val="false"/>
                <w:i w:val="false"/>
                <w:color w:val="000000"/>
                <w:sz w:val="20"/>
              </w:rPr>
              <w:t>
даушы</w:t>
            </w:r>
            <w:r>
              <w:br/>
            </w:r>
            <w:r>
              <w:rPr>
                <w:rFonts w:ascii="Times New Roman"/>
                <w:b w:val="false"/>
                <w:i w:val="false"/>
                <w:color w:val="000000"/>
                <w:sz w:val="20"/>
              </w:rPr>
              <w:t>
ның</w:t>
            </w:r>
            <w:r>
              <w:br/>
            </w:r>
            <w:r>
              <w:rPr>
                <w:rFonts w:ascii="Times New Roman"/>
                <w:b w:val="false"/>
                <w:i w:val="false"/>
                <w:color w:val="000000"/>
                <w:sz w:val="20"/>
              </w:rPr>
              <w:t>
белгі</w:t>
            </w:r>
            <w:r>
              <w:br/>
            </w:r>
            <w:r>
              <w:rPr>
                <w:rFonts w:ascii="Times New Roman"/>
                <w:b w:val="false"/>
                <w:i w:val="false"/>
                <w:color w:val="000000"/>
                <w:sz w:val="20"/>
              </w:rPr>
              <w:t>
сі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w:t>
            </w:r>
            <w:r>
              <w:br/>
            </w:r>
            <w:r>
              <w:rPr>
                <w:rFonts w:ascii="Times New Roman"/>
                <w:b w:val="false"/>
                <w:i w:val="false"/>
                <w:color w:val="000000"/>
                <w:sz w:val="20"/>
              </w:rPr>
              <w:t>
рыш</w:t>
            </w:r>
            <w:r>
              <w:br/>
            </w:r>
            <w:r>
              <w:rPr>
                <w:rFonts w:ascii="Times New Roman"/>
                <w:b w:val="false"/>
                <w:i w:val="false"/>
                <w:color w:val="000000"/>
                <w:sz w:val="20"/>
              </w:rPr>
              <w:t>
тама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ның жоба</w:t>
            </w:r>
            <w:r>
              <w:br/>
            </w:r>
            <w:r>
              <w:rPr>
                <w:rFonts w:ascii="Times New Roman"/>
                <w:b w:val="false"/>
                <w:i w:val="false"/>
                <w:color w:val="000000"/>
                <w:sz w:val="20"/>
              </w:rPr>
              <w:t>
сы, төлем</w:t>
            </w:r>
            <w:r>
              <w:br/>
            </w:r>
            <w:r>
              <w:rPr>
                <w:rFonts w:ascii="Times New Roman"/>
                <w:b w:val="false"/>
                <w:i w:val="false"/>
                <w:color w:val="000000"/>
                <w:sz w:val="20"/>
              </w:rPr>
              <w:t>
ге тізім</w:t>
            </w:r>
            <w:r>
              <w:br/>
            </w:r>
            <w:r>
              <w:rPr>
                <w:rFonts w:ascii="Times New Roman"/>
                <w:b w:val="false"/>
                <w:i w:val="false"/>
                <w:color w:val="000000"/>
                <w:sz w:val="20"/>
              </w:rPr>
              <w:t>
дер</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 ішінде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 ішінде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307"/>
        <w:gridCol w:w="2822"/>
        <w:gridCol w:w="2420"/>
        <w:gridCol w:w="318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(әрекеттің,</w:t>
            </w:r>
            <w:r>
              <w:br/>
            </w:r>
            <w:r>
              <w:rPr>
                <w:rFonts w:ascii="Times New Roman"/>
                <w:b w:val="false"/>
                <w:i w:val="false"/>
                <w:color w:val="000000"/>
                <w:sz w:val="20"/>
              </w:rPr>
              <w:t>
жұмыс ағымының)</w:t>
            </w:r>
            <w:r>
              <w:br/>
            </w:r>
            <w:r>
              <w:rPr>
                <w:rFonts w:ascii="Times New Roman"/>
                <w:b w:val="false"/>
                <w:i w:val="false"/>
                <w:color w:val="000000"/>
                <w:sz w:val="20"/>
              </w:rPr>
              <w:t>
N</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бойынша бас маман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есепке қою туралы хабарламаны немесе қызмет көрсетуден бас тарту туралы дәлелді жауап (хабарлама), қол қою үшін бастыққа береді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туралы хабарламаға немесе қызмет көрсетуден бас тарту туралы дәлелді жауапқа (хабарлама) қол қою</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туралы хабарламаны немесе қызмет көрсетуден бас тарту туралы дәлелді жауап (хабарлама) беру</w:t>
            </w:r>
          </w:p>
        </w:tc>
      </w:tr>
      <w:tr>
        <w:trPr>
          <w:trHeight w:val="15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дастыру-басқара</w:t>
            </w:r>
            <w:r>
              <w:br/>
            </w:r>
            <w:r>
              <w:rPr>
                <w:rFonts w:ascii="Times New Roman"/>
                <w:b w:val="false"/>
                <w:i w:val="false"/>
                <w:color w:val="000000"/>
                <w:sz w:val="20"/>
              </w:rPr>
              <w:t>
тын шешімі)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туралы хабарлама немесе қызмет көрсетуден бас тарту туралы дәлелді жауап (хабарлама)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Тағайындау туралы хабарламаға немесе қызмет көрсетуден бас тарту туралы дәлелді жауапқа (хабарлама) қол қою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нәтижесін беру</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аспауы қажет</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42" w:id="54"/>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2-қосымшасы</w:t>
      </w:r>
      <w:r>
        <w:br/>
      </w:r>
      <w:r>
        <w:rPr>
          <w:rFonts w:ascii="Times New Roman"/>
          <w:b w:val="false"/>
          <w:i w:val="false"/>
          <w:color w:val="000000"/>
          <w:sz w:val="28"/>
        </w:rPr>
        <w:t>
«Жергiлiктi өкiлетті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 санаттарына әлеуметтiк көмек</w:t>
      </w:r>
      <w:r>
        <w:br/>
      </w:r>
      <w:r>
        <w:rPr>
          <w:rFonts w:ascii="Times New Roman"/>
          <w:b w:val="false"/>
          <w:i w:val="false"/>
          <w:color w:val="000000"/>
          <w:sz w:val="28"/>
        </w:rPr>
        <w:t>
тағайындау және төлеу»</w:t>
      </w:r>
    </w:p>
    <w:bookmarkEnd w:id="54"/>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92837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283700" cy="9207500"/>
                    </a:xfrm>
                    <a:prstGeom prst="rect">
                      <a:avLst/>
                    </a:prstGeom>
                  </pic:spPr>
                </pic:pic>
              </a:graphicData>
            </a:graphic>
          </wp:inline>
        </w:drawing>
      </w:r>
    </w:p>
    <w:bookmarkStart w:name="z143" w:id="55"/>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3-қосымшасы</w:t>
      </w:r>
      <w:r>
        <w:br/>
      </w:r>
      <w:r>
        <w:rPr>
          <w:rFonts w:ascii="Times New Roman"/>
          <w:b w:val="false"/>
          <w:i w:val="false"/>
          <w:color w:val="000000"/>
          <w:sz w:val="28"/>
        </w:rPr>
        <w:t>
«Жергiлiктi өкiлетті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 санаттарына әлеуметтiк көмек</w:t>
      </w:r>
      <w:r>
        <w:br/>
      </w:r>
      <w:r>
        <w:rPr>
          <w:rFonts w:ascii="Times New Roman"/>
          <w:b w:val="false"/>
          <w:i w:val="false"/>
          <w:color w:val="000000"/>
          <w:sz w:val="28"/>
        </w:rPr>
        <w:t>
тағайындау және төлеу»</w:t>
      </w:r>
    </w:p>
    <w:bookmarkEnd w:id="55"/>
    <w:p>
      <w:pPr>
        <w:spacing w:after="0"/>
        <w:ind w:left="0"/>
        <w:jc w:val="both"/>
      </w:pPr>
      <w:r>
        <w:rPr>
          <w:rFonts w:ascii="Times New Roman"/>
          <w:b w:val="false"/>
          <w:i w:val="false"/>
          <w:color w:val="000000"/>
          <w:sz w:val="28"/>
        </w:rPr>
        <w:t>Жұмыспен қамту және әлеуметтік</w:t>
      </w:r>
      <w:r>
        <w:br/>
      </w:r>
      <w:r>
        <w:rPr>
          <w:rFonts w:ascii="Times New Roman"/>
          <w:b w:val="false"/>
          <w:i w:val="false"/>
          <w:color w:val="000000"/>
          <w:sz w:val="28"/>
        </w:rPr>
        <w:t>
Бағдарламалар бөлімінің бастығы</w:t>
      </w:r>
      <w:r>
        <w:br/>
      </w:r>
      <w:r>
        <w:rPr>
          <w:rFonts w:ascii="Times New Roman"/>
          <w:b w:val="false"/>
          <w:i w:val="false"/>
          <w:color w:val="000000"/>
          <w:sz w:val="28"/>
        </w:rPr>
        <w:t>
_______________________</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Тегі _____________________________________________________</w:t>
      </w:r>
      <w:r>
        <w:br/>
      </w:r>
      <w:r>
        <w:rPr>
          <w:rFonts w:ascii="Times New Roman"/>
          <w:b w:val="false"/>
          <w:i w:val="false"/>
          <w:color w:val="000000"/>
          <w:sz w:val="28"/>
        </w:rPr>
        <w:t>
      Аты _________________________________________________________</w:t>
      </w:r>
      <w:r>
        <w:br/>
      </w:r>
      <w:r>
        <w:rPr>
          <w:rFonts w:ascii="Times New Roman"/>
          <w:b w:val="false"/>
          <w:i w:val="false"/>
          <w:color w:val="000000"/>
          <w:sz w:val="28"/>
        </w:rPr>
        <w:t>
      Әкесінің аты _______________________________________________</w:t>
      </w:r>
      <w:r>
        <w:br/>
      </w:r>
      <w:r>
        <w:rPr>
          <w:rFonts w:ascii="Times New Roman"/>
          <w:b w:val="false"/>
          <w:i w:val="false"/>
          <w:color w:val="000000"/>
          <w:sz w:val="28"/>
        </w:rPr>
        <w:t>
      Мәртебе _____________________________________________________</w:t>
      </w:r>
      <w:r>
        <w:br/>
      </w:r>
      <w:r>
        <w:rPr>
          <w:rFonts w:ascii="Times New Roman"/>
          <w:b w:val="false"/>
          <w:i w:val="false"/>
          <w:color w:val="000000"/>
          <w:sz w:val="28"/>
        </w:rPr>
        <w:t>
      Мекен-жайы_ __________________________________________________</w:t>
      </w:r>
      <w:r>
        <w:br/>
      </w:r>
      <w:r>
        <w:rPr>
          <w:rFonts w:ascii="Times New Roman"/>
          <w:b w:val="false"/>
          <w:i w:val="false"/>
          <w:color w:val="000000"/>
          <w:sz w:val="28"/>
        </w:rPr>
        <w:t>
      СТН __________________________________________________________</w:t>
      </w:r>
      <w:r>
        <w:br/>
      </w:r>
      <w:r>
        <w:rPr>
          <w:rFonts w:ascii="Times New Roman"/>
          <w:b w:val="false"/>
          <w:i w:val="false"/>
          <w:color w:val="000000"/>
          <w:sz w:val="28"/>
        </w:rPr>
        <w:t>
      Есеп-шотының көрсеткіші _____________________________________</w:t>
      </w:r>
      <w:r>
        <w:br/>
      </w:r>
      <w:r>
        <w:rPr>
          <w:rFonts w:ascii="Times New Roman"/>
          <w:b w:val="false"/>
          <w:i w:val="false"/>
          <w:color w:val="000000"/>
          <w:sz w:val="28"/>
        </w:rPr>
        <w:t>
      ___________________________________________________ бөлімшесінде</w:t>
      </w:r>
      <w:r>
        <w:br/>
      </w:r>
      <w:r>
        <w:rPr>
          <w:rFonts w:ascii="Times New Roman"/>
          <w:b w:val="false"/>
          <w:i w:val="false"/>
          <w:color w:val="000000"/>
          <w:sz w:val="28"/>
        </w:rPr>
        <w:t>
      Азық-түліктен қаймақ-майын алуға маған атаулы әлеуметтік көмек тағайындауға өтінемін</w:t>
      </w:r>
      <w:r>
        <w:br/>
      </w:r>
      <w:r>
        <w:rPr>
          <w:rFonts w:ascii="Times New Roman"/>
          <w:b w:val="false"/>
          <w:i w:val="false"/>
          <w:color w:val="000000"/>
          <w:sz w:val="28"/>
        </w:rPr>
        <w:t>
      Қосымша ___ парақ.</w:t>
      </w:r>
    </w:p>
    <w:p>
      <w:pPr>
        <w:spacing w:after="0"/>
        <w:ind w:left="0"/>
        <w:jc w:val="both"/>
      </w:pPr>
      <w:r>
        <w:rPr>
          <w:rFonts w:ascii="Times New Roman"/>
          <w:b w:val="false"/>
          <w:i w:val="false"/>
          <w:color w:val="000000"/>
          <w:sz w:val="28"/>
        </w:rPr>
        <w:t>      20 __жылдың «____»_________ ______________________________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Өтініш қабылданды</w:t>
      </w:r>
      <w:r>
        <w:br/>
      </w:r>
      <w:r>
        <w:rPr>
          <w:rFonts w:ascii="Times New Roman"/>
          <w:b w:val="false"/>
          <w:i w:val="false"/>
          <w:color w:val="000000"/>
          <w:sz w:val="28"/>
        </w:rPr>
        <w:t>
      20 __ жылдың «____» _________ _______________________________</w:t>
      </w:r>
    </w:p>
    <w:p>
      <w:pPr>
        <w:spacing w:after="0"/>
        <w:ind w:left="0"/>
        <w:jc w:val="both"/>
      </w:pPr>
      <w:r>
        <w:rPr>
          <w:rFonts w:ascii="Times New Roman"/>
          <w:b w:val="false"/>
          <w:i w:val="false"/>
          <w:color w:val="000000"/>
          <w:sz w:val="28"/>
        </w:rPr>
        <w:t>      (құжаттар қабылданған тұлғаның ТАЖ және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(үзіп алу сызығы)</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___________________________________ азаматшаның 20__жылдың «___» ________ өтініш және қоса берілген құжаттадры барлығы ____ дана болатын қабылданды. Өтініш берген күннен бастап 15 күн өткен соң Сізге азық-түлік қаймақ-майын алу үшін атаулы әлеуметтік көмек тағайындауы немесе бас тарту жөніндегі хабарланады.</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Құжаттар қабылдаған тұлғаның ТАЖ</w:t>
      </w:r>
    </w:p>
    <w:bookmarkStart w:name="z144" w:id="56"/>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4-қосымшасы</w:t>
      </w:r>
      <w:r>
        <w:br/>
      </w:r>
      <w:r>
        <w:rPr>
          <w:rFonts w:ascii="Times New Roman"/>
          <w:b w:val="false"/>
          <w:i w:val="false"/>
          <w:color w:val="000000"/>
          <w:sz w:val="28"/>
        </w:rPr>
        <w:t>
«Жергiлiктi өкiлетті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 санаттарына әлеуметтiк көмек</w:t>
      </w:r>
      <w:r>
        <w:br/>
      </w:r>
      <w:r>
        <w:rPr>
          <w:rFonts w:ascii="Times New Roman"/>
          <w:b w:val="false"/>
          <w:i w:val="false"/>
          <w:color w:val="000000"/>
          <w:sz w:val="28"/>
        </w:rPr>
        <w:t>
тағайындау және төлеу»</w:t>
      </w:r>
    </w:p>
    <w:bookmarkEnd w:id="56"/>
    <w:p>
      <w:pPr>
        <w:spacing w:after="0"/>
        <w:ind w:left="0"/>
        <w:jc w:val="left"/>
      </w:pPr>
      <w:r>
        <w:rPr>
          <w:rFonts w:ascii="Times New Roman"/>
          <w:b/>
          <w:i w:val="false"/>
          <w:color w:val="000000"/>
        </w:rPr>
        <w:t xml:space="preserve"> Хабарлама 1</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хабарлайды Сізге қосымша тамақтану алу үшін сомасы _____ теңгені құрайтын қосымша тамақтануға әлеуметтік көмек тағайындалды.</w:t>
      </w:r>
      <w:r>
        <w:br/>
      </w:r>
      <w:r>
        <w:rPr>
          <w:rFonts w:ascii="Times New Roman"/>
          <w:b w:val="false"/>
          <w:i w:val="false"/>
          <w:color w:val="000000"/>
          <w:sz w:val="28"/>
        </w:rPr>
        <w:t>
      Төлем 20 ___ ж. «_____»_________ 20 ___г «_____»__________дейін жүргізіледі.</w:t>
      </w:r>
    </w:p>
    <w:p>
      <w:pPr>
        <w:spacing w:after="0"/>
        <w:ind w:left="0"/>
        <w:jc w:val="both"/>
      </w:pPr>
      <w:r>
        <w:rPr>
          <w:rFonts w:ascii="Times New Roman"/>
          <w:b w:val="false"/>
          <w:i w:val="false"/>
          <w:color w:val="000000"/>
          <w:sz w:val="28"/>
        </w:rPr>
        <w:t>      Бөлім бастығы ___________ _______________________</w:t>
      </w:r>
      <w:r>
        <w:br/>
      </w:r>
      <w:r>
        <w:rPr>
          <w:rFonts w:ascii="Times New Roman"/>
          <w:b w:val="false"/>
          <w:i w:val="false"/>
          <w:color w:val="000000"/>
          <w:sz w:val="28"/>
        </w:rPr>
        <w:t>
                       (қолы)              ТАЖ</w:t>
      </w:r>
    </w:p>
    <w:p>
      <w:pPr>
        <w:spacing w:after="0"/>
        <w:ind w:left="0"/>
        <w:jc w:val="left"/>
      </w:pPr>
      <w:r>
        <w:rPr>
          <w:rFonts w:ascii="Times New Roman"/>
          <w:b/>
          <w:i w:val="false"/>
          <w:color w:val="000000"/>
        </w:rPr>
        <w:t xml:space="preserve"> 2 хабарлама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хабарлайды __________________________________________________________ байланысты</w:t>
      </w:r>
      <w:r>
        <w:br/>
      </w:r>
      <w:r>
        <w:rPr>
          <w:rFonts w:ascii="Times New Roman"/>
          <w:b w:val="false"/>
          <w:i w:val="false"/>
          <w:color w:val="000000"/>
          <w:sz w:val="28"/>
        </w:rPr>
        <w:t>
                      (себеп көрсету)</w:t>
      </w:r>
    </w:p>
    <w:p>
      <w:pPr>
        <w:spacing w:after="0"/>
        <w:ind w:left="0"/>
        <w:jc w:val="both"/>
      </w:pPr>
      <w:r>
        <w:rPr>
          <w:rFonts w:ascii="Times New Roman"/>
          <w:b w:val="false"/>
          <w:i w:val="false"/>
          <w:color w:val="000000"/>
          <w:sz w:val="28"/>
        </w:rPr>
        <w:t>      Сізге қосымша тамақтану алу үшін әлеуметтік көмек тағайындаудан бас тартылды.</w:t>
      </w:r>
    </w:p>
    <w:p>
      <w:pPr>
        <w:spacing w:after="0"/>
        <w:ind w:left="0"/>
        <w:jc w:val="both"/>
      </w:pPr>
      <w:r>
        <w:rPr>
          <w:rFonts w:ascii="Times New Roman"/>
          <w:b w:val="false"/>
          <w:i w:val="false"/>
          <w:color w:val="000000"/>
          <w:sz w:val="28"/>
        </w:rPr>
        <w:t>      Бөлім бастығы ___________ __________________________</w:t>
      </w:r>
      <w:r>
        <w:br/>
      </w:r>
      <w:r>
        <w:rPr>
          <w:rFonts w:ascii="Times New Roman"/>
          <w:b w:val="false"/>
          <w:i w:val="false"/>
          <w:color w:val="000000"/>
          <w:sz w:val="28"/>
        </w:rPr>
        <w:t>
                        (қолы)             ТАЖ</w:t>
      </w:r>
    </w:p>
    <w:bookmarkStart w:name="z145" w:id="57"/>
    <w:p>
      <w:pPr>
        <w:spacing w:after="0"/>
        <w:ind w:left="0"/>
        <w:jc w:val="both"/>
      </w:pPr>
      <w:r>
        <w:rPr>
          <w:rFonts w:ascii="Times New Roman"/>
          <w:b w:val="false"/>
          <w:i w:val="false"/>
          <w:color w:val="000000"/>
          <w:sz w:val="28"/>
        </w:rPr>
        <w:t>
Мағжан Жұмабаев</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263 қаулысымен бекітілген</w:t>
      </w:r>
    </w:p>
    <w:bookmarkEnd w:id="57"/>
    <w:p>
      <w:pPr>
        <w:spacing w:after="0"/>
        <w:ind w:left="0"/>
        <w:jc w:val="left"/>
      </w:pPr>
      <w:r>
        <w:rPr>
          <w:rFonts w:ascii="Times New Roman"/>
          <w:b/>
          <w:i w:val="false"/>
          <w:color w:val="000000"/>
        </w:rPr>
        <w:t xml:space="preserve"> Мемлекеттік қызмет көрсету регламенті «18 жасқа дейінгі балалары бар отбасыларға мемлекеттік жәрдемақылар тағайындау»</w:t>
      </w:r>
    </w:p>
    <w:bookmarkStart w:name="z146" w:id="58"/>
    <w:p>
      <w:pPr>
        <w:spacing w:after="0"/>
        <w:ind w:left="0"/>
        <w:jc w:val="left"/>
      </w:pPr>
      <w:r>
        <w:rPr>
          <w:rFonts w:ascii="Times New Roman"/>
          <w:b/>
          <w:i w:val="false"/>
          <w:color w:val="000000"/>
        </w:rPr>
        <w:t xml:space="preserve"> 
1. Негізгі ұғымдар</w:t>
      </w:r>
    </w:p>
    <w:bookmarkEnd w:id="58"/>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ЖІ – жеке іс;</w:t>
      </w:r>
      <w:r>
        <w:br/>
      </w:r>
      <w:r>
        <w:rPr>
          <w:rFonts w:ascii="Times New Roman"/>
          <w:b w:val="false"/>
          <w:i w:val="false"/>
          <w:color w:val="000000"/>
          <w:sz w:val="28"/>
        </w:rPr>
        <w:t>
      2)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3)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4) 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 – ХҚКО;</w:t>
      </w:r>
      <w:r>
        <w:br/>
      </w:r>
      <w:r>
        <w:rPr>
          <w:rFonts w:ascii="Times New Roman"/>
          <w:b w:val="false"/>
          <w:i w:val="false"/>
          <w:color w:val="000000"/>
          <w:sz w:val="28"/>
        </w:rPr>
        <w:t>
      5) Уәкілетті орган – «Мағжан Жұмабаев ауданының жұмыспен қамту және әлеуметтік бағдарламалар бөлімі» мемлекеттік мекемесі.</w:t>
      </w:r>
    </w:p>
    <w:bookmarkStart w:name="z147" w:id="59"/>
    <w:p>
      <w:pPr>
        <w:spacing w:after="0"/>
        <w:ind w:left="0"/>
        <w:jc w:val="left"/>
      </w:pPr>
      <w:r>
        <w:rPr>
          <w:rFonts w:ascii="Times New Roman"/>
          <w:b/>
          <w:i w:val="false"/>
          <w:color w:val="000000"/>
        </w:rPr>
        <w:t xml:space="preserve"> 
2. Жалпы ережелер</w:t>
      </w:r>
    </w:p>
    <w:bookmarkEnd w:id="59"/>
    <w:bookmarkStart w:name="z148" w:id="60"/>
    <w:p>
      <w:pPr>
        <w:spacing w:after="0"/>
        <w:ind w:left="0"/>
        <w:jc w:val="both"/>
      </w:pPr>
      <w:r>
        <w:rPr>
          <w:rFonts w:ascii="Times New Roman"/>
          <w:b w:val="false"/>
          <w:i w:val="false"/>
          <w:color w:val="000000"/>
          <w:sz w:val="28"/>
        </w:rPr>
        <w:t>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көрсетіледі, мекенжайы: Солтүстік Қазақстан облысы, Булаев қаласы, Киреев көшесі, 15, электрондық пошта мекенжайы - ro_qumab@mail.online.kz, телефоны – 8-715-31-2-22-04, № 1 кабинет.</w:t>
      </w:r>
      <w:r>
        <w:br/>
      </w:r>
      <w:r>
        <w:rPr>
          <w:rFonts w:ascii="Times New Roman"/>
          <w:b w:val="false"/>
          <w:i w:val="false"/>
          <w:color w:val="000000"/>
          <w:sz w:val="28"/>
        </w:rPr>
        <w:t>
      Уәкілетті орган болмаған жағдайда тұтынушы мемлекеттік қызмет алу үшін тұрғылықты жері бойынша ауылдық (селолық) округ әкіміне (бұдан әрі – селолық округтің әкімі) жүгінеді.</w:t>
      </w:r>
      <w:r>
        <w:br/>
      </w:r>
      <w:r>
        <w:rPr>
          <w:rFonts w:ascii="Times New Roman"/>
          <w:b w:val="false"/>
          <w:i w:val="false"/>
          <w:color w:val="000000"/>
          <w:sz w:val="28"/>
        </w:rPr>
        <w:t>
      Сондай-ақ мемлекеттік қызмет 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 арқылы көрсетіледі, мекенжайы: Мағжан Жұмабаев ауданы Булаев қаласы, Юбилейная көшесі, 62.</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Мағжан Жұмабаев атындағы аудандық әкімдігінің 30.10.2012 </w:t>
      </w:r>
      <w:r>
        <w:rPr>
          <w:rFonts w:ascii="Times New Roman"/>
          <w:b w:val="false"/>
          <w:i w:val="false"/>
          <w:color w:val="000000"/>
          <w:sz w:val="28"/>
        </w:rPr>
        <w:t>N 472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Мемлекеттік қызмет «Балалы отбасыларға берiлетiн мемлекеттiк жәрдемақылар туралы» 2005 жылғы 28 маусымдағы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Үкіметінің 2005 жылғы 2 қарашадағы № 1092 қаулысымен бекітілген «Балалы отбасыларға берілетін мемлекеттік жәрдемақыларды тағайындау және төлеу ережесінің» </w:t>
      </w:r>
      <w:r>
        <w:rPr>
          <w:rFonts w:ascii="Times New Roman"/>
          <w:b w:val="false"/>
          <w:i w:val="false"/>
          <w:color w:val="000000"/>
          <w:sz w:val="28"/>
        </w:rPr>
        <w:t>2-тарауы</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ro_qumab@mail.online.kz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мемлекеттік жәрдемақыны тағайындау үшін құжаттарды ресімдеу туралы хабарлама немесе қағаз жеткізгіште қызмет көрсетуден бас тарту жөніндегі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Қазақстан Республикасының аумағында тұрақты тұратын жеке тұлғалар және 18 жасқа дейінгі балалары бар жан басына шаққандағы орташа табысы азық-түлік себетінің белгіленген құнынан төмен табылған оралмандар (бұдан әрі – тұтынушылар).</w:t>
      </w:r>
    </w:p>
    <w:bookmarkEnd w:id="60"/>
    <w:bookmarkStart w:name="z153" w:id="61"/>
    <w:p>
      <w:pPr>
        <w:spacing w:after="0"/>
        <w:ind w:left="0"/>
        <w:jc w:val="left"/>
      </w:pPr>
      <w:r>
        <w:rPr>
          <w:rFonts w:ascii="Times New Roman"/>
          <w:b/>
          <w:i w:val="false"/>
          <w:color w:val="000000"/>
        </w:rPr>
        <w:t xml:space="preserve"> 
3. Мемлекеттік қызмет көрсетудің тәртібі</w:t>
      </w:r>
    </w:p>
    <w:bookmarkEnd w:id="61"/>
    <w:bookmarkStart w:name="z154" w:id="62"/>
    <w:p>
      <w:pPr>
        <w:spacing w:after="0"/>
        <w:ind w:left="0"/>
        <w:jc w:val="both"/>
      </w:pPr>
      <w:r>
        <w:rPr>
          <w:rFonts w:ascii="Times New Roman"/>
          <w:b w:val="false"/>
          <w:i w:val="false"/>
          <w:color w:val="000000"/>
          <w:sz w:val="28"/>
        </w:rPr>
        <w:t>      8. Мемлекеттік қызметті алу үшін өтініш беруші мынадай құжаттарды ұсынады:</w:t>
      </w:r>
      <w:r>
        <w:br/>
      </w:r>
      <w:r>
        <w:rPr>
          <w:rFonts w:ascii="Times New Roman"/>
          <w:b w:val="false"/>
          <w:i w:val="false"/>
          <w:color w:val="000000"/>
          <w:sz w:val="28"/>
        </w:rPr>
        <w:t>
      1) балаларға арналған жәрдемақы тағайындауға бекітілген үлгідегі өтініш;</w:t>
      </w:r>
      <w:r>
        <w:br/>
      </w:r>
      <w:r>
        <w:rPr>
          <w:rFonts w:ascii="Times New Roman"/>
          <w:b w:val="false"/>
          <w:i w:val="false"/>
          <w:color w:val="000000"/>
          <w:sz w:val="28"/>
        </w:rPr>
        <w:t>
      2) бала (балалар) үшін – баланың туу туралы куәлігінің (куәліктерінің) көшірмесі (көшірмелері);</w:t>
      </w:r>
      <w:r>
        <w:br/>
      </w:r>
      <w:r>
        <w:rPr>
          <w:rFonts w:ascii="Times New Roman"/>
          <w:b w:val="false"/>
          <w:i w:val="false"/>
          <w:color w:val="000000"/>
          <w:sz w:val="28"/>
        </w:rPr>
        <w:t xml:space="preserve">
      3) жеке басын куәландыратын құжаттың көшірмесі; </w:t>
      </w:r>
      <w:r>
        <w:br/>
      </w:r>
      <w:r>
        <w:rPr>
          <w:rFonts w:ascii="Times New Roman"/>
          <w:b w:val="false"/>
          <w:i w:val="false"/>
          <w:color w:val="000000"/>
          <w:sz w:val="28"/>
        </w:rPr>
        <w:t xml:space="preserve">
      4) отбасының тұрғылықты жері бойынша тіркеуді растайтын құжаттың көшірмесін (азаматтарды тіркеу кітабының көшірмесі, немесе мекен-жай бюросынан анықтамасын, немесе селолық округі әкімінің анықтамасы); </w:t>
      </w:r>
      <w:r>
        <w:br/>
      </w:r>
      <w:r>
        <w:rPr>
          <w:rFonts w:ascii="Times New Roman"/>
          <w:b w:val="false"/>
          <w:i w:val="false"/>
          <w:color w:val="000000"/>
          <w:sz w:val="28"/>
        </w:rPr>
        <w:t>
      5) белгіленген үлгідегі отбасы құрамы жөніндегі мәліметтер;</w:t>
      </w:r>
      <w:r>
        <w:br/>
      </w:r>
      <w:r>
        <w:rPr>
          <w:rFonts w:ascii="Times New Roman"/>
          <w:b w:val="false"/>
          <w:i w:val="false"/>
          <w:color w:val="000000"/>
          <w:sz w:val="28"/>
        </w:rPr>
        <w:t xml:space="preserve">
      6) белгіленген үлгідегі отбасының мүшелерімен алынған табыс жөніндегі анықтама; </w:t>
      </w:r>
      <w:r>
        <w:br/>
      </w:r>
      <w:r>
        <w:rPr>
          <w:rFonts w:ascii="Times New Roman"/>
          <w:b w:val="false"/>
          <w:i w:val="false"/>
          <w:color w:val="000000"/>
          <w:sz w:val="28"/>
        </w:rPr>
        <w:t xml:space="preserve">
      7) асырап алушылар, қамқоршылар (қорғаншылар) асырап алу немесе балаға қамқорлық (қорғаншылық) орнату туралы тиісті органның шешімінен үзіндісін </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Ата-аналардың, қамқоршы немесе қорғаншы біреудің өзінің баруға мүмкіндігі болмаған жағдайда, нотариалды куәландыруды талап етпейтін сенімхат негізінде ол жәрдемақы тағайындау үшін өтініш жасауға басқа адамдарға уәкілеттік бере алады.</w:t>
      </w:r>
      <w:r>
        <w:br/>
      </w:r>
      <w:r>
        <w:rPr>
          <w:rFonts w:ascii="Times New Roman"/>
          <w:b w:val="false"/>
          <w:i w:val="false"/>
          <w:color w:val="000000"/>
          <w:sz w:val="28"/>
        </w:rPr>
        <w:t>
      9. Уәкілетті органда және селолық (округтің) әкімінде өтініштер нысандары күту залында арнайы тіреуде немесе құжаттар қабылдайтын қызметкерлерде болады.</w:t>
      </w:r>
      <w:r>
        <w:br/>
      </w:r>
      <w:r>
        <w:rPr>
          <w:rFonts w:ascii="Times New Roman"/>
          <w:b w:val="false"/>
          <w:i w:val="false"/>
          <w:color w:val="000000"/>
          <w:sz w:val="28"/>
        </w:rPr>
        <w:t>
       ХҚКО өтініштер нысандары күту залында арнайы тіреуде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және басқа құжаттар № 3 кабинетке уәкілетті органы тағайындау бойынша бас маманына немесе селолық (округтің) әкіміне тапсырылады. Мемлекеттік қызмет ХҚКО арқылы жүзеге асыру жағдайда құжаттардың қабылдау «терезелер» арқылы жүзеге асырылады, онда «терезелердiң» мақсаттары мен орындайтын функциялары туралы ақпарат орналастырылады, сондай-ақ ХҚКО инспекторының тегi, аты, әкесiнiң аты және лауазымы көрсетiледi.</w:t>
      </w:r>
      <w:r>
        <w:br/>
      </w:r>
      <w:r>
        <w:rPr>
          <w:rFonts w:ascii="Times New Roman"/>
          <w:b w:val="false"/>
          <w:i w:val="false"/>
          <w:color w:val="000000"/>
          <w:sz w:val="28"/>
        </w:rPr>
        <w:t>
      Жауапты тұлғалар кабинеттерінің нөмірлері туралы ақпарат уәкілетті органның стендінде, сонда сондай-ақ мемлекеттік қызмет көрсету туралы ақпарат орналастырылған.</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w:t>
      </w:r>
      <w:r>
        <w:br/>
      </w:r>
      <w:r>
        <w:rPr>
          <w:rFonts w:ascii="Times New Roman"/>
          <w:b w:val="false"/>
          <w:i w:val="false"/>
          <w:color w:val="000000"/>
          <w:sz w:val="28"/>
        </w:rPr>
        <w:t>
      1) уәкілетті органда немесе селолық (округтің) әкімінде тұтынушыға мемлекеттік қызмет тіркеу мен алу датасын, құжаттар қабылдаған тұлғаның тегі аты-жөні көрсетумен талон беріледі.</w:t>
      </w:r>
      <w:r>
        <w:br/>
      </w:r>
      <w:r>
        <w:rPr>
          <w:rFonts w:ascii="Times New Roman"/>
          <w:b w:val="false"/>
          <w:i w:val="false"/>
          <w:color w:val="000000"/>
          <w:sz w:val="28"/>
        </w:rPr>
        <w:t>
      2) ХҚКО тиісті құжаттардың қабылдағаны туралы қолхат беріліп, онда төмендегілер көрсетіледі:</w:t>
      </w:r>
      <w:r>
        <w:br/>
      </w:r>
      <w:r>
        <w:rPr>
          <w:rFonts w:ascii="Times New Roman"/>
          <w:b w:val="false"/>
          <w:i w:val="false"/>
          <w:color w:val="000000"/>
          <w:sz w:val="28"/>
        </w:rPr>
        <w:t xml:space="preserve">
      сұрауды қабылдаған нөмірі және датасы; </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xml:space="preserve">
      қосымша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өтінішті қабылдаған Орталық инспекторының тегі, аты-жөні.</w:t>
      </w:r>
      <w:r>
        <w:br/>
      </w:r>
      <w:r>
        <w:rPr>
          <w:rFonts w:ascii="Times New Roman"/>
          <w:b w:val="false"/>
          <w:i w:val="false"/>
          <w:color w:val="000000"/>
          <w:sz w:val="28"/>
        </w:rPr>
        <w:t>
      18 жасқа дейінгі Жәрдемақыны тағайындау (тағайындаудан бас тарту) туралы хабарламаны беру және жеткізу:</w:t>
      </w:r>
      <w:r>
        <w:br/>
      </w:r>
      <w:r>
        <w:rPr>
          <w:rFonts w:ascii="Times New Roman"/>
          <w:b w:val="false"/>
          <w:i w:val="false"/>
          <w:color w:val="000000"/>
          <w:sz w:val="28"/>
        </w:rPr>
        <w:t>
      уәкілетті органға немесе селолық (округтің) әкіміне өзі келгенде, немесе пошталық хабарлама арқылы.</w:t>
      </w:r>
      <w:r>
        <w:br/>
      </w:r>
      <w:r>
        <w:rPr>
          <w:rFonts w:ascii="Times New Roman"/>
          <w:b w:val="false"/>
          <w:i w:val="false"/>
          <w:color w:val="000000"/>
          <w:sz w:val="28"/>
        </w:rPr>
        <w:t xml:space="preserve">
      ХҚКО тұтынушының өзі келгенде «терезелер» арқылы күн сайын мерзімдері көрсетілген қолхат негізінде. </w:t>
      </w:r>
      <w:r>
        <w:br/>
      </w:r>
      <w:r>
        <w:rPr>
          <w:rFonts w:ascii="Times New Roman"/>
          <w:b w:val="false"/>
          <w:i w:val="false"/>
          <w:color w:val="000000"/>
          <w:sz w:val="28"/>
        </w:rPr>
        <w:t>
</w:t>
      </w:r>
      <w:r>
        <w:rPr>
          <w:rFonts w:ascii="Times New Roman"/>
          <w:b w:val="false"/>
          <w:i w:val="false"/>
          <w:color w:val="000000"/>
          <w:sz w:val="28"/>
        </w:rPr>
        <w:t>
      12. Уәкілетті орган:</w:t>
      </w:r>
      <w:r>
        <w:br/>
      </w:r>
      <w:r>
        <w:rPr>
          <w:rFonts w:ascii="Times New Roman"/>
          <w:b w:val="false"/>
          <w:i w:val="false"/>
          <w:color w:val="000000"/>
          <w:sz w:val="28"/>
        </w:rPr>
        <w:t xml:space="preserve">
      1) егер әкесi немесе анасы (асырап алушылар) бiрiншi, екiншi топтағы мүгедектердiң, мүгедек балалардың, сексен жастан асқан адамдардың, үш жасқа дейiнгi баланың күтiмiмен айналысатын жағдайларды қоспағанда, баланың еңбекке жарамды ата-анасы (асырап алушылар) жұмыс iстемейтін, күндiзгi оқу бөлiмiнде оқымайтын, әскерде қызметiн өткермейтiн және жұмыспен қамту органдарында жұмыссыз ретiнде тiркелмеген болса; </w:t>
      </w:r>
      <w:r>
        <w:br/>
      </w:r>
      <w:r>
        <w:rPr>
          <w:rFonts w:ascii="Times New Roman"/>
          <w:b w:val="false"/>
          <w:i w:val="false"/>
          <w:color w:val="000000"/>
          <w:sz w:val="28"/>
        </w:rPr>
        <w:t>
      2) отбасының жан басына шаққандағы орташа табысы азық-түлік себетінің белгіленген құнынан асып түскен жағдайда жәрдемақы тағайындаудан бас тартады.</w:t>
      </w:r>
      <w:r>
        <w:br/>
      </w:r>
      <w:r>
        <w:rPr>
          <w:rFonts w:ascii="Times New Roman"/>
          <w:b w:val="false"/>
          <w:i w:val="false"/>
          <w:color w:val="000000"/>
          <w:sz w:val="28"/>
        </w:rPr>
        <w:t>
      Мемлекеттік қызметті көрсетуді тоқтату үшін мыналар негіздеме болып табылады:</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3) өтініш берушінің жәрдемақыны заңсыз тағайындауға әкеп соқтыратын жалған мәліметтерді беруі;</w:t>
      </w:r>
      <w:r>
        <w:br/>
      </w:r>
      <w:r>
        <w:rPr>
          <w:rFonts w:ascii="Times New Roman"/>
          <w:b w:val="false"/>
          <w:i w:val="false"/>
          <w:color w:val="000000"/>
          <w:sz w:val="28"/>
        </w:rPr>
        <w:t>
      4) Қазақстан Республикасының неке-отбасы заңнамасында белгіленген жағдайларда ата-аналарды ата-аналық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Мемлекеттік қызметті орталық арқылы жүзеге асыру кезінде уәкілетті орган жоғарыда көрсетілген себептер бойынша жазбаша бас тарту себебін дәлелдейді және құжаттар алғаннан кейін он күнтізбелік күн ішінде құжаттар қайтарады және бұдан әрі тұтынушыға беру үшін орталыққа жолдайды.</w:t>
      </w:r>
      <w:r>
        <w:br/>
      </w:r>
      <w:r>
        <w:rPr>
          <w:rFonts w:ascii="Times New Roman"/>
          <w:b w:val="false"/>
          <w:i w:val="false"/>
          <w:color w:val="000000"/>
          <w:sz w:val="28"/>
        </w:rPr>
        <w:t>
      Құжаттар ресімделген кезде қателіктер анықталғанда, осы стандарттың </w:t>
      </w:r>
      <w:r>
        <w:rPr>
          <w:rFonts w:ascii="Times New Roman"/>
          <w:b w:val="false"/>
          <w:i w:val="false"/>
          <w:color w:val="000000"/>
          <w:sz w:val="28"/>
        </w:rPr>
        <w:t>11-тармақпен</w:t>
      </w:r>
      <w:r>
        <w:rPr>
          <w:rFonts w:ascii="Times New Roman"/>
          <w:b w:val="false"/>
          <w:i w:val="false"/>
          <w:color w:val="000000"/>
          <w:sz w:val="28"/>
        </w:rPr>
        <w:t xml:space="preserve"> қарастырылған құжаттардың толық болмағанда және құжаттардың тиісті ресімделмеген жағдайда, уәкілетті орган құжаттар алғаннан кейін үш жұмыс күн ішінде оларды бұдан әрі тұтынушыға беру үшін қайтару себептерін жазбаша дәлелдеп орталыққа қайтарады. Мемлекеттік қызметтің көрсетуді тоқтатуға негіздер қарастырылмаған.</w:t>
      </w:r>
      <w:r>
        <w:br/>
      </w:r>
      <w:r>
        <w:rPr>
          <w:rFonts w:ascii="Times New Roman"/>
          <w:b w:val="false"/>
          <w:i w:val="false"/>
          <w:color w:val="000000"/>
          <w:sz w:val="28"/>
        </w:rPr>
        <w:t>
</w:t>
      </w:r>
      <w:r>
        <w:rPr>
          <w:rFonts w:ascii="Times New Roman"/>
          <w:b w:val="false"/>
          <w:i w:val="false"/>
          <w:color w:val="000000"/>
          <w:sz w:val="28"/>
        </w:rPr>
        <w:t>
      13. Мемлекеттік қызмет уәкілетті органның үй-жайында уәкілетті органның жұмыс кестесіне сәйкес демалыс (сенбі, жексенбі) және мереке күндерін қоспағанда, күн сайын сағат 13.00-ден 14.00-ге дейін түскі үзіліспен сағат 9.00-ден 18.00-ге дейін көрсетіледі.</w:t>
      </w:r>
      <w:r>
        <w:br/>
      </w:r>
      <w:r>
        <w:rPr>
          <w:rFonts w:ascii="Times New Roman"/>
          <w:b w:val="false"/>
          <w:i w:val="false"/>
          <w:color w:val="000000"/>
          <w:sz w:val="28"/>
        </w:rPr>
        <w:t>
      ХҚКО жұмыс кестесі: демалыс күндері мен мереке күндерінен басқа күн сайын сағат 13.00-ден 14.00-ге дейін түскі үзіліспен сағат 9.00-ден 19.00-ге дейін жұмыс істейді.</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құжаттар тұтынушымен тапсырылғаннан сәттен бастап мемлекеттік қызметтер көрсету мерзімдері.</w:t>
      </w:r>
      <w:r>
        <w:br/>
      </w:r>
      <w:r>
        <w:rPr>
          <w:rFonts w:ascii="Times New Roman"/>
          <w:b w:val="false"/>
          <w:i w:val="false"/>
          <w:color w:val="000000"/>
          <w:sz w:val="28"/>
        </w:rPr>
        <w:t xml:space="preserve">
      уәкілетті органға он жұмыс күн ішінде. </w:t>
      </w:r>
      <w:r>
        <w:br/>
      </w:r>
      <w:r>
        <w:rPr>
          <w:rFonts w:ascii="Times New Roman"/>
          <w:b w:val="false"/>
          <w:i w:val="false"/>
          <w:color w:val="000000"/>
          <w:sz w:val="28"/>
        </w:rPr>
        <w:t>
      тұрғылықты жері бойынша селолық округтің әкіміне отыз күнтізбелік күннен кешікпей;</w:t>
      </w:r>
      <w:r>
        <w:br/>
      </w:r>
      <w:r>
        <w:rPr>
          <w:rFonts w:ascii="Times New Roman"/>
          <w:b w:val="false"/>
          <w:i w:val="false"/>
          <w:color w:val="000000"/>
          <w:sz w:val="28"/>
        </w:rPr>
        <w:t>
      ХҚКО - он жұмыс күн ішінде құжатты (нәтижені) қабылдау және тапсыру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 тұтынушыға қызмет көрсетудің рұқсат берілетін ең көп уақыты уәкілетті органда 15 минуттан аспайды укілетті органда бір тұтынушыға селолық округтің әкімінде және орталықта – 30 минут.</w:t>
      </w:r>
      <w:r>
        <w:br/>
      </w:r>
      <w:r>
        <w:rPr>
          <w:rFonts w:ascii="Times New Roman"/>
          <w:b w:val="false"/>
          <w:i w:val="false"/>
          <w:color w:val="000000"/>
          <w:sz w:val="28"/>
        </w:rPr>
        <w:t xml:space="preserve">
      3) Тұтынушы өтініш берген күні сол жерде көрсетілетін мемлекеттік қызмет тұтынушыға қызмет көрсетудің рұқсат берілетін ең көп уақыты уәкілетті органда 15 минуттан аспайды </w:t>
      </w:r>
      <w:r>
        <w:br/>
      </w:r>
      <w:r>
        <w:rPr>
          <w:rFonts w:ascii="Times New Roman"/>
          <w:b w:val="false"/>
          <w:i w:val="false"/>
          <w:color w:val="000000"/>
          <w:sz w:val="28"/>
        </w:rPr>
        <w:t>
      Уәкілетті органның, селолық (ауылдық) Әкімінің және ХҚКО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селолық (ауылдық) Әкімінің және ХҚКО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1) тұтынушыға қызмет көрсету үшін ол белгіленген үлгідегі өтінішті және қажетті құжаттар тізбесін тапсырады;</w:t>
      </w:r>
      <w:r>
        <w:br/>
      </w:r>
      <w:r>
        <w:rPr>
          <w:rFonts w:ascii="Times New Roman"/>
          <w:b w:val="false"/>
          <w:i w:val="false"/>
          <w:color w:val="000000"/>
          <w:sz w:val="28"/>
        </w:rPr>
        <w:t>
      2) уәкілетті органның жауапты маман өтінішті журналда тіркейді, өтінішке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xml:space="preserve">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 </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Тұрғылықты жері бойынша уәкілетті орган болмаса мемлекеттік қызмет тұтынушыларға селолық (ауылдық) округтің әкімі арқылы көрсетіледі.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2) ХҚКО инспекторы өтінішті тіркейді және құжаттарды ХҚКО жинақтау бөлімінің инспекторына береді.</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5) уәкілетті органның бастығы келіп түскен құжаттарды қарайды және тағайындау бойынша бас маманға жібереді (бұдан әрі – бас маман);</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тұтынушыға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уәкілетті органның бастығы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62"/>
    <w:bookmarkStart w:name="z161" w:id="63"/>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63"/>
    <w:bookmarkStart w:name="z162" w:id="64"/>
    <w:p>
      <w:pPr>
        <w:spacing w:after="0"/>
        <w:ind w:left="0"/>
        <w:jc w:val="both"/>
      </w:pPr>
      <w:r>
        <w:rPr>
          <w:rFonts w:ascii="Times New Roman"/>
          <w:b w:val="false"/>
          <w:i w:val="false"/>
          <w:color w:val="000000"/>
          <w:sz w:val="28"/>
        </w:rPr>
        <w:t xml:space="preserve">      16. Кіріс (оның ішінде электрондық) хат-хабарды рәсімдеу және тұтынушының сұранысын (мәлімдемені) қабылдау (тіркеу) тәртібі - Өтініш өтініштерді, азаматтардың өтініштерін тіркеу журналында тіркеледі, кіріс нөмірі беріледі, талон беріледі. </w:t>
      </w:r>
      <w:r>
        <w:br/>
      </w:r>
      <w:r>
        <w:rPr>
          <w:rFonts w:ascii="Times New Roman"/>
          <w:b w:val="false"/>
          <w:i w:val="false"/>
          <w:color w:val="000000"/>
          <w:sz w:val="28"/>
        </w:rPr>
        <w:t xml:space="preserve">
      17. Мемлекеттік қызмет көрсету үдерісіне қатысатын ҚФБ: </w:t>
      </w:r>
      <w:r>
        <w:br/>
      </w:r>
      <w:r>
        <w:rPr>
          <w:rFonts w:ascii="Times New Roman"/>
          <w:b w:val="false"/>
          <w:i w:val="false"/>
          <w:color w:val="000000"/>
          <w:sz w:val="28"/>
        </w:rPr>
        <w:t xml:space="preserve">
      1) Уәкілетті органның бастығы; </w:t>
      </w:r>
      <w:r>
        <w:br/>
      </w:r>
      <w:r>
        <w:rPr>
          <w:rFonts w:ascii="Times New Roman"/>
          <w:b w:val="false"/>
          <w:i w:val="false"/>
          <w:color w:val="000000"/>
          <w:sz w:val="28"/>
        </w:rPr>
        <w:t>
      2) Уәкілетті органның тағайындау бойынша бас маманы;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6) Селолық (ауылдық) округтің әкімі, селолық (ауылдық) округтің жауапты маманы.</w:t>
      </w:r>
      <w:r>
        <w:br/>
      </w:r>
      <w:r>
        <w:rPr>
          <w:rFonts w:ascii="Times New Roman"/>
          <w:b w:val="false"/>
          <w:i w:val="false"/>
          <w:color w:val="000000"/>
          <w:sz w:val="28"/>
        </w:rPr>
        <w:t>
</w:t>
      </w:r>
      <w:r>
        <w:rPr>
          <w:rFonts w:ascii="Times New Roman"/>
          <w:b w:val="false"/>
          <w:i w:val="false"/>
          <w:color w:val="000000"/>
          <w:sz w:val="28"/>
        </w:rPr>
        <w:t>
      18.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19.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64"/>
    <w:bookmarkStart w:name="z166" w:id="65"/>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65"/>
    <w:bookmarkStart w:name="z167" w:id="66"/>
    <w:p>
      <w:pPr>
        <w:spacing w:after="0"/>
        <w:ind w:left="0"/>
        <w:jc w:val="both"/>
      </w:pPr>
      <w:r>
        <w:rPr>
          <w:rFonts w:ascii="Times New Roman"/>
          <w:b w:val="false"/>
          <w:i w:val="false"/>
          <w:color w:val="000000"/>
          <w:sz w:val="28"/>
        </w:rPr>
        <w:t>      21. Көрсетілген қызметтерге жауапты тұлға уәкілетті органның бастығы, уәкілетті органның, селолық округтердің әкімдері, ХҚКО, уәкілетті органның жауапты лауазымдық тұлғалар,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бастығына беріледі нөмірі уәкілетті органның стендінде көрсетілген, атауы,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және </w:t>
      </w:r>
      <w:r>
        <w:rPr>
          <w:rFonts w:ascii="Times New Roman"/>
          <w:b w:val="false"/>
          <w:i w:val="false"/>
          <w:color w:val="000000"/>
          <w:sz w:val="28"/>
        </w:rPr>
        <w:t>14т</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22.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66"/>
    <w:bookmarkStart w:name="z169" w:id="67"/>
    <w:p>
      <w:pPr>
        <w:spacing w:after="0"/>
        <w:ind w:left="0"/>
        <w:jc w:val="both"/>
      </w:pPr>
      <w:r>
        <w:rPr>
          <w:rFonts w:ascii="Times New Roman"/>
          <w:b w:val="false"/>
          <w:i w:val="false"/>
          <w:color w:val="000000"/>
          <w:sz w:val="28"/>
        </w:rPr>
        <w:t>
Мемлекеттік қызметтің регламентке</w:t>
      </w:r>
      <w:r>
        <w:br/>
      </w:r>
      <w:r>
        <w:rPr>
          <w:rFonts w:ascii="Times New Roman"/>
          <w:b w:val="false"/>
          <w:i w:val="false"/>
          <w:color w:val="000000"/>
          <w:sz w:val="28"/>
        </w:rPr>
        <w:t>
1-қосымшасы</w:t>
      </w:r>
      <w:r>
        <w:br/>
      </w: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p>
    <w:bookmarkEnd w:id="67"/>
    <w:p>
      <w:pPr>
        <w:spacing w:after="0"/>
        <w:ind w:left="0"/>
        <w:jc w:val="left"/>
      </w:pPr>
      <w:r>
        <w:rPr>
          <w:rFonts w:ascii="Times New Roman"/>
          <w:b/>
          <w:i w:val="false"/>
          <w:color w:val="000000"/>
        </w:rPr>
        <w:t xml:space="preserve"> ӘР ҚФБ іс-әрекеттердің (рәсімдердің, функциялардың операциялардың) мәтіндік кестеленген сипаттамасы № 1. кестесі.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693"/>
        <w:gridCol w:w="2613"/>
        <w:gridCol w:w="3093"/>
        <w:gridCol w:w="25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(барысы, жұмыс ағымының) N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селолық округтің аппараты әкімінің) жауапты маманы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селолық округтің аппараты әкімінің) жауапты маманы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жазбаша үндеулерді тіркеу және есептеу журналында өтінішті тіркеу, құжаттарты бастыққа тапсыру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қарар қою, қарау үшін өтінішті бас маманға жолдайды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басқаратын шешімі)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 туралы үзіп алу талоны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15 минуттан аспауы қажет, селолық округтің әкімінде 30 минуттан аспауы қажет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953"/>
        <w:gridCol w:w="2873"/>
        <w:gridCol w:w="279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тағайындау бойынша бас маманы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селолық округтің аппараты әкімінің)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үшін құжаттар топтамасымен, өтінішпен жұмыс ұйымдастырады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тұтынушының құқығын анықтау үшін келіп түскен құжаттарды қарайды, тұтынушының деректерін электрондық базасына енгізеді, немесе бас тарту туралы дәлелді жауап (хабарлама) және қол қою үшін уәкілетті органның бастығына береді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құжаттарды қарайды және мемлекеттік қызмет нәтижесіне қол қояды, жауапты маманға тапсырады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тағайындау туралы хабарламаны тіркейді, немесе бас тарту туралы дәлелді жауап</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ісін құрастыру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тағайындау туралы хабарлама, немесе (хабарлама) қызмет көрсетуден бас тарту туралы дәлелді жауап</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тағайындау туралы хабарламаға, немесе (хабарлама) қызмет көрсетуден бас тарту туралы дәлелді жауапқа қол қою</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беру</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 ішінде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 ішінде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аспауы қажет</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Мемлекеттік қызмет көрсету мерзімі қатынаған сәттен бастап: уәкілетті органға он жұмыс күн ішінде, селолық округтің әкіміне отыз күнтізбелік күннен кешікпей; ХҚКО - он жұмыс күн ішінде</w:t>
            </w:r>
          </w:p>
        </w:tc>
      </w:tr>
    </w:tbl>
    <w:p>
      <w:pPr>
        <w:spacing w:after="0"/>
        <w:ind w:left="0"/>
        <w:jc w:val="left"/>
      </w:pPr>
      <w:r>
        <w:rPr>
          <w:rFonts w:ascii="Times New Roman"/>
          <w:b/>
          <w:i w:val="false"/>
          <w:color w:val="000000"/>
        </w:rPr>
        <w:t xml:space="preserve"> № 2 кестесі.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853"/>
        <w:gridCol w:w="2833"/>
        <w:gridCol w:w="27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ағымы)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 бөлімінің бас маманы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 бөлімінің бас маманы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68"/>
    <w:p>
      <w:pPr>
        <w:spacing w:after="0"/>
        <w:ind w:left="0"/>
        <w:jc w:val="both"/>
      </w:pPr>
      <w:r>
        <w:rPr>
          <w:rFonts w:ascii="Times New Roman"/>
          <w:b w:val="false"/>
          <w:i w:val="false"/>
          <w:color w:val="000000"/>
          <w:sz w:val="28"/>
        </w:rPr>
        <w:t>
Мемлекеттік қызметтің регламентке</w:t>
      </w:r>
      <w:r>
        <w:br/>
      </w:r>
      <w:r>
        <w:rPr>
          <w:rFonts w:ascii="Times New Roman"/>
          <w:b w:val="false"/>
          <w:i w:val="false"/>
          <w:color w:val="000000"/>
          <w:sz w:val="28"/>
        </w:rPr>
        <w:t>
2-қосымшасы</w:t>
      </w:r>
      <w:r>
        <w:br/>
      </w: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p>
    <w:bookmarkEnd w:id="68"/>
    <w:p>
      <w:pPr>
        <w:spacing w:after="0"/>
        <w:ind w:left="0"/>
        <w:jc w:val="left"/>
      </w:pPr>
      <w:r>
        <w:rPr>
          <w:rFonts w:ascii="Times New Roman"/>
          <w:b/>
          <w:i w:val="false"/>
          <w:color w:val="000000"/>
        </w:rPr>
        <w:t xml:space="preserve"> Әкімшілік әрекеттердің  (рәсімдердің) және өзара әрекеттесудің сипаттамасы 1 кестесі. ҚФБ әрекеттердің сипаттамасы (баламалық үдерістің)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1917"/>
        <w:gridCol w:w="1768"/>
        <w:gridCol w:w="1939"/>
        <w:gridCol w:w="1790"/>
        <w:gridCol w:w="22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әрекеттері (жұмыстың барысы) 1 өтініш берушіге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w:t>
            </w:r>
            <w:r>
              <w:br/>
            </w:r>
            <w:r>
              <w:rPr>
                <w:rFonts w:ascii="Times New Roman"/>
                <w:b w:val="false"/>
                <w:i w:val="false"/>
                <w:color w:val="000000"/>
                <w:sz w:val="20"/>
              </w:rPr>
              <w:t>
ры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бөлімін</w:t>
            </w:r>
            <w:r>
              <w:br/>
            </w:r>
            <w:r>
              <w:rPr>
                <w:rFonts w:ascii="Times New Roman"/>
                <w:b w:val="false"/>
                <w:i w:val="false"/>
                <w:color w:val="000000"/>
                <w:sz w:val="20"/>
              </w:rPr>
              <w:t>
ің жи</w:t>
            </w:r>
            <w:r>
              <w:br/>
            </w:r>
            <w:r>
              <w:rPr>
                <w:rFonts w:ascii="Times New Roman"/>
                <w:b w:val="false"/>
                <w:i w:val="false"/>
                <w:color w:val="000000"/>
                <w:sz w:val="20"/>
              </w:rPr>
              <w:t>
нақтау</w:t>
            </w:r>
            <w:r>
              <w:br/>
            </w:r>
            <w:r>
              <w:rPr>
                <w:rFonts w:ascii="Times New Roman"/>
                <w:b w:val="false"/>
                <w:i w:val="false"/>
                <w:color w:val="000000"/>
                <w:sz w:val="20"/>
              </w:rPr>
              <w:t>
қорының</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бөлімнің инспекто</w:t>
            </w:r>
            <w:r>
              <w:br/>
            </w:r>
            <w:r>
              <w:rPr>
                <w:rFonts w:ascii="Times New Roman"/>
                <w:b w:val="false"/>
                <w:i w:val="false"/>
                <w:color w:val="000000"/>
                <w:sz w:val="20"/>
              </w:rPr>
              <w:t>
ры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бөлімі</w:t>
            </w:r>
            <w:r>
              <w:br/>
            </w:r>
            <w:r>
              <w:rPr>
                <w:rFonts w:ascii="Times New Roman"/>
                <w:b w:val="false"/>
                <w:i w:val="false"/>
                <w:color w:val="000000"/>
                <w:sz w:val="20"/>
              </w:rPr>
              <w:t>
нің ма</w:t>
            </w:r>
            <w:r>
              <w:br/>
            </w:r>
            <w:r>
              <w:rPr>
                <w:rFonts w:ascii="Times New Roman"/>
                <w:b w:val="false"/>
                <w:i w:val="false"/>
                <w:color w:val="000000"/>
                <w:sz w:val="20"/>
              </w:rPr>
              <w:t>
маны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r>
      <w:tr>
        <w:trPr>
          <w:trHeight w:val="58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олардың сипаттамасы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w:t>
            </w:r>
            <w:r>
              <w:br/>
            </w:r>
            <w:r>
              <w:rPr>
                <w:rFonts w:ascii="Times New Roman"/>
                <w:b w:val="false"/>
                <w:i w:val="false"/>
                <w:color w:val="000000"/>
                <w:sz w:val="20"/>
              </w:rPr>
              <w:t>
қол қоя</w:t>
            </w:r>
            <w:r>
              <w:br/>
            </w:r>
            <w:r>
              <w:rPr>
                <w:rFonts w:ascii="Times New Roman"/>
                <w:b w:val="false"/>
                <w:i w:val="false"/>
                <w:color w:val="000000"/>
                <w:sz w:val="20"/>
              </w:rPr>
              <w:t>
ды және</w:t>
            </w:r>
            <w:r>
              <w:br/>
            </w:r>
            <w:r>
              <w:rPr>
                <w:rFonts w:ascii="Times New Roman"/>
                <w:b w:val="false"/>
                <w:i w:val="false"/>
                <w:color w:val="000000"/>
                <w:sz w:val="20"/>
              </w:rPr>
              <w:t>
құжаттар</w:t>
            </w:r>
            <w:r>
              <w:br/>
            </w:r>
            <w:r>
              <w:rPr>
                <w:rFonts w:ascii="Times New Roman"/>
                <w:b w:val="false"/>
                <w:i w:val="false"/>
                <w:color w:val="000000"/>
                <w:sz w:val="20"/>
              </w:rPr>
              <w:t>
ды жи</w:t>
            </w:r>
            <w:r>
              <w:br/>
            </w:r>
            <w:r>
              <w:rPr>
                <w:rFonts w:ascii="Times New Roman"/>
                <w:b w:val="false"/>
                <w:i w:val="false"/>
                <w:color w:val="000000"/>
                <w:sz w:val="20"/>
              </w:rPr>
              <w:t>
найды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r>
              <w:br/>
            </w:r>
            <w:r>
              <w:rPr>
                <w:rFonts w:ascii="Times New Roman"/>
                <w:b w:val="false"/>
                <w:i w:val="false"/>
                <w:color w:val="000000"/>
                <w:sz w:val="20"/>
              </w:rPr>
              <w:t>
құрасты</w:t>
            </w:r>
            <w:r>
              <w:br/>
            </w:r>
            <w:r>
              <w:rPr>
                <w:rFonts w:ascii="Times New Roman"/>
                <w:b w:val="false"/>
                <w:i w:val="false"/>
                <w:color w:val="000000"/>
                <w:sz w:val="20"/>
              </w:rPr>
              <w:t>
рады жә</w:t>
            </w:r>
            <w:r>
              <w:br/>
            </w:r>
            <w:r>
              <w:rPr>
                <w:rFonts w:ascii="Times New Roman"/>
                <w:b w:val="false"/>
                <w:i w:val="false"/>
                <w:color w:val="000000"/>
                <w:sz w:val="20"/>
              </w:rPr>
              <w:t>
не құжат</w:t>
            </w:r>
            <w:r>
              <w:br/>
            </w:r>
            <w:r>
              <w:rPr>
                <w:rFonts w:ascii="Times New Roman"/>
                <w:b w:val="false"/>
                <w:i w:val="false"/>
                <w:color w:val="000000"/>
                <w:sz w:val="20"/>
              </w:rPr>
              <w:t>
тарды</w:t>
            </w:r>
            <w:r>
              <w:br/>
            </w:r>
            <w:r>
              <w:rPr>
                <w:rFonts w:ascii="Times New Roman"/>
                <w:b w:val="false"/>
                <w:i w:val="false"/>
                <w:color w:val="000000"/>
                <w:sz w:val="20"/>
              </w:rPr>
              <w:t>
жібереді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 кі</w:t>
            </w:r>
            <w:r>
              <w:br/>
            </w:r>
            <w:r>
              <w:rPr>
                <w:rFonts w:ascii="Times New Roman"/>
                <w:b w:val="false"/>
                <w:i w:val="false"/>
                <w:color w:val="000000"/>
                <w:sz w:val="20"/>
              </w:rPr>
              <w:t>
ріс ақпа</w:t>
            </w:r>
            <w:r>
              <w:br/>
            </w:r>
            <w:r>
              <w:rPr>
                <w:rFonts w:ascii="Times New Roman"/>
                <w:b w:val="false"/>
                <w:i w:val="false"/>
                <w:color w:val="000000"/>
                <w:sz w:val="20"/>
              </w:rPr>
              <w:t>
ратты</w:t>
            </w:r>
            <w:r>
              <w:br/>
            </w:r>
            <w:r>
              <w:rPr>
                <w:rFonts w:ascii="Times New Roman"/>
                <w:b w:val="false"/>
                <w:i w:val="false"/>
                <w:color w:val="000000"/>
                <w:sz w:val="20"/>
              </w:rPr>
              <w:t>
тіркеу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w:t>
            </w:r>
            <w:r>
              <w:br/>
            </w:r>
            <w:r>
              <w:rPr>
                <w:rFonts w:ascii="Times New Roman"/>
                <w:b w:val="false"/>
                <w:i w:val="false"/>
                <w:color w:val="000000"/>
                <w:sz w:val="20"/>
              </w:rPr>
              <w:t>
тыру</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шылық-бас</w:t>
            </w:r>
            <w:r>
              <w:br/>
            </w:r>
            <w:r>
              <w:rPr>
                <w:rFonts w:ascii="Times New Roman"/>
                <w:b w:val="false"/>
                <w:i w:val="false"/>
                <w:color w:val="000000"/>
                <w:sz w:val="20"/>
              </w:rPr>
              <w:t>
қарушы</w:t>
            </w:r>
            <w:r>
              <w:br/>
            </w:r>
            <w:r>
              <w:rPr>
                <w:rFonts w:ascii="Times New Roman"/>
                <w:b w:val="false"/>
                <w:i w:val="false"/>
                <w:color w:val="000000"/>
                <w:sz w:val="20"/>
              </w:rPr>
              <w:t>
шешім)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қолхатты беру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өліміне құжаттар жинау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ға құжат</w:t>
            </w:r>
            <w:r>
              <w:br/>
            </w:r>
            <w:r>
              <w:rPr>
                <w:rFonts w:ascii="Times New Roman"/>
                <w:b w:val="false"/>
                <w:i w:val="false"/>
                <w:color w:val="000000"/>
                <w:sz w:val="20"/>
              </w:rPr>
              <w:t>
тарды</w:t>
            </w:r>
            <w:r>
              <w:br/>
            </w:r>
            <w:r>
              <w:rPr>
                <w:rFonts w:ascii="Times New Roman"/>
                <w:b w:val="false"/>
                <w:i w:val="false"/>
                <w:color w:val="000000"/>
                <w:sz w:val="20"/>
              </w:rPr>
              <w:t>
жіберу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шысына</w:t>
            </w:r>
            <w:r>
              <w:br/>
            </w:r>
            <w:r>
              <w:rPr>
                <w:rFonts w:ascii="Times New Roman"/>
                <w:b w:val="false"/>
                <w:i w:val="false"/>
                <w:color w:val="000000"/>
                <w:sz w:val="20"/>
              </w:rPr>
              <w:t>
қарау</w:t>
            </w:r>
            <w:r>
              <w:br/>
            </w:r>
            <w:r>
              <w:rPr>
                <w:rFonts w:ascii="Times New Roman"/>
                <w:b w:val="false"/>
                <w:i w:val="false"/>
                <w:color w:val="000000"/>
                <w:sz w:val="20"/>
              </w:rPr>
              <w:t>
үшін</w:t>
            </w:r>
            <w:r>
              <w:br/>
            </w:r>
            <w:r>
              <w:rPr>
                <w:rFonts w:ascii="Times New Roman"/>
                <w:b w:val="false"/>
                <w:i w:val="false"/>
                <w:color w:val="000000"/>
                <w:sz w:val="20"/>
              </w:rPr>
              <w:t>
жіберу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меңгеруші</w:t>
            </w:r>
            <w:r>
              <w:br/>
            </w:r>
            <w:r>
              <w:rPr>
                <w:rFonts w:ascii="Times New Roman"/>
                <w:b w:val="false"/>
                <w:i w:val="false"/>
                <w:color w:val="000000"/>
                <w:sz w:val="20"/>
              </w:rPr>
              <w:t>
сіне жолдайды</w:t>
            </w:r>
          </w:p>
        </w:tc>
      </w:tr>
      <w:tr>
        <w:trPr>
          <w:trHeight w:val="21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 кем емес</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653"/>
        <w:gridCol w:w="1213"/>
        <w:gridCol w:w="1273"/>
        <w:gridCol w:w="1473"/>
        <w:gridCol w:w="1273"/>
        <w:gridCol w:w="1453"/>
        <w:gridCol w:w="23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(ба</w:t>
            </w:r>
            <w:r>
              <w:br/>
            </w:r>
            <w:r>
              <w:rPr>
                <w:rFonts w:ascii="Times New Roman"/>
                <w:b w:val="false"/>
                <w:i w:val="false"/>
                <w:color w:val="000000"/>
                <w:sz w:val="20"/>
              </w:rPr>
              <w:t>
рысы,</w:t>
            </w:r>
            <w:r>
              <w:br/>
            </w:r>
            <w:r>
              <w:rPr>
                <w:rFonts w:ascii="Times New Roman"/>
                <w:b w:val="false"/>
                <w:i w:val="false"/>
                <w:color w:val="000000"/>
                <w:sz w:val="20"/>
              </w:rPr>
              <w:t>
жұмыс</w:t>
            </w:r>
            <w:r>
              <w:br/>
            </w:r>
            <w:r>
              <w:rPr>
                <w:rFonts w:ascii="Times New Roman"/>
                <w:b w:val="false"/>
                <w:i w:val="false"/>
                <w:color w:val="000000"/>
                <w:sz w:val="20"/>
              </w:rPr>
              <w:t>
ағымы</w:t>
            </w:r>
            <w:r>
              <w:br/>
            </w:r>
            <w:r>
              <w:rPr>
                <w:rFonts w:ascii="Times New Roman"/>
                <w:b w:val="false"/>
                <w:i w:val="false"/>
                <w:color w:val="000000"/>
                <w:sz w:val="20"/>
              </w:rPr>
              <w:t>
ның) N</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w:t>
            </w:r>
            <w:r>
              <w:br/>
            </w:r>
            <w:r>
              <w:rPr>
                <w:rFonts w:ascii="Times New Roman"/>
                <w:b w:val="false"/>
                <w:i w:val="false"/>
                <w:color w:val="000000"/>
                <w:sz w:val="20"/>
              </w:rPr>
              <w:t>
мама</w:t>
            </w:r>
            <w:r>
              <w:br/>
            </w:r>
            <w:r>
              <w:rPr>
                <w:rFonts w:ascii="Times New Roman"/>
                <w:b w:val="false"/>
                <w:i w:val="false"/>
                <w:color w:val="000000"/>
                <w:sz w:val="20"/>
              </w:rPr>
              <w:t>
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w:t>
            </w:r>
            <w:r>
              <w:br/>
            </w:r>
            <w:r>
              <w:rPr>
                <w:rFonts w:ascii="Times New Roman"/>
                <w:b w:val="false"/>
                <w:i w:val="false"/>
                <w:color w:val="000000"/>
                <w:sz w:val="20"/>
              </w:rPr>
              <w:t>
маманы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 бас</w:t>
            </w:r>
            <w:r>
              <w:br/>
            </w:r>
            <w:r>
              <w:rPr>
                <w:rFonts w:ascii="Times New Roman"/>
                <w:b w:val="false"/>
                <w:i w:val="false"/>
                <w:color w:val="000000"/>
                <w:sz w:val="20"/>
              </w:rPr>
              <w:t>
маманы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басты</w:t>
            </w:r>
            <w:r>
              <w:br/>
            </w:r>
            <w:r>
              <w:rPr>
                <w:rFonts w:ascii="Times New Roman"/>
                <w:b w:val="false"/>
                <w:i w:val="false"/>
                <w:color w:val="000000"/>
                <w:sz w:val="20"/>
              </w:rPr>
              <w:t>
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органы</w:t>
            </w:r>
            <w:r>
              <w:br/>
            </w:r>
            <w:r>
              <w:rPr>
                <w:rFonts w:ascii="Times New Roman"/>
                <w:b w:val="false"/>
                <w:i w:val="false"/>
                <w:color w:val="000000"/>
                <w:sz w:val="20"/>
              </w:rPr>
              <w:t>
бөлім</w:t>
            </w:r>
            <w:r>
              <w:br/>
            </w:r>
            <w:r>
              <w:rPr>
                <w:rFonts w:ascii="Times New Roman"/>
                <w:b w:val="false"/>
                <w:i w:val="false"/>
                <w:color w:val="000000"/>
                <w:sz w:val="20"/>
              </w:rPr>
              <w:t>
нің жа</w:t>
            </w:r>
            <w:r>
              <w:br/>
            </w:r>
            <w:r>
              <w:rPr>
                <w:rFonts w:ascii="Times New Roman"/>
                <w:b w:val="false"/>
                <w:i w:val="false"/>
                <w:color w:val="000000"/>
                <w:sz w:val="20"/>
              </w:rPr>
              <w:t>
уапты</w:t>
            </w:r>
            <w:r>
              <w:br/>
            </w:r>
            <w:r>
              <w:rPr>
                <w:rFonts w:ascii="Times New Roman"/>
                <w:b w:val="false"/>
                <w:i w:val="false"/>
                <w:color w:val="000000"/>
                <w:sz w:val="20"/>
              </w:rPr>
              <w:t>
маманы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(үде</w:t>
            </w:r>
            <w:r>
              <w:br/>
            </w:r>
            <w:r>
              <w:rPr>
                <w:rFonts w:ascii="Times New Roman"/>
                <w:b w:val="false"/>
                <w:i w:val="false"/>
                <w:color w:val="000000"/>
                <w:sz w:val="20"/>
              </w:rPr>
              <w:t>
рістің,</w:t>
            </w:r>
            <w:r>
              <w:br/>
            </w:r>
            <w:r>
              <w:rPr>
                <w:rFonts w:ascii="Times New Roman"/>
                <w:b w:val="false"/>
                <w:i w:val="false"/>
                <w:color w:val="000000"/>
                <w:sz w:val="20"/>
              </w:rPr>
              <w:t>
рәсімн</w:t>
            </w:r>
            <w:r>
              <w:br/>
            </w:r>
            <w:r>
              <w:rPr>
                <w:rFonts w:ascii="Times New Roman"/>
                <w:b w:val="false"/>
                <w:i w:val="false"/>
                <w:color w:val="000000"/>
                <w:sz w:val="20"/>
              </w:rPr>
              <w:t>
ің, опе</w:t>
            </w:r>
            <w:r>
              <w:br/>
            </w:r>
            <w:r>
              <w:rPr>
                <w:rFonts w:ascii="Times New Roman"/>
                <w:b w:val="false"/>
                <w:i w:val="false"/>
                <w:color w:val="000000"/>
                <w:sz w:val="20"/>
              </w:rPr>
              <w:t>
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w:t>
            </w:r>
            <w:r>
              <w:br/>
            </w:r>
            <w:r>
              <w:rPr>
                <w:rFonts w:ascii="Times New Roman"/>
                <w:b w:val="false"/>
                <w:i w:val="false"/>
                <w:color w:val="000000"/>
                <w:sz w:val="20"/>
              </w:rPr>
              <w:t>
бағыт</w:t>
            </w:r>
            <w:r>
              <w:br/>
            </w:r>
            <w:r>
              <w:rPr>
                <w:rFonts w:ascii="Times New Roman"/>
                <w:b w:val="false"/>
                <w:i w:val="false"/>
                <w:color w:val="000000"/>
                <w:sz w:val="20"/>
              </w:rPr>
              <w:t>
бойын</w:t>
            </w:r>
            <w:r>
              <w:br/>
            </w:r>
            <w:r>
              <w:rPr>
                <w:rFonts w:ascii="Times New Roman"/>
                <w:b w:val="false"/>
                <w:i w:val="false"/>
                <w:color w:val="000000"/>
                <w:sz w:val="20"/>
              </w:rPr>
              <w:t>
ша жұ</w:t>
            </w:r>
            <w:r>
              <w:br/>
            </w:r>
            <w:r>
              <w:rPr>
                <w:rFonts w:ascii="Times New Roman"/>
                <w:b w:val="false"/>
                <w:i w:val="false"/>
                <w:color w:val="000000"/>
                <w:sz w:val="20"/>
              </w:rPr>
              <w:t>
мысты ұйым</w:t>
            </w:r>
            <w:r>
              <w:br/>
            </w:r>
            <w:r>
              <w:rPr>
                <w:rFonts w:ascii="Times New Roman"/>
                <w:b w:val="false"/>
                <w:i w:val="false"/>
                <w:color w:val="000000"/>
                <w:sz w:val="20"/>
              </w:rPr>
              <w:t>
дасты</w:t>
            </w:r>
            <w:r>
              <w:br/>
            </w:r>
            <w:r>
              <w:rPr>
                <w:rFonts w:ascii="Times New Roman"/>
                <w:b w:val="false"/>
                <w:i w:val="false"/>
                <w:color w:val="000000"/>
                <w:sz w:val="20"/>
              </w:rPr>
              <w:t>
рады,</w:t>
            </w:r>
            <w:r>
              <w:br/>
            </w:r>
            <w:r>
              <w:rPr>
                <w:rFonts w:ascii="Times New Roman"/>
                <w:b w:val="false"/>
                <w:i w:val="false"/>
                <w:color w:val="000000"/>
                <w:sz w:val="20"/>
              </w:rPr>
              <w:t>
жеке ісін</w:t>
            </w:r>
            <w:r>
              <w:br/>
            </w:r>
            <w:r>
              <w:rPr>
                <w:rFonts w:ascii="Times New Roman"/>
                <w:b w:val="false"/>
                <w:i w:val="false"/>
                <w:color w:val="000000"/>
                <w:sz w:val="20"/>
              </w:rPr>
              <w:t>
құрас</w:t>
            </w:r>
            <w:r>
              <w:br/>
            </w:r>
            <w:r>
              <w:rPr>
                <w:rFonts w:ascii="Times New Roman"/>
                <w:b w:val="false"/>
                <w:i w:val="false"/>
                <w:color w:val="000000"/>
                <w:sz w:val="20"/>
              </w:rPr>
              <w:t>
тыра</w:t>
            </w:r>
            <w:r>
              <w:br/>
            </w:r>
            <w:r>
              <w:rPr>
                <w:rFonts w:ascii="Times New Roman"/>
                <w:b w:val="false"/>
                <w:i w:val="false"/>
                <w:color w:val="000000"/>
                <w:sz w:val="20"/>
              </w:rPr>
              <w:t xml:space="preserve">
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қарай</w:t>
            </w:r>
            <w:r>
              <w:br/>
            </w:r>
            <w:r>
              <w:rPr>
                <w:rFonts w:ascii="Times New Roman"/>
                <w:b w:val="false"/>
                <w:i w:val="false"/>
                <w:color w:val="000000"/>
                <w:sz w:val="20"/>
              </w:rPr>
              <w:t>
ды, де</w:t>
            </w:r>
            <w:r>
              <w:br/>
            </w:r>
            <w:r>
              <w:rPr>
                <w:rFonts w:ascii="Times New Roman"/>
                <w:b w:val="false"/>
                <w:i w:val="false"/>
                <w:color w:val="000000"/>
                <w:sz w:val="20"/>
              </w:rPr>
              <w:t>
ректер</w:t>
            </w:r>
            <w:r>
              <w:br/>
            </w:r>
            <w:r>
              <w:rPr>
                <w:rFonts w:ascii="Times New Roman"/>
                <w:b w:val="false"/>
                <w:i w:val="false"/>
                <w:color w:val="000000"/>
                <w:sz w:val="20"/>
              </w:rPr>
              <w:t>
ді</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базасы</w:t>
            </w:r>
            <w:r>
              <w:br/>
            </w:r>
            <w:r>
              <w:rPr>
                <w:rFonts w:ascii="Times New Roman"/>
                <w:b w:val="false"/>
                <w:i w:val="false"/>
                <w:color w:val="000000"/>
                <w:sz w:val="20"/>
              </w:rPr>
              <w:t>
на ен</w:t>
            </w:r>
            <w:r>
              <w:br/>
            </w:r>
            <w:r>
              <w:rPr>
                <w:rFonts w:ascii="Times New Roman"/>
                <w:b w:val="false"/>
                <w:i w:val="false"/>
                <w:color w:val="000000"/>
                <w:sz w:val="20"/>
              </w:rPr>
              <w:t>
гізе</w:t>
            </w:r>
            <w:r>
              <w:br/>
            </w:r>
            <w:r>
              <w:rPr>
                <w:rFonts w:ascii="Times New Roman"/>
                <w:b w:val="false"/>
                <w:i w:val="false"/>
                <w:color w:val="000000"/>
                <w:sz w:val="20"/>
              </w:rPr>
              <w:t>
ді, құ</w:t>
            </w:r>
            <w:r>
              <w:br/>
            </w:r>
            <w:r>
              <w:rPr>
                <w:rFonts w:ascii="Times New Roman"/>
                <w:b w:val="false"/>
                <w:i w:val="false"/>
                <w:color w:val="000000"/>
                <w:sz w:val="20"/>
              </w:rPr>
              <w:t>
жаттар</w:t>
            </w:r>
            <w:r>
              <w:br/>
            </w:r>
            <w:r>
              <w:rPr>
                <w:rFonts w:ascii="Times New Roman"/>
                <w:b w:val="false"/>
                <w:i w:val="false"/>
                <w:color w:val="000000"/>
                <w:sz w:val="20"/>
              </w:rPr>
              <w:t>
дың то</w:t>
            </w:r>
            <w:r>
              <w:br/>
            </w:r>
            <w:r>
              <w:rPr>
                <w:rFonts w:ascii="Times New Roman"/>
                <w:b w:val="false"/>
                <w:i w:val="false"/>
                <w:color w:val="000000"/>
                <w:sz w:val="20"/>
              </w:rPr>
              <w:t>
лығын</w:t>
            </w:r>
            <w:r>
              <w:br/>
            </w:r>
            <w:r>
              <w:rPr>
                <w:rFonts w:ascii="Times New Roman"/>
                <w:b w:val="false"/>
                <w:i w:val="false"/>
                <w:color w:val="000000"/>
                <w:sz w:val="20"/>
              </w:rPr>
              <w:t>
тексе</w:t>
            </w:r>
            <w:r>
              <w:br/>
            </w:r>
            <w:r>
              <w:rPr>
                <w:rFonts w:ascii="Times New Roman"/>
                <w:b w:val="false"/>
                <w:i w:val="false"/>
                <w:color w:val="000000"/>
                <w:sz w:val="20"/>
              </w:rPr>
              <w:t>
реді,</w:t>
            </w:r>
            <w:r>
              <w:br/>
            </w:r>
            <w:r>
              <w:rPr>
                <w:rFonts w:ascii="Times New Roman"/>
                <w:b w:val="false"/>
                <w:i w:val="false"/>
                <w:color w:val="000000"/>
                <w:sz w:val="20"/>
              </w:rPr>
              <w:t>
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әзір</w:t>
            </w:r>
            <w:r>
              <w:br/>
            </w:r>
            <w:r>
              <w:rPr>
                <w:rFonts w:ascii="Times New Roman"/>
                <w:b w:val="false"/>
                <w:i w:val="false"/>
                <w:color w:val="000000"/>
                <w:sz w:val="20"/>
              </w:rPr>
              <w:t>
лейді</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тағай</w:t>
            </w:r>
            <w:r>
              <w:br/>
            </w:r>
            <w:r>
              <w:rPr>
                <w:rFonts w:ascii="Times New Roman"/>
                <w:b w:val="false"/>
                <w:i w:val="false"/>
                <w:color w:val="000000"/>
                <w:sz w:val="20"/>
              </w:rPr>
              <w:t>
ындау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ресім</w:t>
            </w:r>
            <w:r>
              <w:br/>
            </w:r>
            <w:r>
              <w:rPr>
                <w:rFonts w:ascii="Times New Roman"/>
                <w:b w:val="false"/>
                <w:i w:val="false"/>
                <w:color w:val="000000"/>
                <w:sz w:val="20"/>
              </w:rPr>
              <w:t>
дейді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қол қою</w:t>
            </w:r>
            <w:r>
              <w:br/>
            </w:r>
            <w:r>
              <w:rPr>
                <w:rFonts w:ascii="Times New Roman"/>
                <w:b w:val="false"/>
                <w:i w:val="false"/>
                <w:color w:val="000000"/>
                <w:sz w:val="20"/>
              </w:rPr>
              <w:t>
үшін</w:t>
            </w:r>
            <w:r>
              <w:br/>
            </w:r>
            <w:r>
              <w:rPr>
                <w:rFonts w:ascii="Times New Roman"/>
                <w:b w:val="false"/>
                <w:i w:val="false"/>
                <w:color w:val="000000"/>
                <w:sz w:val="20"/>
              </w:rPr>
              <w:t>
басшысы</w:t>
            </w:r>
            <w:r>
              <w:br/>
            </w:r>
            <w:r>
              <w:rPr>
                <w:rFonts w:ascii="Times New Roman"/>
                <w:b w:val="false"/>
                <w:i w:val="false"/>
                <w:color w:val="000000"/>
                <w:sz w:val="20"/>
              </w:rPr>
              <w:t>
на бере</w:t>
            </w:r>
            <w:r>
              <w:br/>
            </w:r>
            <w:r>
              <w:rPr>
                <w:rFonts w:ascii="Times New Roman"/>
                <w:b w:val="false"/>
                <w:i w:val="false"/>
                <w:color w:val="000000"/>
                <w:sz w:val="20"/>
              </w:rPr>
              <w:t>
ді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туге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қарай</w:t>
            </w:r>
            <w:r>
              <w:br/>
            </w:r>
            <w:r>
              <w:rPr>
                <w:rFonts w:ascii="Times New Roman"/>
                <w:b w:val="false"/>
                <w:i w:val="false"/>
                <w:color w:val="000000"/>
                <w:sz w:val="20"/>
              </w:rPr>
              <w:t>
ды, жә</w:t>
            </w:r>
            <w:r>
              <w:br/>
            </w:r>
            <w:r>
              <w:rPr>
                <w:rFonts w:ascii="Times New Roman"/>
                <w:b w:val="false"/>
                <w:i w:val="false"/>
                <w:color w:val="000000"/>
                <w:sz w:val="20"/>
              </w:rPr>
              <w:t>
не мем</w:t>
            </w:r>
            <w:r>
              <w:br/>
            </w:r>
            <w:r>
              <w:rPr>
                <w:rFonts w:ascii="Times New Roman"/>
                <w:b w:val="false"/>
                <w:i w:val="false"/>
                <w:color w:val="000000"/>
                <w:sz w:val="20"/>
              </w:rPr>
              <w:t>
лекет</w:t>
            </w:r>
            <w:r>
              <w:br/>
            </w:r>
            <w:r>
              <w:rPr>
                <w:rFonts w:ascii="Times New Roman"/>
                <w:b w:val="false"/>
                <w:i w:val="false"/>
                <w:color w:val="000000"/>
                <w:sz w:val="20"/>
              </w:rPr>
              <w:t>
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сіне</w:t>
            </w:r>
            <w:r>
              <w:br/>
            </w:r>
            <w:r>
              <w:rPr>
                <w:rFonts w:ascii="Times New Roman"/>
                <w:b w:val="false"/>
                <w:i w:val="false"/>
                <w:color w:val="000000"/>
                <w:sz w:val="20"/>
              </w:rPr>
              <w:t>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жауап</w:t>
            </w:r>
            <w:r>
              <w:br/>
            </w:r>
            <w:r>
              <w:rPr>
                <w:rFonts w:ascii="Times New Roman"/>
                <w:b w:val="false"/>
                <w:i w:val="false"/>
                <w:color w:val="000000"/>
                <w:sz w:val="20"/>
              </w:rPr>
              <w:t>
ты ма</w:t>
            </w:r>
            <w:r>
              <w:br/>
            </w:r>
            <w:r>
              <w:rPr>
                <w:rFonts w:ascii="Times New Roman"/>
                <w:b w:val="false"/>
                <w:i w:val="false"/>
                <w:color w:val="000000"/>
                <w:sz w:val="20"/>
              </w:rPr>
              <w:t>
манға</w:t>
            </w:r>
            <w:r>
              <w:br/>
            </w:r>
            <w:r>
              <w:rPr>
                <w:rFonts w:ascii="Times New Roman"/>
                <w:b w:val="false"/>
                <w:i w:val="false"/>
                <w:color w:val="000000"/>
                <w:sz w:val="20"/>
              </w:rPr>
              <w:t>
береді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w:t>
            </w:r>
            <w:r>
              <w:br/>
            </w:r>
            <w:r>
              <w:rPr>
                <w:rFonts w:ascii="Times New Roman"/>
                <w:b w:val="false"/>
                <w:i w:val="false"/>
                <w:color w:val="000000"/>
                <w:sz w:val="20"/>
              </w:rPr>
              <w:t>
ламаны</w:t>
            </w:r>
            <w:r>
              <w:br/>
            </w:r>
            <w:r>
              <w:rPr>
                <w:rFonts w:ascii="Times New Roman"/>
                <w:b w:val="false"/>
                <w:i w:val="false"/>
                <w:color w:val="000000"/>
                <w:sz w:val="20"/>
              </w:rPr>
              <w:t>
кітап</w:t>
            </w:r>
            <w:r>
              <w:br/>
            </w:r>
            <w:r>
              <w:rPr>
                <w:rFonts w:ascii="Times New Roman"/>
                <w:b w:val="false"/>
                <w:i w:val="false"/>
                <w:color w:val="000000"/>
                <w:sz w:val="20"/>
              </w:rPr>
              <w:t>
та тір</w:t>
            </w:r>
            <w:r>
              <w:br/>
            </w:r>
            <w:r>
              <w:rPr>
                <w:rFonts w:ascii="Times New Roman"/>
                <w:b w:val="false"/>
                <w:i w:val="false"/>
                <w:color w:val="000000"/>
                <w:sz w:val="20"/>
              </w:rPr>
              <w:t>
кейді</w:t>
            </w:r>
            <w:r>
              <w:br/>
            </w:r>
            <w:r>
              <w:rPr>
                <w:rFonts w:ascii="Times New Roman"/>
                <w:b w:val="false"/>
                <w:i w:val="false"/>
                <w:color w:val="000000"/>
                <w:sz w:val="20"/>
              </w:rPr>
              <w:t>
және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тің нә</w:t>
            </w:r>
            <w:r>
              <w:br/>
            </w:r>
            <w:r>
              <w:rPr>
                <w:rFonts w:ascii="Times New Roman"/>
                <w:b w:val="false"/>
                <w:i w:val="false"/>
                <w:color w:val="000000"/>
                <w:sz w:val="20"/>
              </w:rPr>
              <w:t>
тиже</w:t>
            </w:r>
            <w:r>
              <w:br/>
            </w:r>
            <w:r>
              <w:rPr>
                <w:rFonts w:ascii="Times New Roman"/>
                <w:b w:val="false"/>
                <w:i w:val="false"/>
                <w:color w:val="000000"/>
                <w:sz w:val="20"/>
              </w:rPr>
              <w:t>
сін</w:t>
            </w:r>
            <w:r>
              <w:br/>
            </w:r>
            <w:r>
              <w:rPr>
                <w:rFonts w:ascii="Times New Roman"/>
                <w:b w:val="false"/>
                <w:i w:val="false"/>
                <w:color w:val="000000"/>
                <w:sz w:val="20"/>
              </w:rPr>
              <w:t>
беру</w:t>
            </w:r>
            <w:r>
              <w:br/>
            </w:r>
            <w:r>
              <w:rPr>
                <w:rFonts w:ascii="Times New Roman"/>
                <w:b w:val="false"/>
                <w:i w:val="false"/>
                <w:color w:val="000000"/>
                <w:sz w:val="20"/>
              </w:rPr>
              <w:t>
үшін</w:t>
            </w:r>
            <w:r>
              <w:br/>
            </w:r>
            <w:r>
              <w:rPr>
                <w:rFonts w:ascii="Times New Roman"/>
                <w:b w:val="false"/>
                <w:i w:val="false"/>
                <w:color w:val="000000"/>
                <w:sz w:val="20"/>
              </w:rPr>
              <w:t>
ХҚКО</w:t>
            </w:r>
            <w:r>
              <w:br/>
            </w:r>
            <w:r>
              <w:rPr>
                <w:rFonts w:ascii="Times New Roman"/>
                <w:b w:val="false"/>
                <w:i w:val="false"/>
                <w:color w:val="000000"/>
                <w:sz w:val="20"/>
              </w:rPr>
              <w:t>
береді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w:t>
            </w:r>
            <w:r>
              <w:br/>
            </w:r>
            <w:r>
              <w:rPr>
                <w:rFonts w:ascii="Times New Roman"/>
                <w:b w:val="false"/>
                <w:i w:val="false"/>
                <w:color w:val="000000"/>
                <w:sz w:val="20"/>
              </w:rPr>
              <w:t>
тік қызмет нәтижесін береді: қызмет көрсетуге есепке қою туралы ха</w:t>
            </w:r>
            <w:r>
              <w:br/>
            </w:r>
            <w:r>
              <w:rPr>
                <w:rFonts w:ascii="Times New Roman"/>
                <w:b w:val="false"/>
                <w:i w:val="false"/>
                <w:color w:val="000000"/>
                <w:sz w:val="20"/>
              </w:rPr>
              <w:t>
барламаны тіркеу немесе қызмет көрсетуден бас тарту туралы дәлелді жауап</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w:t>
            </w:r>
            <w:r>
              <w:br/>
            </w:r>
            <w:r>
              <w:rPr>
                <w:rFonts w:ascii="Times New Roman"/>
                <w:b w:val="false"/>
                <w:i w:val="false"/>
                <w:color w:val="000000"/>
                <w:sz w:val="20"/>
              </w:rPr>
              <w:t>
ұйымдас</w:t>
            </w:r>
            <w:r>
              <w:br/>
            </w:r>
            <w:r>
              <w:rPr>
                <w:rFonts w:ascii="Times New Roman"/>
                <w:b w:val="false"/>
                <w:i w:val="false"/>
                <w:color w:val="000000"/>
                <w:sz w:val="20"/>
              </w:rPr>
              <w:t>
тыру-бас</w:t>
            </w:r>
            <w:r>
              <w:br/>
            </w:r>
            <w:r>
              <w:rPr>
                <w:rFonts w:ascii="Times New Roman"/>
                <w:b w:val="false"/>
                <w:i w:val="false"/>
                <w:color w:val="000000"/>
                <w:sz w:val="20"/>
              </w:rPr>
              <w:t>
қаратын</w:t>
            </w:r>
            <w:r>
              <w:br/>
            </w:r>
            <w:r>
              <w:rPr>
                <w:rFonts w:ascii="Times New Roman"/>
                <w:b w:val="false"/>
                <w:i w:val="false"/>
                <w:color w:val="000000"/>
                <w:sz w:val="20"/>
              </w:rPr>
              <w:t>
шешімі)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ісін</w:t>
            </w:r>
            <w:r>
              <w:br/>
            </w:r>
            <w:r>
              <w:rPr>
                <w:rFonts w:ascii="Times New Roman"/>
                <w:b w:val="false"/>
                <w:i w:val="false"/>
                <w:color w:val="000000"/>
                <w:sz w:val="20"/>
              </w:rPr>
              <w:t>
құрас</w:t>
            </w:r>
            <w:r>
              <w:br/>
            </w:r>
            <w:r>
              <w:rPr>
                <w:rFonts w:ascii="Times New Roman"/>
                <w:b w:val="false"/>
                <w:i w:val="false"/>
                <w:color w:val="000000"/>
                <w:sz w:val="20"/>
              </w:rPr>
              <w:t>
тыру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w:t>
            </w:r>
            <w:r>
              <w:br/>
            </w:r>
            <w:r>
              <w:rPr>
                <w:rFonts w:ascii="Times New Roman"/>
                <w:b w:val="false"/>
                <w:i w:val="false"/>
                <w:color w:val="000000"/>
                <w:sz w:val="20"/>
              </w:rPr>
              <w:t>
туге тағай</w:t>
            </w:r>
            <w:r>
              <w:br/>
            </w:r>
            <w:r>
              <w:rPr>
                <w:rFonts w:ascii="Times New Roman"/>
                <w:b w:val="false"/>
                <w:i w:val="false"/>
                <w:color w:val="000000"/>
                <w:sz w:val="20"/>
              </w:rPr>
              <w:t>
ындау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 жа</w:t>
            </w:r>
            <w:r>
              <w:br/>
            </w:r>
            <w:r>
              <w:rPr>
                <w:rFonts w:ascii="Times New Roman"/>
                <w:b w:val="false"/>
                <w:i w:val="false"/>
                <w:color w:val="000000"/>
                <w:sz w:val="20"/>
              </w:rPr>
              <w:t>
уап</w:t>
            </w:r>
            <w:r>
              <w:br/>
            </w:r>
            <w:r>
              <w:rPr>
                <w:rFonts w:ascii="Times New Roman"/>
                <w:b w:val="false"/>
                <w:i w:val="false"/>
                <w:color w:val="000000"/>
                <w:sz w:val="20"/>
              </w:rPr>
              <w:t>
(хабар</w:t>
            </w:r>
            <w:r>
              <w:br/>
            </w:r>
            <w:r>
              <w:rPr>
                <w:rFonts w:ascii="Times New Roman"/>
                <w:b w:val="false"/>
                <w:i w:val="false"/>
                <w:color w:val="000000"/>
                <w:sz w:val="20"/>
              </w:rPr>
              <w:t>
лама)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w:t>
            </w:r>
            <w:r>
              <w:br/>
            </w:r>
            <w:r>
              <w:rPr>
                <w:rFonts w:ascii="Times New Roman"/>
                <w:b w:val="false"/>
                <w:i w:val="false"/>
                <w:color w:val="000000"/>
                <w:sz w:val="20"/>
              </w:rPr>
              <w:t>
ге та</w:t>
            </w:r>
            <w:r>
              <w:br/>
            </w:r>
            <w:r>
              <w:rPr>
                <w:rFonts w:ascii="Times New Roman"/>
                <w:b w:val="false"/>
                <w:i w:val="false"/>
                <w:color w:val="000000"/>
                <w:sz w:val="20"/>
              </w:rPr>
              <w:t>
ғайын</w:t>
            </w:r>
            <w:r>
              <w:br/>
            </w:r>
            <w:r>
              <w:rPr>
                <w:rFonts w:ascii="Times New Roman"/>
                <w:b w:val="false"/>
                <w:i w:val="false"/>
                <w:color w:val="000000"/>
                <w:sz w:val="20"/>
              </w:rPr>
              <w:t>
дау</w:t>
            </w:r>
            <w:r>
              <w:br/>
            </w:r>
            <w:r>
              <w:rPr>
                <w:rFonts w:ascii="Times New Roman"/>
                <w:b w:val="false"/>
                <w:i w:val="false"/>
                <w:color w:val="000000"/>
                <w:sz w:val="20"/>
              </w:rPr>
              <w:t>
туралы хабарла</w:t>
            </w:r>
            <w:r>
              <w:br/>
            </w:r>
            <w:r>
              <w:rPr>
                <w:rFonts w:ascii="Times New Roman"/>
                <w:b w:val="false"/>
                <w:i w:val="false"/>
                <w:color w:val="000000"/>
                <w:sz w:val="20"/>
              </w:rPr>
              <w:t>
ма, не</w:t>
            </w:r>
            <w:r>
              <w:br/>
            </w:r>
            <w:r>
              <w:rPr>
                <w:rFonts w:ascii="Times New Roman"/>
                <w:b w:val="false"/>
                <w:i w:val="false"/>
                <w:color w:val="000000"/>
                <w:sz w:val="20"/>
              </w:rPr>
              <w:t>
месе</w:t>
            </w:r>
            <w:r>
              <w:br/>
            </w:r>
            <w:r>
              <w:rPr>
                <w:rFonts w:ascii="Times New Roman"/>
                <w:b w:val="false"/>
                <w:i w:val="false"/>
                <w:color w:val="000000"/>
                <w:sz w:val="20"/>
              </w:rPr>
              <w:t>
бас тар</w:t>
            </w:r>
            <w:r>
              <w:br/>
            </w:r>
            <w:r>
              <w:rPr>
                <w:rFonts w:ascii="Times New Roman"/>
                <w:b w:val="false"/>
                <w:i w:val="false"/>
                <w:color w:val="000000"/>
                <w:sz w:val="20"/>
              </w:rPr>
              <w:t>
ту тура</w:t>
            </w:r>
            <w:r>
              <w:br/>
            </w:r>
            <w:r>
              <w:rPr>
                <w:rFonts w:ascii="Times New Roman"/>
                <w:b w:val="false"/>
                <w:i w:val="false"/>
                <w:color w:val="000000"/>
                <w:sz w:val="20"/>
              </w:rPr>
              <w:t>
лы дә</w:t>
            </w:r>
            <w:r>
              <w:br/>
            </w:r>
            <w:r>
              <w:rPr>
                <w:rFonts w:ascii="Times New Roman"/>
                <w:b w:val="false"/>
                <w:i w:val="false"/>
                <w:color w:val="000000"/>
                <w:sz w:val="20"/>
              </w:rPr>
              <w:t>
лелді</w:t>
            </w:r>
            <w:r>
              <w:br/>
            </w:r>
            <w:r>
              <w:rPr>
                <w:rFonts w:ascii="Times New Roman"/>
                <w:b w:val="false"/>
                <w:i w:val="false"/>
                <w:color w:val="000000"/>
                <w:sz w:val="20"/>
              </w:rPr>
              <w:t>
жауапқа</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қол қою</w:t>
            </w:r>
            <w:r>
              <w:br/>
            </w:r>
            <w:r>
              <w:rPr>
                <w:rFonts w:ascii="Times New Roman"/>
                <w:b w:val="false"/>
                <w:i w:val="false"/>
                <w:color w:val="000000"/>
                <w:sz w:val="20"/>
              </w:rPr>
              <w:t>
үшін</w:t>
            </w:r>
            <w:r>
              <w:br/>
            </w:r>
            <w:r>
              <w:rPr>
                <w:rFonts w:ascii="Times New Roman"/>
                <w:b w:val="false"/>
                <w:i w:val="false"/>
                <w:color w:val="000000"/>
                <w:sz w:val="20"/>
              </w:rPr>
              <w:t>
тапсыру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w:t>
            </w:r>
            <w:r>
              <w:br/>
            </w:r>
            <w:r>
              <w:rPr>
                <w:rFonts w:ascii="Times New Roman"/>
                <w:b w:val="false"/>
                <w:i w:val="false"/>
                <w:color w:val="000000"/>
                <w:sz w:val="20"/>
              </w:rPr>
              <w:t>
туге</w:t>
            </w:r>
            <w:r>
              <w:br/>
            </w:r>
            <w:r>
              <w:rPr>
                <w:rFonts w:ascii="Times New Roman"/>
                <w:b w:val="false"/>
                <w:i w:val="false"/>
                <w:color w:val="000000"/>
                <w:sz w:val="20"/>
              </w:rPr>
              <w:t>
тағай</w:t>
            </w:r>
            <w:r>
              <w:br/>
            </w:r>
            <w:r>
              <w:rPr>
                <w:rFonts w:ascii="Times New Roman"/>
                <w:b w:val="false"/>
                <w:i w:val="false"/>
                <w:color w:val="000000"/>
                <w:sz w:val="20"/>
              </w:rPr>
              <w:t>
ындау туралы</w:t>
            </w:r>
            <w:r>
              <w:br/>
            </w:r>
            <w:r>
              <w:rPr>
                <w:rFonts w:ascii="Times New Roman"/>
                <w:b w:val="false"/>
                <w:i w:val="false"/>
                <w:color w:val="000000"/>
                <w:sz w:val="20"/>
              </w:rPr>
              <w:t>
хабар</w:t>
            </w:r>
            <w:r>
              <w:br/>
            </w:r>
            <w:r>
              <w:rPr>
                <w:rFonts w:ascii="Times New Roman"/>
                <w:b w:val="false"/>
                <w:i w:val="false"/>
                <w:color w:val="000000"/>
                <w:sz w:val="20"/>
              </w:rPr>
              <w:t>
ламаға</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туден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w:t>
            </w:r>
            <w:r>
              <w:br/>
            </w:r>
            <w:r>
              <w:rPr>
                <w:rFonts w:ascii="Times New Roman"/>
                <w:b w:val="false"/>
                <w:i w:val="false"/>
                <w:color w:val="000000"/>
                <w:sz w:val="20"/>
              </w:rPr>
              <w:t>
туге</w:t>
            </w:r>
            <w:r>
              <w:br/>
            </w:r>
            <w:r>
              <w:rPr>
                <w:rFonts w:ascii="Times New Roman"/>
                <w:b w:val="false"/>
                <w:i w:val="false"/>
                <w:color w:val="000000"/>
                <w:sz w:val="20"/>
              </w:rPr>
              <w:t>
тағай</w:t>
            </w:r>
            <w:r>
              <w:br/>
            </w:r>
            <w:r>
              <w:rPr>
                <w:rFonts w:ascii="Times New Roman"/>
                <w:b w:val="false"/>
                <w:i w:val="false"/>
                <w:color w:val="000000"/>
                <w:sz w:val="20"/>
              </w:rPr>
              <w:t>
ындау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ламаға</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туден</w:t>
            </w:r>
            <w:r>
              <w:br/>
            </w:r>
            <w:r>
              <w:rPr>
                <w:rFonts w:ascii="Times New Roman"/>
                <w:b w:val="false"/>
                <w:i w:val="false"/>
                <w:color w:val="000000"/>
                <w:sz w:val="20"/>
              </w:rPr>
              <w:t>
бас тарту</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дәлел</w:t>
            </w:r>
            <w:r>
              <w:br/>
            </w:r>
            <w:r>
              <w:rPr>
                <w:rFonts w:ascii="Times New Roman"/>
                <w:b w:val="false"/>
                <w:i w:val="false"/>
                <w:color w:val="000000"/>
                <w:sz w:val="20"/>
              </w:rPr>
              <w:t>
ді жау</w:t>
            </w:r>
            <w:r>
              <w:br/>
            </w:r>
            <w:r>
              <w:rPr>
                <w:rFonts w:ascii="Times New Roman"/>
                <w:b w:val="false"/>
                <w:i w:val="false"/>
                <w:color w:val="000000"/>
                <w:sz w:val="20"/>
              </w:rPr>
              <w:t>
ап</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тағайындау туралы тұтынушыға хабарлама беру туралы қолхат, немесе мем</w:t>
            </w:r>
            <w:r>
              <w:br/>
            </w:r>
            <w:r>
              <w:rPr>
                <w:rFonts w:ascii="Times New Roman"/>
                <w:b w:val="false"/>
                <w:i w:val="false"/>
                <w:color w:val="000000"/>
                <w:sz w:val="20"/>
              </w:rPr>
              <w:t>
лекеттік қызмет көрсетуден бас тарту туралы (дәлелді жауап</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 ішінде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w:t>
            </w:r>
            <w:r>
              <w:br/>
            </w:r>
            <w:r>
              <w:rPr>
                <w:rFonts w:ascii="Times New Roman"/>
                <w:b w:val="false"/>
                <w:i w:val="false"/>
                <w:color w:val="000000"/>
                <w:sz w:val="20"/>
              </w:rPr>
              <w:t>
тің нөмірі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Мемлекет</w:t>
            </w:r>
            <w:r>
              <w:br/>
            </w:r>
            <w:r>
              <w:rPr>
                <w:rFonts w:ascii="Times New Roman"/>
                <w:b w:val="false"/>
                <w:i w:val="false"/>
                <w:color w:val="000000"/>
                <w:sz w:val="20"/>
              </w:rPr>
              <w:t>
тік қызмет көрсету мерзімі қатынаған сәттен бастап: уәкілетті органға он жұмыс күн ішінде,селолық округтің әкіміне отыз күн</w:t>
            </w:r>
            <w:r>
              <w:br/>
            </w:r>
            <w:r>
              <w:rPr>
                <w:rFonts w:ascii="Times New Roman"/>
                <w:b w:val="false"/>
                <w:i w:val="false"/>
                <w:color w:val="000000"/>
                <w:sz w:val="20"/>
              </w:rPr>
              <w:t>
тізбелік күннен кешікпей; ХҚКО - он жұмыс күн ішінде</w:t>
            </w:r>
          </w:p>
        </w:tc>
      </w:tr>
    </w:tbl>
    <w:p>
      <w:pPr>
        <w:spacing w:after="0"/>
        <w:ind w:left="0"/>
        <w:jc w:val="left"/>
      </w:pPr>
      <w:r>
        <w:rPr>
          <w:rFonts w:ascii="Times New Roman"/>
          <w:b/>
          <w:i w:val="false"/>
          <w:color w:val="000000"/>
        </w:rPr>
        <w:t xml:space="preserve"> Пайдалану нұсқалары. Баламалық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1781"/>
        <w:gridCol w:w="1738"/>
        <w:gridCol w:w="1802"/>
        <w:gridCol w:w="1867"/>
        <w:gridCol w:w="3076"/>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w:t>
            </w:r>
            <w:r>
              <w:br/>
            </w:r>
            <w:r>
              <w:rPr>
                <w:rFonts w:ascii="Times New Roman"/>
                <w:b w:val="false"/>
                <w:i w:val="false"/>
                <w:color w:val="000000"/>
                <w:sz w:val="20"/>
              </w:rPr>
              <w:t>
пекторы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w:t>
            </w:r>
            <w:r>
              <w:br/>
            </w:r>
            <w:r>
              <w:rPr>
                <w:rFonts w:ascii="Times New Roman"/>
                <w:b w:val="false"/>
                <w:i w:val="false"/>
                <w:color w:val="000000"/>
                <w:sz w:val="20"/>
              </w:rPr>
              <w:t>
ны бөлі</w:t>
            </w:r>
            <w:r>
              <w:br/>
            </w:r>
            <w:r>
              <w:rPr>
                <w:rFonts w:ascii="Times New Roman"/>
                <w:b w:val="false"/>
                <w:i w:val="false"/>
                <w:color w:val="000000"/>
                <w:sz w:val="20"/>
              </w:rPr>
              <w:t>
мнің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шысы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маманы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w:t>
            </w:r>
            <w:r>
              <w:br/>
            </w:r>
            <w:r>
              <w:rPr>
                <w:rFonts w:ascii="Times New Roman"/>
                <w:b w:val="false"/>
                <w:i w:val="false"/>
                <w:color w:val="000000"/>
                <w:sz w:val="20"/>
              </w:rPr>
              <w:t>
маманы</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 Құжат</w:t>
            </w:r>
            <w:r>
              <w:br/>
            </w:r>
            <w:r>
              <w:rPr>
                <w:rFonts w:ascii="Times New Roman"/>
                <w:b w:val="false"/>
                <w:i w:val="false"/>
                <w:color w:val="000000"/>
                <w:sz w:val="20"/>
              </w:rPr>
              <w:t>
тарды қабылдау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w:t>
            </w:r>
            <w:r>
              <w:br/>
            </w:r>
            <w:r>
              <w:rPr>
                <w:rFonts w:ascii="Times New Roman"/>
                <w:b w:val="false"/>
                <w:i w:val="false"/>
                <w:color w:val="000000"/>
                <w:sz w:val="20"/>
              </w:rPr>
              <w:t>
ет 2.</w:t>
            </w:r>
            <w:r>
              <w:br/>
            </w:r>
            <w:r>
              <w:rPr>
                <w:rFonts w:ascii="Times New Roman"/>
                <w:b w:val="false"/>
                <w:i w:val="false"/>
                <w:color w:val="000000"/>
                <w:sz w:val="20"/>
              </w:rPr>
              <w:t>
Журналға</w:t>
            </w:r>
            <w:r>
              <w:br/>
            </w:r>
            <w:r>
              <w:rPr>
                <w:rFonts w:ascii="Times New Roman"/>
                <w:b w:val="false"/>
                <w:i w:val="false"/>
                <w:color w:val="000000"/>
                <w:sz w:val="20"/>
              </w:rPr>
              <w:t>
қол қо</w:t>
            </w:r>
            <w:r>
              <w:br/>
            </w:r>
            <w:r>
              <w:rPr>
                <w:rFonts w:ascii="Times New Roman"/>
                <w:b w:val="false"/>
                <w:i w:val="false"/>
                <w:color w:val="000000"/>
                <w:sz w:val="20"/>
              </w:rPr>
              <w:t>
яды және</w:t>
            </w:r>
            <w:r>
              <w:br/>
            </w:r>
            <w:r>
              <w:rPr>
                <w:rFonts w:ascii="Times New Roman"/>
                <w:b w:val="false"/>
                <w:i w:val="false"/>
                <w:color w:val="000000"/>
                <w:sz w:val="20"/>
              </w:rPr>
              <w:t>
құжаттар</w:t>
            </w:r>
            <w:r>
              <w:br/>
            </w:r>
            <w:r>
              <w:rPr>
                <w:rFonts w:ascii="Times New Roman"/>
                <w:b w:val="false"/>
                <w:i w:val="false"/>
                <w:color w:val="000000"/>
                <w:sz w:val="20"/>
              </w:rPr>
              <w:t>
ды жинай</w:t>
            </w:r>
            <w:r>
              <w:br/>
            </w:r>
            <w:r>
              <w:rPr>
                <w:rFonts w:ascii="Times New Roman"/>
                <w:b w:val="false"/>
                <w:i w:val="false"/>
                <w:color w:val="000000"/>
                <w:sz w:val="20"/>
              </w:rPr>
              <w:t>
ды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4</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барды</w:t>
            </w:r>
            <w:r>
              <w:br/>
            </w:r>
            <w:r>
              <w:rPr>
                <w:rFonts w:ascii="Times New Roman"/>
                <w:b w:val="false"/>
                <w:i w:val="false"/>
                <w:color w:val="000000"/>
                <w:sz w:val="20"/>
              </w:rPr>
              <w:t>
тіркеу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6.</w:t>
            </w:r>
            <w:r>
              <w:br/>
            </w:r>
            <w:r>
              <w:rPr>
                <w:rFonts w:ascii="Times New Roman"/>
                <w:b w:val="false"/>
                <w:i w:val="false"/>
                <w:color w:val="000000"/>
                <w:sz w:val="20"/>
              </w:rPr>
              <w:t>
Құжаттар</w:t>
            </w:r>
            <w:r>
              <w:br/>
            </w:r>
            <w:r>
              <w:rPr>
                <w:rFonts w:ascii="Times New Roman"/>
                <w:b w:val="false"/>
                <w:i w:val="false"/>
                <w:color w:val="000000"/>
                <w:sz w:val="20"/>
              </w:rPr>
              <w:t>
мен та</w:t>
            </w:r>
            <w:r>
              <w:br/>
            </w:r>
            <w:r>
              <w:rPr>
                <w:rFonts w:ascii="Times New Roman"/>
                <w:b w:val="false"/>
                <w:i w:val="false"/>
                <w:color w:val="000000"/>
                <w:sz w:val="20"/>
              </w:rPr>
              <w:t>
нысу</w:t>
            </w:r>
            <w:r>
              <w:br/>
            </w:r>
            <w:r>
              <w:rPr>
                <w:rFonts w:ascii="Times New Roman"/>
                <w:b w:val="false"/>
                <w:i w:val="false"/>
                <w:color w:val="000000"/>
                <w:sz w:val="20"/>
              </w:rPr>
              <w:t>
және</w:t>
            </w:r>
            <w:r>
              <w:br/>
            </w:r>
            <w:r>
              <w:rPr>
                <w:rFonts w:ascii="Times New Roman"/>
                <w:b w:val="false"/>
                <w:i w:val="false"/>
                <w:color w:val="000000"/>
                <w:sz w:val="20"/>
              </w:rPr>
              <w:t>
секторы</w:t>
            </w:r>
            <w:r>
              <w:br/>
            </w:r>
            <w:r>
              <w:rPr>
                <w:rFonts w:ascii="Times New Roman"/>
                <w:b w:val="false"/>
                <w:i w:val="false"/>
                <w:color w:val="000000"/>
                <w:sz w:val="20"/>
              </w:rPr>
              <w:t>
меңгеру</w:t>
            </w:r>
            <w:r>
              <w:br/>
            </w:r>
            <w:r>
              <w:rPr>
                <w:rFonts w:ascii="Times New Roman"/>
                <w:b w:val="false"/>
                <w:i w:val="false"/>
                <w:color w:val="000000"/>
                <w:sz w:val="20"/>
              </w:rPr>
              <w:t>
шісіне</w:t>
            </w:r>
            <w:r>
              <w:br/>
            </w:r>
            <w:r>
              <w:rPr>
                <w:rFonts w:ascii="Times New Roman"/>
                <w:b w:val="false"/>
                <w:i w:val="false"/>
                <w:color w:val="000000"/>
                <w:sz w:val="20"/>
              </w:rPr>
              <w:t>
жолдау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7.</w:t>
            </w:r>
            <w:r>
              <w:br/>
            </w:r>
            <w:r>
              <w:rPr>
                <w:rFonts w:ascii="Times New Roman"/>
                <w:b w:val="false"/>
                <w:i w:val="false"/>
                <w:color w:val="000000"/>
                <w:sz w:val="20"/>
              </w:rPr>
              <w:t>
Аталған</w:t>
            </w:r>
            <w:r>
              <w:br/>
            </w:r>
            <w:r>
              <w:rPr>
                <w:rFonts w:ascii="Times New Roman"/>
                <w:b w:val="false"/>
                <w:i w:val="false"/>
                <w:color w:val="000000"/>
                <w:sz w:val="20"/>
              </w:rPr>
              <w:t>
бағыт</w:t>
            </w:r>
            <w:r>
              <w:br/>
            </w:r>
            <w:r>
              <w:rPr>
                <w:rFonts w:ascii="Times New Roman"/>
                <w:b w:val="false"/>
                <w:i w:val="false"/>
                <w:color w:val="000000"/>
                <w:sz w:val="20"/>
              </w:rPr>
              <w:t>
бойынша</w:t>
            </w:r>
            <w:r>
              <w:br/>
            </w:r>
            <w:r>
              <w:rPr>
                <w:rFonts w:ascii="Times New Roman"/>
                <w:b w:val="false"/>
                <w:i w:val="false"/>
                <w:color w:val="000000"/>
                <w:sz w:val="20"/>
              </w:rPr>
              <w:t>
жұмысты</w:t>
            </w:r>
            <w:r>
              <w:br/>
            </w:r>
            <w:r>
              <w:rPr>
                <w:rFonts w:ascii="Times New Roman"/>
                <w:b w:val="false"/>
                <w:i w:val="false"/>
                <w:color w:val="000000"/>
                <w:sz w:val="20"/>
              </w:rPr>
              <w:t>
ұйымдас</w:t>
            </w:r>
            <w:r>
              <w:br/>
            </w:r>
            <w:r>
              <w:rPr>
                <w:rFonts w:ascii="Times New Roman"/>
                <w:b w:val="false"/>
                <w:i w:val="false"/>
                <w:color w:val="000000"/>
                <w:sz w:val="20"/>
              </w:rPr>
              <w:t>
тырады,</w:t>
            </w:r>
            <w:r>
              <w:br/>
            </w:r>
            <w:r>
              <w:rPr>
                <w:rFonts w:ascii="Times New Roman"/>
                <w:b w:val="false"/>
                <w:i w:val="false"/>
                <w:color w:val="000000"/>
                <w:sz w:val="20"/>
              </w:rPr>
              <w:t>
құжаттар</w:t>
            </w:r>
            <w:r>
              <w:br/>
            </w:r>
            <w:r>
              <w:rPr>
                <w:rFonts w:ascii="Times New Roman"/>
                <w:b w:val="false"/>
                <w:i w:val="false"/>
                <w:color w:val="000000"/>
                <w:sz w:val="20"/>
              </w:rPr>
              <w:t>
ды уәкі</w:t>
            </w:r>
            <w:r>
              <w:br/>
            </w:r>
            <w:r>
              <w:rPr>
                <w:rFonts w:ascii="Times New Roman"/>
                <w:b w:val="false"/>
                <w:i w:val="false"/>
                <w:color w:val="000000"/>
                <w:sz w:val="20"/>
              </w:rPr>
              <w:t>
летті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шысына</w:t>
            </w:r>
            <w:r>
              <w:br/>
            </w:r>
            <w:r>
              <w:rPr>
                <w:rFonts w:ascii="Times New Roman"/>
                <w:b w:val="false"/>
                <w:i w:val="false"/>
                <w:color w:val="000000"/>
                <w:sz w:val="20"/>
              </w:rPr>
              <w:t>
жібереді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Құжаттармен танысады, өтініш білдірушіге электрондық деректер базасында іздеу жүргізеді, құжаттар толықтығына тексеруді жүзеге асырады, негізделген бас тарту даярлайды немесе анықтама ресімдейді, тексеруге сектор меңгерушісіне жібереді</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13. тұты</w:t>
            </w:r>
            <w:r>
              <w:br/>
            </w:r>
            <w:r>
              <w:rPr>
                <w:rFonts w:ascii="Times New Roman"/>
                <w:b w:val="false"/>
                <w:i w:val="false"/>
                <w:color w:val="000000"/>
                <w:sz w:val="20"/>
              </w:rPr>
              <w:t>
нушыға</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 нәти</w:t>
            </w:r>
            <w:r>
              <w:br/>
            </w:r>
            <w:r>
              <w:rPr>
                <w:rFonts w:ascii="Times New Roman"/>
                <w:b w:val="false"/>
                <w:i w:val="false"/>
                <w:color w:val="000000"/>
                <w:sz w:val="20"/>
              </w:rPr>
              <w:t>
жесін</w:t>
            </w:r>
            <w:r>
              <w:br/>
            </w:r>
            <w:r>
              <w:rPr>
                <w:rFonts w:ascii="Times New Roman"/>
                <w:b w:val="false"/>
                <w:i w:val="false"/>
                <w:color w:val="000000"/>
                <w:sz w:val="20"/>
              </w:rPr>
              <w:t>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3.</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жаттарды</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5,</w:t>
            </w:r>
            <w:r>
              <w:br/>
            </w:r>
            <w:r>
              <w:rPr>
                <w:rFonts w:ascii="Times New Roman"/>
                <w:b w:val="false"/>
                <w:i w:val="false"/>
                <w:color w:val="000000"/>
                <w:sz w:val="20"/>
              </w:rPr>
              <w:t>
10.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шыға</w:t>
            </w:r>
            <w:r>
              <w:br/>
            </w:r>
            <w:r>
              <w:rPr>
                <w:rFonts w:ascii="Times New Roman"/>
                <w:b w:val="false"/>
                <w:i w:val="false"/>
                <w:color w:val="000000"/>
                <w:sz w:val="20"/>
              </w:rPr>
              <w:t>
қол қою</w:t>
            </w:r>
            <w:r>
              <w:br/>
            </w:r>
            <w:r>
              <w:rPr>
                <w:rFonts w:ascii="Times New Roman"/>
                <w:b w:val="false"/>
                <w:i w:val="false"/>
                <w:color w:val="000000"/>
                <w:sz w:val="20"/>
              </w:rPr>
              <w:t>
ға жібе</w:t>
            </w:r>
            <w:r>
              <w:br/>
            </w:r>
            <w:r>
              <w:rPr>
                <w:rFonts w:ascii="Times New Roman"/>
                <w:b w:val="false"/>
                <w:i w:val="false"/>
                <w:color w:val="000000"/>
                <w:sz w:val="20"/>
              </w:rPr>
              <w:t>
реді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11.</w:t>
            </w:r>
            <w:r>
              <w:br/>
            </w:r>
            <w:r>
              <w:rPr>
                <w:rFonts w:ascii="Times New Roman"/>
                <w:b w:val="false"/>
                <w:i w:val="false"/>
                <w:color w:val="000000"/>
                <w:sz w:val="20"/>
              </w:rPr>
              <w:t>
ХҚКО</w:t>
            </w:r>
            <w:r>
              <w:br/>
            </w:r>
            <w:r>
              <w:rPr>
                <w:rFonts w:ascii="Times New Roman"/>
                <w:b w:val="false"/>
                <w:i w:val="false"/>
                <w:color w:val="000000"/>
                <w:sz w:val="20"/>
              </w:rPr>
              <w:t>
жіберу</w:t>
            </w:r>
            <w:r>
              <w:br/>
            </w:r>
            <w:r>
              <w:rPr>
                <w:rFonts w:ascii="Times New Roman"/>
                <w:b w:val="false"/>
                <w:i w:val="false"/>
                <w:color w:val="000000"/>
                <w:sz w:val="20"/>
              </w:rPr>
              <w:t>
үшін қол</w:t>
            </w:r>
            <w:r>
              <w:br/>
            </w:r>
            <w:r>
              <w:rPr>
                <w:rFonts w:ascii="Times New Roman"/>
                <w:b w:val="false"/>
                <w:i w:val="false"/>
                <w:color w:val="000000"/>
                <w:sz w:val="20"/>
              </w:rPr>
              <w:t>
қою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9.</w:t>
            </w:r>
            <w:r>
              <w:br/>
            </w:r>
            <w:r>
              <w:rPr>
                <w:rFonts w:ascii="Times New Roman"/>
                <w:b w:val="false"/>
                <w:i w:val="false"/>
                <w:color w:val="000000"/>
                <w:sz w:val="20"/>
              </w:rPr>
              <w:t>
Кеңсе</w:t>
            </w:r>
            <w:r>
              <w:br/>
            </w:r>
            <w:r>
              <w:rPr>
                <w:rFonts w:ascii="Times New Roman"/>
                <w:b w:val="false"/>
                <w:i w:val="false"/>
                <w:color w:val="000000"/>
                <w:sz w:val="20"/>
              </w:rPr>
              <w:t>
маманы</w:t>
            </w:r>
            <w:r>
              <w:br/>
            </w:r>
            <w:r>
              <w:rPr>
                <w:rFonts w:ascii="Times New Roman"/>
                <w:b w:val="false"/>
                <w:i w:val="false"/>
                <w:color w:val="000000"/>
                <w:sz w:val="20"/>
              </w:rPr>
              <w:t>
арқылы</w:t>
            </w:r>
            <w:r>
              <w:br/>
            </w:r>
            <w:r>
              <w:rPr>
                <w:rFonts w:ascii="Times New Roman"/>
                <w:b w:val="false"/>
                <w:i w:val="false"/>
                <w:color w:val="000000"/>
                <w:sz w:val="20"/>
              </w:rPr>
              <w:t>
уәкілет</w:t>
            </w:r>
            <w:r>
              <w:br/>
            </w:r>
            <w:r>
              <w:rPr>
                <w:rFonts w:ascii="Times New Roman"/>
                <w:b w:val="false"/>
                <w:i w:val="false"/>
                <w:color w:val="000000"/>
                <w:sz w:val="20"/>
              </w:rPr>
              <w:t>
ті орган басшысы</w:t>
            </w:r>
            <w:r>
              <w:br/>
            </w:r>
            <w:r>
              <w:rPr>
                <w:rFonts w:ascii="Times New Roman"/>
                <w:b w:val="false"/>
                <w:i w:val="false"/>
                <w:color w:val="000000"/>
                <w:sz w:val="20"/>
              </w:rPr>
              <w:t>
на қол</w:t>
            </w:r>
            <w:r>
              <w:br/>
            </w:r>
            <w:r>
              <w:rPr>
                <w:rFonts w:ascii="Times New Roman"/>
                <w:b w:val="false"/>
                <w:i w:val="false"/>
                <w:color w:val="000000"/>
                <w:sz w:val="20"/>
              </w:rPr>
              <w:t>
қоюға құ</w:t>
            </w:r>
            <w:r>
              <w:br/>
            </w:r>
            <w:r>
              <w:rPr>
                <w:rFonts w:ascii="Times New Roman"/>
                <w:b w:val="false"/>
                <w:i w:val="false"/>
                <w:color w:val="000000"/>
                <w:sz w:val="20"/>
              </w:rPr>
              <w:t>
жаттарды</w:t>
            </w:r>
            <w:r>
              <w:br/>
            </w:r>
            <w:r>
              <w:rPr>
                <w:rFonts w:ascii="Times New Roman"/>
                <w:b w:val="false"/>
                <w:i w:val="false"/>
                <w:color w:val="000000"/>
                <w:sz w:val="20"/>
              </w:rPr>
              <w:t>
жібереді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12.</w:t>
            </w:r>
            <w:r>
              <w:br/>
            </w:r>
            <w:r>
              <w:rPr>
                <w:rFonts w:ascii="Times New Roman"/>
                <w:b w:val="false"/>
                <w:i w:val="false"/>
                <w:color w:val="000000"/>
                <w:sz w:val="20"/>
              </w:rPr>
              <w:t>
Кітапта</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тіркеу.</w:t>
            </w:r>
            <w:r>
              <w:br/>
            </w:r>
            <w:r>
              <w:rPr>
                <w:rFonts w:ascii="Times New Roman"/>
                <w:b w:val="false"/>
                <w:i w:val="false"/>
                <w:color w:val="000000"/>
                <w:sz w:val="20"/>
              </w:rPr>
              <w:t>
Тұтыну</w:t>
            </w:r>
            <w:r>
              <w:br/>
            </w:r>
            <w:r>
              <w:rPr>
                <w:rFonts w:ascii="Times New Roman"/>
                <w:b w:val="false"/>
                <w:i w:val="false"/>
                <w:color w:val="000000"/>
                <w:sz w:val="20"/>
              </w:rPr>
              <w:t>
шыға не</w:t>
            </w:r>
            <w:r>
              <w:br/>
            </w:r>
            <w:r>
              <w:rPr>
                <w:rFonts w:ascii="Times New Roman"/>
                <w:b w:val="false"/>
                <w:i w:val="false"/>
                <w:color w:val="000000"/>
                <w:sz w:val="20"/>
              </w:rPr>
              <w:t>
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немесе</w:t>
            </w:r>
            <w:r>
              <w:br/>
            </w:r>
            <w:r>
              <w:rPr>
                <w:rFonts w:ascii="Times New Roman"/>
                <w:b w:val="false"/>
                <w:i w:val="false"/>
                <w:color w:val="000000"/>
                <w:sz w:val="20"/>
              </w:rPr>
              <w:t>
анықта</w:t>
            </w:r>
            <w:r>
              <w:br/>
            </w:r>
            <w:r>
              <w:rPr>
                <w:rFonts w:ascii="Times New Roman"/>
                <w:b w:val="false"/>
                <w:i w:val="false"/>
                <w:color w:val="000000"/>
                <w:sz w:val="20"/>
              </w:rPr>
              <w:t>
ма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Баламалық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1925"/>
        <w:gridCol w:w="2095"/>
        <w:gridCol w:w="1883"/>
        <w:gridCol w:w="1714"/>
        <w:gridCol w:w="2798"/>
      </w:tblGrid>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w:t>
            </w:r>
            <w:r>
              <w:br/>
            </w:r>
            <w:r>
              <w:rPr>
                <w:rFonts w:ascii="Times New Roman"/>
                <w:b w:val="false"/>
                <w:i w:val="false"/>
                <w:color w:val="000000"/>
                <w:sz w:val="20"/>
              </w:rPr>
              <w:t>
пекторы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кеңсе бөл</w:t>
            </w:r>
            <w:r>
              <w:br/>
            </w:r>
            <w:r>
              <w:rPr>
                <w:rFonts w:ascii="Times New Roman"/>
                <w:b w:val="false"/>
                <w:i w:val="false"/>
                <w:color w:val="000000"/>
                <w:sz w:val="20"/>
              </w:rPr>
              <w:t>
месінің</w:t>
            </w:r>
            <w:r>
              <w:br/>
            </w:r>
            <w:r>
              <w:rPr>
                <w:rFonts w:ascii="Times New Roman"/>
                <w:b w:val="false"/>
                <w:i w:val="false"/>
                <w:color w:val="000000"/>
                <w:sz w:val="20"/>
              </w:rPr>
              <w:t>
маманы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басшысы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сектор</w:t>
            </w:r>
            <w:r>
              <w:br/>
            </w:r>
            <w:r>
              <w:rPr>
                <w:rFonts w:ascii="Times New Roman"/>
                <w:b w:val="false"/>
                <w:i w:val="false"/>
                <w:color w:val="000000"/>
                <w:sz w:val="20"/>
              </w:rPr>
              <w:t>
меңгеру</w:t>
            </w:r>
            <w:r>
              <w:br/>
            </w:r>
            <w:r>
              <w:rPr>
                <w:rFonts w:ascii="Times New Roman"/>
                <w:b w:val="false"/>
                <w:i w:val="false"/>
                <w:color w:val="000000"/>
                <w:sz w:val="20"/>
              </w:rPr>
              <w:t>
шісі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2.</w:t>
            </w:r>
            <w:r>
              <w:br/>
            </w:r>
            <w:r>
              <w:rPr>
                <w:rFonts w:ascii="Times New Roman"/>
                <w:b w:val="false"/>
                <w:i w:val="false"/>
                <w:color w:val="000000"/>
                <w:sz w:val="20"/>
              </w:rPr>
              <w:t>
Журналға</w:t>
            </w:r>
            <w:r>
              <w:br/>
            </w:r>
            <w:r>
              <w:rPr>
                <w:rFonts w:ascii="Times New Roman"/>
                <w:b w:val="false"/>
                <w:i w:val="false"/>
                <w:color w:val="000000"/>
                <w:sz w:val="20"/>
              </w:rPr>
              <w:t>
қол қо</w:t>
            </w:r>
            <w:r>
              <w:br/>
            </w:r>
            <w:r>
              <w:rPr>
                <w:rFonts w:ascii="Times New Roman"/>
                <w:b w:val="false"/>
                <w:i w:val="false"/>
                <w:color w:val="000000"/>
                <w:sz w:val="20"/>
              </w:rPr>
              <w:t>
яды және</w:t>
            </w:r>
            <w:r>
              <w:br/>
            </w:r>
            <w:r>
              <w:rPr>
                <w:rFonts w:ascii="Times New Roman"/>
                <w:b w:val="false"/>
                <w:i w:val="false"/>
                <w:color w:val="000000"/>
                <w:sz w:val="20"/>
              </w:rPr>
              <w:t>
құжаттар</w:t>
            </w:r>
            <w:r>
              <w:br/>
            </w:r>
            <w:r>
              <w:rPr>
                <w:rFonts w:ascii="Times New Roman"/>
                <w:b w:val="false"/>
                <w:i w:val="false"/>
                <w:color w:val="000000"/>
                <w:sz w:val="20"/>
              </w:rPr>
              <w:t>
ды жинай</w:t>
            </w:r>
            <w:r>
              <w:br/>
            </w:r>
            <w:r>
              <w:rPr>
                <w:rFonts w:ascii="Times New Roman"/>
                <w:b w:val="false"/>
                <w:i w:val="false"/>
                <w:color w:val="000000"/>
                <w:sz w:val="20"/>
              </w:rPr>
              <w:t>
ды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4. Құжат</w:t>
            </w:r>
            <w:r>
              <w:br/>
            </w:r>
            <w:r>
              <w:rPr>
                <w:rFonts w:ascii="Times New Roman"/>
                <w:b w:val="false"/>
                <w:i w:val="false"/>
                <w:color w:val="000000"/>
                <w:sz w:val="20"/>
              </w:rPr>
              <w:t>
тарды</w:t>
            </w:r>
            <w:r>
              <w:br/>
            </w:r>
            <w:r>
              <w:rPr>
                <w:rFonts w:ascii="Times New Roman"/>
                <w:b w:val="false"/>
                <w:i w:val="false"/>
                <w:color w:val="000000"/>
                <w:sz w:val="20"/>
              </w:rPr>
              <w:t>
қабылдау,</w:t>
            </w:r>
            <w:r>
              <w:br/>
            </w:r>
            <w:r>
              <w:rPr>
                <w:rFonts w:ascii="Times New Roman"/>
                <w:b w:val="false"/>
                <w:i w:val="false"/>
                <w:color w:val="000000"/>
                <w:sz w:val="20"/>
              </w:rPr>
              <w:t>
кіріс</w:t>
            </w:r>
            <w:r>
              <w:br/>
            </w:r>
            <w:r>
              <w:rPr>
                <w:rFonts w:ascii="Times New Roman"/>
                <w:b w:val="false"/>
                <w:i w:val="false"/>
                <w:color w:val="000000"/>
                <w:sz w:val="20"/>
              </w:rPr>
              <w:t>
хат-хабар</w:t>
            </w:r>
            <w:r>
              <w:br/>
            </w:r>
            <w:r>
              <w:rPr>
                <w:rFonts w:ascii="Times New Roman"/>
                <w:b w:val="false"/>
                <w:i w:val="false"/>
                <w:color w:val="000000"/>
                <w:sz w:val="20"/>
              </w:rPr>
              <w:t>
ды тіркеу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5.</w:t>
            </w:r>
            <w:r>
              <w:br/>
            </w:r>
            <w:r>
              <w:rPr>
                <w:rFonts w:ascii="Times New Roman"/>
                <w:b w:val="false"/>
                <w:i w:val="false"/>
                <w:color w:val="000000"/>
                <w:sz w:val="20"/>
              </w:rPr>
              <w:t>
Құжаттар</w:t>
            </w:r>
            <w:r>
              <w:br/>
            </w:r>
            <w:r>
              <w:rPr>
                <w:rFonts w:ascii="Times New Roman"/>
                <w:b w:val="false"/>
                <w:i w:val="false"/>
                <w:color w:val="000000"/>
                <w:sz w:val="20"/>
              </w:rPr>
              <w:t>
мен таны</w:t>
            </w:r>
            <w:r>
              <w:br/>
            </w:r>
            <w:r>
              <w:rPr>
                <w:rFonts w:ascii="Times New Roman"/>
                <w:b w:val="false"/>
                <w:i w:val="false"/>
                <w:color w:val="000000"/>
                <w:sz w:val="20"/>
              </w:rPr>
              <w:t>
су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6.</w:t>
            </w:r>
            <w:r>
              <w:br/>
            </w:r>
            <w:r>
              <w:rPr>
                <w:rFonts w:ascii="Times New Roman"/>
                <w:b w:val="false"/>
                <w:i w:val="false"/>
                <w:color w:val="000000"/>
                <w:sz w:val="20"/>
              </w:rPr>
              <w:t>
Аталған</w:t>
            </w:r>
            <w:r>
              <w:br/>
            </w:r>
            <w:r>
              <w:rPr>
                <w:rFonts w:ascii="Times New Roman"/>
                <w:b w:val="false"/>
                <w:i w:val="false"/>
                <w:color w:val="000000"/>
                <w:sz w:val="20"/>
              </w:rPr>
              <w:t>
бағыт бойынша</w:t>
            </w:r>
            <w:r>
              <w:br/>
            </w:r>
            <w:r>
              <w:rPr>
                <w:rFonts w:ascii="Times New Roman"/>
                <w:b w:val="false"/>
                <w:i w:val="false"/>
                <w:color w:val="000000"/>
                <w:sz w:val="20"/>
              </w:rPr>
              <w:t>
жұмысты</w:t>
            </w:r>
            <w:r>
              <w:br/>
            </w:r>
            <w:r>
              <w:rPr>
                <w:rFonts w:ascii="Times New Roman"/>
                <w:b w:val="false"/>
                <w:i w:val="false"/>
                <w:color w:val="000000"/>
                <w:sz w:val="20"/>
              </w:rPr>
              <w:t>
ұйымдас</w:t>
            </w:r>
            <w:r>
              <w:br/>
            </w:r>
            <w:r>
              <w:rPr>
                <w:rFonts w:ascii="Times New Roman"/>
                <w:b w:val="false"/>
                <w:i w:val="false"/>
                <w:color w:val="000000"/>
                <w:sz w:val="20"/>
              </w:rPr>
              <w:t>
тырады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Құжаттармен танысады, өтініш білдірушіге электрондық деректер базасында іздеу жүргізеді, құжаттар толықтығына тексеруді жүзеге асырады, негізделген бас тарту даярлайды немесе анықтама ресімдейді, бақылаушы тексеруге сектор меңге</w:t>
            </w:r>
            <w:r>
              <w:br/>
            </w:r>
            <w:r>
              <w:rPr>
                <w:rFonts w:ascii="Times New Roman"/>
                <w:b w:val="false"/>
                <w:i w:val="false"/>
                <w:color w:val="000000"/>
                <w:sz w:val="20"/>
              </w:rPr>
              <w:t>
рушісіне жібереді</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12.</w:t>
            </w:r>
            <w:r>
              <w:br/>
            </w:r>
            <w:r>
              <w:rPr>
                <w:rFonts w:ascii="Times New Roman"/>
                <w:b w:val="false"/>
                <w:i w:val="false"/>
                <w:color w:val="000000"/>
                <w:sz w:val="20"/>
              </w:rPr>
              <w:t>
Тұтынушы</w:t>
            </w:r>
            <w:r>
              <w:br/>
            </w:r>
            <w:r>
              <w:rPr>
                <w:rFonts w:ascii="Times New Roman"/>
                <w:b w:val="false"/>
                <w:i w:val="false"/>
                <w:color w:val="000000"/>
                <w:sz w:val="20"/>
              </w:rPr>
              <w:t>
ға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w:t>
            </w:r>
            <w:r>
              <w:br/>
            </w:r>
            <w:r>
              <w:rPr>
                <w:rFonts w:ascii="Times New Roman"/>
                <w:b w:val="false"/>
                <w:i w:val="false"/>
                <w:color w:val="000000"/>
                <w:sz w:val="20"/>
              </w:rPr>
              <w:t>
сін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3.</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жаттарды</w:t>
            </w:r>
            <w:r>
              <w:br/>
            </w:r>
            <w:r>
              <w:rPr>
                <w:rFonts w:ascii="Times New Roman"/>
                <w:b w:val="false"/>
                <w:i w:val="false"/>
                <w:color w:val="000000"/>
                <w:sz w:val="20"/>
              </w:rPr>
              <w:t>
жолдайды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9. Құжат</w:t>
            </w:r>
            <w:r>
              <w:br/>
            </w:r>
            <w:r>
              <w:rPr>
                <w:rFonts w:ascii="Times New Roman"/>
                <w:b w:val="false"/>
                <w:i w:val="false"/>
                <w:color w:val="000000"/>
                <w:sz w:val="20"/>
              </w:rPr>
              <w:t>
тарды уә</w:t>
            </w:r>
            <w:r>
              <w:br/>
            </w:r>
            <w:r>
              <w:rPr>
                <w:rFonts w:ascii="Times New Roman"/>
                <w:b w:val="false"/>
                <w:i w:val="false"/>
                <w:color w:val="000000"/>
                <w:sz w:val="20"/>
              </w:rPr>
              <w:t>
кілетті</w:t>
            </w:r>
            <w:r>
              <w:br/>
            </w:r>
            <w:r>
              <w:rPr>
                <w:rFonts w:ascii="Times New Roman"/>
                <w:b w:val="false"/>
                <w:i w:val="false"/>
                <w:color w:val="000000"/>
                <w:sz w:val="20"/>
              </w:rPr>
              <w:t>
орган</w:t>
            </w:r>
            <w:r>
              <w:br/>
            </w:r>
            <w:r>
              <w:rPr>
                <w:rFonts w:ascii="Times New Roman"/>
                <w:b w:val="false"/>
                <w:i w:val="false"/>
                <w:color w:val="000000"/>
                <w:sz w:val="20"/>
              </w:rPr>
              <w:t>
басшысына</w:t>
            </w:r>
            <w:r>
              <w:br/>
            </w:r>
            <w:r>
              <w:rPr>
                <w:rFonts w:ascii="Times New Roman"/>
                <w:b w:val="false"/>
                <w:i w:val="false"/>
                <w:color w:val="000000"/>
                <w:sz w:val="20"/>
              </w:rPr>
              <w:t>
жібереді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8.</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кеңсе</w:t>
            </w:r>
            <w:r>
              <w:br/>
            </w:r>
            <w:r>
              <w:rPr>
                <w:rFonts w:ascii="Times New Roman"/>
                <w:b w:val="false"/>
                <w:i w:val="false"/>
                <w:color w:val="000000"/>
                <w:sz w:val="20"/>
              </w:rPr>
              <w:t>
маманы</w:t>
            </w:r>
            <w:r>
              <w:br/>
            </w:r>
            <w:r>
              <w:rPr>
                <w:rFonts w:ascii="Times New Roman"/>
                <w:b w:val="false"/>
                <w:i w:val="false"/>
                <w:color w:val="000000"/>
                <w:sz w:val="20"/>
              </w:rPr>
              <w:t>
на жібе</w:t>
            </w:r>
            <w:r>
              <w:br/>
            </w:r>
            <w:r>
              <w:rPr>
                <w:rFonts w:ascii="Times New Roman"/>
                <w:b w:val="false"/>
                <w:i w:val="false"/>
                <w:color w:val="000000"/>
                <w:sz w:val="20"/>
              </w:rPr>
              <w:t>
реді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11. Кітап</w:t>
            </w:r>
            <w:r>
              <w:br/>
            </w:r>
            <w:r>
              <w:rPr>
                <w:rFonts w:ascii="Times New Roman"/>
                <w:b w:val="false"/>
                <w:i w:val="false"/>
                <w:color w:val="000000"/>
                <w:sz w:val="20"/>
              </w:rPr>
              <w:t>
та хабар</w:t>
            </w:r>
            <w:r>
              <w:br/>
            </w:r>
            <w:r>
              <w:rPr>
                <w:rFonts w:ascii="Times New Roman"/>
                <w:b w:val="false"/>
                <w:i w:val="false"/>
                <w:color w:val="000000"/>
                <w:sz w:val="20"/>
              </w:rPr>
              <w:t>
ламаны</w:t>
            </w:r>
            <w:r>
              <w:br/>
            </w:r>
            <w:r>
              <w:rPr>
                <w:rFonts w:ascii="Times New Roman"/>
                <w:b w:val="false"/>
                <w:i w:val="false"/>
                <w:color w:val="000000"/>
                <w:sz w:val="20"/>
              </w:rPr>
              <w:t>
тіркеу.</w:t>
            </w:r>
            <w:r>
              <w:br/>
            </w:r>
            <w:r>
              <w:rPr>
                <w:rFonts w:ascii="Times New Roman"/>
                <w:b w:val="false"/>
                <w:i w:val="false"/>
                <w:color w:val="000000"/>
                <w:sz w:val="20"/>
              </w:rPr>
              <w:t>
Тұтынушы</w:t>
            </w:r>
            <w:r>
              <w:br/>
            </w:r>
            <w:r>
              <w:rPr>
                <w:rFonts w:ascii="Times New Roman"/>
                <w:b w:val="false"/>
                <w:i w:val="false"/>
                <w:color w:val="000000"/>
                <w:sz w:val="20"/>
              </w:rPr>
              <w:t>
ға негіз</w:t>
            </w:r>
            <w:r>
              <w:br/>
            </w:r>
            <w:r>
              <w:rPr>
                <w:rFonts w:ascii="Times New Roman"/>
                <w:b w:val="false"/>
                <w:i w:val="false"/>
                <w:color w:val="000000"/>
                <w:sz w:val="20"/>
              </w:rPr>
              <w:t>
делген</w:t>
            </w:r>
            <w:r>
              <w:br/>
            </w:r>
            <w:r>
              <w:rPr>
                <w:rFonts w:ascii="Times New Roman"/>
                <w:b w:val="false"/>
                <w:i w:val="false"/>
                <w:color w:val="000000"/>
                <w:sz w:val="20"/>
              </w:rPr>
              <w:t>
бас тарту</w:t>
            </w:r>
            <w:r>
              <w:br/>
            </w:r>
            <w:r>
              <w:rPr>
                <w:rFonts w:ascii="Times New Roman"/>
                <w:b w:val="false"/>
                <w:i w:val="false"/>
                <w:color w:val="000000"/>
                <w:sz w:val="20"/>
              </w:rPr>
              <w:t>
немесе</w:t>
            </w:r>
            <w:r>
              <w:br/>
            </w:r>
            <w:r>
              <w:rPr>
                <w:rFonts w:ascii="Times New Roman"/>
                <w:b w:val="false"/>
                <w:i w:val="false"/>
                <w:color w:val="000000"/>
                <w:sz w:val="20"/>
              </w:rPr>
              <w:t>
анықтама</w:t>
            </w:r>
            <w:r>
              <w:br/>
            </w:r>
            <w:r>
              <w:rPr>
                <w:rFonts w:ascii="Times New Roman"/>
                <w:b w:val="false"/>
                <w:i w:val="false"/>
                <w:color w:val="000000"/>
                <w:sz w:val="20"/>
              </w:rPr>
              <w:t>
беру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10.</w:t>
            </w:r>
            <w:r>
              <w:br/>
            </w:r>
            <w:r>
              <w:rPr>
                <w:rFonts w:ascii="Times New Roman"/>
                <w:b w:val="false"/>
                <w:i w:val="false"/>
                <w:color w:val="000000"/>
                <w:sz w:val="20"/>
              </w:rPr>
              <w:t>
ХҚКО</w:t>
            </w:r>
            <w:r>
              <w:br/>
            </w:r>
            <w:r>
              <w:rPr>
                <w:rFonts w:ascii="Times New Roman"/>
                <w:b w:val="false"/>
                <w:i w:val="false"/>
                <w:color w:val="000000"/>
                <w:sz w:val="20"/>
              </w:rPr>
              <w:t>
жіберу</w:t>
            </w:r>
            <w:r>
              <w:br/>
            </w:r>
            <w:r>
              <w:rPr>
                <w:rFonts w:ascii="Times New Roman"/>
                <w:b w:val="false"/>
                <w:i w:val="false"/>
                <w:color w:val="000000"/>
                <w:sz w:val="20"/>
              </w:rPr>
              <w:t>
үшін қол</w:t>
            </w:r>
            <w:r>
              <w:br/>
            </w:r>
            <w:r>
              <w:rPr>
                <w:rFonts w:ascii="Times New Roman"/>
                <w:b w:val="false"/>
                <w:i w:val="false"/>
                <w:color w:val="000000"/>
                <w:sz w:val="20"/>
              </w:rPr>
              <w:t>
қою</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69"/>
    <w:p>
      <w:pPr>
        <w:spacing w:after="0"/>
        <w:ind w:left="0"/>
        <w:jc w:val="both"/>
      </w:pPr>
      <w:r>
        <w:rPr>
          <w:rFonts w:ascii="Times New Roman"/>
          <w:b w:val="false"/>
          <w:i w:val="false"/>
          <w:color w:val="000000"/>
          <w:sz w:val="28"/>
        </w:rPr>
        <w:t>
Мемлекеттік қызметтің регламентке</w:t>
      </w:r>
      <w:r>
        <w:br/>
      </w:r>
      <w:r>
        <w:rPr>
          <w:rFonts w:ascii="Times New Roman"/>
          <w:b w:val="false"/>
          <w:i w:val="false"/>
          <w:color w:val="000000"/>
          <w:sz w:val="28"/>
        </w:rPr>
        <w:t>
3-қосымшасы</w:t>
      </w:r>
      <w:r>
        <w:br/>
      </w: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p>
    <w:bookmarkEnd w:id="69"/>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91694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169400" cy="7416800"/>
                    </a:xfrm>
                    <a:prstGeom prst="rect">
                      <a:avLst/>
                    </a:prstGeom>
                  </pic:spPr>
                </pic:pic>
              </a:graphicData>
            </a:graphic>
          </wp:inline>
        </w:drawing>
      </w:r>
    </w:p>
    <w:bookmarkStart w:name="z172" w:id="70"/>
    <w:p>
      <w:pPr>
        <w:spacing w:after="0"/>
        <w:ind w:left="0"/>
        <w:jc w:val="both"/>
      </w:pPr>
      <w:r>
        <w:rPr>
          <w:rFonts w:ascii="Times New Roman"/>
          <w:b w:val="false"/>
          <w:i w:val="false"/>
          <w:color w:val="000000"/>
          <w:sz w:val="28"/>
        </w:rPr>
        <w:t>
Мемлекеттік қызметтің регламентке</w:t>
      </w:r>
      <w:r>
        <w:br/>
      </w:r>
      <w:r>
        <w:rPr>
          <w:rFonts w:ascii="Times New Roman"/>
          <w:b w:val="false"/>
          <w:i w:val="false"/>
          <w:color w:val="000000"/>
          <w:sz w:val="28"/>
        </w:rPr>
        <w:t>
4-қосымшасы</w:t>
      </w:r>
      <w:r>
        <w:br/>
      </w: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p>
    <w:bookmarkEnd w:id="70"/>
    <w:p>
      <w:pPr>
        <w:spacing w:after="0"/>
        <w:ind w:left="0"/>
        <w:jc w:val="both"/>
      </w:pPr>
      <w:r>
        <w:rPr>
          <w:rFonts w:ascii="Times New Roman"/>
          <w:b w:val="false"/>
          <w:i w:val="false"/>
          <w:color w:val="000000"/>
          <w:sz w:val="28"/>
        </w:rPr>
        <w:t>Бланктердің үлгілері, үлгі-қалыптары</w:t>
      </w:r>
    </w:p>
    <w:p>
      <w:pPr>
        <w:spacing w:after="0"/>
        <w:ind w:left="0"/>
        <w:jc w:val="both"/>
      </w:pPr>
      <w:r>
        <w:rPr>
          <w:rFonts w:ascii="Times New Roman"/>
          <w:b w:val="false"/>
          <w:i w:val="false"/>
          <w:color w:val="000000"/>
          <w:sz w:val="28"/>
        </w:rPr>
        <w:t>Жұмыспен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уәкілетті органға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(елді мекен, аудан) </w:t>
      </w:r>
      <w:r>
        <w:br/>
      </w:r>
      <w:r>
        <w:rPr>
          <w:rFonts w:ascii="Times New Roman"/>
          <w:b w:val="false"/>
          <w:i w:val="false"/>
          <w:color w:val="000000"/>
          <w:sz w:val="28"/>
        </w:rPr>
        <w:t>
____________________________________________</w:t>
      </w:r>
      <w:r>
        <w:br/>
      </w:r>
      <w:r>
        <w:rPr>
          <w:rFonts w:ascii="Times New Roman"/>
          <w:b w:val="false"/>
          <w:i w:val="false"/>
          <w:color w:val="000000"/>
          <w:sz w:val="28"/>
        </w:rPr>
        <w:t>
(өтініш берушінің тегі, аты-жөні)</w:t>
      </w:r>
      <w:r>
        <w:br/>
      </w:r>
      <w:r>
        <w:rPr>
          <w:rFonts w:ascii="Times New Roman"/>
          <w:b w:val="false"/>
          <w:i w:val="false"/>
          <w:color w:val="000000"/>
          <w:sz w:val="28"/>
        </w:rPr>
        <w:t>
________________________мекен-жайы бойынша тұратын</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(елді мекен,аудан)</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(көше, үйдің, пәтердің №, телефон)</w:t>
      </w:r>
      <w:r>
        <w:br/>
      </w:r>
      <w:r>
        <w:rPr>
          <w:rFonts w:ascii="Times New Roman"/>
          <w:b w:val="false"/>
          <w:i w:val="false"/>
          <w:color w:val="000000"/>
          <w:sz w:val="28"/>
        </w:rPr>
        <w:t>
№__________________________ жеке куәлігі</w:t>
      </w:r>
      <w:r>
        <w:br/>
      </w:r>
      <w:r>
        <w:rPr>
          <w:rFonts w:ascii="Times New Roman"/>
          <w:b w:val="false"/>
          <w:i w:val="false"/>
          <w:color w:val="000000"/>
          <w:sz w:val="28"/>
        </w:rPr>
        <w:t>
___________________________ берілді</w:t>
      </w:r>
      <w:r>
        <w:br/>
      </w:r>
      <w:r>
        <w:rPr>
          <w:rFonts w:ascii="Times New Roman"/>
          <w:b w:val="false"/>
          <w:i w:val="false"/>
          <w:color w:val="000000"/>
          <w:sz w:val="28"/>
        </w:rPr>
        <w:t>
______________________________беру датасы</w:t>
      </w:r>
      <w:r>
        <w:br/>
      </w:r>
      <w:r>
        <w:rPr>
          <w:rFonts w:ascii="Times New Roman"/>
          <w:b w:val="false"/>
          <w:i w:val="false"/>
          <w:color w:val="000000"/>
          <w:sz w:val="28"/>
        </w:rPr>
        <w:t>
_________________________________ӘЖК</w:t>
      </w:r>
      <w:r>
        <w:br/>
      </w:r>
      <w:r>
        <w:rPr>
          <w:rFonts w:ascii="Times New Roman"/>
          <w:b w:val="false"/>
          <w:i w:val="false"/>
          <w:color w:val="000000"/>
          <w:sz w:val="28"/>
        </w:rPr>
        <w:t>
________________________________жұмыс түрі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Менің отбасыма 18 жасқа дейнігі балаларға арналған жәрдемақы тағайындауға өтінемін.</w:t>
      </w:r>
      <w:r>
        <w:br/>
      </w:r>
      <w:r>
        <w:rPr>
          <w:rFonts w:ascii="Times New Roman"/>
          <w:b w:val="false"/>
          <w:i w:val="false"/>
          <w:color w:val="000000"/>
          <w:sz w:val="28"/>
        </w:rPr>
        <w:t xml:space="preserve">
      Менің отбасым ____________________ адамнан тұрады. </w:t>
      </w:r>
      <w:r>
        <w:br/>
      </w:r>
      <w:r>
        <w:rPr>
          <w:rFonts w:ascii="Times New Roman"/>
          <w:b w:val="false"/>
          <w:i w:val="false"/>
          <w:color w:val="000000"/>
          <w:sz w:val="28"/>
        </w:rPr>
        <w:t xml:space="preserve">
      Өтінішке белгіленген үлгідегі құжаттарды қоса беремін - № 2-4 қосымша 3 дана. Өзгерістер болған жағдайда сол жайында 15 күн ішінде хабарлауға өтінемін. </w:t>
      </w:r>
      <w:r>
        <w:br/>
      </w:r>
      <w:r>
        <w:rPr>
          <w:rFonts w:ascii="Times New Roman"/>
          <w:b w:val="false"/>
          <w:i w:val="false"/>
          <w:color w:val="000000"/>
          <w:sz w:val="28"/>
        </w:rPr>
        <w:t xml:space="preserve">
      Жалған мәліметтер және қолдан жасалған құжаттарды ұсынылған үшін жауапкершілікке тартылу жөнінде білемін. </w:t>
      </w:r>
      <w:r>
        <w:br/>
      </w:r>
      <w:r>
        <w:rPr>
          <w:rFonts w:ascii="Times New Roman"/>
          <w:b w:val="false"/>
          <w:i w:val="false"/>
          <w:color w:val="000000"/>
          <w:sz w:val="28"/>
        </w:rPr>
        <w:t>
      Материалдық жағдайды тексеруге келісемін.</w:t>
      </w:r>
      <w:r>
        <w:br/>
      </w:r>
      <w:r>
        <w:rPr>
          <w:rFonts w:ascii="Times New Roman"/>
          <w:b w:val="false"/>
          <w:i w:val="false"/>
          <w:color w:val="000000"/>
          <w:sz w:val="28"/>
        </w:rPr>
        <w:t>
      "___" _______________________20 __ж.</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"___" ______________________20 __ж.</w:t>
      </w:r>
      <w:r>
        <w:br/>
      </w:r>
      <w:r>
        <w:rPr>
          <w:rFonts w:ascii="Times New Roman"/>
          <w:b w:val="false"/>
          <w:i w:val="false"/>
          <w:color w:val="000000"/>
          <w:sz w:val="28"/>
        </w:rPr>
        <w:t>
      ____________________ (құжаттар қабылданған тұлғаның ТАЖ және қолы)</w:t>
      </w:r>
    </w:p>
    <w:p>
      <w:pPr>
        <w:spacing w:after="0"/>
        <w:ind w:left="0"/>
        <w:jc w:val="both"/>
      </w:pPr>
      <w:r>
        <w:rPr>
          <w:rFonts w:ascii="Times New Roman"/>
          <w:b w:val="false"/>
          <w:i w:val="false"/>
          <w:color w:val="000000"/>
          <w:sz w:val="28"/>
        </w:rPr>
        <w:t>      Отбасының тіркеу нөмірі</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(үзіп алу сызығы)</w:t>
      </w:r>
    </w:p>
    <w:p>
      <w:pPr>
        <w:spacing w:after="0"/>
        <w:ind w:left="0"/>
        <w:jc w:val="both"/>
      </w:pPr>
      <w:r>
        <w:rPr>
          <w:rFonts w:ascii="Times New Roman"/>
          <w:b w:val="false"/>
          <w:i w:val="false"/>
          <w:color w:val="000000"/>
          <w:sz w:val="28"/>
        </w:rPr>
        <w:t>      Өзгерістер болған жағдайда сол жайында 15 күн ішінде хабарлауға өтінемін.</w:t>
      </w:r>
      <w:r>
        <w:br/>
      </w:r>
      <w:r>
        <w:rPr>
          <w:rFonts w:ascii="Times New Roman"/>
          <w:b w:val="false"/>
          <w:i w:val="false"/>
          <w:color w:val="000000"/>
          <w:sz w:val="28"/>
        </w:rPr>
        <w:t>
      Жалған мәліметтер және қолдан жасалған құжаттарды ұсынылған үшін жауапкершілікке тартылу жөнінде білемін.</w:t>
      </w:r>
      <w:r>
        <w:br/>
      </w:r>
      <w:r>
        <w:rPr>
          <w:rFonts w:ascii="Times New Roman"/>
          <w:b w:val="false"/>
          <w:i w:val="false"/>
          <w:color w:val="000000"/>
          <w:sz w:val="28"/>
        </w:rPr>
        <w:t xml:space="preserve">
      Өтініш берушінің қолы </w:t>
      </w:r>
      <w:r>
        <w:br/>
      </w:r>
      <w:r>
        <w:rPr>
          <w:rFonts w:ascii="Times New Roman"/>
          <w:b w:val="false"/>
          <w:i w:val="false"/>
          <w:color w:val="000000"/>
          <w:sz w:val="28"/>
        </w:rPr>
        <w:t>
      аз.. өтініші қоса берілген құжаттармен саны _____ дана құрайтын ___________________________________________отбасының тіркелу нөмірімен 20 ж. _______________ қабылданды.</w:t>
      </w:r>
    </w:p>
    <w:p>
      <w:pPr>
        <w:spacing w:after="0"/>
        <w:ind w:left="0"/>
        <w:jc w:val="both"/>
      </w:pPr>
      <w:r>
        <w:rPr>
          <w:rFonts w:ascii="Times New Roman"/>
          <w:b w:val="false"/>
          <w:i w:val="false"/>
          <w:color w:val="000000"/>
          <w:sz w:val="28"/>
        </w:rPr>
        <w:t>      Құжаттар қабылданға тұлғаның ТАЖ, лауазымы, қолы _____________</w:t>
      </w:r>
    </w:p>
    <w:p>
      <w:pPr>
        <w:spacing w:after="0"/>
        <w:ind w:left="0"/>
        <w:jc w:val="both"/>
      </w:pPr>
      <w:r>
        <w:rPr>
          <w:rFonts w:ascii="Times New Roman"/>
          <w:b w:val="false"/>
          <w:i w:val="false"/>
          <w:color w:val="000000"/>
          <w:sz w:val="28"/>
        </w:rPr>
        <w:t>      Отбасының тіркеу нөмірі ____________</w:t>
      </w:r>
    </w:p>
    <w:p>
      <w:pPr>
        <w:spacing w:after="0"/>
        <w:ind w:left="0"/>
        <w:jc w:val="both"/>
      </w:pPr>
      <w:r>
        <w:rPr>
          <w:rFonts w:ascii="Times New Roman"/>
          <w:b w:val="false"/>
          <w:i w:val="false"/>
          <w:color w:val="000000"/>
          <w:sz w:val="28"/>
        </w:rPr>
        <w:t xml:space="preserve">Өтініш беруші отбасының құрамы жөніндегі мәліметтер </w:t>
      </w:r>
    </w:p>
    <w:p>
      <w:pPr>
        <w:spacing w:after="0"/>
        <w:ind w:left="0"/>
        <w:jc w:val="both"/>
      </w:pPr>
      <w:r>
        <w:rPr>
          <w:rFonts w:ascii="Times New Roman"/>
          <w:b w:val="false"/>
          <w:i w:val="false"/>
          <w:color w:val="000000"/>
          <w:sz w:val="28"/>
        </w:rPr>
        <w:t>      _________________________ _________________________</w:t>
      </w:r>
      <w:r>
        <w:br/>
      </w:r>
      <w:r>
        <w:rPr>
          <w:rFonts w:ascii="Times New Roman"/>
          <w:b w:val="false"/>
          <w:i w:val="false"/>
          <w:color w:val="000000"/>
          <w:sz w:val="28"/>
        </w:rPr>
        <w:t>
      (өтініш берушінің ТАЖ)       (үй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3961"/>
        <w:gridCol w:w="2900"/>
        <w:gridCol w:w="4112"/>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мүшелерінің ТАЖ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берушіге туыстық қатынас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3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 Күні 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Отбасының тіркеу нөмірі ______</w:t>
      </w:r>
    </w:p>
    <w:p>
      <w:pPr>
        <w:spacing w:after="0"/>
        <w:ind w:left="0"/>
        <w:jc w:val="both"/>
      </w:pPr>
      <w:r>
        <w:rPr>
          <w:rFonts w:ascii="Times New Roman"/>
          <w:b w:val="false"/>
          <w:i w:val="false"/>
          <w:color w:val="000000"/>
          <w:sz w:val="28"/>
        </w:rPr>
        <w:t>      20__ жылдың ___ тоқсанында өтініш беруші отбасы мүшелерінің алған табыстар жөніндегі мәліметтер</w:t>
      </w:r>
      <w:r>
        <w:br/>
      </w:r>
      <w:r>
        <w:rPr>
          <w:rFonts w:ascii="Times New Roman"/>
          <w:b w:val="false"/>
          <w:i w:val="false"/>
          <w:color w:val="000000"/>
          <w:sz w:val="28"/>
        </w:rPr>
        <w:t>
      _________________________ _____________________</w:t>
      </w:r>
      <w:r>
        <w:br/>
      </w:r>
      <w:r>
        <w:rPr>
          <w:rFonts w:ascii="Times New Roman"/>
          <w:b w:val="false"/>
          <w:i w:val="false"/>
          <w:color w:val="000000"/>
          <w:sz w:val="28"/>
        </w:rPr>
        <w:t>
      (өтініш берушінің ТАЖ)      (үй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596"/>
        <w:gridCol w:w="1732"/>
        <w:gridCol w:w="1277"/>
        <w:gridCol w:w="1483"/>
        <w:gridCol w:w="1203"/>
        <w:gridCol w:w="1203"/>
        <w:gridCol w:w="1478"/>
        <w:gridCol w:w="1204"/>
      </w:tblGrid>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мүшелерінің ТАЖ </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xml:space="preserve">
оқу </w:t>
            </w:r>
            <w:r>
              <w:br/>
            </w:r>
            <w:r>
              <w:rPr>
                <w:rFonts w:ascii="Times New Roman"/>
                <w:b w:val="false"/>
                <w:i w:val="false"/>
                <w:color w:val="000000"/>
                <w:sz w:val="20"/>
              </w:rPr>
              <w:t>
орны</w:t>
            </w:r>
            <w:r>
              <w:br/>
            </w:r>
            <w:r>
              <w:rPr>
                <w:rFonts w:ascii="Times New Roman"/>
                <w:b w:val="false"/>
                <w:i w:val="false"/>
                <w:color w:val="000000"/>
                <w:sz w:val="20"/>
              </w:rPr>
              <w:t>
(жұмыс</w:t>
            </w:r>
            <w:r>
              <w:br/>
            </w:r>
            <w:r>
              <w:rPr>
                <w:rFonts w:ascii="Times New Roman"/>
                <w:b w:val="false"/>
                <w:i w:val="false"/>
                <w:color w:val="000000"/>
                <w:sz w:val="20"/>
              </w:rPr>
              <w:t>
сыздар)</w:t>
            </w:r>
            <w:r>
              <w:br/>
            </w:r>
            <w:r>
              <w:rPr>
                <w:rFonts w:ascii="Times New Roman"/>
                <w:b w:val="false"/>
                <w:i w:val="false"/>
                <w:color w:val="000000"/>
                <w:sz w:val="20"/>
              </w:rPr>
              <w:t>
Жұмыс</w:t>
            </w:r>
            <w:r>
              <w:br/>
            </w:r>
            <w:r>
              <w:rPr>
                <w:rFonts w:ascii="Times New Roman"/>
                <w:b w:val="false"/>
                <w:i w:val="false"/>
                <w:color w:val="000000"/>
                <w:sz w:val="20"/>
              </w:rPr>
              <w:t>
пен</w:t>
            </w:r>
            <w:r>
              <w:br/>
            </w:r>
            <w:r>
              <w:rPr>
                <w:rFonts w:ascii="Times New Roman"/>
                <w:b w:val="false"/>
                <w:i w:val="false"/>
                <w:color w:val="000000"/>
                <w:sz w:val="20"/>
              </w:rPr>
              <w:t>
қамту</w:t>
            </w:r>
            <w:r>
              <w:br/>
            </w:r>
            <w:r>
              <w:rPr>
                <w:rFonts w:ascii="Times New Roman"/>
                <w:b w:val="false"/>
                <w:i w:val="false"/>
                <w:color w:val="000000"/>
                <w:sz w:val="20"/>
              </w:rPr>
              <w:t>
сұрақ</w:t>
            </w:r>
            <w:r>
              <w:br/>
            </w:r>
            <w:r>
              <w:rPr>
                <w:rFonts w:ascii="Times New Roman"/>
                <w:b w:val="false"/>
                <w:i w:val="false"/>
                <w:color w:val="000000"/>
                <w:sz w:val="20"/>
              </w:rPr>
              <w:t>
тар бо</w:t>
            </w:r>
            <w:r>
              <w:br/>
            </w:r>
            <w:r>
              <w:rPr>
                <w:rFonts w:ascii="Times New Roman"/>
                <w:b w:val="false"/>
                <w:i w:val="false"/>
                <w:color w:val="000000"/>
                <w:sz w:val="20"/>
              </w:rPr>
              <w:t>
йынша</w:t>
            </w:r>
            <w:r>
              <w:br/>
            </w:r>
            <w:r>
              <w:rPr>
                <w:rFonts w:ascii="Times New Roman"/>
                <w:b w:val="false"/>
                <w:i w:val="false"/>
                <w:color w:val="000000"/>
                <w:sz w:val="20"/>
              </w:rPr>
              <w:t>
орган</w:t>
            </w:r>
            <w:r>
              <w:br/>
            </w:r>
            <w:r>
              <w:rPr>
                <w:rFonts w:ascii="Times New Roman"/>
                <w:b w:val="false"/>
                <w:i w:val="false"/>
                <w:color w:val="000000"/>
                <w:sz w:val="20"/>
              </w:rPr>
              <w:t>
дарының</w:t>
            </w:r>
            <w:r>
              <w:br/>
            </w:r>
            <w:r>
              <w:rPr>
                <w:rFonts w:ascii="Times New Roman"/>
                <w:b w:val="false"/>
                <w:i w:val="false"/>
                <w:color w:val="000000"/>
                <w:sz w:val="20"/>
              </w:rPr>
              <w:t>
анықта</w:t>
            </w:r>
            <w:r>
              <w:br/>
            </w:r>
            <w:r>
              <w:rPr>
                <w:rFonts w:ascii="Times New Roman"/>
                <w:b w:val="false"/>
                <w:i w:val="false"/>
                <w:color w:val="000000"/>
                <w:sz w:val="20"/>
              </w:rPr>
              <w:t>
масымен</w:t>
            </w:r>
            <w:r>
              <w:br/>
            </w:r>
            <w:r>
              <w:rPr>
                <w:rFonts w:ascii="Times New Roman"/>
                <w:b w:val="false"/>
                <w:i w:val="false"/>
                <w:color w:val="000000"/>
                <w:sz w:val="20"/>
              </w:rPr>
              <w:t>
тіркелу</w:t>
            </w:r>
            <w:r>
              <w:br/>
            </w:r>
            <w:r>
              <w:rPr>
                <w:rFonts w:ascii="Times New Roman"/>
                <w:b w:val="false"/>
                <w:i w:val="false"/>
                <w:color w:val="000000"/>
                <w:sz w:val="20"/>
              </w:rPr>
              <w:t>
фактін</w:t>
            </w:r>
            <w:r>
              <w:br/>
            </w:r>
            <w:r>
              <w:rPr>
                <w:rFonts w:ascii="Times New Roman"/>
                <w:b w:val="false"/>
                <w:i w:val="false"/>
                <w:color w:val="000000"/>
                <w:sz w:val="20"/>
              </w:rPr>
              <w:t>
растай</w:t>
            </w:r>
            <w:r>
              <w:br/>
            </w:r>
            <w:r>
              <w:rPr>
                <w:rFonts w:ascii="Times New Roman"/>
                <w:b w:val="false"/>
                <w:i w:val="false"/>
                <w:color w:val="000000"/>
                <w:sz w:val="20"/>
              </w:rPr>
              <w:t>
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растайтын кіріс сомалары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қыз</w:t>
            </w:r>
            <w:r>
              <w:br/>
            </w:r>
            <w:r>
              <w:rPr>
                <w:rFonts w:ascii="Times New Roman"/>
                <w:b w:val="false"/>
                <w:i w:val="false"/>
                <w:color w:val="000000"/>
                <w:sz w:val="20"/>
              </w:rPr>
              <w:t>
меті</w:t>
            </w:r>
            <w:r>
              <w:br/>
            </w:r>
            <w:r>
              <w:rPr>
                <w:rFonts w:ascii="Times New Roman"/>
                <w:b w:val="false"/>
                <w:i w:val="false"/>
                <w:color w:val="000000"/>
                <w:sz w:val="20"/>
              </w:rPr>
              <w:t>
тура</w:t>
            </w:r>
            <w:r>
              <w:br/>
            </w:r>
            <w:r>
              <w:rPr>
                <w:rFonts w:ascii="Times New Roman"/>
                <w:b w:val="false"/>
                <w:i w:val="false"/>
                <w:color w:val="000000"/>
                <w:sz w:val="20"/>
              </w:rPr>
              <w:t>
лы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w:t>
            </w:r>
            <w:r>
              <w:br/>
            </w:r>
            <w:r>
              <w:rPr>
                <w:rFonts w:ascii="Times New Roman"/>
                <w:b w:val="false"/>
                <w:i w:val="false"/>
                <w:color w:val="000000"/>
                <w:sz w:val="20"/>
              </w:rPr>
              <w:t>
ақы,</w:t>
            </w:r>
            <w:r>
              <w:br/>
            </w:r>
            <w:r>
              <w:rPr>
                <w:rFonts w:ascii="Times New Roman"/>
                <w:b w:val="false"/>
                <w:i w:val="false"/>
                <w:color w:val="000000"/>
                <w:sz w:val="20"/>
              </w:rPr>
              <w:t>
жәрдем</w:t>
            </w:r>
            <w:r>
              <w:br/>
            </w:r>
            <w:r>
              <w:rPr>
                <w:rFonts w:ascii="Times New Roman"/>
                <w:b w:val="false"/>
                <w:i w:val="false"/>
                <w:color w:val="000000"/>
                <w:sz w:val="20"/>
              </w:rPr>
              <w:t>
ақы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пред</w:t>
            </w:r>
            <w:r>
              <w:br/>
            </w:r>
            <w:r>
              <w:rPr>
                <w:rFonts w:ascii="Times New Roman"/>
                <w:b w:val="false"/>
                <w:i w:val="false"/>
                <w:color w:val="000000"/>
                <w:sz w:val="20"/>
              </w:rPr>
              <w:t>
при</w:t>
            </w:r>
            <w:r>
              <w:br/>
            </w:r>
            <w:r>
              <w:rPr>
                <w:rFonts w:ascii="Times New Roman"/>
                <w:b w:val="false"/>
                <w:i w:val="false"/>
                <w:color w:val="000000"/>
                <w:sz w:val="20"/>
              </w:rPr>
              <w:t>
нима</w:t>
            </w:r>
            <w:r>
              <w:br/>
            </w:r>
            <w:r>
              <w:rPr>
                <w:rFonts w:ascii="Times New Roman"/>
                <w:b w:val="false"/>
                <w:i w:val="false"/>
                <w:color w:val="000000"/>
                <w:sz w:val="20"/>
              </w:rPr>
              <w:t>
тель</w:t>
            </w:r>
            <w:r>
              <w:br/>
            </w:r>
            <w:r>
              <w:rPr>
                <w:rFonts w:ascii="Times New Roman"/>
                <w:b w:val="false"/>
                <w:i w:val="false"/>
                <w:color w:val="000000"/>
                <w:sz w:val="20"/>
              </w:rPr>
              <w:t>
ской дея</w:t>
            </w:r>
            <w:r>
              <w:br/>
            </w:r>
            <w:r>
              <w:rPr>
                <w:rFonts w:ascii="Times New Roman"/>
                <w:b w:val="false"/>
                <w:i w:val="false"/>
                <w:color w:val="000000"/>
                <w:sz w:val="20"/>
              </w:rPr>
              <w:t>
тель</w:t>
            </w:r>
            <w:r>
              <w:br/>
            </w:r>
            <w:r>
              <w:rPr>
                <w:rFonts w:ascii="Times New Roman"/>
                <w:b w:val="false"/>
                <w:i w:val="false"/>
                <w:color w:val="000000"/>
                <w:sz w:val="20"/>
              </w:rPr>
              <w:t>
ности</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w:t>
            </w:r>
            <w:r>
              <w:br/>
            </w:r>
            <w:r>
              <w:rPr>
                <w:rFonts w:ascii="Times New Roman"/>
                <w:b w:val="false"/>
                <w:i w:val="false"/>
                <w:color w:val="000000"/>
                <w:sz w:val="20"/>
              </w:rPr>
              <w:t>
пен</w:t>
            </w:r>
            <w:r>
              <w:br/>
            </w:r>
            <w:r>
              <w:rPr>
                <w:rFonts w:ascii="Times New Roman"/>
                <w:b w:val="false"/>
                <w:i w:val="false"/>
                <w:color w:val="000000"/>
                <w:sz w:val="20"/>
              </w:rPr>
              <w:t>
дия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w:t>
            </w:r>
            <w:r>
              <w:br/>
            </w:r>
            <w:r>
              <w:rPr>
                <w:rFonts w:ascii="Times New Roman"/>
                <w:b w:val="false"/>
                <w:i w:val="false"/>
                <w:color w:val="000000"/>
                <w:sz w:val="20"/>
              </w:rPr>
              <w:t>
менты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r>
              <w:br/>
            </w:r>
            <w:r>
              <w:rPr>
                <w:rFonts w:ascii="Times New Roman"/>
                <w:b w:val="false"/>
                <w:i w:val="false"/>
                <w:color w:val="000000"/>
                <w:sz w:val="20"/>
              </w:rPr>
              <w:t>
тің</w:t>
            </w:r>
            <w:r>
              <w:br/>
            </w:r>
            <w:r>
              <w:rPr>
                <w:rFonts w:ascii="Times New Roman"/>
                <w:b w:val="false"/>
                <w:i w:val="false"/>
                <w:color w:val="000000"/>
                <w:sz w:val="20"/>
              </w:rPr>
              <w:t>
басқа</w:t>
            </w:r>
            <w:r>
              <w:br/>
            </w:r>
            <w:r>
              <w:rPr>
                <w:rFonts w:ascii="Times New Roman"/>
                <w:b w:val="false"/>
                <w:i w:val="false"/>
                <w:color w:val="000000"/>
                <w:sz w:val="20"/>
              </w:rPr>
              <w:t>
түрле</w:t>
            </w:r>
            <w:r>
              <w:br/>
            </w:r>
            <w:r>
              <w:rPr>
                <w:rFonts w:ascii="Times New Roman"/>
                <w:b w:val="false"/>
                <w:i w:val="false"/>
                <w:color w:val="000000"/>
                <w:sz w:val="20"/>
              </w:rPr>
              <w:t>
рі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w:t>
      </w:r>
      <w:r>
        <w:br/>
      </w:r>
      <w:r>
        <w:rPr>
          <w:rFonts w:ascii="Times New Roman"/>
          <w:b w:val="false"/>
          <w:i w:val="false"/>
          <w:color w:val="000000"/>
          <w:sz w:val="28"/>
        </w:rPr>
        <w:t>
      Күні___________________________</w:t>
      </w:r>
      <w:r>
        <w:br/>
      </w:r>
      <w:r>
        <w:rPr>
          <w:rFonts w:ascii="Times New Roman"/>
          <w:b w:val="false"/>
          <w:i w:val="false"/>
          <w:color w:val="000000"/>
          <w:sz w:val="28"/>
        </w:rPr>
        <w:t>
      Отбасының тіркеу нөмірі ___________</w:t>
      </w:r>
    </w:p>
    <w:p>
      <w:pPr>
        <w:spacing w:after="0"/>
        <w:ind w:left="0"/>
        <w:jc w:val="both"/>
      </w:pPr>
      <w:r>
        <w:rPr>
          <w:rFonts w:ascii="Times New Roman"/>
          <w:b w:val="false"/>
          <w:i w:val="false"/>
          <w:color w:val="000000"/>
          <w:sz w:val="28"/>
        </w:rPr>
        <w:t>Жеке көмекші шаруашылығы жөніндегі мәліметтер</w:t>
      </w:r>
    </w:p>
    <w:p>
      <w:pPr>
        <w:spacing w:after="0"/>
        <w:ind w:left="0"/>
        <w:jc w:val="both"/>
      </w:pPr>
      <w:r>
        <w:rPr>
          <w:rFonts w:ascii="Times New Roman"/>
          <w:b w:val="false"/>
          <w:i w:val="false"/>
          <w:color w:val="000000"/>
          <w:sz w:val="28"/>
        </w:rPr>
        <w:t>      _________________________       _________________________</w:t>
      </w:r>
      <w:r>
        <w:br/>
      </w:r>
      <w:r>
        <w:rPr>
          <w:rFonts w:ascii="Times New Roman"/>
          <w:b w:val="false"/>
          <w:i w:val="false"/>
          <w:color w:val="000000"/>
          <w:sz w:val="28"/>
        </w:rPr>
        <w:t>
      (өтініш берушінің ТАЖ)           (үй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2133"/>
        <w:gridCol w:w="3433"/>
        <w:gridCol w:w="223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Саны/өлшем бірлігі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p>
            <w:pPr>
              <w:spacing w:after="20"/>
              <w:ind w:left="20"/>
              <w:jc w:val="both"/>
            </w:pPr>
            <w:r>
              <w:rPr>
                <w:rFonts w:ascii="Times New Roman"/>
                <w:b w:val="false"/>
                <w:i w:val="false"/>
                <w:color w:val="000000"/>
                <w:sz w:val="20"/>
              </w:rPr>
              <w:t>сиырлар</w:t>
            </w:r>
          </w:p>
          <w:p>
            <w:pPr>
              <w:spacing w:after="20"/>
              <w:ind w:left="20"/>
              <w:jc w:val="both"/>
            </w:pPr>
            <w:r>
              <w:rPr>
                <w:rFonts w:ascii="Times New Roman"/>
                <w:b w:val="false"/>
                <w:i w:val="false"/>
                <w:color w:val="000000"/>
                <w:sz w:val="20"/>
              </w:rPr>
              <w:t>бұқалар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p>
            <w:pPr>
              <w:spacing w:after="20"/>
              <w:ind w:left="20"/>
              <w:jc w:val="both"/>
            </w:pPr>
            <w:r>
              <w:rPr>
                <w:rFonts w:ascii="Times New Roman"/>
                <w:b w:val="false"/>
                <w:i w:val="false"/>
                <w:color w:val="000000"/>
                <w:sz w:val="20"/>
              </w:rPr>
              <w:t>биелер</w:t>
            </w:r>
          </w:p>
          <w:p>
            <w:pPr>
              <w:spacing w:after="20"/>
              <w:ind w:left="20"/>
              <w:jc w:val="both"/>
            </w:pPr>
            <w:r>
              <w:rPr>
                <w:rFonts w:ascii="Times New Roman"/>
                <w:b w:val="false"/>
                <w:i w:val="false"/>
                <w:color w:val="000000"/>
                <w:sz w:val="20"/>
              </w:rPr>
              <w:t>айғырлар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 оның ішінде аулалық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p>
            <w:pPr>
              <w:spacing w:after="20"/>
              <w:ind w:left="20"/>
              <w:jc w:val="both"/>
            </w:pPr>
            <w:r>
              <w:rPr>
                <w:rFonts w:ascii="Times New Roman"/>
                <w:b w:val="false"/>
                <w:i w:val="false"/>
                <w:color w:val="000000"/>
                <w:sz w:val="20"/>
              </w:rPr>
              <w:t>інгендер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жер үлесі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Мүлкі пай</w:t>
            </w:r>
          </w:p>
          <w:p>
            <w:pPr>
              <w:spacing w:after="20"/>
              <w:ind w:left="20"/>
              <w:jc w:val="both"/>
            </w:pPr>
            <w:r>
              <w:rPr>
                <w:rFonts w:ascii="Times New Roman"/>
                <w:b w:val="false"/>
                <w:i w:val="false"/>
                <w:color w:val="000000"/>
                <w:sz w:val="20"/>
              </w:rPr>
              <w:t>(беру жылы)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тауықтар, үйректер, қаздар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w:t>
      </w:r>
      <w:r>
        <w:br/>
      </w:r>
      <w:r>
        <w:rPr>
          <w:rFonts w:ascii="Times New Roman"/>
          <w:b w:val="false"/>
          <w:i w:val="false"/>
          <w:color w:val="000000"/>
          <w:sz w:val="28"/>
        </w:rPr>
        <w:t>
      Датасы ____________________________</w:t>
      </w:r>
    </w:p>
    <w:p>
      <w:pPr>
        <w:spacing w:after="0"/>
        <w:ind w:left="0"/>
        <w:jc w:val="both"/>
      </w:pPr>
      <w:r>
        <w:rPr>
          <w:rFonts w:ascii="Times New Roman"/>
          <w:b w:val="false"/>
          <w:i w:val="false"/>
          <w:color w:val="000000"/>
          <w:sz w:val="28"/>
        </w:rPr>
        <w:t>      Жеке қосалқы шаруашылығының мөлшері</w:t>
      </w:r>
      <w:r>
        <w:br/>
      </w:r>
      <w:r>
        <w:rPr>
          <w:rFonts w:ascii="Times New Roman"/>
          <w:b w:val="false"/>
          <w:i w:val="false"/>
          <w:color w:val="000000"/>
          <w:sz w:val="28"/>
        </w:rPr>
        <w:t>
      туралы мәліметтерге қол қоюға</w:t>
      </w:r>
      <w:r>
        <w:br/>
      </w:r>
      <w:r>
        <w:rPr>
          <w:rFonts w:ascii="Times New Roman"/>
          <w:b w:val="false"/>
          <w:i w:val="false"/>
          <w:color w:val="000000"/>
          <w:sz w:val="28"/>
        </w:rPr>
        <w:t>
      уәкілеттігі бар селолық (ауылдық)</w:t>
      </w:r>
      <w:r>
        <w:br/>
      </w:r>
      <w:r>
        <w:rPr>
          <w:rFonts w:ascii="Times New Roman"/>
          <w:b w:val="false"/>
          <w:i w:val="false"/>
          <w:color w:val="000000"/>
          <w:sz w:val="28"/>
        </w:rPr>
        <w:t>
      округтің әкімінің немесе</w:t>
      </w:r>
      <w:r>
        <w:br/>
      </w:r>
      <w:r>
        <w:rPr>
          <w:rFonts w:ascii="Times New Roman"/>
          <w:b w:val="false"/>
          <w:i w:val="false"/>
          <w:color w:val="000000"/>
          <w:sz w:val="28"/>
        </w:rPr>
        <w:t>
      басқа лауазымдық тұлғаның ТАӘ ________________ ________________</w:t>
      </w:r>
    </w:p>
    <w:p>
      <w:pPr>
        <w:spacing w:after="0"/>
        <w:ind w:left="0"/>
        <w:jc w:val="both"/>
      </w:pPr>
      <w:r>
        <w:rPr>
          <w:rFonts w:ascii="Times New Roman"/>
          <w:b w:val="false"/>
          <w:i w:val="false"/>
          <w:color w:val="000000"/>
          <w:sz w:val="28"/>
        </w:rPr>
        <w:t>Құрметті __________________________________!</w:t>
      </w:r>
    </w:p>
    <w:p>
      <w:pPr>
        <w:spacing w:after="0"/>
        <w:ind w:left="0"/>
        <w:jc w:val="both"/>
      </w:pPr>
      <w:r>
        <w:rPr>
          <w:rFonts w:ascii="Times New Roman"/>
          <w:b w:val="false"/>
          <w:i w:val="false"/>
          <w:color w:val="000000"/>
          <w:sz w:val="28"/>
        </w:rPr>
        <w:t xml:space="preserve">      Қазақстан Республикасы Үкіметінің 2005 жылғы 2 қарашадағы № 1092 қаулысымен бекітілген, Балалары бар отбасыларға мемлекеттік жәрдемақылар тағайындау және төлеу ережелеріне сәйкес, «Мағжан Жұмабаев ауданының жұмыспен қамту және әлеуметтік бағдарламалар бөлімі» мемлекеттік мекемесі Сізге 18 жасқа дейінгі балалары бар отбасыларға мемлекеттік жәрдемақыны сомасы (немесе бас тарту келесі себептен) ____________________________________________________________________________ тағайындау (немесе </w:t>
      </w:r>
    </w:p>
    <w:p>
      <w:pPr>
        <w:spacing w:after="0"/>
        <w:ind w:left="0"/>
        <w:jc w:val="both"/>
      </w:pPr>
      <w:r>
        <w:rPr>
          <w:rFonts w:ascii="Times New Roman"/>
          <w:b w:val="false"/>
          <w:i w:val="false"/>
          <w:color w:val="000000"/>
          <w:sz w:val="28"/>
        </w:rPr>
        <w:t>      (тағайындалған сомасы жазбаша жазылады)</w:t>
      </w:r>
    </w:p>
    <w:p>
      <w:pPr>
        <w:spacing w:after="0"/>
        <w:ind w:left="0"/>
        <w:jc w:val="both"/>
      </w:pPr>
      <w:r>
        <w:rPr>
          <w:rFonts w:ascii="Times New Roman"/>
          <w:b w:val="false"/>
          <w:i w:val="false"/>
          <w:color w:val="000000"/>
          <w:sz w:val="28"/>
        </w:rPr>
        <w:t>тағайындаудан бас тарту) жөніндегі 20 _ ж. ___ тоқсанына тағайындалытыны жөніде хабарлайды.</w:t>
      </w:r>
    </w:p>
    <w:p>
      <w:pPr>
        <w:spacing w:after="0"/>
        <w:ind w:left="0"/>
        <w:jc w:val="both"/>
      </w:pPr>
      <w:r>
        <w:rPr>
          <w:rFonts w:ascii="Times New Roman"/>
          <w:b w:val="false"/>
          <w:i w:val="false"/>
          <w:color w:val="000000"/>
          <w:sz w:val="28"/>
        </w:rPr>
        <w:t>      Бастық ___________________</w:t>
      </w:r>
      <w:r>
        <w:br/>
      </w:r>
      <w:r>
        <w:rPr>
          <w:rFonts w:ascii="Times New Roman"/>
          <w:b w:val="false"/>
          <w:i w:val="false"/>
          <w:color w:val="000000"/>
          <w:sz w:val="28"/>
        </w:rPr>
        <w:t>
      Орын.: ______________</w:t>
      </w:r>
      <w:r>
        <w:br/>
      </w:r>
      <w:r>
        <w:rPr>
          <w:rFonts w:ascii="Times New Roman"/>
          <w:b w:val="false"/>
          <w:i w:val="false"/>
          <w:color w:val="000000"/>
          <w:sz w:val="28"/>
        </w:rPr>
        <w:t>
      Тел.: 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(үзіп алу сызығы)</w:t>
      </w:r>
    </w:p>
    <w:bookmarkStart w:name="z173" w:id="71"/>
    <w:p>
      <w:pPr>
        <w:spacing w:after="0"/>
        <w:ind w:left="0"/>
        <w:jc w:val="both"/>
      </w:pPr>
      <w:r>
        <w:rPr>
          <w:rFonts w:ascii="Times New Roman"/>
          <w:b w:val="false"/>
          <w:i w:val="false"/>
          <w:color w:val="000000"/>
          <w:sz w:val="28"/>
        </w:rPr>
        <w:t>
Мағжан Жұмабаев</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263 қаулысымен бекітілген</w:t>
      </w:r>
    </w:p>
    <w:bookmarkEnd w:id="71"/>
    <w:p>
      <w:pPr>
        <w:spacing w:after="0"/>
        <w:ind w:left="0"/>
        <w:jc w:val="left"/>
      </w:pPr>
      <w:r>
        <w:rPr>
          <w:rFonts w:ascii="Times New Roman"/>
          <w:b/>
          <w:i w:val="false"/>
          <w:color w:val="000000"/>
        </w:rPr>
        <w:t xml:space="preserve"> Мемлекеттік қызмет көрсету регламенті «Тұрғын үй көмегін тағайындау»</w:t>
      </w:r>
    </w:p>
    <w:p>
      <w:pPr>
        <w:spacing w:after="0"/>
        <w:ind w:left="0"/>
        <w:jc w:val="both"/>
      </w:pPr>
      <w:r>
        <w:rPr>
          <w:rFonts w:ascii="Times New Roman"/>
          <w:b w:val="false"/>
          <w:i w:val="false"/>
          <w:color w:val="ff0000"/>
          <w:sz w:val="28"/>
        </w:rPr>
        <w:t xml:space="preserve">      Ескерту. Регламенттің күші жойылды - Солтүстік Қазақстан облысы Мағжан Жұмабаев атындағы аудандық әкімдігінің 12.12.2012 </w:t>
      </w:r>
      <w:r>
        <w:rPr>
          <w:rFonts w:ascii="Times New Roman"/>
          <w:b w:val="false"/>
          <w:i w:val="false"/>
          <w:color w:val="ff0000"/>
          <w:sz w:val="28"/>
        </w:rPr>
        <w:t>N 567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3" w:id="72"/>
    <w:p>
      <w:pPr>
        <w:spacing w:after="0"/>
        <w:ind w:left="0"/>
        <w:jc w:val="both"/>
      </w:pPr>
      <w:r>
        <w:rPr>
          <w:rFonts w:ascii="Times New Roman"/>
          <w:b w:val="false"/>
          <w:i w:val="false"/>
          <w:color w:val="000000"/>
          <w:sz w:val="28"/>
        </w:rPr>
        <w:t>
Мағжан Жұмабаев</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263 қаулысымен бекітілген</w:t>
      </w:r>
    </w:p>
    <w:bookmarkEnd w:id="72"/>
    <w:p>
      <w:pPr>
        <w:spacing w:after="0"/>
        <w:ind w:left="0"/>
        <w:jc w:val="left"/>
      </w:pPr>
      <w:r>
        <w:rPr>
          <w:rFonts w:ascii="Times New Roman"/>
          <w:b/>
          <w:i w:val="false"/>
          <w:color w:val="000000"/>
        </w:rPr>
        <w:t xml:space="preserve"> Мемлекеттік қызмет көрсету регламенті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w:t>
      </w:r>
    </w:p>
    <w:bookmarkStart w:name="z204" w:id="73"/>
    <w:p>
      <w:pPr>
        <w:spacing w:after="0"/>
        <w:ind w:left="0"/>
        <w:jc w:val="left"/>
      </w:pPr>
      <w:r>
        <w:rPr>
          <w:rFonts w:ascii="Times New Roman"/>
          <w:b/>
          <w:i w:val="false"/>
          <w:color w:val="000000"/>
        </w:rPr>
        <w:t xml:space="preserve"> 
1. Негізгі ұғымдар</w:t>
      </w:r>
    </w:p>
    <w:bookmarkEnd w:id="73"/>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w:t>
      </w:r>
      <w:r>
        <w:br/>
      </w:r>
      <w:r>
        <w:rPr>
          <w:rFonts w:ascii="Times New Roman"/>
          <w:b w:val="false"/>
          <w:i w:val="false"/>
          <w:color w:val="000000"/>
          <w:sz w:val="28"/>
        </w:rPr>
        <w:t xml:space="preserve">
      2) ОЖБ – оңалтудың жеке бағдарламасы; </w:t>
      </w:r>
      <w:r>
        <w:br/>
      </w:r>
      <w:r>
        <w:rPr>
          <w:rFonts w:ascii="Times New Roman"/>
          <w:b w:val="false"/>
          <w:i w:val="false"/>
          <w:color w:val="000000"/>
          <w:sz w:val="28"/>
        </w:rPr>
        <w:t>
      3) ЖІ – жеке іс;</w:t>
      </w:r>
      <w:r>
        <w:br/>
      </w:r>
      <w:r>
        <w:rPr>
          <w:rFonts w:ascii="Times New Roman"/>
          <w:b w:val="false"/>
          <w:i w:val="false"/>
          <w:color w:val="000000"/>
          <w:sz w:val="28"/>
        </w:rPr>
        <w:t>
      4)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5)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6) 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 – ХҚКО;</w:t>
      </w:r>
      <w:r>
        <w:br/>
      </w:r>
      <w:r>
        <w:rPr>
          <w:rFonts w:ascii="Times New Roman"/>
          <w:b w:val="false"/>
          <w:i w:val="false"/>
          <w:color w:val="000000"/>
          <w:sz w:val="28"/>
        </w:rPr>
        <w:t>
      7) Уәкілетті орган – «Мағжан Жұмабаев ауданының жұмыспен қамту және әлеуметтік бағдарламалар бөлімі» мемлекеттік мекемесі</w:t>
      </w:r>
    </w:p>
    <w:bookmarkStart w:name="z205" w:id="74"/>
    <w:p>
      <w:pPr>
        <w:spacing w:after="0"/>
        <w:ind w:left="0"/>
        <w:jc w:val="left"/>
      </w:pPr>
      <w:r>
        <w:rPr>
          <w:rFonts w:ascii="Times New Roman"/>
          <w:b/>
          <w:i w:val="false"/>
          <w:color w:val="000000"/>
        </w:rPr>
        <w:t xml:space="preserve"> 
2. Жалпы ережелер</w:t>
      </w:r>
    </w:p>
    <w:bookmarkEnd w:id="74"/>
    <w:bookmarkStart w:name="z206" w:id="75"/>
    <w:p>
      <w:pPr>
        <w:spacing w:after="0"/>
        <w:ind w:left="0"/>
        <w:jc w:val="both"/>
      </w:pPr>
      <w:r>
        <w:rPr>
          <w:rFonts w:ascii="Times New Roman"/>
          <w:b w:val="false"/>
          <w:i w:val="false"/>
          <w:color w:val="000000"/>
          <w:sz w:val="28"/>
        </w:rPr>
        <w:t>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көрсетіледі, мекен-жайы: Солтүстік Қазақстан облысы, Булаев қаласы, Киреев көшесі, 15, электрондық пошта мекен-жайы - ro_qumab@mail.online.kz, телефоны – 8-715-31-2-22-04, № 1 кабинет.</w:t>
      </w:r>
      <w:r>
        <w:br/>
      </w:r>
      <w:r>
        <w:rPr>
          <w:rFonts w:ascii="Times New Roman"/>
          <w:b w:val="false"/>
          <w:i w:val="false"/>
          <w:color w:val="000000"/>
          <w:sz w:val="28"/>
        </w:rPr>
        <w:t>
      Уәкілетті орган болмаған жағдайда тұтынушы мемлекеттік қызмет алу үшін тұрғылықты жері бойынша ауылдық (селолық) округ әкіміне (бұдан әрі – селолық округтің әкімі) жүгінеді.</w:t>
      </w:r>
      <w:r>
        <w:br/>
      </w:r>
      <w:r>
        <w:rPr>
          <w:rFonts w:ascii="Times New Roman"/>
          <w:b w:val="false"/>
          <w:i w:val="false"/>
          <w:color w:val="000000"/>
          <w:sz w:val="28"/>
        </w:rPr>
        <w:t>
      Сондай-ақ мемлекеттік қызмет 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 арқылы көрсетіледі, мекен-жайы: Мағжан Жұмабаев ауданы Булаев қаласы, Юбилейная көшесі, 62.</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24-бабы </w:t>
      </w:r>
      <w:r>
        <w:rPr>
          <w:rFonts w:ascii="Times New Roman"/>
          <w:b w:val="false"/>
          <w:i w:val="false"/>
          <w:color w:val="000000"/>
          <w:sz w:val="28"/>
        </w:rPr>
        <w:t>1-тармағының</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1-тармағының</w:t>
      </w:r>
      <w:r>
        <w:rPr>
          <w:rFonts w:ascii="Times New Roman"/>
          <w:b w:val="false"/>
          <w:i w:val="false"/>
          <w:color w:val="000000"/>
          <w:sz w:val="28"/>
        </w:rPr>
        <w:t>, 2011  жылғы  07 сәуірдегі № 394 Қазақстан Республикасы Үкімет жергіліктің атқарушы органдармен көресетілген "Әлеуметтік қорғау саласында мемлекеттік қызмет көрсету стандарттарын бекіту бойынша" </w:t>
      </w:r>
      <w:r>
        <w:rPr>
          <w:rFonts w:ascii="Times New Roman"/>
          <w:b w:val="false"/>
          <w:i w:val="false"/>
          <w:color w:val="000000"/>
          <w:sz w:val="28"/>
        </w:rPr>
        <w:t>қаулысымен</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ro_qumab@mail.online.kz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туралы хабарлама немесе қағаз жеткізгіште қызмет көрсетуден бас тарту жөніндегі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және Қазақстан Республикасында тұрақты тұратын азаматтығы жоқ тұлғалар мүгедектерді оңалту жеке бағдарламасына немесе медициналық ұйымының қорытындысына сәйкес бөгде күтімге және әлеуметтік қызмет көрсетуге мұқтаж (бұдан әрі – тұтынушылар):</w:t>
      </w:r>
      <w:r>
        <w:br/>
      </w:r>
      <w:r>
        <w:rPr>
          <w:rFonts w:ascii="Times New Roman"/>
          <w:b w:val="false"/>
          <w:i w:val="false"/>
          <w:color w:val="000000"/>
          <w:sz w:val="28"/>
        </w:rPr>
        <w:t xml:space="preserve">
      1) психоневрологиялық аурулары бар он сегіз жастан асқан мүгедектерге; </w:t>
      </w:r>
      <w:r>
        <w:br/>
      </w:r>
      <w:r>
        <w:rPr>
          <w:rFonts w:ascii="Times New Roman"/>
          <w:b w:val="false"/>
          <w:i w:val="false"/>
          <w:color w:val="000000"/>
          <w:sz w:val="28"/>
        </w:rPr>
        <w:t>
      2) психоневрологиялық паталогиялары бар мүгедек балаларға немесе тірек қимыл аппараты функцияларының бұзушылықтары бар мүгедек балаларға;</w:t>
      </w:r>
      <w:r>
        <w:br/>
      </w:r>
      <w:r>
        <w:rPr>
          <w:rFonts w:ascii="Times New Roman"/>
          <w:b w:val="false"/>
          <w:i w:val="false"/>
          <w:color w:val="000000"/>
          <w:sz w:val="28"/>
        </w:rPr>
        <w:t>
      3) бірінші, екінші топтағы жалғыз мүгедектерге және қарттарға.</w:t>
      </w:r>
    </w:p>
    <w:bookmarkEnd w:id="75"/>
    <w:bookmarkStart w:name="z211" w:id="7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6"/>
    <w:bookmarkStart w:name="z212" w:id="77"/>
    <w:p>
      <w:pPr>
        <w:spacing w:after="0"/>
        <w:ind w:left="0"/>
        <w:jc w:val="both"/>
      </w:pPr>
      <w:r>
        <w:rPr>
          <w:rFonts w:ascii="Times New Roman"/>
          <w:b w:val="false"/>
          <w:i w:val="false"/>
          <w:color w:val="000000"/>
          <w:sz w:val="28"/>
        </w:rPr>
        <w:t>      8. Мемлекеттік қызметті алу үшін өтініш беруші мынадай құжаттар ұсынады:</w:t>
      </w:r>
      <w:r>
        <w:br/>
      </w:r>
      <w:r>
        <w:rPr>
          <w:rFonts w:ascii="Times New Roman"/>
          <w:b w:val="false"/>
          <w:i w:val="false"/>
          <w:color w:val="000000"/>
          <w:sz w:val="28"/>
        </w:rPr>
        <w:t xml:space="preserve">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ұйымның қолдаухаты; </w:t>
      </w:r>
      <w:r>
        <w:br/>
      </w:r>
      <w:r>
        <w:rPr>
          <w:rFonts w:ascii="Times New Roman"/>
          <w:b w:val="false"/>
          <w:i w:val="false"/>
          <w:color w:val="000000"/>
          <w:sz w:val="28"/>
        </w:rPr>
        <w:t>
      2) баланың туу туралы куәлігінің немесе жеке куәлігінің көшірмесі, тұтынушының жеке сәйкестендіру кодымен (ЖСК) жеке куәлігі;</w:t>
      </w:r>
      <w:r>
        <w:br/>
      </w:r>
      <w:r>
        <w:rPr>
          <w:rFonts w:ascii="Times New Roman"/>
          <w:b w:val="false"/>
          <w:i w:val="false"/>
          <w:color w:val="000000"/>
          <w:sz w:val="28"/>
        </w:rPr>
        <w:t>
      3) ЖСК болмаған жағдайда қосымша салық төлеушінің (тұтынушыны) тіркеу нөмірін беру туралы куәлігі және тұтынушының әлеуметтік жеке коды ұсынылады;</w:t>
      </w:r>
      <w:r>
        <w:br/>
      </w:r>
      <w:r>
        <w:rPr>
          <w:rFonts w:ascii="Times New Roman"/>
          <w:b w:val="false"/>
          <w:i w:val="false"/>
          <w:color w:val="000000"/>
          <w:sz w:val="28"/>
        </w:rPr>
        <w:t xml:space="preserve">
      4) мүгедектігі туралы анықтаманың көшірмесі (қарттар үшін талап етілмейді); </w:t>
      </w:r>
      <w:r>
        <w:br/>
      </w:r>
      <w:r>
        <w:rPr>
          <w:rFonts w:ascii="Times New Roman"/>
          <w:b w:val="false"/>
          <w:i w:val="false"/>
          <w:color w:val="000000"/>
          <w:sz w:val="28"/>
        </w:rPr>
        <w:t xml:space="preserve">
      5) белгіленген нысан бойынша медициналық карта; </w:t>
      </w:r>
      <w:r>
        <w:br/>
      </w:r>
      <w:r>
        <w:rPr>
          <w:rFonts w:ascii="Times New Roman"/>
          <w:b w:val="false"/>
          <w:i w:val="false"/>
          <w:color w:val="000000"/>
          <w:sz w:val="28"/>
        </w:rPr>
        <w:t xml:space="preserve">
      6) мүгедекті оңалтудың жеке бағдарламасынан үзіндінің көшірмесі (қарттар үшін талап етілмейді); </w:t>
      </w:r>
      <w:r>
        <w:br/>
      </w:r>
      <w:r>
        <w:rPr>
          <w:rFonts w:ascii="Times New Roman"/>
          <w:b w:val="false"/>
          <w:i w:val="false"/>
          <w:color w:val="000000"/>
          <w:sz w:val="28"/>
        </w:rPr>
        <w:t xml:space="preserve">
      7) жасы он сегізден асқан адамдарға – еңбекке қабілетсіздігін тану туралы сот шешімі (болған жағдайда); </w:t>
      </w:r>
      <w:r>
        <w:br/>
      </w:r>
      <w:r>
        <w:rPr>
          <w:rFonts w:ascii="Times New Roman"/>
          <w:b w:val="false"/>
          <w:i w:val="false"/>
          <w:color w:val="000000"/>
          <w:sz w:val="28"/>
        </w:rPr>
        <w:t>
      8) зейнеткер жастағы адамдар үшін – зейнеткер куәлігі;</w:t>
      </w:r>
      <w:r>
        <w:br/>
      </w:r>
      <w:r>
        <w:rPr>
          <w:rFonts w:ascii="Times New Roman"/>
          <w:b w:val="false"/>
          <w:i w:val="false"/>
          <w:color w:val="000000"/>
          <w:sz w:val="28"/>
        </w:rPr>
        <w:t>
      9)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9. Өтініштер және медициналық карта нысандары уәкілетті органның күту залында орналастырылады немесе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мекен-жайы бойынша құжаттар қабылдайтын қызметкерлерде болады. </w:t>
      </w:r>
      <w:r>
        <w:br/>
      </w:r>
      <w:r>
        <w:rPr>
          <w:rFonts w:ascii="Times New Roman"/>
          <w:b w:val="false"/>
          <w:i w:val="false"/>
          <w:color w:val="000000"/>
          <w:sz w:val="28"/>
        </w:rPr>
        <w:t xml:space="preserve">
      ХҚКО өтініштер нысандары күту залында арнайы тіркеуде орналасқан. </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медициналық карта және басқа құжаттар уәкілетті органның әлеуметтік көмек көрсету бөлімшесінің меңгерушісіне тапсырылады.</w:t>
      </w:r>
      <w:r>
        <w:br/>
      </w:r>
      <w:r>
        <w:rPr>
          <w:rFonts w:ascii="Times New Roman"/>
          <w:b w:val="false"/>
          <w:i w:val="false"/>
          <w:color w:val="000000"/>
          <w:sz w:val="28"/>
        </w:rPr>
        <w:t>
      Жауапты тұлғалар кабинеттерінің нөмірлері туралы ақпарат уәкілетті органның стендінде, сонда сондай-ақ мемлекеттік қызмет көрсету туралы ақпарат орналастырылған.</w:t>
      </w:r>
      <w:r>
        <w:br/>
      </w:r>
      <w:r>
        <w:rPr>
          <w:rFonts w:ascii="Times New Roman"/>
          <w:b w:val="false"/>
          <w:i w:val="false"/>
          <w:color w:val="000000"/>
          <w:sz w:val="28"/>
        </w:rPr>
        <w:t>
      ХҚКО арқылы құжаттардың қабылдауы «терезелер» арқылы жүзеге асырылады, онда «терезелердiң» мақсаттары мен орындайтын функциялары туралы ақпарат орналастырылады, сондай-ақ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xml:space="preserve">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Орталықта тиісті құжаттардың қабылдағаны туралы қолхат беріліп, онда төмендегілер көрсетіледі: </w:t>
      </w:r>
      <w:r>
        <w:br/>
      </w:r>
      <w:r>
        <w:rPr>
          <w:rFonts w:ascii="Times New Roman"/>
          <w:b w:val="false"/>
          <w:i w:val="false"/>
          <w:color w:val="000000"/>
          <w:sz w:val="28"/>
        </w:rPr>
        <w:t xml:space="preserve">
      сұрауды қабылдаған нөмірі және датасы; </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xml:space="preserve">
      қосымша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xml:space="preserve">
      құжаттарды рәсімдеуге өтінішті қабылдаған Орталық инспекторының тегі, аты-жөні. </w:t>
      </w:r>
      <w:r>
        <w:br/>
      </w:r>
      <w:r>
        <w:rPr>
          <w:rFonts w:ascii="Times New Roman"/>
          <w:b w:val="false"/>
          <w:i w:val="false"/>
          <w:color w:val="000000"/>
          <w:sz w:val="28"/>
        </w:rPr>
        <w:t>
</w:t>
      </w:r>
      <w:r>
        <w:rPr>
          <w:rFonts w:ascii="Times New Roman"/>
          <w:b w:val="false"/>
          <w:i w:val="false"/>
          <w:color w:val="000000"/>
          <w:sz w:val="28"/>
        </w:rPr>
        <w:t>
      12. Мемлекеттiк және мемлекеттiк емес медициналық-әлеуметтiк мекемелерде (ұйымдарда) әлеуметтiк қызмет көрсетуге арналған құжаттарды ресiмдеу (ресімдеуден бас тарту) туралы хабарламаны беру және жеткізу тұрғылықты жері бойынша уәкілетті органға, сондай-ақ орталыққа тұтынушының өзі келгенде, сондай-ақ пошталық хабарлама арқылы жүзеге асырылады. ХҚКО тұтынушының өзі келгенде «терезелер» арқылы күн сайын, мерзімі көрсетілген қолхат негізінде немесе пошталық хабарлама арқылы жүзеге асырылады.</w:t>
      </w:r>
      <w:r>
        <w:br/>
      </w:r>
      <w:r>
        <w:rPr>
          <w:rFonts w:ascii="Times New Roman"/>
          <w:b w:val="false"/>
          <w:i w:val="false"/>
          <w:color w:val="000000"/>
          <w:sz w:val="28"/>
        </w:rPr>
        <w:t xml:space="preserve">
      Мүгедектің өзінің баруға мүмкіндігі болмаған жағдайда, нотариалды куәландыруды талап етпейтін сенімхат негізінде жеке көмекшінің және ымдау тілі маманының қызметтерін ұсынуға өтініш жасауға басқа адамдарға уәкілеттік бере алады. </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w:t>
      </w:r>
      <w:r>
        <w:br/>
      </w:r>
      <w:r>
        <w:rPr>
          <w:rFonts w:ascii="Times New Roman"/>
          <w:b w:val="false"/>
          <w:i w:val="false"/>
          <w:color w:val="000000"/>
          <w:sz w:val="28"/>
        </w:rPr>
        <w:t>
      1) тұтынушының бойында әлеуметтік қызмет көрсетуге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құжаттардың жалған болған негіздемелер бойынша бас тартылады.</w:t>
      </w:r>
      <w:r>
        <w:br/>
      </w:r>
      <w:r>
        <w:rPr>
          <w:rFonts w:ascii="Times New Roman"/>
          <w:b w:val="false"/>
          <w:i w:val="false"/>
          <w:color w:val="000000"/>
          <w:sz w:val="28"/>
        </w:rPr>
        <w:t>
      Мемлекеттік қызметтің көрсетуді тоқтатуға негіздер жоқ.</w:t>
      </w:r>
      <w:r>
        <w:br/>
      </w:r>
      <w:r>
        <w:rPr>
          <w:rFonts w:ascii="Times New Roman"/>
          <w:b w:val="false"/>
          <w:i w:val="false"/>
          <w:color w:val="000000"/>
          <w:sz w:val="28"/>
        </w:rPr>
        <w:t>
      ХҚКО арқылы мемлекеттік қызметті жүзеге асыру кезінде уәкілетті орган жоғарыда аталған себептер бойынша бас тарту себебін жазбаша жауаппен дәлелдейді және құжаттарды он алтыншы күнге қайтарады және ХҚКО бұдан әрі тұтынушыға беру үшін бас тарту себептерін көрсетумен хабарламаны жібереді.</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уәкілетті органның жұмыс кестесіне сәйкес демалыс (сенбі, жексенбі) және мереке күндерін қоспағанда, күн сайын сағат 13.00-ден 14.00-ге дейін түскі үзіліспен сағат 9.00-ден 18.00-ге дейін көрсетіледі.</w:t>
      </w:r>
      <w:r>
        <w:br/>
      </w:r>
      <w:r>
        <w:rPr>
          <w:rFonts w:ascii="Times New Roman"/>
          <w:b w:val="false"/>
          <w:i w:val="false"/>
          <w:color w:val="000000"/>
          <w:sz w:val="28"/>
        </w:rPr>
        <w:t>
      ХҚКО жұмыс кестесі: демалыс күндері мен мереке күндерінен басқа күн сайын сағат 13.00-ден 14.00-ге дейін түскі үзіліспен сағат 9.00-ден 19.00-ге дейін жұмыс істейді.</w:t>
      </w:r>
      <w:r>
        <w:br/>
      </w:r>
      <w:r>
        <w:rPr>
          <w:rFonts w:ascii="Times New Roman"/>
          <w:b w:val="false"/>
          <w:i w:val="false"/>
          <w:color w:val="000000"/>
          <w:sz w:val="28"/>
        </w:rPr>
        <w:t xml:space="preserve">
      Қабылдау кезек тәртібінде жүзеге асырылады алдын ала жазылусыз және тездетілген қызмет көрсетусіз.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мерзімдері:</w:t>
      </w:r>
      <w:r>
        <w:br/>
      </w:r>
      <w:r>
        <w:rPr>
          <w:rFonts w:ascii="Times New Roman"/>
          <w:b w:val="false"/>
          <w:i w:val="false"/>
          <w:color w:val="000000"/>
          <w:sz w:val="28"/>
        </w:rPr>
        <w:t>
      1) осы стандарттың 8 тармағында белгіленген құжаттар тұтынушымен тапсырылғаннан кейін мемлекеттік қызмет көрсету мерзімдері:</w:t>
      </w:r>
      <w:r>
        <w:br/>
      </w:r>
      <w:r>
        <w:rPr>
          <w:rFonts w:ascii="Times New Roman"/>
          <w:b w:val="false"/>
          <w:i w:val="false"/>
          <w:color w:val="000000"/>
          <w:sz w:val="28"/>
        </w:rPr>
        <w:t>
      уәкілетті органға он жеті жұмыс күн ішінде;</w:t>
      </w:r>
      <w:r>
        <w:br/>
      </w:r>
      <w:r>
        <w:rPr>
          <w:rFonts w:ascii="Times New Roman"/>
          <w:b w:val="false"/>
          <w:i w:val="false"/>
          <w:color w:val="000000"/>
          <w:sz w:val="28"/>
        </w:rPr>
        <w:t>
      ХҚКО – он жеті күнтізбелік күн ішінде құжатты (нәтижені) қабылдау және тапсыру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 тұтынушыға қызмет көрсетудің рұқсат берілетін ең көп уақыты уәкілетті органда 30 минуттан аспау қажет.</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рұқсат берілетін ең көп уақыты уәкілетті органда 15 минуттан аспайды уәкілетті органда бір тұтынушыға селолық округтің әкімінде және ХҚКО – 30 минут;</w:t>
      </w:r>
      <w:r>
        <w:br/>
      </w:r>
      <w:r>
        <w:rPr>
          <w:rFonts w:ascii="Times New Roman"/>
          <w:b w:val="false"/>
          <w:i w:val="false"/>
          <w:color w:val="000000"/>
          <w:sz w:val="28"/>
        </w:rPr>
        <w:t>
</w:t>
      </w:r>
      <w:r>
        <w:rPr>
          <w:rFonts w:ascii="Times New Roman"/>
          <w:b w:val="false"/>
          <w:i w:val="false"/>
          <w:color w:val="000000"/>
          <w:sz w:val="28"/>
        </w:rPr>
        <w:t xml:space="preserve">
      16.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17. Уәкілетті органның, селолық (ауылдық) Әкімінің және ХҚКО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селолық (ауылдық) Әкімінің және ХҚКО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xml:space="preserve">
      1) тұтынушыға қызмет көрсету үшін ол белгіленген үлгідегі өтінішті және қажетті құжаттар тізбесін тапсырады; </w:t>
      </w:r>
      <w:r>
        <w:br/>
      </w:r>
      <w:r>
        <w:rPr>
          <w:rFonts w:ascii="Times New Roman"/>
          <w:b w:val="false"/>
          <w:i w:val="false"/>
          <w:color w:val="000000"/>
          <w:sz w:val="28"/>
        </w:rPr>
        <w:t>
      2) уәкілетті органның жауапты маман өтінішті журналда тіркейді, өтінішке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әлеуметтік көмек көрсету бөлімшесінің меңгерушісіне жолдайды;</w:t>
      </w:r>
      <w:r>
        <w:br/>
      </w:r>
      <w:r>
        <w:rPr>
          <w:rFonts w:ascii="Times New Roman"/>
          <w:b w:val="false"/>
          <w:i w:val="false"/>
          <w:color w:val="000000"/>
          <w:sz w:val="28"/>
        </w:rPr>
        <w:t>
      4) әлеуметтік көмек көрсету бөлімшесінің меңгерушісі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әлеуметтік көмек көрсету бөлімшесінің меңгерушісі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xml:space="preserve">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әлеуметтік көмек көрсету бөлімшесінің меңгерушісі береді. </w:t>
      </w:r>
      <w:r>
        <w:br/>
      </w:r>
      <w:r>
        <w:rPr>
          <w:rFonts w:ascii="Times New Roman"/>
          <w:b w:val="false"/>
          <w:i w:val="false"/>
          <w:color w:val="000000"/>
          <w:sz w:val="28"/>
        </w:rPr>
        <w:t>
      7) уәкілетті органның әлеуметтік көмек көрсету бөлімшесінің меңгерушісі мемлекеттік қызмет нәтижесін береді: қызмет көрсетуге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xml:space="preserve">
      2) ХҚКО инспекторы өтінішті тіркейді және құжаттарды ХҚКО жинақтау бөлімінің инспекторына береді. </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5) уәкілетті органның бастығы келіп түскен құжаттарды қарайды және тағайындау бойынша бас маманға жібереді (бұдан әрі – бас маман);</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ХҚКО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ХҚКО инспекторы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77"/>
    <w:bookmarkStart w:name="z222" w:id="78"/>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78"/>
    <w:bookmarkStart w:name="z223" w:id="79"/>
    <w:p>
      <w:pPr>
        <w:spacing w:after="0"/>
        <w:ind w:left="0"/>
        <w:jc w:val="both"/>
      </w:pPr>
      <w:r>
        <w:rPr>
          <w:rFonts w:ascii="Times New Roman"/>
          <w:b w:val="false"/>
          <w:i w:val="false"/>
          <w:color w:val="000000"/>
          <w:sz w:val="28"/>
        </w:rPr>
        <w:t>      19.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xml:space="preserve">
      20. Мемлекеттік қызмет көрсету үдерісіне қатысатын ҚФБ: </w:t>
      </w:r>
      <w:r>
        <w:br/>
      </w:r>
      <w:r>
        <w:rPr>
          <w:rFonts w:ascii="Times New Roman"/>
          <w:b w:val="false"/>
          <w:i w:val="false"/>
          <w:color w:val="000000"/>
          <w:sz w:val="28"/>
        </w:rPr>
        <w:t xml:space="preserve">
      1) Уәкілетті органның бастығы;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xml:space="preserve">
      3) Уәкілетті органның әлеуметтік көмек көрсету бөлімшесінің меңгерушісі; </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реттелігі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22.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11-қосымшада</w:t>
      </w:r>
      <w:r>
        <w:rPr>
          <w:rFonts w:ascii="Times New Roman"/>
          <w:b w:val="false"/>
          <w:i w:val="false"/>
          <w:color w:val="000000"/>
          <w:sz w:val="28"/>
        </w:rPr>
        <w:t xml:space="preserve"> көрсетілген.</w:t>
      </w:r>
    </w:p>
    <w:bookmarkEnd w:id="79"/>
    <w:bookmarkStart w:name="z227" w:id="80"/>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80"/>
    <w:bookmarkStart w:name="z228" w:id="81"/>
    <w:p>
      <w:pPr>
        <w:spacing w:after="0"/>
        <w:ind w:left="0"/>
        <w:jc w:val="both"/>
      </w:pPr>
      <w:r>
        <w:rPr>
          <w:rFonts w:ascii="Times New Roman"/>
          <w:b w:val="false"/>
          <w:i w:val="false"/>
          <w:color w:val="000000"/>
          <w:sz w:val="28"/>
        </w:rPr>
        <w:t>      24. Көрсетілген қызметтерге жауапты тұлға уәкілетті органның бастығы, ХҚКО басшысы, уәкілетті органның жауапты лауазымдық тұлғалары,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бастығына беріледі нөмірі уәкілетті органның стендінде көрсетілген, атауы,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және </w:t>
      </w:r>
      <w:r>
        <w:rPr>
          <w:rFonts w:ascii="Times New Roman"/>
          <w:b w:val="false"/>
          <w:i w:val="false"/>
          <w:color w:val="000000"/>
          <w:sz w:val="28"/>
        </w:rPr>
        <w:t>14т</w:t>
      </w:r>
      <w:r>
        <w:rPr>
          <w:rFonts w:ascii="Times New Roman"/>
          <w:b w:val="false"/>
          <w:i w:val="false"/>
          <w:color w:val="000000"/>
          <w:sz w:val="28"/>
        </w:rPr>
        <w:t>. Көрсетілген.</w:t>
      </w:r>
      <w:r>
        <w:br/>
      </w:r>
      <w:r>
        <w:rPr>
          <w:rFonts w:ascii="Times New Roman"/>
          <w:b w:val="false"/>
          <w:i w:val="false"/>
          <w:color w:val="000000"/>
          <w:sz w:val="28"/>
        </w:rPr>
        <w:t>
</w:t>
      </w:r>
      <w:r>
        <w:rPr>
          <w:rFonts w:ascii="Times New Roman"/>
          <w:b w:val="false"/>
          <w:i w:val="false"/>
          <w:color w:val="000000"/>
          <w:sz w:val="28"/>
        </w:rPr>
        <w:t>
      26.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81"/>
    <w:bookmarkStart w:name="z230" w:id="82"/>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1-қосымшасы</w:t>
      </w:r>
      <w:r>
        <w:br/>
      </w: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p>
    <w:bookmarkEnd w:id="82"/>
    <w:p>
      <w:pPr>
        <w:spacing w:after="0"/>
        <w:ind w:left="0"/>
        <w:jc w:val="left"/>
      </w:pPr>
      <w:r>
        <w:rPr>
          <w:rFonts w:ascii="Times New Roman"/>
          <w:b/>
          <w:i w:val="false"/>
          <w:color w:val="000000"/>
        </w:rPr>
        <w:t xml:space="preserve"> ӘР ҚФБ іс-әрекеттердің (рәсімдердің, функциялардың операциялардың) мәтіндік кестеленген сипаттамасы № 1. кестесі.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1996"/>
        <w:gridCol w:w="1824"/>
        <w:gridCol w:w="1910"/>
        <w:gridCol w:w="1803"/>
        <w:gridCol w:w="19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1 өтініш берушіге</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w:t>
            </w:r>
            <w:r>
              <w:br/>
            </w:r>
            <w:r>
              <w:rPr>
                <w:rFonts w:ascii="Times New Roman"/>
                <w:b w:val="false"/>
                <w:i w:val="false"/>
                <w:color w:val="000000"/>
                <w:sz w:val="20"/>
              </w:rPr>
              <w:t>
пекторы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бө</w:t>
            </w:r>
            <w:r>
              <w:br/>
            </w:r>
            <w:r>
              <w:rPr>
                <w:rFonts w:ascii="Times New Roman"/>
                <w:b w:val="false"/>
                <w:i w:val="false"/>
                <w:color w:val="000000"/>
                <w:sz w:val="20"/>
              </w:rPr>
              <w:t>
лімінің</w:t>
            </w:r>
            <w:r>
              <w:br/>
            </w:r>
            <w:r>
              <w:rPr>
                <w:rFonts w:ascii="Times New Roman"/>
                <w:b w:val="false"/>
                <w:i w:val="false"/>
                <w:color w:val="000000"/>
                <w:sz w:val="20"/>
              </w:rPr>
              <w:t>
жинақтау</w:t>
            </w:r>
            <w:r>
              <w:br/>
            </w:r>
            <w:r>
              <w:rPr>
                <w:rFonts w:ascii="Times New Roman"/>
                <w:b w:val="false"/>
                <w:i w:val="false"/>
                <w:color w:val="000000"/>
                <w:sz w:val="20"/>
              </w:rPr>
              <w:t>
қорының</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бөлімнің</w:t>
            </w:r>
            <w:r>
              <w:br/>
            </w:r>
            <w:r>
              <w:rPr>
                <w:rFonts w:ascii="Times New Roman"/>
                <w:b w:val="false"/>
                <w:i w:val="false"/>
                <w:color w:val="000000"/>
                <w:sz w:val="20"/>
              </w:rPr>
              <w:t>
инспекто</w:t>
            </w:r>
            <w:r>
              <w:br/>
            </w:r>
            <w:r>
              <w:rPr>
                <w:rFonts w:ascii="Times New Roman"/>
                <w:b w:val="false"/>
                <w:i w:val="false"/>
                <w:color w:val="000000"/>
                <w:sz w:val="20"/>
              </w:rPr>
              <w:t xml:space="preserve">
ры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бастығы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585"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атауы</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тұтынушы</w:t>
            </w:r>
            <w:r>
              <w:br/>
            </w:r>
            <w:r>
              <w:rPr>
                <w:rFonts w:ascii="Times New Roman"/>
                <w:b w:val="false"/>
                <w:i w:val="false"/>
                <w:color w:val="000000"/>
                <w:sz w:val="20"/>
              </w:rPr>
              <w:t>
ға қолхат</w:t>
            </w:r>
            <w:r>
              <w:br/>
            </w:r>
            <w:r>
              <w:rPr>
                <w:rFonts w:ascii="Times New Roman"/>
                <w:b w:val="false"/>
                <w:i w:val="false"/>
                <w:color w:val="000000"/>
                <w:sz w:val="20"/>
              </w:rPr>
              <w:t>
беру, құ</w:t>
            </w:r>
            <w:r>
              <w:br/>
            </w:r>
            <w:r>
              <w:rPr>
                <w:rFonts w:ascii="Times New Roman"/>
                <w:b w:val="false"/>
                <w:i w:val="false"/>
                <w:color w:val="000000"/>
                <w:sz w:val="20"/>
              </w:rPr>
              <w:t>
жаттарды</w:t>
            </w:r>
            <w:r>
              <w:br/>
            </w:r>
            <w:r>
              <w:rPr>
                <w:rFonts w:ascii="Times New Roman"/>
                <w:b w:val="false"/>
                <w:i w:val="false"/>
                <w:color w:val="000000"/>
                <w:sz w:val="20"/>
              </w:rPr>
              <w:t>
ХҚКО</w:t>
            </w:r>
            <w:r>
              <w:br/>
            </w:r>
            <w:r>
              <w:rPr>
                <w:rFonts w:ascii="Times New Roman"/>
                <w:b w:val="false"/>
                <w:i w:val="false"/>
                <w:color w:val="000000"/>
                <w:sz w:val="20"/>
              </w:rPr>
              <w:t>
бөлімінің</w:t>
            </w:r>
            <w:r>
              <w:br/>
            </w:r>
            <w:r>
              <w:rPr>
                <w:rFonts w:ascii="Times New Roman"/>
                <w:b w:val="false"/>
                <w:i w:val="false"/>
                <w:color w:val="000000"/>
                <w:sz w:val="20"/>
              </w:rPr>
              <w:t>
жинақтау</w:t>
            </w:r>
            <w:r>
              <w:br/>
            </w:r>
            <w:r>
              <w:rPr>
                <w:rFonts w:ascii="Times New Roman"/>
                <w:b w:val="false"/>
                <w:i w:val="false"/>
                <w:color w:val="000000"/>
                <w:sz w:val="20"/>
              </w:rPr>
              <w:t>
қорының</w:t>
            </w:r>
            <w:r>
              <w:br/>
            </w:r>
            <w:r>
              <w:rPr>
                <w:rFonts w:ascii="Times New Roman"/>
                <w:b w:val="false"/>
                <w:i w:val="false"/>
                <w:color w:val="000000"/>
                <w:sz w:val="20"/>
              </w:rPr>
              <w:t>
инспекто</w:t>
            </w:r>
            <w:r>
              <w:br/>
            </w:r>
            <w:r>
              <w:rPr>
                <w:rFonts w:ascii="Times New Roman"/>
                <w:b w:val="false"/>
                <w:i w:val="false"/>
                <w:color w:val="000000"/>
                <w:sz w:val="20"/>
              </w:rPr>
              <w:t>
рына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жинау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w:t>
            </w:r>
            <w:r>
              <w:br/>
            </w:r>
            <w:r>
              <w:rPr>
                <w:rFonts w:ascii="Times New Roman"/>
                <w:b w:val="false"/>
                <w:i w:val="false"/>
                <w:color w:val="000000"/>
                <w:sz w:val="20"/>
              </w:rPr>
              <w:t>
кеу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w:t>
            </w:r>
            <w:r>
              <w:br/>
            </w:r>
            <w:r>
              <w:rPr>
                <w:rFonts w:ascii="Times New Roman"/>
                <w:b w:val="false"/>
                <w:i w:val="false"/>
                <w:color w:val="000000"/>
                <w:sz w:val="20"/>
              </w:rPr>
              <w:t>
ғын тек</w:t>
            </w:r>
            <w:r>
              <w:br/>
            </w:r>
            <w:r>
              <w:rPr>
                <w:rFonts w:ascii="Times New Roman"/>
                <w:b w:val="false"/>
                <w:i w:val="false"/>
                <w:color w:val="000000"/>
                <w:sz w:val="20"/>
              </w:rPr>
              <w:t>
серу</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w:t>
            </w:r>
            <w:r>
              <w:br/>
            </w:r>
            <w:r>
              <w:rPr>
                <w:rFonts w:ascii="Times New Roman"/>
                <w:b w:val="false"/>
                <w:i w:val="false"/>
                <w:color w:val="000000"/>
                <w:sz w:val="20"/>
              </w:rPr>
              <w:t>
лық-басқару</w:t>
            </w:r>
            <w:r>
              <w:br/>
            </w:r>
            <w:r>
              <w:rPr>
                <w:rFonts w:ascii="Times New Roman"/>
                <w:b w:val="false"/>
                <w:i w:val="false"/>
                <w:color w:val="000000"/>
                <w:sz w:val="20"/>
              </w:rPr>
              <w:t>
шы шешім)</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қолхат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қарау</w:t>
            </w:r>
            <w:r>
              <w:br/>
            </w:r>
            <w:r>
              <w:rPr>
                <w:rFonts w:ascii="Times New Roman"/>
                <w:b w:val="false"/>
                <w:i w:val="false"/>
                <w:color w:val="000000"/>
                <w:sz w:val="20"/>
              </w:rPr>
              <w:t>
үшін бас</w:t>
            </w:r>
            <w:r>
              <w:br/>
            </w:r>
            <w:r>
              <w:rPr>
                <w:rFonts w:ascii="Times New Roman"/>
                <w:b w:val="false"/>
                <w:i w:val="false"/>
                <w:color w:val="000000"/>
                <w:sz w:val="20"/>
              </w:rPr>
              <w:t>
шысына</w:t>
            </w:r>
            <w:r>
              <w:br/>
            </w:r>
            <w:r>
              <w:rPr>
                <w:rFonts w:ascii="Times New Roman"/>
                <w:b w:val="false"/>
                <w:i w:val="false"/>
                <w:color w:val="000000"/>
                <w:sz w:val="20"/>
              </w:rPr>
              <w:t>
жіберу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w:t>
            </w:r>
            <w:r>
              <w:br/>
            </w:r>
            <w:r>
              <w:rPr>
                <w:rFonts w:ascii="Times New Roman"/>
                <w:b w:val="false"/>
                <w:i w:val="false"/>
                <w:color w:val="000000"/>
                <w:sz w:val="20"/>
              </w:rPr>
              <w:t>
шыға жол</w:t>
            </w:r>
            <w:r>
              <w:br/>
            </w:r>
            <w:r>
              <w:rPr>
                <w:rFonts w:ascii="Times New Roman"/>
                <w:b w:val="false"/>
                <w:i w:val="false"/>
                <w:color w:val="000000"/>
                <w:sz w:val="20"/>
              </w:rPr>
              <w:t>
дама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 нәти</w:t>
            </w:r>
            <w:r>
              <w:br/>
            </w:r>
            <w:r>
              <w:rPr>
                <w:rFonts w:ascii="Times New Roman"/>
                <w:b w:val="false"/>
                <w:i w:val="false"/>
                <w:color w:val="000000"/>
                <w:sz w:val="20"/>
              </w:rPr>
              <w:t>
жесін бас</w:t>
            </w:r>
            <w:r>
              <w:br/>
            </w:r>
            <w:r>
              <w:rPr>
                <w:rFonts w:ascii="Times New Roman"/>
                <w:b w:val="false"/>
                <w:i w:val="false"/>
                <w:color w:val="000000"/>
                <w:sz w:val="20"/>
              </w:rPr>
              <w:t>
шысына</w:t>
            </w:r>
            <w:r>
              <w:br/>
            </w:r>
            <w:r>
              <w:rPr>
                <w:rFonts w:ascii="Times New Roman"/>
                <w:b w:val="false"/>
                <w:i w:val="false"/>
                <w:color w:val="000000"/>
                <w:sz w:val="20"/>
              </w:rPr>
              <w:t>
жолдау</w:t>
            </w:r>
          </w:p>
        </w:tc>
      </w:tr>
      <w:tr>
        <w:trPr>
          <w:trHeight w:val="21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аспа</w:t>
            </w:r>
            <w:r>
              <w:br/>
            </w:r>
            <w:r>
              <w:rPr>
                <w:rFonts w:ascii="Times New Roman"/>
                <w:b w:val="false"/>
                <w:i w:val="false"/>
                <w:color w:val="000000"/>
                <w:sz w:val="20"/>
              </w:rPr>
              <w:t>
уы қажет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 ішінде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ішінде </w:t>
            </w:r>
          </w:p>
        </w:tc>
      </w:tr>
      <w:tr>
        <w:trPr>
          <w:trHeight w:val="21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2470"/>
        <w:gridCol w:w="2104"/>
        <w:gridCol w:w="2212"/>
        <w:gridCol w:w="1178"/>
        <w:gridCol w:w="15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әрекеттері (жұмыстың барысы) 1 өтініш берушіге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жауапты маманы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олардың сипаттамасы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қояды және уәкілетті органның кеңсесіне жолдайды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 тіркейді және хабарламаны немесе дәлелді бас тартуды Орталыққа жібереді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 тарту береді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басқарушы шешім)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беру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беру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аспауы қажет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аспауы қажет</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Баламалық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2545"/>
        <w:gridCol w:w="2311"/>
        <w:gridCol w:w="2333"/>
        <w:gridCol w:w="2632"/>
      </w:tblGrid>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 құжат</w:t>
            </w:r>
            <w:r>
              <w:br/>
            </w:r>
            <w:r>
              <w:rPr>
                <w:rFonts w:ascii="Times New Roman"/>
                <w:b w:val="false"/>
                <w:i w:val="false"/>
                <w:color w:val="000000"/>
                <w:sz w:val="20"/>
              </w:rPr>
              <w:t>
тарды қабылдау және ХҚКО жинақтаушы бөліміне тапсыру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құжаттар</w:t>
            </w:r>
            <w:r>
              <w:br/>
            </w:r>
            <w:r>
              <w:rPr>
                <w:rFonts w:ascii="Times New Roman"/>
                <w:b w:val="false"/>
                <w:i w:val="false"/>
                <w:color w:val="000000"/>
                <w:sz w:val="20"/>
              </w:rPr>
              <w:t>
ды жинайды және уәкілетті органға жібереді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Алған құжаттарды тіркейді қарау үшін оларды басшысына береді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Қарал</w:t>
            </w:r>
            <w:r>
              <w:br/>
            </w:r>
            <w:r>
              <w:rPr>
                <w:rFonts w:ascii="Times New Roman"/>
                <w:b w:val="false"/>
                <w:i w:val="false"/>
                <w:color w:val="000000"/>
                <w:sz w:val="20"/>
              </w:rPr>
              <w:t>
ғаннан кейін жауапты маманға жолдайды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Ұсынылған құжаттарды қарайды, құжаттардың толығын тексереді хабарламаны басшысына жолдайды</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Орталық тұтынушыға хабарлама береді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Кітапта тіркейді және хабар</w:t>
            </w:r>
            <w:r>
              <w:br/>
            </w:r>
            <w:r>
              <w:rPr>
                <w:rFonts w:ascii="Times New Roman"/>
                <w:b w:val="false"/>
                <w:i w:val="false"/>
                <w:color w:val="000000"/>
                <w:sz w:val="20"/>
              </w:rPr>
              <w:t>
ламаны Орталыққа жібереді немесе тұтынушыға береді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Хабар</w:t>
            </w:r>
            <w:r>
              <w:br/>
            </w:r>
            <w:r>
              <w:rPr>
                <w:rFonts w:ascii="Times New Roman"/>
                <w:b w:val="false"/>
                <w:i w:val="false"/>
                <w:color w:val="000000"/>
                <w:sz w:val="20"/>
              </w:rPr>
              <w:t>
ламаға қол қояды және кеңсеге жолдайды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Баламалық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2562"/>
        <w:gridCol w:w="2286"/>
        <w:gridCol w:w="2308"/>
        <w:gridCol w:w="2648"/>
      </w:tblGrid>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 құжат</w:t>
            </w:r>
            <w:r>
              <w:br/>
            </w:r>
            <w:r>
              <w:rPr>
                <w:rFonts w:ascii="Times New Roman"/>
                <w:b w:val="false"/>
                <w:i w:val="false"/>
                <w:color w:val="000000"/>
                <w:sz w:val="20"/>
              </w:rPr>
              <w:t>
тарды қабылдау және ХҚКО жинақтаушы бөліміне тапсыру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құжаттар</w:t>
            </w:r>
            <w:r>
              <w:br/>
            </w:r>
            <w:r>
              <w:rPr>
                <w:rFonts w:ascii="Times New Roman"/>
                <w:b w:val="false"/>
                <w:i w:val="false"/>
                <w:color w:val="000000"/>
                <w:sz w:val="20"/>
              </w:rPr>
              <w:t>
ды жинайды және уәкілетті органға жібереді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Алған құжаттарды тіркейді қарау үшін оларды басшысына береді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Қарал</w:t>
            </w:r>
            <w:r>
              <w:br/>
            </w:r>
            <w:r>
              <w:rPr>
                <w:rFonts w:ascii="Times New Roman"/>
                <w:b w:val="false"/>
                <w:i w:val="false"/>
                <w:color w:val="000000"/>
                <w:sz w:val="20"/>
              </w:rPr>
              <w:t>
ғаннан кейін жауапты маманға жолдайды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Ұсынылған құжаттарды қарайды, құжаттардың толығын тексереді негізделген бас тарту басшысына жолдайды</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Тұтыну</w:t>
            </w:r>
            <w:r>
              <w:br/>
            </w:r>
            <w:r>
              <w:rPr>
                <w:rFonts w:ascii="Times New Roman"/>
                <w:b w:val="false"/>
                <w:i w:val="false"/>
                <w:color w:val="000000"/>
                <w:sz w:val="20"/>
              </w:rPr>
              <w:t>
шыға негіз</w:t>
            </w:r>
            <w:r>
              <w:br/>
            </w:r>
            <w:r>
              <w:rPr>
                <w:rFonts w:ascii="Times New Roman"/>
                <w:b w:val="false"/>
                <w:i w:val="false"/>
                <w:color w:val="000000"/>
                <w:sz w:val="20"/>
              </w:rPr>
              <w:t>
делген бас тарту береді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Кітапта тіркейді және негіз</w:t>
            </w:r>
            <w:r>
              <w:br/>
            </w:r>
            <w:r>
              <w:rPr>
                <w:rFonts w:ascii="Times New Roman"/>
                <w:b w:val="false"/>
                <w:i w:val="false"/>
                <w:color w:val="000000"/>
                <w:sz w:val="20"/>
              </w:rPr>
              <w:t>
делген бас тарту Орталыққа жібереді немесе тұтынушыға береді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Негіз</w:t>
            </w:r>
            <w:r>
              <w:br/>
            </w:r>
            <w:r>
              <w:rPr>
                <w:rFonts w:ascii="Times New Roman"/>
                <w:b w:val="false"/>
                <w:i w:val="false"/>
                <w:color w:val="000000"/>
                <w:sz w:val="20"/>
              </w:rPr>
              <w:t>
делген бас тартуға қол қояды және кеңсеге жолдайды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83"/>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2-қосымшасы</w:t>
      </w:r>
      <w:r>
        <w:br/>
      </w: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p>
    <w:bookmarkEnd w:id="83"/>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91821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182100" cy="7442200"/>
                    </a:xfrm>
                    <a:prstGeom prst="rect">
                      <a:avLst/>
                    </a:prstGeom>
                  </pic:spPr>
                </pic:pic>
              </a:graphicData>
            </a:graphic>
          </wp:inline>
        </w:drawing>
      </w:r>
    </w:p>
    <w:bookmarkStart w:name="z232" w:id="84"/>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3-қосымшасы</w:t>
      </w:r>
      <w:r>
        <w:br/>
      </w: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p>
    <w:bookmarkEnd w:id="84"/>
    <w:p>
      <w:pPr>
        <w:spacing w:after="0"/>
        <w:ind w:left="0"/>
        <w:jc w:val="left"/>
      </w:pPr>
      <w:r>
        <w:rPr>
          <w:rFonts w:ascii="Times New Roman"/>
          <w:b/>
          <w:i w:val="false"/>
          <w:color w:val="000000"/>
        </w:rPr>
        <w:t xml:space="preserve"> Психоневрологиялық медициналық-әлеуметтік мекемелерінде әлеуметтік көмек көрсету үшін  МЕДИЦИНАЛЫҚ КАРТА</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xml:space="preserve">Т.А.Ж. __________________________________________________________ </w:t>
      </w:r>
    </w:p>
    <w:p>
      <w:pPr>
        <w:spacing w:after="0"/>
        <w:ind w:left="0"/>
        <w:jc w:val="both"/>
      </w:pPr>
      <w:r>
        <w:rPr>
          <w:rFonts w:ascii="Times New Roman"/>
          <w:b w:val="false"/>
          <w:i w:val="false"/>
          <w:color w:val="000000"/>
          <w:sz w:val="28"/>
        </w:rPr>
        <w:t xml:space="preserve">Туған датасы «___» ______ ______ ж. </w:t>
      </w:r>
    </w:p>
    <w:p>
      <w:pPr>
        <w:spacing w:after="0"/>
        <w:ind w:left="0"/>
        <w:jc w:val="both"/>
      </w:pPr>
      <w:r>
        <w:rPr>
          <w:rFonts w:ascii="Times New Roman"/>
          <w:b w:val="false"/>
          <w:i w:val="false"/>
          <w:color w:val="000000"/>
          <w:sz w:val="28"/>
        </w:rPr>
        <w:t xml:space="preserve">Үйінің мекен-жайы _________________________________________________ </w:t>
      </w:r>
    </w:p>
    <w:p>
      <w:pPr>
        <w:spacing w:after="0"/>
        <w:ind w:left="0"/>
        <w:jc w:val="both"/>
      </w:pPr>
      <w:r>
        <w:rPr>
          <w:rFonts w:ascii="Times New Roman"/>
          <w:b w:val="false"/>
          <w:i w:val="false"/>
          <w:color w:val="000000"/>
          <w:sz w:val="28"/>
        </w:rPr>
        <w:t>Медициналық қарау</w:t>
      </w:r>
    </w:p>
    <w:p>
      <w:pPr>
        <w:spacing w:after="0"/>
        <w:ind w:left="0"/>
        <w:jc w:val="both"/>
      </w:pPr>
      <w:r>
        <w:rPr>
          <w:rFonts w:ascii="Times New Roman"/>
          <w:b/>
          <w:i w:val="false"/>
          <w:color w:val="000000"/>
          <w:sz w:val="28"/>
        </w:rPr>
        <w:t>(негізгі және ілеспелі диагнозды, асқынудың орын алғандығын, бұрын болған аурулар туралы мәліметтерді көрсету қажет)</w:t>
      </w:r>
    </w:p>
    <w:p>
      <w:pPr>
        <w:spacing w:after="0"/>
        <w:ind w:left="0"/>
        <w:jc w:val="both"/>
      </w:pPr>
      <w:r>
        <w:rPr>
          <w:rFonts w:ascii="Times New Roman"/>
          <w:b w:val="false"/>
          <w:i w:val="false"/>
          <w:color w:val="000000"/>
          <w:sz w:val="28"/>
        </w:rPr>
        <w:t xml:space="preserve">терапевт 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хирург 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невропатолог 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психиатр __________________________________________________________ </w:t>
      </w:r>
    </w:p>
    <w:p>
      <w:pPr>
        <w:spacing w:after="0"/>
        <w:ind w:left="0"/>
        <w:jc w:val="both"/>
      </w:pPr>
      <w:r>
        <w:rPr>
          <w:rFonts w:ascii="Times New Roman"/>
          <w:b w:val="false"/>
          <w:i w:val="false"/>
          <w:color w:val="000000"/>
          <w:sz w:val="28"/>
        </w:rPr>
        <w:t>окулист____________________________________________________________</w:t>
      </w:r>
    </w:p>
    <w:p>
      <w:pPr>
        <w:spacing w:after="0"/>
        <w:ind w:left="0"/>
        <w:jc w:val="both"/>
      </w:pPr>
      <w:r>
        <w:rPr>
          <w:rFonts w:ascii="Times New Roman"/>
          <w:b w:val="false"/>
          <w:i w:val="false"/>
          <w:color w:val="000000"/>
          <w:sz w:val="28"/>
        </w:rPr>
        <w:t xml:space="preserve">отоларинголог _____________________________________________________ </w:t>
      </w:r>
    </w:p>
    <w:p>
      <w:pPr>
        <w:spacing w:after="0"/>
        <w:ind w:left="0"/>
        <w:jc w:val="both"/>
      </w:pPr>
      <w:r>
        <w:rPr>
          <w:rFonts w:ascii="Times New Roman"/>
          <w:b w:val="false"/>
          <w:i w:val="false"/>
          <w:color w:val="000000"/>
          <w:sz w:val="28"/>
        </w:rPr>
        <w:t>дерматовенеролог _____________________________________________________</w:t>
      </w:r>
    </w:p>
    <w:p>
      <w:pPr>
        <w:spacing w:after="0"/>
        <w:ind w:left="0"/>
        <w:jc w:val="both"/>
      </w:pPr>
      <w:r>
        <w:rPr>
          <w:rFonts w:ascii="Times New Roman"/>
          <w:b w:val="false"/>
          <w:i w:val="false"/>
          <w:color w:val="000000"/>
          <w:sz w:val="28"/>
        </w:rPr>
        <w:t>Көрсеткіштер бойынша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стоматолог ________________________________________________________ </w:t>
      </w:r>
    </w:p>
    <w:p>
      <w:pPr>
        <w:spacing w:after="0"/>
        <w:ind w:left="0"/>
        <w:jc w:val="both"/>
      </w:pPr>
      <w:r>
        <w:rPr>
          <w:rFonts w:ascii="Times New Roman"/>
          <w:b w:val="false"/>
          <w:i w:val="false"/>
          <w:color w:val="000000"/>
          <w:sz w:val="28"/>
        </w:rPr>
        <w:t xml:space="preserve">эндокринолог ______________________________________________________ </w:t>
      </w:r>
    </w:p>
    <w:p>
      <w:pPr>
        <w:spacing w:after="0"/>
        <w:ind w:left="0"/>
        <w:jc w:val="both"/>
      </w:pPr>
      <w:r>
        <w:rPr>
          <w:rFonts w:ascii="Times New Roman"/>
          <w:b w:val="false"/>
          <w:i w:val="false"/>
          <w:color w:val="000000"/>
          <w:sz w:val="28"/>
        </w:rPr>
        <w:t xml:space="preserve">кардиолог _________________________________________________________ </w:t>
      </w:r>
    </w:p>
    <w:p>
      <w:pPr>
        <w:spacing w:after="0"/>
        <w:ind w:left="0"/>
        <w:jc w:val="both"/>
      </w:pPr>
      <w:r>
        <w:rPr>
          <w:rFonts w:ascii="Times New Roman"/>
          <w:b w:val="false"/>
          <w:i w:val="false"/>
          <w:color w:val="000000"/>
          <w:sz w:val="28"/>
        </w:rPr>
        <w:t xml:space="preserve">ортопед ___________________________________________________________ </w:t>
      </w:r>
    </w:p>
    <w:p>
      <w:pPr>
        <w:spacing w:after="0"/>
        <w:ind w:left="0"/>
        <w:jc w:val="both"/>
      </w:pPr>
      <w:r>
        <w:rPr>
          <w:rFonts w:ascii="Times New Roman"/>
          <w:b w:val="false"/>
          <w:i w:val="false"/>
          <w:color w:val="000000"/>
          <w:sz w:val="28"/>
        </w:rPr>
        <w:t xml:space="preserve">нарколог __________________________________________________________ </w:t>
      </w:r>
    </w:p>
    <w:p>
      <w:pPr>
        <w:spacing w:after="0"/>
        <w:ind w:left="0"/>
        <w:jc w:val="both"/>
      </w:pPr>
      <w:r>
        <w:rPr>
          <w:rFonts w:ascii="Times New Roman"/>
          <w:b w:val="false"/>
          <w:i w:val="false"/>
          <w:color w:val="000000"/>
          <w:sz w:val="28"/>
        </w:rPr>
        <w:t xml:space="preserve">онколог ___________________________________________________________ </w:t>
      </w:r>
    </w:p>
    <w:p>
      <w:pPr>
        <w:spacing w:after="0"/>
        <w:ind w:left="0"/>
        <w:jc w:val="both"/>
      </w:pPr>
      <w:r>
        <w:rPr>
          <w:rFonts w:ascii="Times New Roman"/>
          <w:b w:val="false"/>
          <w:i w:val="false"/>
          <w:color w:val="000000"/>
          <w:sz w:val="28"/>
        </w:rPr>
        <w:t xml:space="preserve">гинеколог _________________________________________________________ </w:t>
      </w:r>
    </w:p>
    <w:p>
      <w:pPr>
        <w:spacing w:after="0"/>
        <w:ind w:left="0"/>
        <w:jc w:val="both"/>
      </w:pPr>
      <w:r>
        <w:rPr>
          <w:rFonts w:ascii="Times New Roman"/>
          <w:b w:val="false"/>
          <w:i w:val="false"/>
          <w:color w:val="000000"/>
          <w:sz w:val="28"/>
        </w:rPr>
        <w:t>қанның және зәрдің (RW и ВИЧ) жалпы анализі) ______________________________</w:t>
      </w:r>
    </w:p>
    <w:p>
      <w:pPr>
        <w:spacing w:after="0"/>
        <w:ind w:left="0"/>
        <w:jc w:val="both"/>
      </w:pPr>
      <w:r>
        <w:rPr>
          <w:rFonts w:ascii="Times New Roman"/>
          <w:b w:val="false"/>
          <w:i w:val="false"/>
          <w:color w:val="000000"/>
          <w:sz w:val="28"/>
        </w:rPr>
        <w:t xml:space="preserve">ішек тобының анализі __________________________________________ </w:t>
      </w:r>
    </w:p>
    <w:p>
      <w:pPr>
        <w:spacing w:after="0"/>
        <w:ind w:left="0"/>
        <w:jc w:val="both"/>
      </w:pPr>
      <w:r>
        <w:rPr>
          <w:rFonts w:ascii="Times New Roman"/>
          <w:b w:val="false"/>
          <w:i w:val="false"/>
          <w:color w:val="000000"/>
          <w:sz w:val="28"/>
        </w:rPr>
        <w:t>Қ О Р Ы Т Ы Н Д Ы:</w:t>
      </w:r>
      <w:r>
        <w:rPr>
          <w:rFonts w:ascii="Times New Roman"/>
          <w:b/>
          <w:i w:val="false"/>
          <w:color w:val="000000"/>
          <w:sz w:val="28"/>
        </w:rPr>
        <w:t xml:space="preserve"> ______________________________________________________</w:t>
      </w:r>
    </w:p>
    <w:p>
      <w:pPr>
        <w:spacing w:after="0"/>
        <w:ind w:left="0"/>
        <w:jc w:val="both"/>
      </w:pPr>
      <w:r>
        <w:rPr>
          <w:rFonts w:ascii="Times New Roman"/>
          <w:b/>
          <w:i w:val="false"/>
          <w:color w:val="000000"/>
          <w:sz w:val="28"/>
        </w:rPr>
        <w:t>______________________________________________________________</w:t>
      </w:r>
      <w:r>
        <w:rPr>
          <w:rFonts w:ascii="Times New Roman"/>
          <w:b w:val="false"/>
          <w:i w:val="false"/>
          <w:color w:val="000000"/>
          <w:sz w:val="28"/>
        </w:rPr>
        <w:t>(бөгде тұрақты күтіміне мен әлеуметтік қызметке мұқтаждығын көрсету қажет)</w:t>
      </w:r>
    </w:p>
    <w:p>
      <w:pPr>
        <w:spacing w:after="0"/>
        <w:ind w:left="0"/>
        <w:jc w:val="both"/>
      </w:pPr>
      <w:r>
        <w:rPr>
          <w:rFonts w:ascii="Times New Roman"/>
          <w:b w:val="false"/>
          <w:i w:val="false"/>
          <w:color w:val="000000"/>
          <w:sz w:val="28"/>
        </w:rPr>
        <w:t xml:space="preserve">Психоневрологиялық медициналық-әлеуметтік мекемесіне жолдау жөніндегі _______________________________________________________ </w:t>
      </w:r>
    </w:p>
    <w:p>
      <w:pPr>
        <w:spacing w:after="0"/>
        <w:ind w:left="0"/>
        <w:jc w:val="both"/>
      </w:pPr>
      <w:r>
        <w:rPr>
          <w:rFonts w:ascii="Times New Roman"/>
          <w:b w:val="false"/>
          <w:i w:val="false"/>
          <w:color w:val="000000"/>
          <w:sz w:val="28"/>
        </w:rPr>
        <w:t xml:space="preserve">Психоневрологиялық медициналық-әлеуметтік мекемесіне жіберуге болмайды ________________________________________________________ (себеп көрсету) </w:t>
      </w:r>
    </w:p>
    <w:p>
      <w:pPr>
        <w:spacing w:after="0"/>
        <w:ind w:left="0"/>
        <w:jc w:val="both"/>
      </w:pPr>
      <w:r>
        <w:rPr>
          <w:rFonts w:ascii="Times New Roman"/>
          <w:b w:val="false"/>
          <w:i w:val="false"/>
          <w:color w:val="000000"/>
          <w:sz w:val="28"/>
        </w:rPr>
        <w:t xml:space="preserve">М.О. Медициналық ұйымның басшысы: </w:t>
      </w:r>
    </w:p>
    <w:p>
      <w:pPr>
        <w:spacing w:after="0"/>
        <w:ind w:left="0"/>
        <w:jc w:val="both"/>
      </w:pPr>
      <w:r>
        <w:rPr>
          <w:rFonts w:ascii="Times New Roman"/>
          <w:b w:val="false"/>
          <w:i w:val="false"/>
          <w:color w:val="000000"/>
          <w:sz w:val="28"/>
        </w:rPr>
        <w:t>(қолы ТАЖ) ___» _________ 20__ ж</w:t>
      </w:r>
    </w:p>
    <w:p>
      <w:pPr>
        <w:spacing w:after="0"/>
        <w:ind w:left="0"/>
        <w:jc w:val="both"/>
      </w:pPr>
      <w:r>
        <w:rPr>
          <w:rFonts w:ascii="Times New Roman"/>
          <w:b/>
          <w:i w:val="false"/>
          <w:color w:val="000000"/>
          <w:sz w:val="28"/>
        </w:rPr>
        <w:t>Ақыл-ой кемістігі бар балаларды</w:t>
      </w:r>
      <w:r>
        <w:br/>
      </w:r>
      <w:r>
        <w:rPr>
          <w:rFonts w:ascii="Times New Roman"/>
          <w:b w:val="false"/>
          <w:i w:val="false"/>
          <w:color w:val="000000"/>
          <w:sz w:val="28"/>
        </w:rPr>
        <w:t>
</w:t>
      </w:r>
      <w:r>
        <w:rPr>
          <w:rFonts w:ascii="Times New Roman"/>
          <w:b/>
          <w:i w:val="false"/>
          <w:color w:val="000000"/>
          <w:sz w:val="28"/>
        </w:rPr>
        <w:t>балалық үй-интернатқа ресімдеу</w:t>
      </w:r>
      <w:r>
        <w:br/>
      </w:r>
      <w:r>
        <w:rPr>
          <w:rFonts w:ascii="Times New Roman"/>
          <w:b w:val="false"/>
          <w:i w:val="false"/>
          <w:color w:val="000000"/>
          <w:sz w:val="28"/>
        </w:rPr>
        <w:t>
</w:t>
      </w:r>
      <w:r>
        <w:rPr>
          <w:rFonts w:ascii="Times New Roman"/>
          <w:b/>
          <w:i w:val="false"/>
          <w:color w:val="000000"/>
          <w:sz w:val="28"/>
        </w:rPr>
        <w:t>үшін қажетті құжаттар</w:t>
      </w:r>
    </w:p>
    <w:p>
      <w:pPr>
        <w:spacing w:after="0"/>
        <w:ind w:left="0"/>
        <w:jc w:val="both"/>
      </w:pPr>
      <w:r>
        <w:rPr>
          <w:rFonts w:ascii="Times New Roman"/>
          <w:b w:val="false"/>
          <w:i w:val="false"/>
          <w:color w:val="000000"/>
          <w:sz w:val="28"/>
        </w:rPr>
        <w:t>      1. Нысан бойынша өтініш</w:t>
      </w:r>
      <w:r>
        <w:br/>
      </w:r>
      <w:r>
        <w:rPr>
          <w:rFonts w:ascii="Times New Roman"/>
          <w:b w:val="false"/>
          <w:i w:val="false"/>
          <w:color w:val="000000"/>
          <w:sz w:val="28"/>
        </w:rPr>
        <w:t>
      2. Нысан бойынша мед. Картасы</w:t>
      </w:r>
      <w:r>
        <w:br/>
      </w:r>
      <w:r>
        <w:rPr>
          <w:rFonts w:ascii="Times New Roman"/>
          <w:b w:val="false"/>
          <w:i w:val="false"/>
          <w:color w:val="000000"/>
          <w:sz w:val="28"/>
        </w:rPr>
        <w:t>
      3. Эпикриз (ауру тарихынан үзінді)</w:t>
      </w:r>
      <w:r>
        <w:br/>
      </w:r>
      <w:r>
        <w:rPr>
          <w:rFonts w:ascii="Times New Roman"/>
          <w:b w:val="false"/>
          <w:i w:val="false"/>
          <w:color w:val="000000"/>
          <w:sz w:val="28"/>
        </w:rPr>
        <w:t>
      4. Әлеуметтік жәрдемақылардың мөлшері туралы анықтама</w:t>
      </w:r>
      <w:r>
        <w:br/>
      </w:r>
      <w:r>
        <w:rPr>
          <w:rFonts w:ascii="Times New Roman"/>
          <w:b w:val="false"/>
          <w:i w:val="false"/>
          <w:color w:val="000000"/>
          <w:sz w:val="28"/>
        </w:rPr>
        <w:t xml:space="preserve">
      5. Мүгедектер үшін МӘМ алынған анықтама, ОЖБ </w:t>
      </w:r>
      <w:r>
        <w:br/>
      </w:r>
      <w:r>
        <w:rPr>
          <w:rFonts w:ascii="Times New Roman"/>
          <w:b w:val="false"/>
          <w:i w:val="false"/>
          <w:color w:val="000000"/>
          <w:sz w:val="28"/>
        </w:rPr>
        <w:t xml:space="preserve">
      6. ДКК қорытынды </w:t>
      </w:r>
      <w:r>
        <w:br/>
      </w:r>
      <w:r>
        <w:rPr>
          <w:rFonts w:ascii="Times New Roman"/>
          <w:b w:val="false"/>
          <w:i w:val="false"/>
          <w:color w:val="000000"/>
          <w:sz w:val="28"/>
        </w:rPr>
        <w:t>
      7. Медициналық анализдер:</w:t>
      </w:r>
      <w:r>
        <w:br/>
      </w:r>
      <w:r>
        <w:rPr>
          <w:rFonts w:ascii="Times New Roman"/>
          <w:b w:val="false"/>
          <w:i w:val="false"/>
          <w:color w:val="000000"/>
          <w:sz w:val="28"/>
        </w:rPr>
        <w:t>
      - яйцеглистке кал мерзімі 14 күн</w:t>
      </w:r>
      <w:r>
        <w:br/>
      </w:r>
      <w:r>
        <w:rPr>
          <w:rFonts w:ascii="Times New Roman"/>
          <w:b w:val="false"/>
          <w:i w:val="false"/>
          <w:color w:val="000000"/>
          <w:sz w:val="28"/>
        </w:rPr>
        <w:t>
      - мазок (кіл ауру) мерзімі 14 күн</w:t>
      </w:r>
      <w:r>
        <w:br/>
      </w:r>
      <w:r>
        <w:rPr>
          <w:rFonts w:ascii="Times New Roman"/>
          <w:b w:val="false"/>
          <w:i w:val="false"/>
          <w:color w:val="000000"/>
          <w:sz w:val="28"/>
        </w:rPr>
        <w:t xml:space="preserve">
      - дизгруппасына кал мерзімі 14 күн </w:t>
      </w:r>
      <w:r>
        <w:br/>
      </w:r>
      <w:r>
        <w:rPr>
          <w:rFonts w:ascii="Times New Roman"/>
          <w:b w:val="false"/>
          <w:i w:val="false"/>
          <w:color w:val="000000"/>
          <w:sz w:val="28"/>
        </w:rPr>
        <w:t>
      - қанның жалпы анализі мерзімі 1 ай</w:t>
      </w:r>
      <w:r>
        <w:br/>
      </w:r>
      <w:r>
        <w:rPr>
          <w:rFonts w:ascii="Times New Roman"/>
          <w:b w:val="false"/>
          <w:i w:val="false"/>
          <w:color w:val="000000"/>
          <w:sz w:val="28"/>
        </w:rPr>
        <w:t>
      - зәрдің жалпы анализі мерзімі 1 ай</w:t>
      </w:r>
      <w:r>
        <w:br/>
      </w:r>
      <w:r>
        <w:rPr>
          <w:rFonts w:ascii="Times New Roman"/>
          <w:b w:val="false"/>
          <w:i w:val="false"/>
          <w:color w:val="000000"/>
          <w:sz w:val="28"/>
        </w:rPr>
        <w:t>
      - RW қан мерзімі 3 ай</w:t>
      </w:r>
      <w:r>
        <w:br/>
      </w:r>
      <w:r>
        <w:rPr>
          <w:rFonts w:ascii="Times New Roman"/>
          <w:b w:val="false"/>
          <w:i w:val="false"/>
          <w:color w:val="000000"/>
          <w:sz w:val="28"/>
        </w:rPr>
        <w:t>
      - кеуде суреті мерзімі 3 ай</w:t>
      </w:r>
      <w:r>
        <w:br/>
      </w:r>
      <w:r>
        <w:rPr>
          <w:rFonts w:ascii="Times New Roman"/>
          <w:b w:val="false"/>
          <w:i w:val="false"/>
          <w:color w:val="000000"/>
          <w:sz w:val="28"/>
        </w:rPr>
        <w:t>
      - эпидемиологиялық орта жөніндегі анықтама мерзімі 3 күн</w:t>
      </w:r>
      <w:r>
        <w:br/>
      </w:r>
      <w:r>
        <w:rPr>
          <w:rFonts w:ascii="Times New Roman"/>
          <w:b w:val="false"/>
          <w:i w:val="false"/>
          <w:color w:val="000000"/>
          <w:sz w:val="28"/>
        </w:rPr>
        <w:t xml:space="preserve">
      8. Психологиялық медициналық-педагогикалық комиссияның қорытындысы: </w:t>
      </w:r>
      <w:r>
        <w:br/>
      </w:r>
      <w:r>
        <w:rPr>
          <w:rFonts w:ascii="Times New Roman"/>
          <w:b w:val="false"/>
          <w:i w:val="false"/>
          <w:color w:val="000000"/>
          <w:sz w:val="28"/>
        </w:rPr>
        <w:t>
      9. Болған екпелер жөніндегі анықтама</w:t>
      </w:r>
      <w:r>
        <w:br/>
      </w:r>
      <w:r>
        <w:rPr>
          <w:rFonts w:ascii="Times New Roman"/>
          <w:b w:val="false"/>
          <w:i w:val="false"/>
          <w:color w:val="000000"/>
          <w:sz w:val="28"/>
        </w:rPr>
        <w:t xml:space="preserve">
      10. Жеке куәлігінің немесе туу туралы куәлігінің көшірмесін </w:t>
      </w:r>
      <w:r>
        <w:br/>
      </w:r>
      <w:r>
        <w:rPr>
          <w:rFonts w:ascii="Times New Roman"/>
          <w:b w:val="false"/>
          <w:i w:val="false"/>
          <w:color w:val="000000"/>
          <w:sz w:val="28"/>
        </w:rPr>
        <w:t xml:space="preserve">
      11. Тұрғын-үй болу туралы мүлік орталығынан (селолық кеңестен) анықтамасы </w:t>
      </w:r>
      <w:r>
        <w:br/>
      </w:r>
      <w:r>
        <w:rPr>
          <w:rFonts w:ascii="Times New Roman"/>
          <w:b w:val="false"/>
          <w:i w:val="false"/>
          <w:color w:val="000000"/>
          <w:sz w:val="28"/>
        </w:rPr>
        <w:t xml:space="preserve">
      12. Жаңа үлгідегі СТН болу қажет (салық төлеушінің куәлігі), көшірме </w:t>
      </w:r>
      <w:r>
        <w:br/>
      </w:r>
      <w:r>
        <w:rPr>
          <w:rFonts w:ascii="Times New Roman"/>
          <w:b w:val="false"/>
          <w:i w:val="false"/>
          <w:color w:val="000000"/>
          <w:sz w:val="28"/>
        </w:rPr>
        <w:t>
      13. ӘЖК болу қажет (көшірме)</w:t>
      </w:r>
    </w:p>
    <w:bookmarkStart w:name="z233" w:id="85"/>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4-қосымшасы</w:t>
      </w:r>
      <w:r>
        <w:br/>
      </w: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p>
    <w:bookmarkEnd w:id="85"/>
    <w:p>
      <w:pPr>
        <w:spacing w:after="0"/>
        <w:ind w:left="0"/>
        <w:jc w:val="both"/>
      </w:pPr>
      <w:r>
        <w:rPr>
          <w:rFonts w:ascii="Times New Roman"/>
          <w:b/>
          <w:i w:val="false"/>
          <w:color w:val="000000"/>
          <w:sz w:val="28"/>
        </w:rPr>
        <w:t>Психохрониктерді үй-интернатқа ресімдеу үшін қажетті құжаттар</w:t>
      </w:r>
    </w:p>
    <w:p>
      <w:pPr>
        <w:spacing w:after="0"/>
        <w:ind w:left="0"/>
        <w:jc w:val="both"/>
      </w:pPr>
      <w:r>
        <w:rPr>
          <w:rFonts w:ascii="Times New Roman"/>
          <w:b w:val="false"/>
          <w:i w:val="false"/>
          <w:color w:val="000000"/>
          <w:sz w:val="28"/>
        </w:rPr>
        <w:t>      1.Нысан бойынша өтініш</w:t>
      </w:r>
      <w:r>
        <w:br/>
      </w:r>
      <w:r>
        <w:rPr>
          <w:rFonts w:ascii="Times New Roman"/>
          <w:b w:val="false"/>
          <w:i w:val="false"/>
          <w:color w:val="000000"/>
          <w:sz w:val="28"/>
        </w:rPr>
        <w:t xml:space="preserve">
      2.Нысан бойынша мед. картасы </w:t>
      </w:r>
      <w:r>
        <w:br/>
      </w:r>
      <w:r>
        <w:rPr>
          <w:rFonts w:ascii="Times New Roman"/>
          <w:b w:val="false"/>
          <w:i w:val="false"/>
          <w:color w:val="000000"/>
          <w:sz w:val="28"/>
        </w:rPr>
        <w:t>
      3. Эпикриз (ауру тарихынан үзінді)</w:t>
      </w:r>
      <w:r>
        <w:br/>
      </w:r>
      <w:r>
        <w:rPr>
          <w:rFonts w:ascii="Times New Roman"/>
          <w:b w:val="false"/>
          <w:i w:val="false"/>
          <w:color w:val="000000"/>
          <w:sz w:val="28"/>
        </w:rPr>
        <w:t>
      4. Әлеуметтік жәрдемақылардың немесе зейнетақының мөлшері туралы анықтама</w:t>
      </w:r>
      <w:r>
        <w:br/>
      </w:r>
      <w:r>
        <w:rPr>
          <w:rFonts w:ascii="Times New Roman"/>
          <w:b w:val="false"/>
          <w:i w:val="false"/>
          <w:color w:val="000000"/>
          <w:sz w:val="28"/>
        </w:rPr>
        <w:t xml:space="preserve">
      5.МӘС, ОЖБ анықтамасы </w:t>
      </w:r>
      <w:r>
        <w:br/>
      </w:r>
      <w:r>
        <w:rPr>
          <w:rFonts w:ascii="Times New Roman"/>
          <w:b w:val="false"/>
          <w:i w:val="false"/>
          <w:color w:val="000000"/>
          <w:sz w:val="28"/>
        </w:rPr>
        <w:t>
      6. Тұрғын-үй болу туралы мүлік орталығынан (селолық кеңестен) анықтамасы</w:t>
      </w:r>
      <w:r>
        <w:br/>
      </w:r>
      <w:r>
        <w:rPr>
          <w:rFonts w:ascii="Times New Roman"/>
          <w:b w:val="false"/>
          <w:i w:val="false"/>
          <w:color w:val="000000"/>
          <w:sz w:val="28"/>
        </w:rPr>
        <w:t xml:space="preserve">
      7. Медициналық анализдер: </w:t>
      </w:r>
      <w:r>
        <w:br/>
      </w:r>
      <w:r>
        <w:rPr>
          <w:rFonts w:ascii="Times New Roman"/>
          <w:b w:val="false"/>
          <w:i w:val="false"/>
          <w:color w:val="000000"/>
          <w:sz w:val="28"/>
        </w:rPr>
        <w:t>
      - яйцеглистке кал мерзімі 14 күн</w:t>
      </w:r>
      <w:r>
        <w:br/>
      </w:r>
      <w:r>
        <w:rPr>
          <w:rFonts w:ascii="Times New Roman"/>
          <w:b w:val="false"/>
          <w:i w:val="false"/>
          <w:color w:val="000000"/>
          <w:sz w:val="28"/>
        </w:rPr>
        <w:t>
      - мазок(кіл ауру) серзімі 14 күн</w:t>
      </w:r>
      <w:r>
        <w:br/>
      </w:r>
      <w:r>
        <w:rPr>
          <w:rFonts w:ascii="Times New Roman"/>
          <w:b w:val="false"/>
          <w:i w:val="false"/>
          <w:color w:val="000000"/>
          <w:sz w:val="28"/>
        </w:rPr>
        <w:t>
      - дизгруппаға кал мерзімі 14 күн</w:t>
      </w:r>
      <w:r>
        <w:br/>
      </w:r>
      <w:r>
        <w:rPr>
          <w:rFonts w:ascii="Times New Roman"/>
          <w:b w:val="false"/>
          <w:i w:val="false"/>
          <w:color w:val="000000"/>
          <w:sz w:val="28"/>
        </w:rPr>
        <w:t>
      - қанның жалпы анализі мерзімі 1 ай</w:t>
      </w:r>
      <w:r>
        <w:br/>
      </w:r>
      <w:r>
        <w:rPr>
          <w:rFonts w:ascii="Times New Roman"/>
          <w:b w:val="false"/>
          <w:i w:val="false"/>
          <w:color w:val="000000"/>
          <w:sz w:val="28"/>
        </w:rPr>
        <w:t>
      - Зәрдің жалпы анализі мерзімі 1 ай</w:t>
      </w:r>
      <w:r>
        <w:br/>
      </w:r>
      <w:r>
        <w:rPr>
          <w:rFonts w:ascii="Times New Roman"/>
          <w:b w:val="false"/>
          <w:i w:val="false"/>
          <w:color w:val="000000"/>
          <w:sz w:val="28"/>
        </w:rPr>
        <w:t>
      - RW қан мерзімі 3 ай</w:t>
      </w:r>
      <w:r>
        <w:br/>
      </w:r>
      <w:r>
        <w:rPr>
          <w:rFonts w:ascii="Times New Roman"/>
          <w:b w:val="false"/>
          <w:i w:val="false"/>
          <w:color w:val="000000"/>
          <w:sz w:val="28"/>
        </w:rPr>
        <w:t>
      - кеуде суреті мерзімі 3 ай</w:t>
      </w:r>
      <w:r>
        <w:br/>
      </w:r>
      <w:r>
        <w:rPr>
          <w:rFonts w:ascii="Times New Roman"/>
          <w:b w:val="false"/>
          <w:i w:val="false"/>
          <w:color w:val="000000"/>
          <w:sz w:val="28"/>
        </w:rPr>
        <w:t xml:space="preserve">
      8. Іс-әрекетке қабілетті тұлға үшін ДКК қорытындысы өзіне іс әрекетке қабілетсіз жөніндегі сұрақты сотта қоймау үшін негіздер енгізілуі тиіс. </w:t>
      </w:r>
      <w:r>
        <w:br/>
      </w:r>
      <w:r>
        <w:rPr>
          <w:rFonts w:ascii="Times New Roman"/>
          <w:b w:val="false"/>
          <w:i w:val="false"/>
          <w:color w:val="000000"/>
          <w:sz w:val="28"/>
        </w:rPr>
        <w:t xml:space="preserve">
      9. Іс-әрекетке қабілетсіз тұлға үшін оның іс-әрекеті қабілетсізідігінен айыру жөніндегі сот шешімі </w:t>
      </w:r>
      <w:r>
        <w:br/>
      </w:r>
      <w:r>
        <w:rPr>
          <w:rFonts w:ascii="Times New Roman"/>
          <w:b w:val="false"/>
          <w:i w:val="false"/>
          <w:color w:val="000000"/>
          <w:sz w:val="28"/>
        </w:rPr>
        <w:t xml:space="preserve">
      10. Заңмен белгіленген тәртіпте іс-әрекетке қабілетсіз деп танылған тұлға үшін дәрігер-психиатр қатысумен дәрігерлік комиссияның қорытындысы негізінде қамқорлық пен қорғаншылық органның шешімін ұсыну </w:t>
      </w:r>
      <w:r>
        <w:br/>
      </w:r>
      <w:r>
        <w:rPr>
          <w:rFonts w:ascii="Times New Roman"/>
          <w:b w:val="false"/>
          <w:i w:val="false"/>
          <w:color w:val="000000"/>
          <w:sz w:val="28"/>
        </w:rPr>
        <w:t xml:space="preserve">
      11. Жаңа төлқұжат немесе жеке куәлігі міндетті болу қажет (көшірме) </w:t>
      </w:r>
      <w:r>
        <w:br/>
      </w:r>
      <w:r>
        <w:rPr>
          <w:rFonts w:ascii="Times New Roman"/>
          <w:b w:val="false"/>
          <w:i w:val="false"/>
          <w:color w:val="000000"/>
          <w:sz w:val="28"/>
        </w:rPr>
        <w:t xml:space="preserve">
      12. Жаңа үлгідегі СТН болу қажет (салық төлеушінің нөмірі), көшірме </w:t>
      </w:r>
      <w:r>
        <w:br/>
      </w:r>
      <w:r>
        <w:rPr>
          <w:rFonts w:ascii="Times New Roman"/>
          <w:b w:val="false"/>
          <w:i w:val="false"/>
          <w:color w:val="000000"/>
          <w:sz w:val="28"/>
        </w:rPr>
        <w:t>
      13. ӘЖК болу қажет (көшірме)</w:t>
      </w:r>
    </w:p>
    <w:bookmarkStart w:name="z234" w:id="86"/>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5-қосымшасы</w:t>
      </w:r>
      <w:r>
        <w:br/>
      </w: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p>
    <w:bookmarkEnd w:id="86"/>
    <w:p>
      <w:pPr>
        <w:spacing w:after="0"/>
        <w:ind w:left="0"/>
        <w:jc w:val="left"/>
      </w:pPr>
      <w:r>
        <w:rPr>
          <w:rFonts w:ascii="Times New Roman"/>
          <w:b/>
          <w:i w:val="false"/>
          <w:color w:val="000000"/>
        </w:rPr>
        <w:t xml:space="preserve"> Тірек-қимыл аппаратының бұзушылықтар бар балаларды медициналық-әлеуметтік мемлекеттік мекемелерге ресімдеу бойынша</w:t>
      </w:r>
    </w:p>
    <w:p>
      <w:pPr>
        <w:spacing w:after="0"/>
        <w:ind w:left="0"/>
        <w:jc w:val="both"/>
      </w:pPr>
      <w:r>
        <w:rPr>
          <w:rFonts w:ascii="Times New Roman"/>
          <w:b w:val="false"/>
          <w:i w:val="false"/>
          <w:color w:val="000000"/>
          <w:sz w:val="28"/>
        </w:rPr>
        <w:t>(Әлеуметтік қорғау саладағы уәкілетті органмен немесе құрылтайшымен ресімделеді)</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(Әлеуметтік қорғау саладағы уәкілетті органмен немесе құрылтайшының атауы) _____________________________________________ ресімделед</w:t>
      </w:r>
    </w:p>
    <w:p>
      <w:pPr>
        <w:spacing w:after="0"/>
        <w:ind w:left="0"/>
        <w:jc w:val="both"/>
      </w:pPr>
      <w:r>
        <w:rPr>
          <w:rFonts w:ascii="Times New Roman"/>
          <w:b w:val="false"/>
          <w:i w:val="false"/>
          <w:color w:val="000000"/>
          <w:sz w:val="28"/>
        </w:rPr>
        <w:t xml:space="preserve">      (баланың ТАЖ) </w:t>
      </w:r>
    </w:p>
    <w:p>
      <w:pPr>
        <w:spacing w:after="0"/>
        <w:ind w:left="0"/>
        <w:jc w:val="both"/>
      </w:pPr>
      <w:r>
        <w:rPr>
          <w:rFonts w:ascii="Times New Roman"/>
          <w:b w:val="false"/>
          <w:i w:val="false"/>
          <w:color w:val="000000"/>
          <w:sz w:val="28"/>
        </w:rPr>
        <w:t xml:space="preserve">Туу туралы куәлігі (жеке куәлігі) № ____ берілді «__» ____ ____ж. </w:t>
      </w:r>
    </w:p>
    <w:p>
      <w:pPr>
        <w:spacing w:after="0"/>
        <w:ind w:left="0"/>
        <w:jc w:val="both"/>
      </w:pPr>
      <w:r>
        <w:rPr>
          <w:rFonts w:ascii="Times New Roman"/>
          <w:b w:val="false"/>
          <w:i w:val="false"/>
          <w:color w:val="000000"/>
          <w:sz w:val="28"/>
        </w:rPr>
        <w:t xml:space="preserve">Тіркелім орны _________________________________________________ </w:t>
      </w:r>
    </w:p>
    <w:p>
      <w:pPr>
        <w:spacing w:after="0"/>
        <w:ind w:left="0"/>
        <w:jc w:val="both"/>
      </w:pPr>
      <w:r>
        <w:rPr>
          <w:rFonts w:ascii="Times New Roman"/>
          <w:b w:val="false"/>
          <w:i w:val="false"/>
          <w:color w:val="000000"/>
          <w:sz w:val="28"/>
        </w:rPr>
        <w:t xml:space="preserve">Туу орны ___________________________________________________ </w:t>
      </w:r>
    </w:p>
    <w:p>
      <w:pPr>
        <w:spacing w:after="0"/>
        <w:ind w:left="0"/>
        <w:jc w:val="both"/>
      </w:pPr>
      <w:r>
        <w:rPr>
          <w:rFonts w:ascii="Times New Roman"/>
          <w:b w:val="false"/>
          <w:i w:val="false"/>
          <w:color w:val="000000"/>
          <w:sz w:val="28"/>
        </w:rPr>
        <w:t>Туу датасы «___» _________ _____ жыл</w:t>
      </w:r>
    </w:p>
    <w:p>
      <w:pPr>
        <w:spacing w:after="0"/>
        <w:ind w:left="0"/>
        <w:jc w:val="both"/>
      </w:pPr>
      <w:r>
        <w:rPr>
          <w:rFonts w:ascii="Times New Roman"/>
          <w:b w:val="false"/>
          <w:i w:val="false"/>
          <w:color w:val="000000"/>
          <w:sz w:val="28"/>
        </w:rPr>
        <w:t xml:space="preserve">Жәрдемақының мөлшері және түрі _______________________________________________ </w:t>
      </w:r>
    </w:p>
    <w:p>
      <w:pPr>
        <w:spacing w:after="0"/>
        <w:ind w:left="0"/>
        <w:jc w:val="both"/>
      </w:pPr>
      <w:r>
        <w:rPr>
          <w:rFonts w:ascii="Times New Roman"/>
          <w:b w:val="false"/>
          <w:i w:val="false"/>
          <w:color w:val="000000"/>
          <w:sz w:val="28"/>
        </w:rPr>
        <w:t xml:space="preserve">Мүгедектігінің санаты ____________________________________________ </w:t>
      </w:r>
    </w:p>
    <w:p>
      <w:pPr>
        <w:spacing w:after="0"/>
        <w:ind w:left="0"/>
        <w:jc w:val="both"/>
      </w:pPr>
      <w:r>
        <w:rPr>
          <w:rFonts w:ascii="Times New Roman"/>
          <w:b w:val="false"/>
          <w:i w:val="false"/>
          <w:color w:val="000000"/>
          <w:sz w:val="28"/>
        </w:rPr>
        <w:t xml:space="preserve">Қайта куәландыру мерзімі_______________________________________ </w:t>
      </w:r>
    </w:p>
    <w:p>
      <w:pPr>
        <w:spacing w:after="0"/>
        <w:ind w:left="0"/>
        <w:jc w:val="both"/>
      </w:pPr>
      <w:r>
        <w:rPr>
          <w:rFonts w:ascii="Times New Roman"/>
          <w:b w:val="false"/>
          <w:i w:val="false"/>
          <w:color w:val="000000"/>
          <w:sz w:val="28"/>
        </w:rPr>
        <w:t xml:space="preserve">Білімі _______________________________________________________ </w:t>
      </w:r>
    </w:p>
    <w:p>
      <w:pPr>
        <w:spacing w:after="0"/>
        <w:ind w:left="0"/>
        <w:jc w:val="both"/>
      </w:pPr>
      <w:r>
        <w:rPr>
          <w:rFonts w:ascii="Times New Roman"/>
          <w:b w:val="false"/>
          <w:i w:val="false"/>
          <w:color w:val="000000"/>
          <w:sz w:val="28"/>
        </w:rPr>
        <w:t xml:space="preserve">Соңғы оқу орны _____________________________________________ </w:t>
      </w:r>
    </w:p>
    <w:p>
      <w:pPr>
        <w:spacing w:after="0"/>
        <w:ind w:left="0"/>
        <w:jc w:val="both"/>
      </w:pPr>
      <w:r>
        <w:rPr>
          <w:rFonts w:ascii="Times New Roman"/>
          <w:b w:val="false"/>
          <w:i w:val="false"/>
          <w:color w:val="000000"/>
          <w:sz w:val="28"/>
        </w:rPr>
        <w:t xml:space="preserve">Тұрмыстық жағдайлары ________________________________________________ </w:t>
      </w:r>
    </w:p>
    <w:p>
      <w:pPr>
        <w:spacing w:after="0"/>
        <w:ind w:left="0"/>
        <w:jc w:val="both"/>
      </w:pPr>
      <w:r>
        <w:rPr>
          <w:rFonts w:ascii="Times New Roman"/>
          <w:b w:val="false"/>
          <w:i w:val="false"/>
          <w:color w:val="000000"/>
          <w:sz w:val="28"/>
        </w:rPr>
        <w:t xml:space="preserve">(жеке үй, пәтер, жатақханадағы бөлме және т.б.) </w:t>
      </w:r>
    </w:p>
    <w:p>
      <w:pPr>
        <w:spacing w:after="0"/>
        <w:ind w:left="0"/>
        <w:jc w:val="both"/>
      </w:pPr>
      <w:r>
        <w:rPr>
          <w:rFonts w:ascii="Times New Roman"/>
          <w:b w:val="false"/>
          <w:i w:val="false"/>
          <w:color w:val="000000"/>
          <w:sz w:val="28"/>
        </w:rPr>
        <w:t xml:space="preserve">Туыстар болу қажет (заңды өкілдері) 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(туыс қатынастар, жасы, әлеуметтік мәртебе, тұру мекенжайы)</w:t>
      </w:r>
    </w:p>
    <w:p>
      <w:pPr>
        <w:spacing w:after="0"/>
        <w:ind w:left="0"/>
        <w:jc w:val="both"/>
      </w:pPr>
      <w:r>
        <w:rPr>
          <w:rFonts w:ascii="Times New Roman"/>
          <w:b w:val="false"/>
          <w:i w:val="false"/>
          <w:color w:val="000000"/>
          <w:sz w:val="28"/>
        </w:rPr>
        <w:t>Ө Т І Н І Ш</w:t>
      </w:r>
    </w:p>
    <w:p>
      <w:pPr>
        <w:spacing w:after="0"/>
        <w:ind w:left="0"/>
        <w:jc w:val="both"/>
      </w:pPr>
      <w:r>
        <w:rPr>
          <w:rFonts w:ascii="Times New Roman"/>
          <w:b w:val="false"/>
          <w:i w:val="false"/>
          <w:color w:val="000000"/>
          <w:sz w:val="28"/>
        </w:rPr>
        <w:t xml:space="preserve">      Тірек-қимыл аппараты функцияларында бұзушылықтар бар балалары үшін медициналық-әлеуметтік мекемесіне __________________ тұрақты/уақытша (қажеттігінің астын сызу) тұруға алуға өтінемін, өйткені бөгде адамның күтіміне және әлеуметтік қызметке мұқтаж.________________________________________________________(басқа себептер). Келесі құжаттар қоса беремін: </w:t>
      </w:r>
    </w:p>
    <w:p>
      <w:pPr>
        <w:spacing w:after="0"/>
        <w:ind w:left="0"/>
        <w:jc w:val="both"/>
      </w:pPr>
      <w:r>
        <w:rPr>
          <w:rFonts w:ascii="Times New Roman"/>
          <w:b w:val="false"/>
          <w:i w:val="false"/>
          <w:color w:val="000000"/>
          <w:sz w:val="28"/>
        </w:rPr>
        <w:t xml:space="preserve">1) ________________________ 2) _____________________________ </w:t>
      </w:r>
    </w:p>
    <w:p>
      <w:pPr>
        <w:spacing w:after="0"/>
        <w:ind w:left="0"/>
        <w:jc w:val="both"/>
      </w:pPr>
      <w:r>
        <w:rPr>
          <w:rFonts w:ascii="Times New Roman"/>
          <w:b w:val="false"/>
          <w:i w:val="false"/>
          <w:color w:val="000000"/>
          <w:sz w:val="28"/>
        </w:rPr>
        <w:t xml:space="preserve">3) ________________________ 4) _____________________________ </w:t>
      </w:r>
    </w:p>
    <w:p>
      <w:pPr>
        <w:spacing w:after="0"/>
        <w:ind w:left="0"/>
        <w:jc w:val="both"/>
      </w:pPr>
      <w:r>
        <w:rPr>
          <w:rFonts w:ascii="Times New Roman"/>
          <w:b w:val="false"/>
          <w:i w:val="false"/>
          <w:color w:val="000000"/>
          <w:sz w:val="28"/>
        </w:rPr>
        <w:t xml:space="preserve">5) ________________________ 6) _____________________________ </w:t>
      </w:r>
    </w:p>
    <w:p>
      <w:pPr>
        <w:spacing w:after="0"/>
        <w:ind w:left="0"/>
        <w:jc w:val="both"/>
      </w:pPr>
      <w:r>
        <w:rPr>
          <w:rFonts w:ascii="Times New Roman"/>
          <w:b w:val="false"/>
          <w:i w:val="false"/>
          <w:color w:val="000000"/>
          <w:sz w:val="28"/>
        </w:rPr>
        <w:t xml:space="preserve">7) ________________________ 8) _____________________________ </w:t>
      </w:r>
    </w:p>
    <w:p>
      <w:pPr>
        <w:spacing w:after="0"/>
        <w:ind w:left="0"/>
        <w:jc w:val="both"/>
      </w:pPr>
      <w:r>
        <w:rPr>
          <w:rFonts w:ascii="Times New Roman"/>
          <w:b w:val="false"/>
          <w:i w:val="false"/>
          <w:color w:val="000000"/>
          <w:sz w:val="28"/>
        </w:rPr>
        <w:t xml:space="preserve">9) ________________________ 10) ____________________________ </w:t>
      </w:r>
    </w:p>
    <w:p>
      <w:pPr>
        <w:spacing w:after="0"/>
        <w:ind w:left="0"/>
        <w:jc w:val="both"/>
      </w:pPr>
      <w:r>
        <w:rPr>
          <w:rFonts w:ascii="Times New Roman"/>
          <w:b w:val="false"/>
          <w:i w:val="false"/>
          <w:color w:val="000000"/>
          <w:sz w:val="28"/>
        </w:rPr>
        <w:t>      Медициналық-әлеуметтік мекемесінің қабылдау, ұстау, ауысу, шығару шарттарымен және ішкі тәртіп ережелерімен таныстым.</w:t>
      </w:r>
    </w:p>
    <w:p>
      <w:pPr>
        <w:spacing w:after="0"/>
        <w:ind w:left="0"/>
        <w:jc w:val="both"/>
      </w:pPr>
      <w:r>
        <w:rPr>
          <w:rFonts w:ascii="Times New Roman"/>
          <w:b w:val="false"/>
          <w:i w:val="false"/>
          <w:color w:val="000000"/>
          <w:sz w:val="28"/>
        </w:rPr>
        <w:t xml:space="preserve">«___» _______ 20 __ ж. __________________ </w:t>
      </w:r>
    </w:p>
    <w:p>
      <w:pPr>
        <w:spacing w:after="0"/>
        <w:ind w:left="0"/>
        <w:jc w:val="both"/>
      </w:pPr>
      <w:r>
        <w:rPr>
          <w:rFonts w:ascii="Times New Roman"/>
          <w:b w:val="false"/>
          <w:i w:val="false"/>
          <w:color w:val="000000"/>
          <w:sz w:val="28"/>
        </w:rPr>
        <w:t xml:space="preserve">(Өтініш берушінің қолы және ТАЖ) </w:t>
      </w:r>
    </w:p>
    <w:p>
      <w:pPr>
        <w:spacing w:after="0"/>
        <w:ind w:left="0"/>
        <w:jc w:val="both"/>
      </w:pPr>
      <w:r>
        <w:rPr>
          <w:rFonts w:ascii="Times New Roman"/>
          <w:b w:val="false"/>
          <w:i w:val="false"/>
          <w:color w:val="000000"/>
          <w:sz w:val="28"/>
        </w:rPr>
        <w:t xml:space="preserve">Құжаттар қабылдады ___________________ «___» _______ 20 __ ж. </w:t>
      </w:r>
    </w:p>
    <w:p>
      <w:pPr>
        <w:spacing w:after="0"/>
        <w:ind w:left="0"/>
        <w:jc w:val="both"/>
      </w:pPr>
      <w:r>
        <w:rPr>
          <w:rFonts w:ascii="Times New Roman"/>
          <w:b w:val="false"/>
          <w:i w:val="false"/>
          <w:color w:val="000000"/>
          <w:sz w:val="28"/>
        </w:rPr>
        <w:t xml:space="preserve">ТАЖ, лауазым, қолы)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(үзіп алу сызығы)</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 xml:space="preserve">      «Мағжан Жұмабаев ауданының жұмыспен қамту және әлеуметтік бағдарламалар бөлімі» ММ аз. _________________ </w:t>
      </w:r>
    </w:p>
    <w:p>
      <w:pPr>
        <w:spacing w:after="0"/>
        <w:ind w:left="0"/>
        <w:jc w:val="both"/>
      </w:pPr>
      <w:r>
        <w:rPr>
          <w:rFonts w:ascii="Times New Roman"/>
          <w:b w:val="false"/>
          <w:i w:val="false"/>
          <w:color w:val="000000"/>
          <w:sz w:val="28"/>
        </w:rPr>
        <w:t>өтініші және қоса берілген құжаттары барлығы _________ дана болатын</w:t>
      </w:r>
    </w:p>
    <w:p>
      <w:pPr>
        <w:spacing w:after="0"/>
        <w:ind w:left="0"/>
        <w:jc w:val="both"/>
      </w:pPr>
      <w:r>
        <w:rPr>
          <w:rFonts w:ascii="Times New Roman"/>
          <w:b w:val="false"/>
          <w:i w:val="false"/>
          <w:color w:val="000000"/>
          <w:sz w:val="28"/>
        </w:rPr>
        <w:t>20 __ жылдың «________» __________ қабылдады.</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(Құжаттар қабылдаған тұлғаның ТАЖ)</w:t>
      </w:r>
    </w:p>
    <w:bookmarkStart w:name="z235" w:id="87"/>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6-қосымшасы</w:t>
      </w:r>
      <w:r>
        <w:br/>
      </w: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p>
    <w:bookmarkEnd w:id="87"/>
    <w:p>
      <w:pPr>
        <w:spacing w:after="0"/>
        <w:ind w:left="0"/>
        <w:jc w:val="left"/>
      </w:pPr>
      <w:r>
        <w:rPr>
          <w:rFonts w:ascii="Times New Roman"/>
          <w:b/>
          <w:i w:val="false"/>
          <w:color w:val="000000"/>
        </w:rPr>
        <w:t xml:space="preserve"> Тірек-қимыл аппаратының функцияларында бұзушылықтар бар балаларды мемлекеттік медициналық-әлеуметтік мекемелерге ресімдеу туралы МЕДИЦИНАЛЫҚ КАРТАСЫ</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xml:space="preserve">ТАЖ___________________________________________________________ </w:t>
      </w:r>
    </w:p>
    <w:p>
      <w:pPr>
        <w:spacing w:after="0"/>
        <w:ind w:left="0"/>
        <w:jc w:val="both"/>
      </w:pPr>
      <w:r>
        <w:rPr>
          <w:rFonts w:ascii="Times New Roman"/>
          <w:b w:val="false"/>
          <w:i w:val="false"/>
          <w:color w:val="000000"/>
          <w:sz w:val="28"/>
        </w:rPr>
        <w:t xml:space="preserve">Туу датасы «___» ______ ______ г. </w:t>
      </w:r>
    </w:p>
    <w:p>
      <w:pPr>
        <w:spacing w:after="0"/>
        <w:ind w:left="0"/>
        <w:jc w:val="both"/>
      </w:pPr>
      <w:r>
        <w:rPr>
          <w:rFonts w:ascii="Times New Roman"/>
          <w:b w:val="false"/>
          <w:i w:val="false"/>
          <w:color w:val="000000"/>
          <w:sz w:val="28"/>
        </w:rPr>
        <w:t xml:space="preserve">Үйінің мекен-жайы __________________________________________________ </w:t>
      </w:r>
    </w:p>
    <w:p>
      <w:pPr>
        <w:spacing w:after="0"/>
        <w:ind w:left="0"/>
        <w:jc w:val="both"/>
      </w:pPr>
      <w:r>
        <w:rPr>
          <w:rFonts w:ascii="Times New Roman"/>
          <w:b/>
          <w:i w:val="false"/>
          <w:color w:val="000000"/>
          <w:sz w:val="28"/>
        </w:rPr>
        <w:t>Медициналық қарау</w:t>
      </w:r>
    </w:p>
    <w:p>
      <w:pPr>
        <w:spacing w:after="0"/>
        <w:ind w:left="0"/>
        <w:jc w:val="left"/>
      </w:pPr>
      <w:r>
        <w:rPr>
          <w:rFonts w:ascii="Times New Roman"/>
          <w:b/>
          <w:i w:val="false"/>
          <w:color w:val="000000"/>
        </w:rPr>
        <w:t xml:space="preserve"> (негізгі және ілеспелі диагнозды, асқынудың орын алғандығын, бұрын болған аурулар туралы мәліметтерді көрсету қажет)</w:t>
      </w:r>
    </w:p>
    <w:p>
      <w:pPr>
        <w:spacing w:after="0"/>
        <w:ind w:left="0"/>
        <w:jc w:val="both"/>
      </w:pPr>
      <w:r>
        <w:rPr>
          <w:rFonts w:ascii="Times New Roman"/>
          <w:b w:val="false"/>
          <w:i w:val="false"/>
          <w:color w:val="000000"/>
          <w:sz w:val="28"/>
        </w:rPr>
        <w:t xml:space="preserve">педиатр </w:t>
      </w:r>
      <w:r>
        <w:rPr>
          <w:rFonts w:ascii="Times New Roman"/>
          <w:b w:val="false"/>
          <w:i/>
          <w:color w:val="000000"/>
          <w:sz w:val="28"/>
        </w:rPr>
        <w:t>(екпенің болуы)</w:t>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хирург ____________________________________________________________ </w:t>
      </w:r>
    </w:p>
    <w:p>
      <w:pPr>
        <w:spacing w:after="0"/>
        <w:ind w:left="0"/>
        <w:jc w:val="both"/>
      </w:pPr>
      <w:r>
        <w:rPr>
          <w:rFonts w:ascii="Times New Roman"/>
          <w:b w:val="false"/>
          <w:i w:val="false"/>
          <w:color w:val="000000"/>
          <w:sz w:val="28"/>
        </w:rPr>
        <w:t xml:space="preserve">ортопед ___________________________________________________________ </w:t>
      </w:r>
    </w:p>
    <w:p>
      <w:pPr>
        <w:spacing w:after="0"/>
        <w:ind w:left="0"/>
        <w:jc w:val="both"/>
      </w:pPr>
      <w:r>
        <w:rPr>
          <w:rFonts w:ascii="Times New Roman"/>
          <w:b w:val="false"/>
          <w:i w:val="false"/>
          <w:color w:val="000000"/>
          <w:sz w:val="28"/>
        </w:rPr>
        <w:t xml:space="preserve">невропатолог_______________________________________________________ </w:t>
      </w:r>
    </w:p>
    <w:p>
      <w:pPr>
        <w:spacing w:after="0"/>
        <w:ind w:left="0"/>
        <w:jc w:val="both"/>
      </w:pPr>
      <w:r>
        <w:rPr>
          <w:rFonts w:ascii="Times New Roman"/>
          <w:b w:val="false"/>
          <w:i w:val="false"/>
          <w:color w:val="000000"/>
          <w:sz w:val="28"/>
        </w:rPr>
        <w:t xml:space="preserve">психиатр _______________________________________________________ </w:t>
      </w:r>
    </w:p>
    <w:p>
      <w:pPr>
        <w:spacing w:after="0"/>
        <w:ind w:left="0"/>
        <w:jc w:val="both"/>
      </w:pPr>
      <w:r>
        <w:rPr>
          <w:rFonts w:ascii="Times New Roman"/>
          <w:b w:val="false"/>
          <w:i w:val="false"/>
          <w:color w:val="000000"/>
          <w:sz w:val="28"/>
        </w:rPr>
        <w:t xml:space="preserve">окулист ___________________________________________________________ </w:t>
      </w:r>
    </w:p>
    <w:p>
      <w:pPr>
        <w:spacing w:after="0"/>
        <w:ind w:left="0"/>
        <w:jc w:val="both"/>
      </w:pPr>
      <w:r>
        <w:rPr>
          <w:rFonts w:ascii="Times New Roman"/>
          <w:b w:val="false"/>
          <w:i w:val="false"/>
          <w:color w:val="000000"/>
          <w:sz w:val="28"/>
        </w:rPr>
        <w:t xml:space="preserve">отоларинголог _____________________________________________________ </w:t>
      </w:r>
    </w:p>
    <w:p>
      <w:pPr>
        <w:spacing w:after="0"/>
        <w:ind w:left="0"/>
        <w:jc w:val="both"/>
      </w:pPr>
      <w:r>
        <w:rPr>
          <w:rFonts w:ascii="Times New Roman"/>
          <w:b w:val="false"/>
          <w:i w:val="false"/>
          <w:color w:val="000000"/>
          <w:sz w:val="28"/>
        </w:rPr>
        <w:t xml:space="preserve">дерматовенеролог _________________________________________________ </w:t>
      </w:r>
    </w:p>
    <w:p>
      <w:pPr>
        <w:spacing w:after="0"/>
        <w:ind w:left="0"/>
        <w:jc w:val="both"/>
      </w:pPr>
      <w:r>
        <w:rPr>
          <w:rFonts w:ascii="Times New Roman"/>
          <w:b/>
          <w:i w:val="false"/>
          <w:color w:val="000000"/>
          <w:sz w:val="28"/>
        </w:rPr>
        <w:t xml:space="preserve">Көрсеткіштер бойынша: </w:t>
      </w:r>
    </w:p>
    <w:p>
      <w:pPr>
        <w:spacing w:after="0"/>
        <w:ind w:left="0"/>
        <w:jc w:val="both"/>
      </w:pPr>
      <w:r>
        <w:rPr>
          <w:rFonts w:ascii="Times New Roman"/>
          <w:b w:val="false"/>
          <w:i w:val="false"/>
          <w:color w:val="000000"/>
          <w:sz w:val="28"/>
        </w:rPr>
        <w:t xml:space="preserve">стоматолог ________________________________________________________ </w:t>
      </w:r>
    </w:p>
    <w:p>
      <w:pPr>
        <w:spacing w:after="0"/>
        <w:ind w:left="0"/>
        <w:jc w:val="both"/>
      </w:pPr>
      <w:r>
        <w:rPr>
          <w:rFonts w:ascii="Times New Roman"/>
          <w:b w:val="false"/>
          <w:i w:val="false"/>
          <w:color w:val="000000"/>
          <w:sz w:val="28"/>
        </w:rPr>
        <w:t xml:space="preserve">эндокринолог ______________________________________________________ </w:t>
      </w:r>
    </w:p>
    <w:p>
      <w:pPr>
        <w:spacing w:after="0"/>
        <w:ind w:left="0"/>
        <w:jc w:val="both"/>
      </w:pPr>
      <w:r>
        <w:rPr>
          <w:rFonts w:ascii="Times New Roman"/>
          <w:b w:val="false"/>
          <w:i w:val="false"/>
          <w:color w:val="000000"/>
          <w:sz w:val="28"/>
        </w:rPr>
        <w:t xml:space="preserve">кардиолог _________________________________________________________ </w:t>
      </w:r>
    </w:p>
    <w:p>
      <w:pPr>
        <w:spacing w:after="0"/>
        <w:ind w:left="0"/>
        <w:jc w:val="both"/>
      </w:pPr>
      <w:r>
        <w:rPr>
          <w:rFonts w:ascii="Times New Roman"/>
          <w:b w:val="false"/>
          <w:i w:val="false"/>
          <w:color w:val="000000"/>
          <w:sz w:val="28"/>
        </w:rPr>
        <w:t xml:space="preserve">нарколог __________________________________________________________ </w:t>
      </w:r>
    </w:p>
    <w:p>
      <w:pPr>
        <w:spacing w:after="0"/>
        <w:ind w:left="0"/>
        <w:jc w:val="both"/>
      </w:pPr>
      <w:r>
        <w:rPr>
          <w:rFonts w:ascii="Times New Roman"/>
          <w:b w:val="false"/>
          <w:i w:val="false"/>
          <w:color w:val="000000"/>
          <w:sz w:val="28"/>
        </w:rPr>
        <w:t xml:space="preserve">онколог ___________________________________________________________ </w:t>
      </w:r>
    </w:p>
    <w:p>
      <w:pPr>
        <w:spacing w:after="0"/>
        <w:ind w:left="0"/>
        <w:jc w:val="both"/>
      </w:pPr>
      <w:r>
        <w:rPr>
          <w:rFonts w:ascii="Times New Roman"/>
          <w:b w:val="false"/>
          <w:i w:val="false"/>
          <w:color w:val="000000"/>
          <w:sz w:val="28"/>
        </w:rPr>
        <w:t xml:space="preserve">гинеколог _________________________________________________________ </w:t>
      </w:r>
    </w:p>
    <w:p>
      <w:pPr>
        <w:spacing w:after="0"/>
        <w:ind w:left="0"/>
        <w:jc w:val="both"/>
      </w:pPr>
      <w:r>
        <w:rPr>
          <w:rFonts w:ascii="Times New Roman"/>
          <w:b w:val="false"/>
          <w:i w:val="false"/>
          <w:color w:val="000000"/>
          <w:sz w:val="28"/>
        </w:rPr>
        <w:t xml:space="preserve">зәрдің және қанның жалпы анализі (RW и ВИЧ) _______________________________ </w:t>
      </w:r>
    </w:p>
    <w:p>
      <w:pPr>
        <w:spacing w:after="0"/>
        <w:ind w:left="0"/>
        <w:jc w:val="both"/>
      </w:pPr>
      <w:r>
        <w:rPr>
          <w:rFonts w:ascii="Times New Roman"/>
          <w:b w:val="false"/>
          <w:i w:val="false"/>
          <w:color w:val="000000"/>
          <w:sz w:val="28"/>
        </w:rPr>
        <w:t xml:space="preserve">ішек тобының анализі __________________________________________ </w:t>
      </w:r>
    </w:p>
    <w:p>
      <w:pPr>
        <w:spacing w:after="0"/>
        <w:ind w:left="0"/>
        <w:jc w:val="both"/>
      </w:pPr>
      <w:r>
        <w:rPr>
          <w:rFonts w:ascii="Times New Roman"/>
          <w:b/>
          <w:i w:val="false"/>
          <w:color w:val="000000"/>
          <w:sz w:val="28"/>
        </w:rPr>
        <w:t xml:space="preserve">ҚОРЫТЫНДЫ: _____________________________________________________ </w:t>
      </w:r>
    </w:p>
    <w:p>
      <w:pPr>
        <w:spacing w:after="0"/>
        <w:ind w:left="0"/>
        <w:jc w:val="both"/>
      </w:pPr>
      <w:r>
        <w:rPr>
          <w:rFonts w:ascii="Times New Roman"/>
          <w:b/>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(бөгде тұрақты күтіміне мен әлеуметтік қызметке мұқтаждығын көрсету қажет) </w:t>
      </w:r>
    </w:p>
    <w:p>
      <w:pPr>
        <w:spacing w:after="0"/>
        <w:ind w:left="0"/>
        <w:jc w:val="both"/>
      </w:pPr>
      <w:r>
        <w:rPr>
          <w:rFonts w:ascii="Times New Roman"/>
          <w:b w:val="false"/>
          <w:i w:val="false"/>
          <w:color w:val="000000"/>
          <w:sz w:val="28"/>
        </w:rPr>
        <w:t xml:space="preserve">      Медициналық-әлеуметтік мекемесіне (ұйымға) бару жөніндегі ұсыныстар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color w:val="000000"/>
          <w:sz w:val="28"/>
        </w:rPr>
        <w:t>(</w:t>
      </w:r>
      <w:r>
        <w:rPr>
          <w:rFonts w:ascii="Times New Roman"/>
          <w:b w:val="false"/>
          <w:i w:val="false"/>
          <w:color w:val="000000"/>
          <w:sz w:val="28"/>
        </w:rPr>
        <w:t xml:space="preserve">Медициналық-әлеуметтік мекемесінің (ұйымының) типті көрсетумен) </w:t>
      </w:r>
    </w:p>
    <w:p>
      <w:pPr>
        <w:spacing w:after="0"/>
        <w:ind w:left="0"/>
        <w:jc w:val="both"/>
      </w:pPr>
      <w:r>
        <w:rPr>
          <w:rFonts w:ascii="Times New Roman"/>
          <w:b w:val="false"/>
          <w:i w:val="false"/>
          <w:color w:val="000000"/>
          <w:sz w:val="28"/>
        </w:rPr>
        <w:t xml:space="preserve">Медициналық-әлеуметтік мекемесіне (ұйымға) жіберуге болмайды _______________________________________________________ (себеп көрсету)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Медициналық ұйымының басшысы: _____________________________ </w:t>
      </w:r>
    </w:p>
    <w:p>
      <w:pPr>
        <w:spacing w:after="0"/>
        <w:ind w:left="0"/>
        <w:jc w:val="both"/>
      </w:pPr>
      <w:r>
        <w:rPr>
          <w:rFonts w:ascii="Times New Roman"/>
          <w:b w:val="false"/>
          <w:i w:val="false"/>
          <w:color w:val="000000"/>
          <w:sz w:val="28"/>
        </w:rPr>
        <w:t xml:space="preserve">(ТАЖ, қолы) «___» _________ 20 __ </w:t>
      </w:r>
    </w:p>
    <w:bookmarkStart w:name="z236" w:id="88"/>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7-қосымшасы</w:t>
      </w:r>
      <w:r>
        <w:br/>
      </w: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p>
    <w:bookmarkEnd w:id="88"/>
    <w:p>
      <w:pPr>
        <w:spacing w:after="0"/>
        <w:ind w:left="0"/>
        <w:jc w:val="left"/>
      </w:pPr>
      <w:r>
        <w:rPr>
          <w:rFonts w:ascii="Times New Roman"/>
          <w:b/>
          <w:i w:val="false"/>
          <w:color w:val="000000"/>
        </w:rPr>
        <w:t xml:space="preserve"> Мемлекеттік қызметті көрсету үшін қажетті нысандардың, үлгі-қалыптардың тізбесі</w:t>
      </w:r>
    </w:p>
    <w:p>
      <w:pPr>
        <w:spacing w:after="0"/>
        <w:ind w:left="0"/>
        <w:jc w:val="both"/>
      </w:pPr>
      <w:r>
        <w:rPr>
          <w:rFonts w:ascii="Times New Roman"/>
          <w:b w:val="false"/>
          <w:i w:val="false"/>
          <w:color w:val="000000"/>
          <w:sz w:val="28"/>
        </w:rPr>
        <w:t>      1. Үзіп алу талонмен өтініш (Осы регламентке </w:t>
      </w:r>
      <w:r>
        <w:rPr>
          <w:rFonts w:ascii="Times New Roman"/>
          <w:b w:val="false"/>
          <w:i w:val="false"/>
          <w:color w:val="000000"/>
          <w:sz w:val="28"/>
        </w:rPr>
        <w:t>1-қосымшасы</w:t>
      </w:r>
      <w:r>
        <w:rPr>
          <w:rFonts w:ascii="Times New Roman"/>
          <w:b w:val="false"/>
          <w:i w:val="false"/>
          <w:color w:val="000000"/>
          <w:sz w:val="28"/>
        </w:rPr>
        <w:t>)</w:t>
      </w:r>
      <w:r>
        <w:br/>
      </w:r>
      <w:r>
        <w:rPr>
          <w:rFonts w:ascii="Times New Roman"/>
          <w:b w:val="false"/>
          <w:i w:val="false"/>
          <w:color w:val="000000"/>
          <w:sz w:val="28"/>
        </w:rPr>
        <w:t>
      2. Медициналық карта (осы регламентке </w:t>
      </w:r>
      <w:r>
        <w:rPr>
          <w:rFonts w:ascii="Times New Roman"/>
          <w:b w:val="false"/>
          <w:i w:val="false"/>
          <w:color w:val="000000"/>
          <w:sz w:val="28"/>
        </w:rPr>
        <w:t>2-қосымшасы</w:t>
      </w:r>
      <w:r>
        <w:rPr>
          <w:rFonts w:ascii="Times New Roman"/>
          <w:b w:val="false"/>
          <w:i w:val="false"/>
          <w:color w:val="000000"/>
          <w:sz w:val="28"/>
        </w:rPr>
        <w:t>);</w:t>
      </w:r>
      <w:r>
        <w:br/>
      </w:r>
      <w:r>
        <w:rPr>
          <w:rFonts w:ascii="Times New Roman"/>
          <w:b w:val="false"/>
          <w:i w:val="false"/>
          <w:color w:val="000000"/>
          <w:sz w:val="28"/>
        </w:rPr>
        <w:t>
      3. Жұмыспен қамтуды үйлестіру және әлеуметтік бағдарламалар басқармасына жіберу жөніндегі анықтама (осы регламентке </w:t>
      </w:r>
      <w:r>
        <w:rPr>
          <w:rFonts w:ascii="Times New Roman"/>
          <w:b w:val="false"/>
          <w:i w:val="false"/>
          <w:color w:val="000000"/>
          <w:sz w:val="28"/>
        </w:rPr>
        <w:t>3-қосымшасы</w:t>
      </w:r>
      <w:r>
        <w:rPr>
          <w:rFonts w:ascii="Times New Roman"/>
          <w:b w:val="false"/>
          <w:i w:val="false"/>
          <w:color w:val="000000"/>
          <w:sz w:val="28"/>
        </w:rPr>
        <w:t>) (осы регламентке </w:t>
      </w:r>
      <w:r>
        <w:rPr>
          <w:rFonts w:ascii="Times New Roman"/>
          <w:b w:val="false"/>
          <w:i w:val="false"/>
          <w:color w:val="000000"/>
          <w:sz w:val="28"/>
        </w:rPr>
        <w:t>4-қосымшасы</w:t>
      </w:r>
      <w:r>
        <w:rPr>
          <w:rFonts w:ascii="Times New Roman"/>
          <w:b w:val="false"/>
          <w:i w:val="false"/>
          <w:color w:val="000000"/>
          <w:sz w:val="28"/>
        </w:rPr>
        <w:t xml:space="preserve">). </w:t>
      </w:r>
      <w:r>
        <w:br/>
      </w:r>
      <w:r>
        <w:rPr>
          <w:rFonts w:ascii="Times New Roman"/>
          <w:b w:val="false"/>
          <w:i w:val="false"/>
          <w:color w:val="000000"/>
          <w:sz w:val="28"/>
        </w:rPr>
        <w:t xml:space="preserve">
      Тірек–қимыл аппаратының бұзушылықтар бар балалар үшін мемлекеттік медициналық-әлеуметтік мекемелерінде. </w:t>
      </w:r>
      <w:r>
        <w:br/>
      </w:r>
      <w:r>
        <w:rPr>
          <w:rFonts w:ascii="Times New Roman"/>
          <w:b w:val="false"/>
          <w:i w:val="false"/>
          <w:color w:val="000000"/>
          <w:sz w:val="28"/>
        </w:rPr>
        <w:t>
      1) Әлеуметтік қорғау жүйедегі үй-интернатқа мүгедектер мен қарттарды орналастыру үшін құжаттар тізімі. (осы регламентке </w:t>
      </w:r>
      <w:r>
        <w:rPr>
          <w:rFonts w:ascii="Times New Roman"/>
          <w:b w:val="false"/>
          <w:i w:val="false"/>
          <w:color w:val="000000"/>
          <w:sz w:val="28"/>
        </w:rPr>
        <w:t>5-қосымшасы</w:t>
      </w:r>
      <w:r>
        <w:rPr>
          <w:rFonts w:ascii="Times New Roman"/>
          <w:b w:val="false"/>
          <w:i w:val="false"/>
          <w:color w:val="000000"/>
          <w:sz w:val="28"/>
        </w:rPr>
        <w:t>)</w:t>
      </w:r>
      <w:r>
        <w:br/>
      </w:r>
      <w:r>
        <w:rPr>
          <w:rFonts w:ascii="Times New Roman"/>
          <w:b w:val="false"/>
          <w:i w:val="false"/>
          <w:color w:val="000000"/>
          <w:sz w:val="28"/>
        </w:rPr>
        <w:t>
      2) Үзіп алу талонымен өтініш (осы регламентке </w:t>
      </w:r>
      <w:r>
        <w:rPr>
          <w:rFonts w:ascii="Times New Roman"/>
          <w:b w:val="false"/>
          <w:i w:val="false"/>
          <w:color w:val="000000"/>
          <w:sz w:val="28"/>
        </w:rPr>
        <w:t>6-қосымшасы</w:t>
      </w:r>
      <w:r>
        <w:rPr>
          <w:rFonts w:ascii="Times New Roman"/>
          <w:b w:val="false"/>
          <w:i w:val="false"/>
          <w:color w:val="000000"/>
          <w:sz w:val="28"/>
        </w:rPr>
        <w:t>)</w:t>
      </w:r>
      <w:r>
        <w:br/>
      </w:r>
      <w:r>
        <w:rPr>
          <w:rFonts w:ascii="Times New Roman"/>
          <w:b w:val="false"/>
          <w:i w:val="false"/>
          <w:color w:val="000000"/>
          <w:sz w:val="28"/>
        </w:rPr>
        <w:t>
      3) Медициналық картасы (осы регламентке </w:t>
      </w:r>
      <w:r>
        <w:rPr>
          <w:rFonts w:ascii="Times New Roman"/>
          <w:b w:val="false"/>
          <w:i w:val="false"/>
          <w:color w:val="000000"/>
          <w:sz w:val="28"/>
        </w:rPr>
        <w:t>7-қосымшасы</w:t>
      </w:r>
      <w:r>
        <w:rPr>
          <w:rFonts w:ascii="Times New Roman"/>
          <w:b w:val="false"/>
          <w:i w:val="false"/>
          <w:color w:val="000000"/>
          <w:sz w:val="28"/>
        </w:rPr>
        <w:t>)</w:t>
      </w:r>
      <w:r>
        <w:br/>
      </w:r>
      <w:r>
        <w:rPr>
          <w:rFonts w:ascii="Times New Roman"/>
          <w:b w:val="false"/>
          <w:i w:val="false"/>
          <w:color w:val="000000"/>
          <w:sz w:val="28"/>
        </w:rPr>
        <w:t>
      4) Жұмыспен қамтуды үйлестіру және әлеуметтік бағдарламалар басқармасына жіберу жөніндегі хабарлама (осы регламентке </w:t>
      </w:r>
      <w:r>
        <w:rPr>
          <w:rFonts w:ascii="Times New Roman"/>
          <w:b w:val="false"/>
          <w:i w:val="false"/>
          <w:color w:val="000000"/>
          <w:sz w:val="28"/>
        </w:rPr>
        <w:t>8-қосымшасы</w:t>
      </w:r>
      <w:r>
        <w:rPr>
          <w:rFonts w:ascii="Times New Roman"/>
          <w:b w:val="false"/>
          <w:i w:val="false"/>
          <w:color w:val="000000"/>
          <w:sz w:val="28"/>
        </w:rPr>
        <w:t>)</w:t>
      </w:r>
      <w:r>
        <w:br/>
      </w:r>
      <w:r>
        <w:rPr>
          <w:rFonts w:ascii="Times New Roman"/>
          <w:b w:val="false"/>
          <w:i w:val="false"/>
          <w:color w:val="000000"/>
          <w:sz w:val="28"/>
        </w:rPr>
        <w:t>
      Жалпы жобадағы қарттар және мүгедектер үшін мемлекеттік медициналық-әлеуметтік мекемелерде:</w:t>
      </w:r>
      <w:r>
        <w:br/>
      </w:r>
      <w:r>
        <w:rPr>
          <w:rFonts w:ascii="Times New Roman"/>
          <w:b w:val="false"/>
          <w:i w:val="false"/>
          <w:color w:val="000000"/>
          <w:sz w:val="28"/>
        </w:rPr>
        <w:t>
      1) Әлеуметтік қорғау жүйедегі үй интернаттарға қарттар мен мүгедектерді орналастыру үшін құжаттар тізбесі (осы регламенттің </w:t>
      </w:r>
      <w:r>
        <w:rPr>
          <w:rFonts w:ascii="Times New Roman"/>
          <w:b w:val="false"/>
          <w:i w:val="false"/>
          <w:color w:val="000000"/>
          <w:sz w:val="28"/>
        </w:rPr>
        <w:t>9-қосымшасы</w:t>
      </w:r>
      <w:r>
        <w:rPr>
          <w:rFonts w:ascii="Times New Roman"/>
          <w:b w:val="false"/>
          <w:i w:val="false"/>
          <w:color w:val="000000"/>
          <w:sz w:val="28"/>
        </w:rPr>
        <w:t>);</w:t>
      </w:r>
      <w:r>
        <w:br/>
      </w:r>
      <w:r>
        <w:rPr>
          <w:rFonts w:ascii="Times New Roman"/>
          <w:b w:val="false"/>
          <w:i w:val="false"/>
          <w:color w:val="000000"/>
          <w:sz w:val="28"/>
        </w:rPr>
        <w:t>
      2) Үзіп алу талонымен өтініш (осы регламенттің </w:t>
      </w:r>
      <w:r>
        <w:rPr>
          <w:rFonts w:ascii="Times New Roman"/>
          <w:b w:val="false"/>
          <w:i w:val="false"/>
          <w:color w:val="000000"/>
          <w:sz w:val="28"/>
        </w:rPr>
        <w:t>10-қосымшасы</w:t>
      </w:r>
      <w:r>
        <w:rPr>
          <w:rFonts w:ascii="Times New Roman"/>
          <w:b w:val="false"/>
          <w:i w:val="false"/>
          <w:color w:val="000000"/>
          <w:sz w:val="28"/>
        </w:rPr>
        <w:t>);</w:t>
      </w:r>
      <w:r>
        <w:br/>
      </w:r>
      <w:r>
        <w:rPr>
          <w:rFonts w:ascii="Times New Roman"/>
          <w:b w:val="false"/>
          <w:i w:val="false"/>
          <w:color w:val="000000"/>
          <w:sz w:val="28"/>
        </w:rPr>
        <w:t>
      1) медициналық карта (осы регламенттің </w:t>
      </w:r>
      <w:r>
        <w:rPr>
          <w:rFonts w:ascii="Times New Roman"/>
          <w:b w:val="false"/>
          <w:i w:val="false"/>
          <w:color w:val="000000"/>
          <w:sz w:val="28"/>
        </w:rPr>
        <w:t>11-қосымшасы</w:t>
      </w:r>
      <w:r>
        <w:rPr>
          <w:rFonts w:ascii="Times New Roman"/>
          <w:b w:val="false"/>
          <w:i w:val="false"/>
          <w:color w:val="000000"/>
          <w:sz w:val="28"/>
        </w:rPr>
        <w:t>);</w:t>
      </w:r>
      <w:r>
        <w:br/>
      </w:r>
      <w:r>
        <w:rPr>
          <w:rFonts w:ascii="Times New Roman"/>
          <w:b w:val="false"/>
          <w:i w:val="false"/>
          <w:color w:val="000000"/>
          <w:sz w:val="28"/>
        </w:rPr>
        <w:t>
      2) Жұмыспен қамтуды үйлестіру және әлеуметтік бағдарламалар басқармасына істерді тапсыру туралы хабарлама; Қажеттілік болған жағдайда ақпараттық қауіпсіздігіне қойылатын талаптар көрсету. Тұтынушымен ұсынылған құжаттардың мазмұны туралы ақпаратты жасырындылық және қорғауды қамтамасыз ету.</w:t>
      </w:r>
    </w:p>
    <w:bookmarkStart w:name="z237" w:id="89"/>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8-қосымшасы</w:t>
      </w:r>
      <w:r>
        <w:br/>
      </w: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p>
    <w:bookmarkEnd w:id="89"/>
    <w:p>
      <w:pPr>
        <w:spacing w:after="0"/>
        <w:ind w:left="0"/>
        <w:jc w:val="left"/>
      </w:pPr>
      <w:r>
        <w:rPr>
          <w:rFonts w:ascii="Times New Roman"/>
          <w:b/>
          <w:i w:val="false"/>
          <w:color w:val="000000"/>
        </w:rPr>
        <w:t xml:space="preserve"> Жалпы үлгідегі қарттар мен мүгедектер үшін мемлекеттік медициналық-әлеуметтік мекемелеріне ресімдеу үшін қажетті құжаттар</w:t>
      </w:r>
    </w:p>
    <w:p>
      <w:pPr>
        <w:spacing w:after="0"/>
        <w:ind w:left="0"/>
        <w:jc w:val="both"/>
      </w:pPr>
      <w:r>
        <w:rPr>
          <w:rFonts w:ascii="Times New Roman"/>
          <w:b w:val="false"/>
          <w:i w:val="false"/>
          <w:color w:val="000000"/>
          <w:sz w:val="28"/>
        </w:rPr>
        <w:t>      1. Нысан бойынша өтініш</w:t>
      </w:r>
      <w:r>
        <w:br/>
      </w:r>
      <w:r>
        <w:rPr>
          <w:rFonts w:ascii="Times New Roman"/>
          <w:b w:val="false"/>
          <w:i w:val="false"/>
          <w:color w:val="000000"/>
          <w:sz w:val="28"/>
        </w:rPr>
        <w:t xml:space="preserve">
      2. Нысан бойынша мед. картасы </w:t>
      </w:r>
      <w:r>
        <w:br/>
      </w:r>
      <w:r>
        <w:rPr>
          <w:rFonts w:ascii="Times New Roman"/>
          <w:b w:val="false"/>
          <w:i w:val="false"/>
          <w:color w:val="000000"/>
          <w:sz w:val="28"/>
        </w:rPr>
        <w:t>
      3. Эпикриз мүгедек үшін (ауру тарихынан үзіндісі);</w:t>
      </w:r>
      <w:r>
        <w:br/>
      </w:r>
      <w:r>
        <w:rPr>
          <w:rFonts w:ascii="Times New Roman"/>
          <w:b w:val="false"/>
          <w:i w:val="false"/>
          <w:color w:val="000000"/>
          <w:sz w:val="28"/>
        </w:rPr>
        <w:t xml:space="preserve">
      4. Тексеру актісі; </w:t>
      </w:r>
      <w:r>
        <w:br/>
      </w:r>
      <w:r>
        <w:rPr>
          <w:rFonts w:ascii="Times New Roman"/>
          <w:b w:val="false"/>
          <w:i w:val="false"/>
          <w:color w:val="000000"/>
          <w:sz w:val="28"/>
        </w:rPr>
        <w:t xml:space="preserve">
      5. Зейнетақы мен әлеум. жәрдемақылардың мөлшерлері туралы анықтама </w:t>
      </w:r>
      <w:r>
        <w:br/>
      </w:r>
      <w:r>
        <w:rPr>
          <w:rFonts w:ascii="Times New Roman"/>
          <w:b w:val="false"/>
          <w:i w:val="false"/>
          <w:color w:val="000000"/>
          <w:sz w:val="28"/>
        </w:rPr>
        <w:t>
      6. Тұрғын үйдің болуы туралы (селолық округтің) жылжымайтын мүлік орталығының анықтамасы</w:t>
      </w:r>
      <w:r>
        <w:br/>
      </w:r>
      <w:r>
        <w:rPr>
          <w:rFonts w:ascii="Times New Roman"/>
          <w:b w:val="false"/>
          <w:i w:val="false"/>
          <w:color w:val="000000"/>
          <w:sz w:val="28"/>
        </w:rPr>
        <w:t xml:space="preserve">
      7. Мүгедектер үшін МӘСК анықтама, ОЖБ </w:t>
      </w:r>
      <w:r>
        <w:br/>
      </w:r>
      <w:r>
        <w:rPr>
          <w:rFonts w:ascii="Times New Roman"/>
          <w:b w:val="false"/>
          <w:i w:val="false"/>
          <w:color w:val="000000"/>
          <w:sz w:val="28"/>
        </w:rPr>
        <w:t>
      7. Медициналық анализдер:</w:t>
      </w:r>
      <w:r>
        <w:br/>
      </w:r>
      <w:r>
        <w:rPr>
          <w:rFonts w:ascii="Times New Roman"/>
          <w:b w:val="false"/>
          <w:i w:val="false"/>
          <w:color w:val="000000"/>
          <w:sz w:val="28"/>
        </w:rPr>
        <w:t>
      - яйцеглистке кал мерзімі 14 күн</w:t>
      </w:r>
      <w:r>
        <w:br/>
      </w:r>
      <w:r>
        <w:rPr>
          <w:rFonts w:ascii="Times New Roman"/>
          <w:b w:val="false"/>
          <w:i w:val="false"/>
          <w:color w:val="000000"/>
          <w:sz w:val="28"/>
        </w:rPr>
        <w:t>
      - мазок (кіл ауру ) мерзімі 14 күн</w:t>
      </w:r>
      <w:r>
        <w:br/>
      </w:r>
      <w:r>
        <w:rPr>
          <w:rFonts w:ascii="Times New Roman"/>
          <w:b w:val="false"/>
          <w:i w:val="false"/>
          <w:color w:val="000000"/>
          <w:sz w:val="28"/>
        </w:rPr>
        <w:t xml:space="preserve">
      - дизгруппасына кал мерзімі 14 күн </w:t>
      </w:r>
      <w:r>
        <w:br/>
      </w:r>
      <w:r>
        <w:rPr>
          <w:rFonts w:ascii="Times New Roman"/>
          <w:b w:val="false"/>
          <w:i w:val="false"/>
          <w:color w:val="000000"/>
          <w:sz w:val="28"/>
        </w:rPr>
        <w:t>
      - қанның жалпы анализі мерзімі 1 ай</w:t>
      </w:r>
      <w:r>
        <w:br/>
      </w:r>
      <w:r>
        <w:rPr>
          <w:rFonts w:ascii="Times New Roman"/>
          <w:b w:val="false"/>
          <w:i w:val="false"/>
          <w:color w:val="000000"/>
          <w:sz w:val="28"/>
        </w:rPr>
        <w:t>
      - зәрдің жалпы анализі мерзімі 1 ай</w:t>
      </w:r>
      <w:r>
        <w:br/>
      </w:r>
      <w:r>
        <w:rPr>
          <w:rFonts w:ascii="Times New Roman"/>
          <w:b w:val="false"/>
          <w:i w:val="false"/>
          <w:color w:val="000000"/>
          <w:sz w:val="28"/>
        </w:rPr>
        <w:t>
      - RW қан мерзімі 3 ай</w:t>
      </w:r>
      <w:r>
        <w:br/>
      </w:r>
      <w:r>
        <w:rPr>
          <w:rFonts w:ascii="Times New Roman"/>
          <w:b w:val="false"/>
          <w:i w:val="false"/>
          <w:color w:val="000000"/>
          <w:sz w:val="28"/>
        </w:rPr>
        <w:t>
      - кеуде суреті мерзімі 3 ай</w:t>
      </w:r>
      <w:r>
        <w:br/>
      </w:r>
      <w:r>
        <w:rPr>
          <w:rFonts w:ascii="Times New Roman"/>
          <w:b w:val="false"/>
          <w:i w:val="false"/>
          <w:color w:val="000000"/>
          <w:sz w:val="28"/>
        </w:rPr>
        <w:t>
      - эпидемиологиялық орта жөніндегі анықтама мерзімі 3 күн</w:t>
      </w:r>
      <w:r>
        <w:br/>
      </w:r>
      <w:r>
        <w:rPr>
          <w:rFonts w:ascii="Times New Roman"/>
          <w:b w:val="false"/>
          <w:i w:val="false"/>
          <w:color w:val="000000"/>
          <w:sz w:val="28"/>
        </w:rPr>
        <w:t xml:space="preserve">
      9. Міндетті түрде жаңа төлқұжаттың немесе куәлігінің болуы. </w:t>
      </w:r>
      <w:r>
        <w:br/>
      </w:r>
      <w:r>
        <w:rPr>
          <w:rFonts w:ascii="Times New Roman"/>
          <w:b w:val="false"/>
          <w:i w:val="false"/>
          <w:color w:val="000000"/>
          <w:sz w:val="28"/>
        </w:rPr>
        <w:t xml:space="preserve">
      10. Жаңа үлгідегі СТН болу қажет (салық төлеушінің куәлігі), көшірме </w:t>
      </w:r>
      <w:r>
        <w:br/>
      </w:r>
      <w:r>
        <w:rPr>
          <w:rFonts w:ascii="Times New Roman"/>
          <w:b w:val="false"/>
          <w:i w:val="false"/>
          <w:color w:val="000000"/>
          <w:sz w:val="28"/>
        </w:rPr>
        <w:t>
      11. ӘЖК болуы (көшірме)</w:t>
      </w:r>
      <w:r>
        <w:br/>
      </w:r>
      <w:r>
        <w:rPr>
          <w:rFonts w:ascii="Times New Roman"/>
          <w:b w:val="false"/>
          <w:i w:val="false"/>
          <w:color w:val="000000"/>
          <w:sz w:val="28"/>
        </w:rPr>
        <w:t xml:space="preserve">
      11. Тұрғын-үй болу туралы мүлік орталығынан (селолық кеңестен) анықтамасы </w:t>
      </w:r>
      <w:r>
        <w:br/>
      </w:r>
      <w:r>
        <w:rPr>
          <w:rFonts w:ascii="Times New Roman"/>
          <w:b w:val="false"/>
          <w:i w:val="false"/>
          <w:color w:val="000000"/>
          <w:sz w:val="28"/>
        </w:rPr>
        <w:t>
      12. ДКК қорытындысы</w:t>
      </w:r>
      <w:r>
        <w:br/>
      </w:r>
      <w:r>
        <w:rPr>
          <w:rFonts w:ascii="Times New Roman"/>
          <w:b w:val="false"/>
          <w:i w:val="false"/>
          <w:color w:val="000000"/>
          <w:sz w:val="28"/>
        </w:rPr>
        <w:t>
      13. Зейнетақы куәлігі (зейнет жастағы тұлға үшін)</w:t>
      </w:r>
      <w:r>
        <w:br/>
      </w:r>
      <w:r>
        <w:rPr>
          <w:rFonts w:ascii="Times New Roman"/>
          <w:b w:val="false"/>
          <w:i w:val="false"/>
          <w:color w:val="000000"/>
          <w:sz w:val="28"/>
        </w:rPr>
        <w:t>
      14. Мүгедектің, ҰОС қатысушысының мәртебесін растайтын оларға теңестірілген тұлғаларға куәлік (мүгедектер, ҰОС қатысушылар және оларға теңестірілген тұлғалар үшін).</w:t>
      </w:r>
    </w:p>
    <w:bookmarkStart w:name="z238" w:id="90"/>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9-қосымшасы</w:t>
      </w:r>
      <w:r>
        <w:br/>
      </w: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p>
    <w:bookmarkEnd w:id="90"/>
    <w:p>
      <w:pPr>
        <w:spacing w:after="0"/>
        <w:ind w:left="0"/>
        <w:jc w:val="both"/>
      </w:pPr>
      <w:r>
        <w:rPr>
          <w:rFonts w:ascii="Times New Roman"/>
          <w:b w:val="false"/>
          <w:i w:val="false"/>
          <w:color w:val="000000"/>
          <w:sz w:val="28"/>
        </w:rPr>
        <w:t>(Әлеуметтік қорғау саладағы уәкілетті органмен немесе құрылтайшымен ресімделеді)</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(Әлеуметтік қорғау саладағы уәкілетті органмен немесе құрылтайшының атауы) </w:t>
      </w:r>
    </w:p>
    <w:p>
      <w:pPr>
        <w:spacing w:after="0"/>
        <w:ind w:left="0"/>
        <w:jc w:val="both"/>
      </w:pPr>
      <w:r>
        <w:rPr>
          <w:rFonts w:ascii="Times New Roman"/>
          <w:b w:val="false"/>
          <w:i w:val="false"/>
          <w:color w:val="000000"/>
          <w:sz w:val="28"/>
        </w:rPr>
        <w:t>___________________________________________________ ресімделеді</w:t>
      </w:r>
    </w:p>
    <w:p>
      <w:pPr>
        <w:spacing w:after="0"/>
        <w:ind w:left="0"/>
        <w:jc w:val="both"/>
      </w:pPr>
      <w:r>
        <w:rPr>
          <w:rFonts w:ascii="Times New Roman"/>
          <w:b w:val="false"/>
          <w:i w:val="false"/>
          <w:color w:val="000000"/>
          <w:sz w:val="28"/>
        </w:rPr>
        <w:t xml:space="preserve">      (баланың ТАЖ) </w:t>
      </w:r>
    </w:p>
    <w:p>
      <w:pPr>
        <w:spacing w:after="0"/>
        <w:ind w:left="0"/>
        <w:jc w:val="both"/>
      </w:pPr>
      <w:r>
        <w:rPr>
          <w:rFonts w:ascii="Times New Roman"/>
          <w:b w:val="false"/>
          <w:i w:val="false"/>
          <w:color w:val="000000"/>
          <w:sz w:val="28"/>
        </w:rPr>
        <w:t>Туу туралы куәлігі (жеке куәлігі) № ____ «__» ____ ____ж. берілді</w:t>
      </w:r>
    </w:p>
    <w:p>
      <w:pPr>
        <w:spacing w:after="0"/>
        <w:ind w:left="0"/>
        <w:jc w:val="both"/>
      </w:pPr>
      <w:r>
        <w:rPr>
          <w:rFonts w:ascii="Times New Roman"/>
          <w:b w:val="false"/>
          <w:i w:val="false"/>
          <w:color w:val="000000"/>
          <w:sz w:val="28"/>
        </w:rPr>
        <w:t xml:space="preserve">Тіркелім және тұру орны _________________________________________________ </w:t>
      </w:r>
    </w:p>
    <w:p>
      <w:pPr>
        <w:spacing w:after="0"/>
        <w:ind w:left="0"/>
        <w:jc w:val="both"/>
      </w:pPr>
      <w:r>
        <w:rPr>
          <w:rFonts w:ascii="Times New Roman"/>
          <w:b w:val="false"/>
          <w:i w:val="false"/>
          <w:color w:val="000000"/>
          <w:sz w:val="28"/>
        </w:rPr>
        <w:t xml:space="preserve">Туу орны ___________________________________________________ </w:t>
      </w:r>
    </w:p>
    <w:p>
      <w:pPr>
        <w:spacing w:after="0"/>
        <w:ind w:left="0"/>
        <w:jc w:val="both"/>
      </w:pPr>
      <w:r>
        <w:rPr>
          <w:rFonts w:ascii="Times New Roman"/>
          <w:b w:val="false"/>
          <w:i w:val="false"/>
          <w:color w:val="000000"/>
          <w:sz w:val="28"/>
        </w:rPr>
        <w:t>Туу датасы «___» _________ _____ жыл</w:t>
      </w:r>
    </w:p>
    <w:p>
      <w:pPr>
        <w:spacing w:after="0"/>
        <w:ind w:left="0"/>
        <w:jc w:val="both"/>
      </w:pPr>
      <w:r>
        <w:rPr>
          <w:rFonts w:ascii="Times New Roman"/>
          <w:b w:val="false"/>
          <w:i w:val="false"/>
          <w:color w:val="000000"/>
          <w:sz w:val="28"/>
        </w:rPr>
        <w:t xml:space="preserve">Жәрдемақының мөлшері және түрі _______________________________________________ </w:t>
      </w:r>
    </w:p>
    <w:p>
      <w:pPr>
        <w:spacing w:after="0"/>
        <w:ind w:left="0"/>
        <w:jc w:val="both"/>
      </w:pPr>
      <w:r>
        <w:rPr>
          <w:rFonts w:ascii="Times New Roman"/>
          <w:b w:val="false"/>
          <w:i w:val="false"/>
          <w:color w:val="000000"/>
          <w:sz w:val="28"/>
        </w:rPr>
        <w:t xml:space="preserve">Мүгедектіктің санаты ____________________________________________ </w:t>
      </w:r>
    </w:p>
    <w:p>
      <w:pPr>
        <w:spacing w:after="0"/>
        <w:ind w:left="0"/>
        <w:jc w:val="both"/>
      </w:pPr>
      <w:r>
        <w:rPr>
          <w:rFonts w:ascii="Times New Roman"/>
          <w:b w:val="false"/>
          <w:i w:val="false"/>
          <w:color w:val="000000"/>
          <w:sz w:val="28"/>
        </w:rPr>
        <w:t xml:space="preserve">Қайта куәландыру мерзімі_______________________________________ </w:t>
      </w:r>
    </w:p>
    <w:p>
      <w:pPr>
        <w:spacing w:after="0"/>
        <w:ind w:left="0"/>
        <w:jc w:val="both"/>
      </w:pPr>
      <w:r>
        <w:rPr>
          <w:rFonts w:ascii="Times New Roman"/>
          <w:b w:val="false"/>
          <w:i w:val="false"/>
          <w:color w:val="000000"/>
          <w:sz w:val="28"/>
        </w:rPr>
        <w:t xml:space="preserve">Білімі _______________________________________________________ </w:t>
      </w:r>
    </w:p>
    <w:p>
      <w:pPr>
        <w:spacing w:after="0"/>
        <w:ind w:left="0"/>
        <w:jc w:val="both"/>
      </w:pPr>
      <w:r>
        <w:rPr>
          <w:rFonts w:ascii="Times New Roman"/>
          <w:b w:val="false"/>
          <w:i w:val="false"/>
          <w:color w:val="000000"/>
          <w:sz w:val="28"/>
        </w:rPr>
        <w:t xml:space="preserve">Соңғы оқу (жұмыс) орны _____________________________________________ </w:t>
      </w:r>
    </w:p>
    <w:p>
      <w:pPr>
        <w:spacing w:after="0"/>
        <w:ind w:left="0"/>
        <w:jc w:val="both"/>
      </w:pPr>
      <w:r>
        <w:rPr>
          <w:rFonts w:ascii="Times New Roman"/>
          <w:b w:val="false"/>
          <w:i w:val="false"/>
          <w:color w:val="000000"/>
          <w:sz w:val="28"/>
        </w:rPr>
        <w:t xml:space="preserve">Тұрмыстық жағдайлары ________________________________________________ </w:t>
      </w:r>
    </w:p>
    <w:p>
      <w:pPr>
        <w:spacing w:after="0"/>
        <w:ind w:left="0"/>
        <w:jc w:val="both"/>
      </w:pPr>
      <w:r>
        <w:rPr>
          <w:rFonts w:ascii="Times New Roman"/>
          <w:b w:val="false"/>
          <w:i w:val="false"/>
          <w:color w:val="000000"/>
          <w:sz w:val="28"/>
        </w:rPr>
        <w:t xml:space="preserve">(жеке үй, жақсы жабдықталған пәтер, жатақханадағы бөлме және т.б.) </w:t>
      </w:r>
    </w:p>
    <w:p>
      <w:pPr>
        <w:spacing w:after="0"/>
        <w:ind w:left="0"/>
        <w:jc w:val="both"/>
      </w:pPr>
      <w:r>
        <w:rPr>
          <w:rFonts w:ascii="Times New Roman"/>
          <w:b w:val="false"/>
          <w:i w:val="false"/>
          <w:color w:val="000000"/>
          <w:sz w:val="28"/>
        </w:rPr>
        <w:t xml:space="preserve">Туыстардың болуы (заңды өкілдері) 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(туыс қатынастары, жасы, әлеуметтік мәртебе, тұру мекенжайы)</w:t>
      </w:r>
    </w:p>
    <w:p>
      <w:pPr>
        <w:spacing w:after="0"/>
        <w:ind w:left="0"/>
        <w:jc w:val="both"/>
      </w:pPr>
      <w:r>
        <w:rPr>
          <w:rFonts w:ascii="Times New Roman"/>
          <w:b w:val="false"/>
          <w:i w:val="false"/>
          <w:color w:val="000000"/>
          <w:sz w:val="28"/>
        </w:rPr>
        <w:t>Ө Т І Н І Ш</w:t>
      </w:r>
    </w:p>
    <w:p>
      <w:pPr>
        <w:spacing w:after="0"/>
        <w:ind w:left="0"/>
        <w:jc w:val="both"/>
      </w:pPr>
      <w:r>
        <w:rPr>
          <w:rFonts w:ascii="Times New Roman"/>
          <w:b w:val="false"/>
          <w:i w:val="false"/>
          <w:color w:val="000000"/>
          <w:sz w:val="28"/>
        </w:rPr>
        <w:t>      Жалпы үлгідегі қарттар мен мүгедектерге арналған медициналық-әлеуметтік мекемесіне тұрақты/уақытша (қажеттігінің астын сызу) тұруға алуға өтінемін, өйткені бөгде адамның күтіміне және әлеуметтік қызметке мұқтажбын.________________________________________________________ (басқа себептер).</w:t>
      </w:r>
    </w:p>
    <w:p>
      <w:pPr>
        <w:spacing w:after="0"/>
        <w:ind w:left="0"/>
        <w:jc w:val="both"/>
      </w:pPr>
      <w:r>
        <w:rPr>
          <w:rFonts w:ascii="Times New Roman"/>
          <w:b w:val="false"/>
          <w:i w:val="false"/>
          <w:color w:val="000000"/>
          <w:sz w:val="28"/>
        </w:rPr>
        <w:t xml:space="preserve">Келесі құжаттар қоса беремін: </w:t>
      </w:r>
    </w:p>
    <w:p>
      <w:pPr>
        <w:spacing w:after="0"/>
        <w:ind w:left="0"/>
        <w:jc w:val="both"/>
      </w:pPr>
      <w:r>
        <w:rPr>
          <w:rFonts w:ascii="Times New Roman"/>
          <w:b w:val="false"/>
          <w:i w:val="false"/>
          <w:color w:val="000000"/>
          <w:sz w:val="28"/>
        </w:rPr>
        <w:t xml:space="preserve">1) ________________________ 2) _____________________________ </w:t>
      </w:r>
    </w:p>
    <w:p>
      <w:pPr>
        <w:spacing w:after="0"/>
        <w:ind w:left="0"/>
        <w:jc w:val="both"/>
      </w:pPr>
      <w:r>
        <w:rPr>
          <w:rFonts w:ascii="Times New Roman"/>
          <w:b w:val="false"/>
          <w:i w:val="false"/>
          <w:color w:val="000000"/>
          <w:sz w:val="28"/>
        </w:rPr>
        <w:t xml:space="preserve">3) ________________________ 4) _____________________________ </w:t>
      </w:r>
    </w:p>
    <w:p>
      <w:pPr>
        <w:spacing w:after="0"/>
        <w:ind w:left="0"/>
        <w:jc w:val="both"/>
      </w:pPr>
      <w:r>
        <w:rPr>
          <w:rFonts w:ascii="Times New Roman"/>
          <w:b w:val="false"/>
          <w:i w:val="false"/>
          <w:color w:val="000000"/>
          <w:sz w:val="28"/>
        </w:rPr>
        <w:t xml:space="preserve">5) ________________________ 6) _____________________________ </w:t>
      </w:r>
    </w:p>
    <w:p>
      <w:pPr>
        <w:spacing w:after="0"/>
        <w:ind w:left="0"/>
        <w:jc w:val="both"/>
      </w:pPr>
      <w:r>
        <w:rPr>
          <w:rFonts w:ascii="Times New Roman"/>
          <w:b w:val="false"/>
          <w:i w:val="false"/>
          <w:color w:val="000000"/>
          <w:sz w:val="28"/>
        </w:rPr>
        <w:t xml:space="preserve">7) ________________________ 8) _____________________________ </w:t>
      </w:r>
    </w:p>
    <w:p>
      <w:pPr>
        <w:spacing w:after="0"/>
        <w:ind w:left="0"/>
        <w:jc w:val="both"/>
      </w:pPr>
      <w:r>
        <w:rPr>
          <w:rFonts w:ascii="Times New Roman"/>
          <w:b w:val="false"/>
          <w:i w:val="false"/>
          <w:color w:val="000000"/>
          <w:sz w:val="28"/>
        </w:rPr>
        <w:t xml:space="preserve">9) ________________________ 10) ____________________________ </w:t>
      </w:r>
    </w:p>
    <w:p>
      <w:pPr>
        <w:spacing w:after="0"/>
        <w:ind w:left="0"/>
        <w:jc w:val="both"/>
      </w:pPr>
      <w:r>
        <w:rPr>
          <w:rFonts w:ascii="Times New Roman"/>
          <w:b w:val="false"/>
          <w:i w:val="false"/>
          <w:color w:val="000000"/>
          <w:sz w:val="28"/>
        </w:rPr>
        <w:t>      Медициналық-әлеуметтік мекемесінің қабылдау, ұстау, ауысу, шығару шарттарымен және ішкі тәртіп ережелерімен таныстым.</w:t>
      </w:r>
    </w:p>
    <w:p>
      <w:pPr>
        <w:spacing w:after="0"/>
        <w:ind w:left="0"/>
        <w:jc w:val="both"/>
      </w:pPr>
      <w:r>
        <w:rPr>
          <w:rFonts w:ascii="Times New Roman"/>
          <w:b w:val="false"/>
          <w:i w:val="false"/>
          <w:color w:val="000000"/>
          <w:sz w:val="28"/>
        </w:rPr>
        <w:t xml:space="preserve">«___» _______ 20 __ ж. __________________ </w:t>
      </w:r>
    </w:p>
    <w:p>
      <w:pPr>
        <w:spacing w:after="0"/>
        <w:ind w:left="0"/>
        <w:jc w:val="both"/>
      </w:pPr>
      <w:r>
        <w:rPr>
          <w:rFonts w:ascii="Times New Roman"/>
          <w:b w:val="false"/>
          <w:i w:val="false"/>
          <w:color w:val="000000"/>
          <w:sz w:val="28"/>
        </w:rPr>
        <w:t xml:space="preserve">(Өтініш берушінің қолы және ТАЖ) </w:t>
      </w:r>
    </w:p>
    <w:p>
      <w:pPr>
        <w:spacing w:after="0"/>
        <w:ind w:left="0"/>
        <w:jc w:val="both"/>
      </w:pPr>
      <w:r>
        <w:rPr>
          <w:rFonts w:ascii="Times New Roman"/>
          <w:b w:val="false"/>
          <w:i w:val="false"/>
          <w:color w:val="000000"/>
          <w:sz w:val="28"/>
        </w:rPr>
        <w:t xml:space="preserve">Құжаттар қабылдады ___________________ «___» _______ 20 __ ж. </w:t>
      </w:r>
    </w:p>
    <w:p>
      <w:pPr>
        <w:spacing w:after="0"/>
        <w:ind w:left="0"/>
        <w:jc w:val="both"/>
      </w:pPr>
      <w:r>
        <w:rPr>
          <w:rFonts w:ascii="Times New Roman"/>
          <w:b w:val="false"/>
          <w:i w:val="false"/>
          <w:color w:val="000000"/>
          <w:sz w:val="28"/>
        </w:rPr>
        <w:t xml:space="preserve">ТАЖ, лауазым, қолы)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(үзіп алу сызығы)</w:t>
      </w:r>
    </w:p>
    <w:bookmarkStart w:name="z239" w:id="91"/>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10-қосымшасы</w:t>
      </w:r>
      <w:r>
        <w:br/>
      </w: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p>
    <w:bookmarkEnd w:id="91"/>
    <w:p>
      <w:pPr>
        <w:spacing w:after="0"/>
        <w:ind w:left="0"/>
        <w:jc w:val="left"/>
      </w:pPr>
      <w:r>
        <w:rPr>
          <w:rFonts w:ascii="Times New Roman"/>
          <w:b/>
          <w:i w:val="false"/>
          <w:color w:val="000000"/>
        </w:rPr>
        <w:t xml:space="preserve"> Жалпы үлгідегі қарттар мен мүгедектерге арналған медициналық-әлеуметтік мекемесіне ресімдеу үшін қажетті құжаттар МЕДИЦИНАЛЫҚ КАРТАСЫ</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xml:space="preserve">ТАЖ___________________________________________________________ </w:t>
      </w:r>
    </w:p>
    <w:p>
      <w:pPr>
        <w:spacing w:after="0"/>
        <w:ind w:left="0"/>
        <w:jc w:val="both"/>
      </w:pPr>
      <w:r>
        <w:rPr>
          <w:rFonts w:ascii="Times New Roman"/>
          <w:b w:val="false"/>
          <w:i w:val="false"/>
          <w:color w:val="000000"/>
          <w:sz w:val="28"/>
        </w:rPr>
        <w:t xml:space="preserve">Туу датасы «___» ______ ______ г. </w:t>
      </w:r>
    </w:p>
    <w:p>
      <w:pPr>
        <w:spacing w:after="0"/>
        <w:ind w:left="0"/>
        <w:jc w:val="both"/>
      </w:pPr>
      <w:r>
        <w:rPr>
          <w:rFonts w:ascii="Times New Roman"/>
          <w:b w:val="false"/>
          <w:i w:val="false"/>
          <w:color w:val="000000"/>
          <w:sz w:val="28"/>
        </w:rPr>
        <w:t xml:space="preserve">Үйінің мекен-жайы __________________________________________________ </w:t>
      </w:r>
    </w:p>
    <w:p>
      <w:pPr>
        <w:spacing w:after="0"/>
        <w:ind w:left="0"/>
        <w:jc w:val="left"/>
      </w:pPr>
      <w:r>
        <w:rPr>
          <w:rFonts w:ascii="Times New Roman"/>
          <w:b/>
          <w:i w:val="false"/>
          <w:color w:val="000000"/>
        </w:rPr>
        <w:t xml:space="preserve"> Медициналық қарау</w:t>
      </w:r>
    </w:p>
    <w:p>
      <w:pPr>
        <w:spacing w:after="0"/>
        <w:ind w:left="0"/>
        <w:jc w:val="both"/>
      </w:pPr>
      <w:r>
        <w:rPr>
          <w:rFonts w:ascii="Times New Roman"/>
          <w:b w:val="false"/>
          <w:i/>
          <w:color w:val="000000"/>
          <w:sz w:val="28"/>
        </w:rPr>
        <w:t>(негізгі және ілеспелі диагнозды, асқынудың орын алғандығын, бұрын болған аурулар туралы мәліметтерді көрсету қажет)</w:t>
      </w:r>
    </w:p>
    <w:p>
      <w:pPr>
        <w:spacing w:after="0"/>
        <w:ind w:left="0"/>
        <w:jc w:val="both"/>
      </w:pPr>
      <w:r>
        <w:rPr>
          <w:rFonts w:ascii="Times New Roman"/>
          <w:b w:val="false"/>
          <w:i w:val="false"/>
          <w:color w:val="000000"/>
          <w:sz w:val="28"/>
        </w:rPr>
        <w:t xml:space="preserve">Терапевт 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хирург ____________________________________________________________ </w:t>
      </w:r>
    </w:p>
    <w:p>
      <w:pPr>
        <w:spacing w:after="0"/>
        <w:ind w:left="0"/>
        <w:jc w:val="both"/>
      </w:pPr>
      <w:r>
        <w:rPr>
          <w:rFonts w:ascii="Times New Roman"/>
          <w:b w:val="false"/>
          <w:i w:val="false"/>
          <w:color w:val="000000"/>
          <w:sz w:val="28"/>
        </w:rPr>
        <w:t xml:space="preserve">невропатолог_______________________________________________________ </w:t>
      </w:r>
    </w:p>
    <w:p>
      <w:pPr>
        <w:spacing w:after="0"/>
        <w:ind w:left="0"/>
        <w:jc w:val="both"/>
      </w:pPr>
      <w:r>
        <w:rPr>
          <w:rFonts w:ascii="Times New Roman"/>
          <w:b w:val="false"/>
          <w:i w:val="false"/>
          <w:color w:val="000000"/>
          <w:sz w:val="28"/>
        </w:rPr>
        <w:t xml:space="preserve">психиатр _______________________________________________________ </w:t>
      </w:r>
    </w:p>
    <w:p>
      <w:pPr>
        <w:spacing w:after="0"/>
        <w:ind w:left="0"/>
        <w:jc w:val="both"/>
      </w:pPr>
      <w:r>
        <w:rPr>
          <w:rFonts w:ascii="Times New Roman"/>
          <w:b w:val="false"/>
          <w:i w:val="false"/>
          <w:color w:val="000000"/>
          <w:sz w:val="28"/>
        </w:rPr>
        <w:t xml:space="preserve">окулист ___________________________________________________________ </w:t>
      </w:r>
    </w:p>
    <w:p>
      <w:pPr>
        <w:spacing w:after="0"/>
        <w:ind w:left="0"/>
        <w:jc w:val="both"/>
      </w:pPr>
      <w:r>
        <w:rPr>
          <w:rFonts w:ascii="Times New Roman"/>
          <w:b w:val="false"/>
          <w:i w:val="false"/>
          <w:color w:val="000000"/>
          <w:sz w:val="28"/>
        </w:rPr>
        <w:t xml:space="preserve">отоларинголог _____________________________________________________ </w:t>
      </w:r>
    </w:p>
    <w:p>
      <w:pPr>
        <w:spacing w:after="0"/>
        <w:ind w:left="0"/>
        <w:jc w:val="both"/>
      </w:pPr>
      <w:r>
        <w:rPr>
          <w:rFonts w:ascii="Times New Roman"/>
          <w:b w:val="false"/>
          <w:i w:val="false"/>
          <w:color w:val="000000"/>
          <w:sz w:val="28"/>
        </w:rPr>
        <w:t xml:space="preserve">дерматовенеролог _________________________________________________ </w:t>
      </w:r>
    </w:p>
    <w:p>
      <w:pPr>
        <w:spacing w:after="0"/>
        <w:ind w:left="0"/>
        <w:jc w:val="both"/>
      </w:pPr>
      <w:r>
        <w:rPr>
          <w:rFonts w:ascii="Times New Roman"/>
          <w:b/>
          <w:i w:val="false"/>
          <w:color w:val="000000"/>
          <w:sz w:val="28"/>
        </w:rPr>
        <w:t xml:space="preserve">Көрсеткіштер бойынша: </w:t>
      </w:r>
    </w:p>
    <w:p>
      <w:pPr>
        <w:spacing w:after="0"/>
        <w:ind w:left="0"/>
        <w:jc w:val="both"/>
      </w:pPr>
      <w:r>
        <w:rPr>
          <w:rFonts w:ascii="Times New Roman"/>
          <w:b w:val="false"/>
          <w:i w:val="false"/>
          <w:color w:val="000000"/>
          <w:sz w:val="28"/>
        </w:rPr>
        <w:t xml:space="preserve">стоматолог ________________________________________________________ </w:t>
      </w:r>
    </w:p>
    <w:p>
      <w:pPr>
        <w:spacing w:after="0"/>
        <w:ind w:left="0"/>
        <w:jc w:val="both"/>
      </w:pPr>
      <w:r>
        <w:rPr>
          <w:rFonts w:ascii="Times New Roman"/>
          <w:b w:val="false"/>
          <w:i w:val="false"/>
          <w:color w:val="000000"/>
          <w:sz w:val="28"/>
        </w:rPr>
        <w:t xml:space="preserve">эндокринолог ______________________________________________________ </w:t>
      </w:r>
    </w:p>
    <w:p>
      <w:pPr>
        <w:spacing w:after="0"/>
        <w:ind w:left="0"/>
        <w:jc w:val="both"/>
      </w:pPr>
      <w:r>
        <w:rPr>
          <w:rFonts w:ascii="Times New Roman"/>
          <w:b w:val="false"/>
          <w:i w:val="false"/>
          <w:color w:val="000000"/>
          <w:sz w:val="28"/>
        </w:rPr>
        <w:t xml:space="preserve">кардиолог _________________________________________________________ </w:t>
      </w:r>
    </w:p>
    <w:p>
      <w:pPr>
        <w:spacing w:after="0"/>
        <w:ind w:left="0"/>
        <w:jc w:val="both"/>
      </w:pPr>
      <w:r>
        <w:rPr>
          <w:rFonts w:ascii="Times New Roman"/>
          <w:b w:val="false"/>
          <w:i w:val="false"/>
          <w:color w:val="000000"/>
          <w:sz w:val="28"/>
        </w:rPr>
        <w:t xml:space="preserve">нарколог __________________________________________________________ </w:t>
      </w:r>
    </w:p>
    <w:p>
      <w:pPr>
        <w:spacing w:after="0"/>
        <w:ind w:left="0"/>
        <w:jc w:val="both"/>
      </w:pPr>
      <w:r>
        <w:rPr>
          <w:rFonts w:ascii="Times New Roman"/>
          <w:b w:val="false"/>
          <w:i w:val="false"/>
          <w:color w:val="000000"/>
          <w:sz w:val="28"/>
        </w:rPr>
        <w:t xml:space="preserve">онколог ___________________________________________________________ </w:t>
      </w:r>
    </w:p>
    <w:p>
      <w:pPr>
        <w:spacing w:after="0"/>
        <w:ind w:left="0"/>
        <w:jc w:val="both"/>
      </w:pPr>
      <w:r>
        <w:rPr>
          <w:rFonts w:ascii="Times New Roman"/>
          <w:b w:val="false"/>
          <w:i w:val="false"/>
          <w:color w:val="000000"/>
          <w:sz w:val="28"/>
        </w:rPr>
        <w:t xml:space="preserve">гинеколог _________________________________________________________ </w:t>
      </w:r>
    </w:p>
    <w:p>
      <w:pPr>
        <w:spacing w:after="0"/>
        <w:ind w:left="0"/>
        <w:jc w:val="both"/>
      </w:pPr>
      <w:r>
        <w:rPr>
          <w:rFonts w:ascii="Times New Roman"/>
          <w:b w:val="false"/>
          <w:i w:val="false"/>
          <w:color w:val="000000"/>
          <w:sz w:val="28"/>
        </w:rPr>
        <w:t xml:space="preserve">зәрдің және қанның жалпы анализі (RW и ВИЧ) _______________________________ </w:t>
      </w:r>
    </w:p>
    <w:p>
      <w:pPr>
        <w:spacing w:after="0"/>
        <w:ind w:left="0"/>
        <w:jc w:val="both"/>
      </w:pPr>
      <w:r>
        <w:rPr>
          <w:rFonts w:ascii="Times New Roman"/>
          <w:b w:val="false"/>
          <w:i w:val="false"/>
          <w:color w:val="000000"/>
          <w:sz w:val="28"/>
        </w:rPr>
        <w:t xml:space="preserve">ішек тобының анализі __________________________________________ </w:t>
      </w:r>
    </w:p>
    <w:p>
      <w:pPr>
        <w:spacing w:after="0"/>
        <w:ind w:left="0"/>
        <w:jc w:val="both"/>
      </w:pPr>
      <w:r>
        <w:rPr>
          <w:rFonts w:ascii="Times New Roman"/>
          <w:b/>
          <w:i w:val="false"/>
          <w:color w:val="000000"/>
          <w:sz w:val="28"/>
        </w:rPr>
        <w:t xml:space="preserve">ҚОРЫТЫНДЫ: _____________________________________________________ </w:t>
      </w:r>
    </w:p>
    <w:p>
      <w:pPr>
        <w:spacing w:after="0"/>
        <w:ind w:left="0"/>
        <w:jc w:val="both"/>
      </w:pPr>
      <w:r>
        <w:rPr>
          <w:rFonts w:ascii="Times New Roman"/>
          <w:b/>
          <w:i w:val="false"/>
          <w:color w:val="000000"/>
          <w:sz w:val="28"/>
        </w:rPr>
        <w:t>____________________________________________________________</w:t>
      </w:r>
    </w:p>
    <w:p>
      <w:pPr>
        <w:spacing w:after="0"/>
        <w:ind w:left="0"/>
        <w:jc w:val="both"/>
      </w:pPr>
      <w:r>
        <w:rPr>
          <w:rFonts w:ascii="Times New Roman"/>
          <w:b w:val="false"/>
          <w:i w:val="false"/>
          <w:color w:val="000000"/>
          <w:sz w:val="28"/>
        </w:rPr>
        <w:t>(бөгде тұрақты күтіміне мен әлеуметтік қызметке мұқтаждығын көрсету қажет)</w:t>
      </w:r>
    </w:p>
    <w:p>
      <w:pPr>
        <w:spacing w:after="0"/>
        <w:ind w:left="0"/>
        <w:jc w:val="both"/>
      </w:pPr>
      <w:r>
        <w:rPr>
          <w:rFonts w:ascii="Times New Roman"/>
          <w:b w:val="false"/>
          <w:i w:val="false"/>
          <w:color w:val="000000"/>
          <w:sz w:val="28"/>
        </w:rPr>
        <w:t xml:space="preserve">Жалпы жобадағы қарттар мен мүгедектерге арналған медициналық-әлеуметтік мекемесіне (ұйымға) бару жөніндегі ұсыныстар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Жалпы жобадағы қарттар мен мүгедектерге арналған медициналық-әлеуметтік мекемесіне (ұйымға) жіберуге болмайды, себебі _______________________________________________________ (себеп көрсету) </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Медициналық ұйымының басшысы: «___» _________ 20 __ ж</w:t>
      </w:r>
      <w:r>
        <w:br/>
      </w:r>
      <w:r>
        <w:rPr>
          <w:rFonts w:ascii="Times New Roman"/>
          <w:b w:val="false"/>
          <w:i w:val="false"/>
          <w:color w:val="000000"/>
          <w:sz w:val="28"/>
        </w:rPr>
        <w:t>
      (ТАЖ, қолы)</w:t>
      </w:r>
    </w:p>
    <w:bookmarkStart w:name="z240" w:id="92"/>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11-қосымшасы</w:t>
      </w:r>
      <w:r>
        <w:br/>
      </w: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p>
    <w:bookmarkEnd w:id="92"/>
    <w:p>
      <w:pPr>
        <w:spacing w:after="0"/>
        <w:ind w:left="0"/>
        <w:jc w:val="left"/>
      </w:pPr>
      <w:r>
        <w:rPr>
          <w:rFonts w:ascii="Times New Roman"/>
          <w:b/>
          <w:i w:val="false"/>
          <w:color w:val="000000"/>
        </w:rPr>
        <w:t xml:space="preserve"> Психоневрологиялық медициналық-әлеуметтік мекемесіне жолдау үшін</w:t>
      </w:r>
    </w:p>
    <w:p>
      <w:pPr>
        <w:spacing w:after="0"/>
        <w:ind w:left="0"/>
        <w:jc w:val="both"/>
      </w:pPr>
      <w:r>
        <w:rPr>
          <w:rFonts w:ascii="Times New Roman"/>
          <w:b w:val="false"/>
          <w:i w:val="false"/>
          <w:color w:val="000000"/>
          <w:sz w:val="28"/>
        </w:rPr>
        <w:t>(Әлеуметтік қорғау саладағы уәкілетті органмен ресімделеді)</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(Әлеуметтік қорғау саладағы уәкілетті органның атауы) </w:t>
      </w:r>
    </w:p>
    <w:p>
      <w:pPr>
        <w:spacing w:after="0"/>
        <w:ind w:left="0"/>
        <w:jc w:val="both"/>
      </w:pPr>
      <w:r>
        <w:rPr>
          <w:rFonts w:ascii="Times New Roman"/>
          <w:b w:val="false"/>
          <w:i w:val="false"/>
          <w:color w:val="000000"/>
          <w:sz w:val="28"/>
        </w:rPr>
        <w:t>___________________________________________________ ресімделеді</w:t>
      </w:r>
    </w:p>
    <w:p>
      <w:pPr>
        <w:spacing w:after="0"/>
        <w:ind w:left="0"/>
        <w:jc w:val="both"/>
      </w:pPr>
      <w:r>
        <w:rPr>
          <w:rFonts w:ascii="Times New Roman"/>
          <w:b w:val="false"/>
          <w:i w:val="false"/>
          <w:color w:val="000000"/>
          <w:sz w:val="28"/>
        </w:rPr>
        <w:t>Жеке куәлігі (жеке куәлігі) № __________________ «__» ____ ____ж. берілді</w:t>
      </w:r>
    </w:p>
    <w:p>
      <w:pPr>
        <w:spacing w:after="0"/>
        <w:ind w:left="0"/>
        <w:jc w:val="both"/>
      </w:pPr>
      <w:r>
        <w:rPr>
          <w:rFonts w:ascii="Times New Roman"/>
          <w:b w:val="false"/>
          <w:i w:val="false"/>
          <w:color w:val="000000"/>
          <w:sz w:val="28"/>
        </w:rPr>
        <w:t xml:space="preserve">      Тіркелім және тұру орны _________________________________________________ </w:t>
      </w:r>
    </w:p>
    <w:p>
      <w:pPr>
        <w:spacing w:after="0"/>
        <w:ind w:left="0"/>
        <w:jc w:val="both"/>
      </w:pPr>
      <w:r>
        <w:rPr>
          <w:rFonts w:ascii="Times New Roman"/>
          <w:b w:val="false"/>
          <w:i w:val="false"/>
          <w:color w:val="000000"/>
          <w:sz w:val="28"/>
        </w:rPr>
        <w:t xml:space="preserve">Туу орны ___________________________________________________ </w:t>
      </w:r>
    </w:p>
    <w:p>
      <w:pPr>
        <w:spacing w:after="0"/>
        <w:ind w:left="0"/>
        <w:jc w:val="both"/>
      </w:pPr>
      <w:r>
        <w:rPr>
          <w:rFonts w:ascii="Times New Roman"/>
          <w:b w:val="false"/>
          <w:i w:val="false"/>
          <w:color w:val="000000"/>
          <w:sz w:val="28"/>
        </w:rPr>
        <w:t>Туу датасы «___» _________ _____ жыл</w:t>
      </w:r>
    </w:p>
    <w:p>
      <w:pPr>
        <w:spacing w:after="0"/>
        <w:ind w:left="0"/>
        <w:jc w:val="both"/>
      </w:pPr>
      <w:r>
        <w:rPr>
          <w:rFonts w:ascii="Times New Roman"/>
          <w:b w:val="false"/>
          <w:i w:val="false"/>
          <w:color w:val="000000"/>
          <w:sz w:val="28"/>
        </w:rPr>
        <w:t xml:space="preserve">Жәрдемақының мөлшері және түрі _______________________________________________ </w:t>
      </w:r>
    </w:p>
    <w:p>
      <w:pPr>
        <w:spacing w:after="0"/>
        <w:ind w:left="0"/>
        <w:jc w:val="both"/>
      </w:pPr>
      <w:r>
        <w:rPr>
          <w:rFonts w:ascii="Times New Roman"/>
          <w:b w:val="false"/>
          <w:i w:val="false"/>
          <w:color w:val="000000"/>
          <w:sz w:val="28"/>
        </w:rPr>
        <w:t xml:space="preserve">Мүгедектігінің санаты ____________________________________________ </w:t>
      </w:r>
    </w:p>
    <w:p>
      <w:pPr>
        <w:spacing w:after="0"/>
        <w:ind w:left="0"/>
        <w:jc w:val="both"/>
      </w:pPr>
      <w:r>
        <w:rPr>
          <w:rFonts w:ascii="Times New Roman"/>
          <w:b w:val="false"/>
          <w:i w:val="false"/>
          <w:color w:val="000000"/>
          <w:sz w:val="28"/>
        </w:rPr>
        <w:t xml:space="preserve">Қайта куәландыру мерзімі_______________________________________ </w:t>
      </w:r>
    </w:p>
    <w:p>
      <w:pPr>
        <w:spacing w:after="0"/>
        <w:ind w:left="0"/>
        <w:jc w:val="both"/>
      </w:pPr>
      <w:r>
        <w:rPr>
          <w:rFonts w:ascii="Times New Roman"/>
          <w:b w:val="false"/>
          <w:i w:val="false"/>
          <w:color w:val="000000"/>
          <w:sz w:val="28"/>
        </w:rPr>
        <w:t xml:space="preserve">Туыстар болу қажет (заңды өкілдері) 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(туыс қатынастар, жасы, әлеуметтік мәртебе, тұру мекен-жайы)</w:t>
      </w:r>
    </w:p>
    <w:p>
      <w:pPr>
        <w:spacing w:after="0"/>
        <w:ind w:left="0"/>
        <w:jc w:val="both"/>
      </w:pPr>
      <w:r>
        <w:rPr>
          <w:rFonts w:ascii="Times New Roman"/>
          <w:b w:val="false"/>
          <w:i w:val="false"/>
          <w:color w:val="000000"/>
          <w:sz w:val="28"/>
        </w:rPr>
        <w:t>Ө Т І Н І Ш</w:t>
      </w:r>
    </w:p>
    <w:p>
      <w:pPr>
        <w:spacing w:after="0"/>
        <w:ind w:left="0"/>
        <w:jc w:val="both"/>
      </w:pPr>
      <w:r>
        <w:rPr>
          <w:rFonts w:ascii="Times New Roman"/>
          <w:b w:val="false"/>
          <w:i w:val="false"/>
          <w:color w:val="000000"/>
          <w:sz w:val="28"/>
        </w:rPr>
        <w:t>Психоневрологиялық медициналық-әлеуметтік мекемесіне __________________ тұрақты/уақытша (қажеттігінің астын сызу) тұруға алуға өтінемін, өйткені бөгде адамның күтіміне және әлеуметтік қызметке мұқтажбын.________________________________________________________ (басқа себептер).</w:t>
      </w:r>
    </w:p>
    <w:p>
      <w:pPr>
        <w:spacing w:after="0"/>
        <w:ind w:left="0"/>
        <w:jc w:val="both"/>
      </w:pPr>
      <w:r>
        <w:rPr>
          <w:rFonts w:ascii="Times New Roman"/>
          <w:b w:val="false"/>
          <w:i w:val="false"/>
          <w:color w:val="000000"/>
          <w:sz w:val="28"/>
        </w:rPr>
        <w:t xml:space="preserve">Келесі құжаттар қоса беремін: </w:t>
      </w:r>
    </w:p>
    <w:p>
      <w:pPr>
        <w:spacing w:after="0"/>
        <w:ind w:left="0"/>
        <w:jc w:val="both"/>
      </w:pPr>
      <w:r>
        <w:rPr>
          <w:rFonts w:ascii="Times New Roman"/>
          <w:b w:val="false"/>
          <w:i w:val="false"/>
          <w:color w:val="000000"/>
          <w:sz w:val="28"/>
        </w:rPr>
        <w:t xml:space="preserve">1) ________________________ 2) _____________________________ </w:t>
      </w:r>
    </w:p>
    <w:p>
      <w:pPr>
        <w:spacing w:after="0"/>
        <w:ind w:left="0"/>
        <w:jc w:val="both"/>
      </w:pPr>
      <w:r>
        <w:rPr>
          <w:rFonts w:ascii="Times New Roman"/>
          <w:b w:val="false"/>
          <w:i w:val="false"/>
          <w:color w:val="000000"/>
          <w:sz w:val="28"/>
        </w:rPr>
        <w:t xml:space="preserve">3) ________________________ 4) _____________________________ </w:t>
      </w:r>
    </w:p>
    <w:p>
      <w:pPr>
        <w:spacing w:after="0"/>
        <w:ind w:left="0"/>
        <w:jc w:val="both"/>
      </w:pPr>
      <w:r>
        <w:rPr>
          <w:rFonts w:ascii="Times New Roman"/>
          <w:b w:val="false"/>
          <w:i w:val="false"/>
          <w:color w:val="000000"/>
          <w:sz w:val="28"/>
        </w:rPr>
        <w:t xml:space="preserve">5) ________________________ 6) _____________________________ </w:t>
      </w:r>
    </w:p>
    <w:p>
      <w:pPr>
        <w:spacing w:after="0"/>
        <w:ind w:left="0"/>
        <w:jc w:val="both"/>
      </w:pPr>
      <w:r>
        <w:rPr>
          <w:rFonts w:ascii="Times New Roman"/>
          <w:b w:val="false"/>
          <w:i w:val="false"/>
          <w:color w:val="000000"/>
          <w:sz w:val="28"/>
        </w:rPr>
        <w:t xml:space="preserve">7) ________________________ 8) _____________________________ </w:t>
      </w:r>
    </w:p>
    <w:p>
      <w:pPr>
        <w:spacing w:after="0"/>
        <w:ind w:left="0"/>
        <w:jc w:val="both"/>
      </w:pPr>
      <w:r>
        <w:rPr>
          <w:rFonts w:ascii="Times New Roman"/>
          <w:b w:val="false"/>
          <w:i w:val="false"/>
          <w:color w:val="000000"/>
          <w:sz w:val="28"/>
        </w:rPr>
        <w:t xml:space="preserve">9) ________________________ 10) ____________________________ </w:t>
      </w:r>
    </w:p>
    <w:p>
      <w:pPr>
        <w:spacing w:after="0"/>
        <w:ind w:left="0"/>
        <w:jc w:val="both"/>
      </w:pPr>
      <w:r>
        <w:rPr>
          <w:rFonts w:ascii="Times New Roman"/>
          <w:b w:val="false"/>
          <w:i w:val="false"/>
          <w:color w:val="000000"/>
          <w:sz w:val="28"/>
        </w:rPr>
        <w:t>      Медициналық-әлеуметтік мекемесінің қабылдау, ұстау, ауысу, шығару шарттарымен және ішкі тәртіп ережелерімен таныстым.</w:t>
      </w:r>
    </w:p>
    <w:p>
      <w:pPr>
        <w:spacing w:after="0"/>
        <w:ind w:left="0"/>
        <w:jc w:val="both"/>
      </w:pPr>
      <w:r>
        <w:rPr>
          <w:rFonts w:ascii="Times New Roman"/>
          <w:b w:val="false"/>
          <w:i w:val="false"/>
          <w:color w:val="000000"/>
          <w:sz w:val="28"/>
        </w:rPr>
        <w:t xml:space="preserve">«___» _______ 20 __ ж. __________________ </w:t>
      </w:r>
    </w:p>
    <w:p>
      <w:pPr>
        <w:spacing w:after="0"/>
        <w:ind w:left="0"/>
        <w:jc w:val="both"/>
      </w:pPr>
      <w:r>
        <w:rPr>
          <w:rFonts w:ascii="Times New Roman"/>
          <w:b w:val="false"/>
          <w:i w:val="false"/>
          <w:color w:val="000000"/>
          <w:sz w:val="28"/>
        </w:rPr>
        <w:t xml:space="preserve">(Өтініш берушінің қолы және ТАЖ) </w:t>
      </w:r>
    </w:p>
    <w:p>
      <w:pPr>
        <w:spacing w:after="0"/>
        <w:ind w:left="0"/>
        <w:jc w:val="both"/>
      </w:pPr>
      <w:r>
        <w:rPr>
          <w:rFonts w:ascii="Times New Roman"/>
          <w:b w:val="false"/>
          <w:i w:val="false"/>
          <w:color w:val="000000"/>
          <w:sz w:val="28"/>
        </w:rPr>
        <w:t xml:space="preserve">Құжаттар қабылдады ___________________ «___» _______ 20 __ ж. </w:t>
      </w:r>
    </w:p>
    <w:p>
      <w:pPr>
        <w:spacing w:after="0"/>
        <w:ind w:left="0"/>
        <w:jc w:val="both"/>
      </w:pPr>
      <w:r>
        <w:rPr>
          <w:rFonts w:ascii="Times New Roman"/>
          <w:b w:val="false"/>
          <w:i w:val="false"/>
          <w:color w:val="000000"/>
          <w:sz w:val="28"/>
        </w:rPr>
        <w:t xml:space="preserve">ТАЖ, лауазым, қолы)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(үзіп алу сызығы)</w:t>
      </w:r>
    </w:p>
    <w:p>
      <w:pPr>
        <w:spacing w:after="0"/>
        <w:ind w:left="0"/>
        <w:jc w:val="left"/>
      </w:pPr>
      <w:r>
        <w:rPr>
          <w:rFonts w:ascii="Times New Roman"/>
          <w:b/>
          <w:i w:val="false"/>
          <w:color w:val="000000"/>
        </w:rPr>
        <w:t xml:space="preserve"> ТАЛОН</w:t>
      </w:r>
    </w:p>
    <w:p>
      <w:pPr>
        <w:spacing w:after="0"/>
        <w:ind w:left="0"/>
        <w:jc w:val="both"/>
      </w:pPr>
      <w:r>
        <w:rPr>
          <w:rFonts w:ascii="Times New Roman"/>
          <w:b w:val="false"/>
          <w:i w:val="false"/>
          <w:color w:val="000000"/>
          <w:sz w:val="28"/>
        </w:rPr>
        <w:t xml:space="preserve">      «Мағжан Жұмабаев ауданының жұмыспен қамту және әлеуметтік бағдарламалар бөлімі» ММ аз. _________________ </w:t>
      </w:r>
    </w:p>
    <w:p>
      <w:pPr>
        <w:spacing w:after="0"/>
        <w:ind w:left="0"/>
        <w:jc w:val="both"/>
      </w:pPr>
      <w:r>
        <w:rPr>
          <w:rFonts w:ascii="Times New Roman"/>
          <w:b w:val="false"/>
          <w:i w:val="false"/>
          <w:color w:val="000000"/>
          <w:sz w:val="28"/>
        </w:rPr>
        <w:t>өтініші және қоса берілген құжаттары барлығы _________ дана болатын</w:t>
      </w:r>
    </w:p>
    <w:p>
      <w:pPr>
        <w:spacing w:after="0"/>
        <w:ind w:left="0"/>
        <w:jc w:val="both"/>
      </w:pPr>
      <w:r>
        <w:rPr>
          <w:rFonts w:ascii="Times New Roman"/>
          <w:b w:val="false"/>
          <w:i w:val="false"/>
          <w:color w:val="000000"/>
          <w:sz w:val="28"/>
        </w:rPr>
        <w:t>20 __ жылдың «________» __________ қабылданды. Өтініш берген күннен бастап 15 күнтізбелік күн өткен соң Сізге өтініш қарастырылған нәтижелері туралы хабарланады.</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(Құжаттар қабылдаған тұлғаның ТАЖ)</w:t>
      </w:r>
    </w:p>
    <w:bookmarkStart w:name="z241" w:id="93"/>
    <w:p>
      <w:pPr>
        <w:spacing w:after="0"/>
        <w:ind w:left="0"/>
        <w:jc w:val="both"/>
      </w:pPr>
      <w:r>
        <w:rPr>
          <w:rFonts w:ascii="Times New Roman"/>
          <w:b w:val="false"/>
          <w:i w:val="false"/>
          <w:color w:val="000000"/>
          <w:sz w:val="28"/>
        </w:rPr>
        <w:t>
Мағжан Жұмабаев ауданы</w:t>
      </w:r>
      <w:r>
        <w:br/>
      </w:r>
      <w:r>
        <w:rPr>
          <w:rFonts w:ascii="Times New Roman"/>
          <w:b w:val="false"/>
          <w:i w:val="false"/>
          <w:color w:val="000000"/>
          <w:sz w:val="28"/>
        </w:rPr>
        <w:t>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263 қаулысымен бекітілген</w:t>
      </w:r>
    </w:p>
    <w:bookmarkEnd w:id="93"/>
    <w:p>
      <w:pPr>
        <w:spacing w:after="0"/>
        <w:ind w:left="0"/>
        <w:jc w:val="left"/>
      </w:pPr>
      <w:r>
        <w:rPr>
          <w:rFonts w:ascii="Times New Roman"/>
          <w:b/>
          <w:i w:val="false"/>
          <w:color w:val="000000"/>
        </w:rPr>
        <w:t xml:space="preserve"> Мемлекеттік қызмет көрсету регламенті «Бөгде адамның күтімі мен көмегіне мұқтаж жалғызілікті адамдарға, жалғыз тұратын қарттарға, мүгедектерге және мүгедек балаларға үйде әлеуметтік қызмет көрсетуге құжаттарды ресімдеу»</w:t>
      </w:r>
    </w:p>
    <w:bookmarkStart w:name="z242" w:id="94"/>
    <w:p>
      <w:pPr>
        <w:spacing w:after="0"/>
        <w:ind w:left="0"/>
        <w:jc w:val="left"/>
      </w:pPr>
      <w:r>
        <w:rPr>
          <w:rFonts w:ascii="Times New Roman"/>
          <w:b/>
          <w:i w:val="false"/>
          <w:color w:val="000000"/>
        </w:rPr>
        <w:t xml:space="preserve"> 
1. Негізгі ұғымдар</w:t>
      </w:r>
    </w:p>
    <w:bookmarkEnd w:id="94"/>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w:t>
      </w:r>
      <w:r>
        <w:br/>
      </w:r>
      <w:r>
        <w:rPr>
          <w:rFonts w:ascii="Times New Roman"/>
          <w:b w:val="false"/>
          <w:i w:val="false"/>
          <w:color w:val="000000"/>
          <w:sz w:val="28"/>
        </w:rPr>
        <w:t>
      1) ОЖБ – оңалтудың жеке бағдарламасы;</w:t>
      </w:r>
      <w:r>
        <w:br/>
      </w:r>
      <w:r>
        <w:rPr>
          <w:rFonts w:ascii="Times New Roman"/>
          <w:b w:val="false"/>
          <w:i w:val="false"/>
          <w:color w:val="000000"/>
          <w:sz w:val="28"/>
        </w:rPr>
        <w:t>
      2) ЖІ – жеке іс;</w:t>
      </w:r>
      <w:r>
        <w:br/>
      </w:r>
      <w:r>
        <w:rPr>
          <w:rFonts w:ascii="Times New Roman"/>
          <w:b w:val="false"/>
          <w:i w:val="false"/>
          <w:color w:val="000000"/>
          <w:sz w:val="28"/>
        </w:rPr>
        <w:t>
      3) «ЖҚҮ және ӘББ»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4)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5) Солтүстік Қазақстан облысы бойынша «Халыққа қызмет көрсету орталығы» республикалық мемлекеттік кәсіпорны филиалының Мағжан Жұмабаев ауданы бойынша бөлім - ХҚКО;</w:t>
      </w:r>
      <w:r>
        <w:br/>
      </w:r>
      <w:r>
        <w:rPr>
          <w:rFonts w:ascii="Times New Roman"/>
          <w:b w:val="false"/>
          <w:i w:val="false"/>
          <w:color w:val="000000"/>
          <w:sz w:val="28"/>
        </w:rPr>
        <w:t>
      6) Уәкілетті орган – «Солтүстік Қазақстан облысы Мағжан Жұмабаев ауданының жұмыспен қамту және әлеуметтік бағдарламалар бөлімі» мемлекеттік мекемесі;</w:t>
      </w:r>
    </w:p>
    <w:bookmarkStart w:name="z243" w:id="95"/>
    <w:p>
      <w:pPr>
        <w:spacing w:after="0"/>
        <w:ind w:left="0"/>
        <w:jc w:val="left"/>
      </w:pPr>
      <w:r>
        <w:rPr>
          <w:rFonts w:ascii="Times New Roman"/>
          <w:b/>
          <w:i w:val="false"/>
          <w:color w:val="000000"/>
        </w:rPr>
        <w:t xml:space="preserve"> 
2. Жалпы ережелер</w:t>
      </w:r>
    </w:p>
    <w:bookmarkEnd w:id="95"/>
    <w:bookmarkStart w:name="z244" w:id="96"/>
    <w:p>
      <w:pPr>
        <w:spacing w:after="0"/>
        <w:ind w:left="0"/>
        <w:jc w:val="both"/>
      </w:pPr>
      <w:r>
        <w:rPr>
          <w:rFonts w:ascii="Times New Roman"/>
          <w:b w:val="false"/>
          <w:i w:val="false"/>
          <w:color w:val="000000"/>
          <w:sz w:val="28"/>
        </w:rPr>
        <w:t>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көрсетіледі, мекенжайы: Солтүстік Қазақстан облысы, Булаев қаласы, Киреев көшесі, 15, электрондық пошта мекенжайы - ro_qumab@mail.online.kz, телефоны – 8-715-31-2-22-04, № 1 кабинет.</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24-бабы </w:t>
      </w:r>
      <w:r>
        <w:rPr>
          <w:rFonts w:ascii="Times New Roman"/>
          <w:b w:val="false"/>
          <w:i w:val="false"/>
          <w:color w:val="000000"/>
          <w:sz w:val="28"/>
        </w:rPr>
        <w:t>1-тармағының</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1-тармағының</w:t>
      </w:r>
      <w:r>
        <w:rPr>
          <w:rFonts w:ascii="Times New Roman"/>
          <w:b w:val="false"/>
          <w:i w:val="false"/>
          <w:color w:val="000000"/>
          <w:sz w:val="28"/>
        </w:rPr>
        <w:t>, 2011 жылғы 07 сәуірдегі №394 Қазақстан Республикасы Үкіметінің жергілікті атқарушы органдармен көрсетілген "Әлеуметтік қорғау саласында мемлекеттік қызмет көрсету стандарттарын бекіту бойынша" </w:t>
      </w:r>
      <w:r>
        <w:rPr>
          <w:rFonts w:ascii="Times New Roman"/>
          <w:b w:val="false"/>
          <w:i w:val="false"/>
          <w:color w:val="000000"/>
          <w:sz w:val="28"/>
        </w:rPr>
        <w:t>қаулысымен</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ro_qumab@mail.online.kz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аяқталу нысаны (нәтиже): үйде әлеуметтік қызмет көрсету үшін құжаттарды ресімдеу жөніндегі анықтама беру, немесе қағаз нұсқаларында қызмет көрсетуден бас тарту жөнінде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және Қазақстан Республикасында тұрақты тұратын азаматтығы жоқ тұлғалар мүгедектерді оңалту жеке бағдарламасына немесе медициналық ұйымының қорытындысына сәйкес бөгде күтімға және әлеуметтік қызмет көрсетуге мұқтаж (бұдан әрі – тұтынушылар):</w:t>
      </w:r>
      <w:r>
        <w:br/>
      </w:r>
      <w:r>
        <w:rPr>
          <w:rFonts w:ascii="Times New Roman"/>
          <w:b w:val="false"/>
          <w:i w:val="false"/>
          <w:color w:val="000000"/>
          <w:sz w:val="28"/>
        </w:rPr>
        <w:t>
      1) бірінші, екінші топтағы жалғыз мүгедектерге және қарттарға;</w:t>
      </w:r>
      <w:r>
        <w:br/>
      </w:r>
      <w:r>
        <w:rPr>
          <w:rFonts w:ascii="Times New Roman"/>
          <w:b w:val="false"/>
          <w:i w:val="false"/>
          <w:color w:val="000000"/>
          <w:sz w:val="28"/>
        </w:rPr>
        <w:t>
      2) отбасында тұратын тірек қимыл аппараты функцияларының бұзушылықтары бар мүгедек балаларға;</w:t>
      </w:r>
      <w:r>
        <w:br/>
      </w:r>
      <w:r>
        <w:rPr>
          <w:rFonts w:ascii="Times New Roman"/>
          <w:b w:val="false"/>
          <w:i w:val="false"/>
          <w:color w:val="000000"/>
          <w:sz w:val="28"/>
        </w:rPr>
        <w:t>
      3) психоневрологиялық паталогиялары бар мүгедек балаларға;</w:t>
      </w:r>
      <w:r>
        <w:br/>
      </w:r>
      <w:r>
        <w:rPr>
          <w:rFonts w:ascii="Times New Roman"/>
          <w:b w:val="false"/>
          <w:i w:val="false"/>
          <w:color w:val="000000"/>
          <w:sz w:val="28"/>
        </w:rPr>
        <w:t>
      4) отбасында тұратын психоневрологиялық аурулары бар он сегіз жастан асқан мүгедектерге.</w:t>
      </w:r>
    </w:p>
    <w:bookmarkEnd w:id="96"/>
    <w:bookmarkStart w:name="z249" w:id="9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97"/>
    <w:bookmarkStart w:name="z250" w:id="98"/>
    <w:p>
      <w:pPr>
        <w:spacing w:after="0"/>
        <w:ind w:left="0"/>
        <w:jc w:val="both"/>
      </w:pPr>
      <w:r>
        <w:rPr>
          <w:rFonts w:ascii="Times New Roman"/>
          <w:b w:val="false"/>
          <w:i w:val="false"/>
          <w:color w:val="000000"/>
          <w:sz w:val="28"/>
        </w:rPr>
        <w:t>      8. Мемлекеттік қызметті алу үшін өтініш беруші мынадай құжаттар ұсынады:</w:t>
      </w:r>
      <w:r>
        <w:br/>
      </w:r>
      <w:r>
        <w:rPr>
          <w:rFonts w:ascii="Times New Roman"/>
          <w:b w:val="false"/>
          <w:i w:val="false"/>
          <w:color w:val="000000"/>
          <w:sz w:val="28"/>
        </w:rPr>
        <w:t xml:space="preserve">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ұйымның қолдаухаты; </w:t>
      </w:r>
      <w:r>
        <w:br/>
      </w:r>
      <w:r>
        <w:rPr>
          <w:rFonts w:ascii="Times New Roman"/>
          <w:b w:val="false"/>
          <w:i w:val="false"/>
          <w:color w:val="000000"/>
          <w:sz w:val="28"/>
        </w:rPr>
        <w:t>
      2) баланың туу туралы куәлігінің немесе жеке куәлігінің көшірмесі,</w:t>
      </w:r>
      <w:r>
        <w:br/>
      </w:r>
      <w:r>
        <w:rPr>
          <w:rFonts w:ascii="Times New Roman"/>
          <w:b w:val="false"/>
          <w:i w:val="false"/>
          <w:color w:val="000000"/>
          <w:sz w:val="28"/>
        </w:rPr>
        <w:t>
      3)тұрақты мекен жайын растау құжат, (мекен-жай анықтамасы немесе анықтама және ауыл әкәмі;</w:t>
      </w:r>
      <w:r>
        <w:br/>
      </w:r>
      <w:r>
        <w:rPr>
          <w:rFonts w:ascii="Times New Roman"/>
          <w:b w:val="false"/>
          <w:i w:val="false"/>
          <w:color w:val="000000"/>
          <w:sz w:val="28"/>
        </w:rPr>
        <w:t xml:space="preserve">
      4) мүгедектігі туралы анықтаманың көшірмесі (қарттар үшін талап етілмейді); </w:t>
      </w:r>
      <w:r>
        <w:br/>
      </w:r>
      <w:r>
        <w:rPr>
          <w:rFonts w:ascii="Times New Roman"/>
          <w:b w:val="false"/>
          <w:i w:val="false"/>
          <w:color w:val="000000"/>
          <w:sz w:val="28"/>
        </w:rPr>
        <w:t xml:space="preserve">
      5) белгіленген нысан бойынша медициналық карта; </w:t>
      </w:r>
      <w:r>
        <w:br/>
      </w:r>
      <w:r>
        <w:rPr>
          <w:rFonts w:ascii="Times New Roman"/>
          <w:b w:val="false"/>
          <w:i w:val="false"/>
          <w:color w:val="000000"/>
          <w:sz w:val="28"/>
        </w:rPr>
        <w:t xml:space="preserve">
      6) мүгедекті оңалтудың жеке бағдарламасынан үзіндінің көшірмесі (қарттар үшін талап етілмейді); </w:t>
      </w:r>
      <w:r>
        <w:br/>
      </w:r>
      <w:r>
        <w:rPr>
          <w:rFonts w:ascii="Times New Roman"/>
          <w:b w:val="false"/>
          <w:i w:val="false"/>
          <w:color w:val="000000"/>
          <w:sz w:val="28"/>
        </w:rPr>
        <w:t>
      7) зейнеткер жастағы адамдар үшін – зейнеткер куәлігі;</w:t>
      </w:r>
      <w:r>
        <w:br/>
      </w:r>
      <w:r>
        <w:rPr>
          <w:rFonts w:ascii="Times New Roman"/>
          <w:b w:val="false"/>
          <w:i w:val="false"/>
          <w:color w:val="000000"/>
          <w:sz w:val="28"/>
        </w:rPr>
        <w:t>
      8)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 ХҚКО арқылы құжаттардың қабылдауы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9. Өтініштер және медициналық карта нысандары уәкілетті органның күту залында орналастырылады немесе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мекенжайы бойынша құжаттар қабылдайтын қызметкерлерде болады. </w:t>
      </w:r>
      <w:r>
        <w:br/>
      </w:r>
      <w:r>
        <w:rPr>
          <w:rFonts w:ascii="Times New Roman"/>
          <w:b w:val="false"/>
          <w:i w:val="false"/>
          <w:color w:val="000000"/>
          <w:sz w:val="28"/>
        </w:rPr>
        <w:t xml:space="preserve">
      ХҚКО өтініштер нысандары күту залында арнайы тіркеуде орналасқан. </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медициналық карта және басқа құжаттар уәкілетті органның әлеуметтік көмек көрсету бөлімшесінің меңгерушісіне тапсырылады.</w:t>
      </w:r>
      <w:r>
        <w:br/>
      </w:r>
      <w:r>
        <w:rPr>
          <w:rFonts w:ascii="Times New Roman"/>
          <w:b w:val="false"/>
          <w:i w:val="false"/>
          <w:color w:val="000000"/>
          <w:sz w:val="28"/>
        </w:rPr>
        <w:t>
      Жауапты тұлғалар кабинеттерінің нөмірлері туралы ақпарат уәкілетті органның стендінде, сонда сондай-ақ мемлекеттік қызмет көрсету туралы ақпарат орналастырылған.</w:t>
      </w:r>
      <w:r>
        <w:br/>
      </w:r>
      <w:r>
        <w:rPr>
          <w:rFonts w:ascii="Times New Roman"/>
          <w:b w:val="false"/>
          <w:i w:val="false"/>
          <w:color w:val="000000"/>
          <w:sz w:val="28"/>
        </w:rPr>
        <w:t>
      ХҚКО арқылы құжаттардың қабылдауы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xml:space="preserve">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Орталықта тиісті құжаттардың қабылдағаны туралы қолхат беріліп, онда төмендегілер көрсетіледі: </w:t>
      </w:r>
      <w:r>
        <w:br/>
      </w:r>
      <w:r>
        <w:rPr>
          <w:rFonts w:ascii="Times New Roman"/>
          <w:b w:val="false"/>
          <w:i w:val="false"/>
          <w:color w:val="000000"/>
          <w:sz w:val="28"/>
        </w:rPr>
        <w:t xml:space="preserve">
      сұрауды қабылдаған нөмірі және датасы; </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xml:space="preserve">
      қосымша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xml:space="preserve">
      құжаттарды рәсімдеуге өтінішті қабылдаған Орталық инспекторының тегі, аты-жөні. </w:t>
      </w:r>
      <w:r>
        <w:br/>
      </w:r>
      <w:r>
        <w:rPr>
          <w:rFonts w:ascii="Times New Roman"/>
          <w:b w:val="false"/>
          <w:i w:val="false"/>
          <w:color w:val="000000"/>
          <w:sz w:val="28"/>
        </w:rPr>
        <w:t>
</w:t>
      </w:r>
      <w:r>
        <w:rPr>
          <w:rFonts w:ascii="Times New Roman"/>
          <w:b w:val="false"/>
          <w:i w:val="false"/>
          <w:color w:val="000000"/>
          <w:sz w:val="28"/>
        </w:rPr>
        <w:t>
      12. Үйде әлеуметтік көмек көрсетуге құжаттарды ресiмдеу (ресімдеуден бас тарту) туралы хабарламаны беру және жеткізу тұрғылықты жері бойынша уәкілетті органға өзі келгенде, ХҚКО арызанған жағдайда тұтынушының өзі келгенде «терезелер» арқылы күн сайын, мерзімі көрсетілген қолхат негізінде немесе пошталық хабарлама арқылы жүзеге асырылады.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қызмет көрсету туралы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w:t>
      </w:r>
      <w:r>
        <w:br/>
      </w:r>
      <w:r>
        <w:rPr>
          <w:rFonts w:ascii="Times New Roman"/>
          <w:b w:val="false"/>
          <w:i w:val="false"/>
          <w:color w:val="000000"/>
          <w:sz w:val="28"/>
        </w:rPr>
        <w:t>
      1) тұтынушының бойында әлеуметтік қызмет көрсетуге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w:t>
      </w:r>
      <w:r>
        <w:br/>
      </w:r>
      <w:r>
        <w:rPr>
          <w:rFonts w:ascii="Times New Roman"/>
          <w:b w:val="false"/>
          <w:i w:val="false"/>
          <w:color w:val="000000"/>
          <w:sz w:val="28"/>
        </w:rPr>
        <w:t>
      3) ұсынылған құжаттардың жалған болған негіздемелер бойынша бас тартылады.</w:t>
      </w:r>
      <w:r>
        <w:br/>
      </w:r>
      <w:r>
        <w:rPr>
          <w:rFonts w:ascii="Times New Roman"/>
          <w:b w:val="false"/>
          <w:i w:val="false"/>
          <w:color w:val="000000"/>
          <w:sz w:val="28"/>
        </w:rPr>
        <w:t>
       Мемлекеттік қызметтің көрсетуді тоқтатуға негіздер жоқ.</w:t>
      </w:r>
      <w:r>
        <w:br/>
      </w:r>
      <w:r>
        <w:rPr>
          <w:rFonts w:ascii="Times New Roman"/>
          <w:b w:val="false"/>
          <w:i w:val="false"/>
          <w:color w:val="000000"/>
          <w:sz w:val="28"/>
        </w:rPr>
        <w:t xml:space="preserve">
      ХҚКО арқылы мемлекеттік қызметті жүзеге асыру кезінде уәкілетті орган жоғарыда аталған себептер бойынша бас тарту себебін жазбаша жауаппен дәлелдейді және құжаттарды он үшінші күнге қайтарады және ХҚКО бұдан әрі тұтынушыға беру үшін бас тарту себептерін көрсетумен хабарламаны жібереді. </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уәкілетті органның жұмыс кестесіне сәйкес демалыс (сенбі, жексенбі) және мереке күндерін қоспағанда, күн сайын сағат 13.00-ден 14.00-ге дейін түскі үзіліспен сағат 9.00-ден 18.00-ге дейін көрсетіледі.</w:t>
      </w:r>
      <w:r>
        <w:br/>
      </w:r>
      <w:r>
        <w:rPr>
          <w:rFonts w:ascii="Times New Roman"/>
          <w:b w:val="false"/>
          <w:i w:val="false"/>
          <w:color w:val="000000"/>
          <w:sz w:val="28"/>
        </w:rPr>
        <w:t xml:space="preserve">
      ХҚКО жұмыс кестесі: демалыс күндері мен мереке күндерінен басқа күн сайын сағат 13.00-ден 14.00-ге дейін түскі үзіліспен сағат 9.00-ден 19.00-ге дейін жұмыс істейді. </w:t>
      </w:r>
      <w:r>
        <w:br/>
      </w:r>
      <w:r>
        <w:rPr>
          <w:rFonts w:ascii="Times New Roman"/>
          <w:b w:val="false"/>
          <w:i w:val="false"/>
          <w:color w:val="000000"/>
          <w:sz w:val="28"/>
        </w:rPr>
        <w:t xml:space="preserve">
      Қабылдау кезек тәртібінде жүзеге асырылады алдын ала жазылусыз және тездетілген қызмет көрсетусіз.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мерзімдері:</w:t>
      </w:r>
      <w:r>
        <w:br/>
      </w:r>
      <w:r>
        <w:rPr>
          <w:rFonts w:ascii="Times New Roman"/>
          <w:b w:val="false"/>
          <w:i w:val="false"/>
          <w:color w:val="000000"/>
          <w:sz w:val="28"/>
        </w:rPr>
        <w:t>
      1) осы стандарттың 8 тармағында белгіленген құжаттар тұтынушымен тапсырылғаннан кейін мемлекеттік қызмет көрсету мерзімдері:</w:t>
      </w:r>
      <w:r>
        <w:br/>
      </w:r>
      <w:r>
        <w:rPr>
          <w:rFonts w:ascii="Times New Roman"/>
          <w:b w:val="false"/>
          <w:i w:val="false"/>
          <w:color w:val="000000"/>
          <w:sz w:val="28"/>
        </w:rPr>
        <w:t>
      уәкілетті органға он төрт жұмыс күн ішінде;</w:t>
      </w:r>
      <w:r>
        <w:br/>
      </w:r>
      <w:r>
        <w:rPr>
          <w:rFonts w:ascii="Times New Roman"/>
          <w:b w:val="false"/>
          <w:i w:val="false"/>
          <w:color w:val="000000"/>
          <w:sz w:val="28"/>
        </w:rPr>
        <w:t>
      ХҚКО – он төрт жұмыс күн ішінде құжатты (нәтижені) қабылдау және тапсыру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 тұтынушыға қызмет көрсетудің рұқсат берілетін ең көп уақыты уәкілетті органда 30 минуттан аспау қажет.</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рұқсат берілетін ең көп уақыты уәкілетті органда 15 минуттан аспау қажет, орталықта – 30 минуттан;</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xml:space="preserve">
      1) тұтынушыға қызмет көрсету үшін ол белгіленген үлгідегі өтінішті және қажетті құжаттар тізбесін тапсырады; </w:t>
      </w:r>
      <w:r>
        <w:br/>
      </w:r>
      <w:r>
        <w:rPr>
          <w:rFonts w:ascii="Times New Roman"/>
          <w:b w:val="false"/>
          <w:i w:val="false"/>
          <w:color w:val="000000"/>
          <w:sz w:val="28"/>
        </w:rPr>
        <w:t>
      2) уәкілетті органның жауапты маман өтінішті журналда тіркейді, өтінішіке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әлеуметтік көмек көрсету бөлімшесінің меңгерушісіне жолдайды;</w:t>
      </w:r>
      <w:r>
        <w:br/>
      </w:r>
      <w:r>
        <w:rPr>
          <w:rFonts w:ascii="Times New Roman"/>
          <w:b w:val="false"/>
          <w:i w:val="false"/>
          <w:color w:val="000000"/>
          <w:sz w:val="28"/>
        </w:rPr>
        <w:t>
      4) әлеуметтік көмек көрсету бөлімшесінің меңгерушісі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әлеуметтік көмек көрсету бөлімшесінің меңгерушісі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xml:space="preserve">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әлеуметтік көмек көрсету бөлімшесінің меңгерушісі береді. </w:t>
      </w:r>
      <w:r>
        <w:br/>
      </w:r>
      <w:r>
        <w:rPr>
          <w:rFonts w:ascii="Times New Roman"/>
          <w:b w:val="false"/>
          <w:i w:val="false"/>
          <w:color w:val="000000"/>
          <w:sz w:val="28"/>
        </w:rPr>
        <w:t>
      7) уәкілетті органның әлеуметтік көмек көрсету бөлімшесінің меңгерушісі мемлекеттік қызмет нәтижесін береді: қызмет көрсетуге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w:t>
      </w:r>
      <w:r>
        <w:rPr>
          <w:rFonts w:ascii="Times New Roman"/>
          <w:b w:val="false"/>
          <w:i w:val="false"/>
          <w:color w:val="000000"/>
          <w:sz w:val="28"/>
          <w:u w:val="single"/>
        </w:rPr>
        <w:t>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xml:space="preserve">
      2) ХҚКО инспекторы өтінішті тіркейді және құжаттарды ХҚКО жинақтау бөлімінің инспекторына береді. </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5) уәкілетті органның бастығы келіп түскен құжаттарды қарайды және тағайындау бойынша бас маманға жібереді (бұдан әрі – бас маман);</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ХҚКО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ХҚКО инспекторы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98"/>
    <w:bookmarkStart w:name="z258" w:id="99"/>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99"/>
    <w:bookmarkStart w:name="z259" w:id="100"/>
    <w:p>
      <w:pPr>
        <w:spacing w:after="0"/>
        <w:ind w:left="0"/>
        <w:jc w:val="both"/>
      </w:pPr>
      <w:r>
        <w:rPr>
          <w:rFonts w:ascii="Times New Roman"/>
          <w:b w:val="false"/>
          <w:i w:val="false"/>
          <w:color w:val="000000"/>
          <w:sz w:val="28"/>
        </w:rPr>
        <w:t>      17.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18. Мемлекеттік қызмет көрсету үдерісіне қатысатын ҚФБ:</w:t>
      </w:r>
      <w:r>
        <w:br/>
      </w:r>
      <w:r>
        <w:rPr>
          <w:rFonts w:ascii="Times New Roman"/>
          <w:b w:val="false"/>
          <w:i w:val="false"/>
          <w:color w:val="000000"/>
          <w:sz w:val="28"/>
        </w:rPr>
        <w:t xml:space="preserve">
      1) Уәкілетті органның бастығы;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xml:space="preserve">
      3) Уәкілетті органның әлеуметтік көмек көрсету бөлімшесінің меңгерушісі; </w:t>
      </w:r>
      <w:r>
        <w:br/>
      </w:r>
      <w:r>
        <w:rPr>
          <w:rFonts w:ascii="Times New Roman"/>
          <w:b w:val="false"/>
          <w:i w:val="false"/>
          <w:color w:val="000000"/>
          <w:sz w:val="28"/>
        </w:rPr>
        <w:t xml:space="preserve">
      4) ХҚКО инспекторы; </w:t>
      </w:r>
      <w:r>
        <w:br/>
      </w:r>
      <w:r>
        <w:rPr>
          <w:rFonts w:ascii="Times New Roman"/>
          <w:b w:val="false"/>
          <w:i w:val="false"/>
          <w:color w:val="000000"/>
          <w:sz w:val="28"/>
        </w:rPr>
        <w:t xml:space="preserve">
      5) ХҚКО жинақтау бөлімінің инспекторы. </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20.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 </w:t>
      </w:r>
    </w:p>
    <w:bookmarkEnd w:id="100"/>
    <w:bookmarkStart w:name="z263" w:id="101"/>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101"/>
    <w:bookmarkStart w:name="z264" w:id="102"/>
    <w:p>
      <w:pPr>
        <w:spacing w:after="0"/>
        <w:ind w:left="0"/>
        <w:jc w:val="both"/>
      </w:pPr>
      <w:r>
        <w:rPr>
          <w:rFonts w:ascii="Times New Roman"/>
          <w:b w:val="false"/>
          <w:i w:val="false"/>
          <w:color w:val="000000"/>
          <w:sz w:val="28"/>
        </w:rPr>
        <w:t>      22. Мемлекеттік қызмет көрсетуге жауапты тұлға уәкілетті органның басшысы және ХҚКО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уәкілетті органның «Мағжан Жұмабаев ауданының жұмыспен қамту және әлеуметтік бағдарламалар бөлімі» мемлекеттік мекемесінің басшысына беріледі, мекенжайы: Солтүстік Қазақстан облысы, Мағжан Жұмабаев ауданы, Булаев қаласы, Киреев көшесі, 15 № 1 кабинет, ro_qumab@mail.online.kz, дүйсенбіден жұмаға дейін сағат 9.00-ден 18.00-ге дейін, сондай-ақ шағым Халыққа қызмет көрсету орталығының басшысына (бұдан әрі Орталық) беріледі, мекенжайы: Мағжан Жұмабаев ауданы, Булаев қаласы, Юбилейная көшесі, 62 үй, демалыс күндері мен мереке күндерінен басқа түскі үзіліс 13.00-ден 14.00-ге дейін 9.00-ден 19.00-ге дейін жұмыс істейді.</w:t>
      </w:r>
      <w:r>
        <w:br/>
      </w:r>
      <w:r>
        <w:rPr>
          <w:rFonts w:ascii="Times New Roman"/>
          <w:b w:val="false"/>
          <w:i w:val="false"/>
          <w:color w:val="000000"/>
          <w:sz w:val="28"/>
        </w:rPr>
        <w:t>
</w:t>
      </w:r>
      <w:r>
        <w:rPr>
          <w:rFonts w:ascii="Times New Roman"/>
          <w:b w:val="false"/>
          <w:i w:val="false"/>
          <w:color w:val="000000"/>
          <w:sz w:val="28"/>
        </w:rPr>
        <w:t xml:space="preserve">
      Тұтынушыға Мағжан Жұмабаев ауданы әкімінің аппаратына өтініш білдіруге болады, мекен-жайы: Солтүстік Қазақстан облысы, Булаев қаласы, Юбилейная көшесі, 56, дүйсенбіден жұмаға дейін 9.00-ден 18.00-ге дейін. </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r>
        <w:br/>
      </w:r>
      <w:r>
        <w:rPr>
          <w:rFonts w:ascii="Times New Roman"/>
          <w:b w:val="false"/>
          <w:i w:val="false"/>
          <w:color w:val="000000"/>
          <w:sz w:val="28"/>
        </w:rPr>
        <w:t>
</w:t>
      </w:r>
      <w:r>
        <w:rPr>
          <w:rFonts w:ascii="Times New Roman"/>
          <w:b w:val="false"/>
          <w:i w:val="false"/>
          <w:color w:val="000000"/>
          <w:sz w:val="28"/>
        </w:rPr>
        <w:t>
      23. Шағым жазбаша түрінде пошта арқылы немесе қолма-қол қабылданады.</w:t>
      </w:r>
      <w:r>
        <w:br/>
      </w:r>
      <w:r>
        <w:rPr>
          <w:rFonts w:ascii="Times New Roman"/>
          <w:b w:val="false"/>
          <w:i w:val="false"/>
          <w:color w:val="000000"/>
          <w:sz w:val="28"/>
        </w:rPr>
        <w:t>
      Даулы сұрақтар азаматтық сот жүргізу тәртібінде шешіледі.</w:t>
      </w:r>
    </w:p>
    <w:bookmarkEnd w:id="102"/>
    <w:bookmarkStart w:name="z267" w:id="103"/>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1-қосымшасы</w:t>
      </w:r>
      <w:r>
        <w:br/>
      </w:r>
      <w:r>
        <w:rPr>
          <w:rFonts w:ascii="Times New Roman"/>
          <w:b w:val="false"/>
          <w:i w:val="false"/>
          <w:color w:val="000000"/>
          <w:sz w:val="28"/>
        </w:rPr>
        <w:t xml:space="preserve">
«Бөгде адамның күтімі мен көмегіне мұқтаж </w:t>
      </w:r>
      <w:r>
        <w:br/>
      </w:r>
      <w:r>
        <w:rPr>
          <w:rFonts w:ascii="Times New Roman"/>
          <w:b w:val="false"/>
          <w:i w:val="false"/>
          <w:color w:val="000000"/>
          <w:sz w:val="28"/>
        </w:rPr>
        <w:t>
жалғызілікті адамдарға, жалғыз тұратын қарттарға,</w:t>
      </w:r>
      <w:r>
        <w:br/>
      </w:r>
      <w:r>
        <w:rPr>
          <w:rFonts w:ascii="Times New Roman"/>
          <w:b w:val="false"/>
          <w:i w:val="false"/>
          <w:color w:val="000000"/>
          <w:sz w:val="28"/>
        </w:rPr>
        <w:t>
мүгедектерге және мүгедек балаларға үйде</w:t>
      </w:r>
      <w:r>
        <w:br/>
      </w:r>
      <w:r>
        <w:rPr>
          <w:rFonts w:ascii="Times New Roman"/>
          <w:b w:val="false"/>
          <w:i w:val="false"/>
          <w:color w:val="000000"/>
          <w:sz w:val="28"/>
        </w:rPr>
        <w:t>
әлеуметтік қызмет көрсетуге</w:t>
      </w:r>
      <w:r>
        <w:br/>
      </w:r>
      <w:r>
        <w:rPr>
          <w:rFonts w:ascii="Times New Roman"/>
          <w:b w:val="false"/>
          <w:i w:val="false"/>
          <w:color w:val="000000"/>
          <w:sz w:val="28"/>
        </w:rPr>
        <w:t>
құжаттарды ресімдеу»</w:t>
      </w:r>
    </w:p>
    <w:bookmarkEnd w:id="103"/>
    <w:p>
      <w:pPr>
        <w:spacing w:after="0"/>
        <w:ind w:left="0"/>
        <w:jc w:val="left"/>
      </w:pPr>
      <w:r>
        <w:rPr>
          <w:rFonts w:ascii="Times New Roman"/>
          <w:b/>
          <w:i w:val="false"/>
          <w:color w:val="000000"/>
        </w:rPr>
        <w:t xml:space="preserve"> № 1. кестесі.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893"/>
        <w:gridCol w:w="2873"/>
        <w:gridCol w:w="2213"/>
        <w:gridCol w:w="2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Негізігі үдерістің (барысының жұмыс ағымының) іс-әрекеті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ағымының) N</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үйде әлеуметтік көмек көрсету бөлімшесінің меңгерушісі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маманы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бастығы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 топтамасын өтінішпен бірге қабылдайды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жазбаша үндеулерді тіркеу және есептеу журналында өтініштер</w:t>
            </w:r>
            <w:r>
              <w:br/>
            </w:r>
            <w:r>
              <w:rPr>
                <w:rFonts w:ascii="Times New Roman"/>
                <w:b w:val="false"/>
                <w:i w:val="false"/>
                <w:color w:val="000000"/>
                <w:sz w:val="20"/>
              </w:rPr>
              <w:t>
ді тіркеу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қояды, қарастыруға тапсырады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басқаратын шешімі)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жөніндегі үзіліп алу талоны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173"/>
        <w:gridCol w:w="2153"/>
        <w:gridCol w:w="2133"/>
        <w:gridCol w:w="24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маманы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үйде әлеу</w:t>
            </w:r>
            <w:r>
              <w:br/>
            </w:r>
            <w:r>
              <w:rPr>
                <w:rFonts w:ascii="Times New Roman"/>
                <w:b w:val="false"/>
                <w:i w:val="false"/>
                <w:color w:val="000000"/>
                <w:sz w:val="20"/>
              </w:rPr>
              <w:t>
меттік кө</w:t>
            </w:r>
            <w:r>
              <w:br/>
            </w:r>
            <w:r>
              <w:rPr>
                <w:rFonts w:ascii="Times New Roman"/>
                <w:b w:val="false"/>
                <w:i w:val="false"/>
                <w:color w:val="000000"/>
                <w:sz w:val="20"/>
              </w:rPr>
              <w:t>
мек көрсе</w:t>
            </w:r>
            <w:r>
              <w:br/>
            </w:r>
            <w:r>
              <w:rPr>
                <w:rFonts w:ascii="Times New Roman"/>
                <w:b w:val="false"/>
                <w:i w:val="false"/>
                <w:color w:val="000000"/>
                <w:sz w:val="20"/>
              </w:rPr>
              <w:t>
ту бөлімше</w:t>
            </w:r>
            <w:r>
              <w:br/>
            </w:r>
            <w:r>
              <w:rPr>
                <w:rFonts w:ascii="Times New Roman"/>
                <w:b w:val="false"/>
                <w:i w:val="false"/>
                <w:color w:val="000000"/>
                <w:sz w:val="20"/>
              </w:rPr>
              <w:t>
сінің мең</w:t>
            </w:r>
            <w:r>
              <w:br/>
            </w:r>
            <w:r>
              <w:rPr>
                <w:rFonts w:ascii="Times New Roman"/>
                <w:b w:val="false"/>
                <w:i w:val="false"/>
                <w:color w:val="000000"/>
                <w:sz w:val="20"/>
              </w:rPr>
              <w:t>
герушісі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маманы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бастығы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маманы</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құжаттар топтамасы</w:t>
            </w:r>
            <w:r>
              <w:br/>
            </w:r>
            <w:r>
              <w:rPr>
                <w:rFonts w:ascii="Times New Roman"/>
                <w:b w:val="false"/>
                <w:i w:val="false"/>
                <w:color w:val="000000"/>
                <w:sz w:val="20"/>
              </w:rPr>
              <w:t>
мен орында</w:t>
            </w:r>
            <w:r>
              <w:br/>
            </w:r>
            <w:r>
              <w:rPr>
                <w:rFonts w:ascii="Times New Roman"/>
                <w:b w:val="false"/>
                <w:i w:val="false"/>
                <w:color w:val="000000"/>
                <w:sz w:val="20"/>
              </w:rPr>
              <w:t>
луға жол</w:t>
            </w:r>
            <w:r>
              <w:br/>
            </w:r>
            <w:r>
              <w:rPr>
                <w:rFonts w:ascii="Times New Roman"/>
                <w:b w:val="false"/>
                <w:i w:val="false"/>
                <w:color w:val="000000"/>
                <w:sz w:val="20"/>
              </w:rPr>
              <w:t>
дайды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жеке ісін құрастыра</w:t>
            </w:r>
            <w:r>
              <w:br/>
            </w:r>
            <w:r>
              <w:rPr>
                <w:rFonts w:ascii="Times New Roman"/>
                <w:b w:val="false"/>
                <w:i w:val="false"/>
                <w:color w:val="000000"/>
                <w:sz w:val="20"/>
              </w:rPr>
              <w:t>
ды, хабар</w:t>
            </w:r>
            <w:r>
              <w:br/>
            </w:r>
            <w:r>
              <w:rPr>
                <w:rFonts w:ascii="Times New Roman"/>
                <w:b w:val="false"/>
                <w:i w:val="false"/>
                <w:color w:val="000000"/>
                <w:sz w:val="20"/>
              </w:rPr>
              <w:t>
лама жоба</w:t>
            </w:r>
            <w:r>
              <w:br/>
            </w:r>
            <w:r>
              <w:rPr>
                <w:rFonts w:ascii="Times New Roman"/>
                <w:b w:val="false"/>
                <w:i w:val="false"/>
                <w:color w:val="000000"/>
                <w:sz w:val="20"/>
              </w:rPr>
              <w:t>
сын әзір</w:t>
            </w:r>
            <w:r>
              <w:br/>
            </w:r>
            <w:r>
              <w:rPr>
                <w:rFonts w:ascii="Times New Roman"/>
                <w:b w:val="false"/>
                <w:i w:val="false"/>
                <w:color w:val="000000"/>
                <w:sz w:val="20"/>
              </w:rPr>
              <w:t>
лейді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ӘББ бастығына хабарлама жобасын қайта жібереді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ға қол қояды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тіркейді, өтініш берушінің жеке ісін әлеуметтік көмек бөліміне жібереді, хабарламаны өтініш берушіге почта арқылы немесе қолма-қол жібереді</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Орындаушымен лау жөніндегі журналда белгі қою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жеке ісі, хабарлама жобасы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ға қол қою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i w:val="false"/>
          <w:color w:val="000000"/>
        </w:rPr>
        <w:t xml:space="preserve"> № 2 кестесі.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773"/>
        <w:gridCol w:w="2173"/>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жұмыстың ағыны)</w:t>
            </w:r>
          </w:p>
        </w:tc>
      </w:tr>
      <w:tr>
        <w:trPr>
          <w:trHeight w:val="100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үйде әлеуметтік көмек көрсету бөлімшесінің меңгерушісі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үйде әлеуметтік көмек көрсету бөлімшесінің меңгерушісі</w:t>
            </w:r>
          </w:p>
        </w:tc>
      </w:tr>
      <w:tr>
        <w:trPr>
          <w:trHeight w:val="97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tc>
      </w:tr>
      <w:tr>
        <w:trPr>
          <w:trHeight w:val="94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104"/>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2-қосымшасы</w:t>
      </w:r>
      <w:r>
        <w:br/>
      </w:r>
      <w:r>
        <w:rPr>
          <w:rFonts w:ascii="Times New Roman"/>
          <w:b w:val="false"/>
          <w:i w:val="false"/>
          <w:color w:val="000000"/>
          <w:sz w:val="28"/>
        </w:rPr>
        <w:t xml:space="preserve">
«Бөгде адамның күтімі мен көмегіне мұқтаж </w:t>
      </w:r>
      <w:r>
        <w:br/>
      </w:r>
      <w:r>
        <w:rPr>
          <w:rFonts w:ascii="Times New Roman"/>
          <w:b w:val="false"/>
          <w:i w:val="false"/>
          <w:color w:val="000000"/>
          <w:sz w:val="28"/>
        </w:rPr>
        <w:t>
жалғызілікті адамдарға, жалғыз тұратын қарттарға,</w:t>
      </w:r>
      <w:r>
        <w:br/>
      </w:r>
      <w:r>
        <w:rPr>
          <w:rFonts w:ascii="Times New Roman"/>
          <w:b w:val="false"/>
          <w:i w:val="false"/>
          <w:color w:val="000000"/>
          <w:sz w:val="28"/>
        </w:rPr>
        <w:t>
мүгедектерге және мүгедек балаларға үйде</w:t>
      </w:r>
      <w:r>
        <w:br/>
      </w:r>
      <w:r>
        <w:rPr>
          <w:rFonts w:ascii="Times New Roman"/>
          <w:b w:val="false"/>
          <w:i w:val="false"/>
          <w:color w:val="000000"/>
          <w:sz w:val="28"/>
        </w:rPr>
        <w:t>
әлеуметтік қызмет көрсетуге</w:t>
      </w:r>
      <w:r>
        <w:br/>
      </w:r>
      <w:r>
        <w:rPr>
          <w:rFonts w:ascii="Times New Roman"/>
          <w:b w:val="false"/>
          <w:i w:val="false"/>
          <w:color w:val="000000"/>
          <w:sz w:val="28"/>
        </w:rPr>
        <w:t>
құжаттарды ресімдеу»</w:t>
      </w:r>
    </w:p>
    <w:bookmarkEnd w:id="104"/>
    <w:p>
      <w:pPr>
        <w:spacing w:after="0"/>
        <w:ind w:left="0"/>
        <w:jc w:val="left"/>
      </w:pPr>
      <w:r>
        <w:rPr>
          <w:rFonts w:ascii="Times New Roman"/>
          <w:b/>
          <w:i w:val="false"/>
          <w:color w:val="000000"/>
        </w:rPr>
        <w:t xml:space="preserve"> Әкімшілік іс-әрекеттердің (рәсімдердің) реттілігі мен өзара іс-әрекетінің сипаттамасы 1 кесте. ҚФБ іс-әрекетін сипаттау (баламалық үдерістің)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1906"/>
        <w:gridCol w:w="2100"/>
        <w:gridCol w:w="1971"/>
        <w:gridCol w:w="1950"/>
        <w:gridCol w:w="1757"/>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 1 өтініш білдірушіге</w:t>
            </w:r>
          </w:p>
        </w:tc>
      </w:tr>
      <w:tr>
        <w:trPr>
          <w:trHeight w:val="58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w:t>
            </w:r>
            <w:r>
              <w:br/>
            </w:r>
            <w:r>
              <w:rPr>
                <w:rFonts w:ascii="Times New Roman"/>
                <w:b w:val="false"/>
                <w:i w:val="false"/>
                <w:color w:val="000000"/>
                <w:sz w:val="20"/>
              </w:rPr>
              <w:t>
пекторы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w:t>
            </w:r>
            <w:r>
              <w:br/>
            </w:r>
            <w:r>
              <w:rPr>
                <w:rFonts w:ascii="Times New Roman"/>
                <w:b w:val="false"/>
                <w:i w:val="false"/>
                <w:color w:val="000000"/>
                <w:sz w:val="20"/>
              </w:rPr>
              <w:t>
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кеңсе</w:t>
            </w:r>
            <w:r>
              <w:br/>
            </w:r>
            <w:r>
              <w:rPr>
                <w:rFonts w:ascii="Times New Roman"/>
                <w:b w:val="false"/>
                <w:i w:val="false"/>
                <w:color w:val="000000"/>
                <w:sz w:val="20"/>
              </w:rPr>
              <w:t>
бөлмесі</w:t>
            </w:r>
            <w:r>
              <w:br/>
            </w:r>
            <w:r>
              <w:rPr>
                <w:rFonts w:ascii="Times New Roman"/>
                <w:b w:val="false"/>
                <w:i w:val="false"/>
                <w:color w:val="000000"/>
                <w:sz w:val="20"/>
              </w:rPr>
              <w:t>
нің мама</w:t>
            </w:r>
            <w:r>
              <w:br/>
            </w:r>
            <w:r>
              <w:rPr>
                <w:rFonts w:ascii="Times New Roman"/>
                <w:b w:val="false"/>
                <w:i w:val="false"/>
                <w:color w:val="000000"/>
                <w:sz w:val="20"/>
              </w:rPr>
              <w:t>
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басшысы</w:t>
            </w:r>
          </w:p>
        </w:tc>
      </w:tr>
      <w:tr>
        <w:trPr>
          <w:trHeight w:val="58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қол қояды</w:t>
            </w:r>
            <w:r>
              <w:br/>
            </w:r>
            <w:r>
              <w:rPr>
                <w:rFonts w:ascii="Times New Roman"/>
                <w:b w:val="false"/>
                <w:i w:val="false"/>
                <w:color w:val="000000"/>
                <w:sz w:val="20"/>
              </w:rPr>
              <w:t>
және құ</w:t>
            </w:r>
            <w:r>
              <w:br/>
            </w:r>
            <w:r>
              <w:rPr>
                <w:rFonts w:ascii="Times New Roman"/>
                <w:b w:val="false"/>
                <w:i w:val="false"/>
                <w:color w:val="000000"/>
                <w:sz w:val="20"/>
              </w:rPr>
              <w:t>
жаттарды</w:t>
            </w:r>
            <w:r>
              <w:br/>
            </w:r>
            <w:r>
              <w:rPr>
                <w:rFonts w:ascii="Times New Roman"/>
                <w:b w:val="false"/>
                <w:i w:val="false"/>
                <w:color w:val="000000"/>
                <w:sz w:val="20"/>
              </w:rPr>
              <w:t>
жинайды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w:t>
            </w:r>
            <w:r>
              <w:br/>
            </w:r>
            <w:r>
              <w:rPr>
                <w:rFonts w:ascii="Times New Roman"/>
                <w:b w:val="false"/>
                <w:i w:val="false"/>
                <w:color w:val="000000"/>
                <w:sz w:val="20"/>
              </w:rPr>
              <w:t>
жаттарды жолдайды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 кіріс</w:t>
            </w:r>
            <w:r>
              <w:br/>
            </w:r>
            <w:r>
              <w:rPr>
                <w:rFonts w:ascii="Times New Roman"/>
                <w:b w:val="false"/>
                <w:i w:val="false"/>
                <w:color w:val="000000"/>
                <w:sz w:val="20"/>
              </w:rPr>
              <w:t>
хат-ха</w:t>
            </w:r>
            <w:r>
              <w:br/>
            </w:r>
            <w:r>
              <w:rPr>
                <w:rFonts w:ascii="Times New Roman"/>
                <w:b w:val="false"/>
                <w:i w:val="false"/>
                <w:color w:val="000000"/>
                <w:sz w:val="20"/>
              </w:rPr>
              <w:t>
барды</w:t>
            </w:r>
            <w:r>
              <w:br/>
            </w:r>
            <w:r>
              <w:rPr>
                <w:rFonts w:ascii="Times New Roman"/>
                <w:b w:val="false"/>
                <w:i w:val="false"/>
                <w:color w:val="000000"/>
                <w:sz w:val="20"/>
              </w:rPr>
              <w:t>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танысу</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 шешім)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қолхат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w:t>
            </w:r>
            <w:r>
              <w:br/>
            </w:r>
            <w:r>
              <w:rPr>
                <w:rFonts w:ascii="Times New Roman"/>
                <w:b w:val="false"/>
                <w:i w:val="false"/>
                <w:color w:val="000000"/>
                <w:sz w:val="20"/>
              </w:rPr>
              <w:t>
ге құжат</w:t>
            </w:r>
            <w:r>
              <w:br/>
            </w:r>
            <w:r>
              <w:rPr>
                <w:rFonts w:ascii="Times New Roman"/>
                <w:b w:val="false"/>
                <w:i w:val="false"/>
                <w:color w:val="000000"/>
                <w:sz w:val="20"/>
              </w:rPr>
              <w:t>
тарды жинау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жіберу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w:t>
            </w:r>
            <w:r>
              <w:br/>
            </w:r>
            <w:r>
              <w:rPr>
                <w:rFonts w:ascii="Times New Roman"/>
                <w:b w:val="false"/>
                <w:i w:val="false"/>
                <w:color w:val="000000"/>
                <w:sz w:val="20"/>
              </w:rPr>
              <w:t>
тыруға</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басшысы</w:t>
            </w:r>
            <w:r>
              <w:br/>
            </w:r>
            <w:r>
              <w:rPr>
                <w:rFonts w:ascii="Times New Roman"/>
                <w:b w:val="false"/>
                <w:i w:val="false"/>
                <w:color w:val="000000"/>
                <w:sz w:val="20"/>
              </w:rPr>
              <w:t>
на жібе</w:t>
            </w:r>
            <w:r>
              <w:br/>
            </w:r>
            <w:r>
              <w:rPr>
                <w:rFonts w:ascii="Times New Roman"/>
                <w:b w:val="false"/>
                <w:i w:val="false"/>
                <w:color w:val="000000"/>
                <w:sz w:val="20"/>
              </w:rPr>
              <w:t>
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сек</w:t>
            </w:r>
            <w:r>
              <w:br/>
            </w:r>
            <w:r>
              <w:rPr>
                <w:rFonts w:ascii="Times New Roman"/>
                <w:b w:val="false"/>
                <w:i w:val="false"/>
                <w:color w:val="000000"/>
                <w:sz w:val="20"/>
              </w:rPr>
              <w:t>
торының</w:t>
            </w:r>
            <w:r>
              <w:br/>
            </w:r>
            <w:r>
              <w:rPr>
                <w:rFonts w:ascii="Times New Roman"/>
                <w:b w:val="false"/>
                <w:i w:val="false"/>
                <w:color w:val="000000"/>
                <w:sz w:val="20"/>
              </w:rPr>
              <w:t>
меңгеру</w:t>
            </w:r>
            <w:r>
              <w:br/>
            </w:r>
            <w:r>
              <w:rPr>
                <w:rFonts w:ascii="Times New Roman"/>
                <w:b w:val="false"/>
                <w:i w:val="false"/>
                <w:color w:val="000000"/>
                <w:sz w:val="20"/>
              </w:rPr>
              <w:t>
шісіне</w:t>
            </w:r>
            <w:r>
              <w:br/>
            </w:r>
            <w:r>
              <w:rPr>
                <w:rFonts w:ascii="Times New Roman"/>
                <w:b w:val="false"/>
                <w:i w:val="false"/>
                <w:color w:val="000000"/>
                <w:sz w:val="20"/>
              </w:rPr>
              <w:t>
бұрышта</w:t>
            </w:r>
            <w:r>
              <w:br/>
            </w:r>
            <w:r>
              <w:rPr>
                <w:rFonts w:ascii="Times New Roman"/>
                <w:b w:val="false"/>
                <w:i w:val="false"/>
                <w:color w:val="000000"/>
                <w:sz w:val="20"/>
              </w:rPr>
              <w:t>
ма қою</w:t>
            </w:r>
          </w:p>
        </w:tc>
      </w:tr>
      <w:tr>
        <w:trPr>
          <w:trHeight w:val="21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707"/>
        <w:gridCol w:w="2011"/>
        <w:gridCol w:w="1838"/>
        <w:gridCol w:w="1729"/>
        <w:gridCol w:w="1447"/>
        <w:gridCol w:w="177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барысының, жұмыс ағымының) іс-әрекеті</w:t>
            </w:r>
          </w:p>
        </w:tc>
      </w:tr>
      <w:tr>
        <w:trPr>
          <w:trHeight w:val="9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 ағы</w:t>
            </w:r>
            <w:r>
              <w:br/>
            </w:r>
            <w:r>
              <w:rPr>
                <w:rFonts w:ascii="Times New Roman"/>
                <w:b w:val="false"/>
                <w:i w:val="false"/>
                <w:color w:val="000000"/>
                <w:sz w:val="20"/>
              </w:rPr>
              <w:t>
нының)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бөлімше меңгеру</w:t>
            </w:r>
            <w:r>
              <w:br/>
            </w:r>
            <w:r>
              <w:rPr>
                <w:rFonts w:ascii="Times New Roman"/>
                <w:b w:val="false"/>
                <w:i w:val="false"/>
                <w:color w:val="000000"/>
                <w:sz w:val="20"/>
              </w:rPr>
              <w:t>
шісі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бөлімше</w:t>
            </w:r>
            <w:r>
              <w:br/>
            </w:r>
            <w:r>
              <w:rPr>
                <w:rFonts w:ascii="Times New Roman"/>
                <w:b w:val="false"/>
                <w:i w:val="false"/>
                <w:color w:val="000000"/>
                <w:sz w:val="20"/>
              </w:rPr>
              <w:t>
меңгеру</w:t>
            </w:r>
            <w:r>
              <w:br/>
            </w:r>
            <w:r>
              <w:rPr>
                <w:rFonts w:ascii="Times New Roman"/>
                <w:b w:val="false"/>
                <w:i w:val="false"/>
                <w:color w:val="000000"/>
                <w:sz w:val="20"/>
              </w:rPr>
              <w:t xml:space="preserve">
шісі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бө</w:t>
            </w:r>
            <w:r>
              <w:br/>
            </w:r>
            <w:r>
              <w:rPr>
                <w:rFonts w:ascii="Times New Roman"/>
                <w:b w:val="false"/>
                <w:i w:val="false"/>
                <w:color w:val="000000"/>
                <w:sz w:val="20"/>
              </w:rPr>
              <w:t>
лімшесі</w:t>
            </w:r>
            <w:r>
              <w:br/>
            </w:r>
            <w:r>
              <w:rPr>
                <w:rFonts w:ascii="Times New Roman"/>
                <w:b w:val="false"/>
                <w:i w:val="false"/>
                <w:color w:val="000000"/>
                <w:sz w:val="20"/>
              </w:rPr>
              <w:t>
меңгеру</w:t>
            </w:r>
            <w:r>
              <w:br/>
            </w:r>
            <w:r>
              <w:rPr>
                <w:rFonts w:ascii="Times New Roman"/>
                <w:b w:val="false"/>
                <w:i w:val="false"/>
                <w:color w:val="000000"/>
                <w:sz w:val="20"/>
              </w:rPr>
              <w:t>
шісі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xml:space="preserve">
маманы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 жа</w:t>
            </w:r>
            <w:r>
              <w:br/>
            </w:r>
            <w:r>
              <w:rPr>
                <w:rFonts w:ascii="Times New Roman"/>
                <w:b w:val="false"/>
                <w:i w:val="false"/>
                <w:color w:val="000000"/>
                <w:sz w:val="20"/>
              </w:rPr>
              <w:t>
уапты</w:t>
            </w:r>
            <w:r>
              <w:br/>
            </w:r>
            <w:r>
              <w:rPr>
                <w:rFonts w:ascii="Times New Roman"/>
                <w:b w:val="false"/>
                <w:i w:val="false"/>
                <w:color w:val="000000"/>
                <w:sz w:val="20"/>
              </w:rPr>
              <w:t>
маманы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w:t>
            </w:r>
            <w:r>
              <w:br/>
            </w:r>
            <w:r>
              <w:rPr>
                <w:rFonts w:ascii="Times New Roman"/>
                <w:b w:val="false"/>
                <w:i w:val="false"/>
                <w:color w:val="000000"/>
                <w:sz w:val="20"/>
              </w:rPr>
              <w:t>
пекторы</w:t>
            </w:r>
          </w:p>
        </w:tc>
      </w:tr>
      <w:tr>
        <w:trPr>
          <w:trHeight w:val="58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(процест</w:t>
            </w:r>
            <w:r>
              <w:br/>
            </w:r>
            <w:r>
              <w:rPr>
                <w:rFonts w:ascii="Times New Roman"/>
                <w:b w:val="false"/>
                <w:i w:val="false"/>
                <w:color w:val="000000"/>
                <w:sz w:val="20"/>
              </w:rPr>
              <w:t>
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сы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w:t>
            </w:r>
            <w:r>
              <w:br/>
            </w:r>
            <w:r>
              <w:rPr>
                <w:rFonts w:ascii="Times New Roman"/>
                <w:b w:val="false"/>
                <w:i w:val="false"/>
                <w:color w:val="000000"/>
                <w:sz w:val="20"/>
              </w:rPr>
              <w:t>
бағыт</w:t>
            </w:r>
            <w:r>
              <w:br/>
            </w:r>
            <w:r>
              <w:rPr>
                <w:rFonts w:ascii="Times New Roman"/>
                <w:b w:val="false"/>
                <w:i w:val="false"/>
                <w:color w:val="000000"/>
                <w:sz w:val="20"/>
              </w:rPr>
              <w:t>
бойынша</w:t>
            </w:r>
            <w:r>
              <w:br/>
            </w:r>
            <w:r>
              <w:rPr>
                <w:rFonts w:ascii="Times New Roman"/>
                <w:b w:val="false"/>
                <w:i w:val="false"/>
                <w:color w:val="000000"/>
                <w:sz w:val="20"/>
              </w:rPr>
              <w:t>
жұмысты</w:t>
            </w:r>
            <w:r>
              <w:br/>
            </w:r>
            <w:r>
              <w:rPr>
                <w:rFonts w:ascii="Times New Roman"/>
                <w:b w:val="false"/>
                <w:i w:val="false"/>
                <w:color w:val="000000"/>
                <w:sz w:val="20"/>
              </w:rPr>
              <w:t>
ұйымдас</w:t>
            </w:r>
            <w:r>
              <w:br/>
            </w:r>
            <w:r>
              <w:rPr>
                <w:rFonts w:ascii="Times New Roman"/>
                <w:b w:val="false"/>
                <w:i w:val="false"/>
                <w:color w:val="000000"/>
                <w:sz w:val="20"/>
              </w:rPr>
              <w:t>
тырады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w:t>
            </w:r>
            <w:r>
              <w:br/>
            </w:r>
            <w:r>
              <w:rPr>
                <w:rFonts w:ascii="Times New Roman"/>
                <w:b w:val="false"/>
                <w:i w:val="false"/>
                <w:color w:val="000000"/>
                <w:sz w:val="20"/>
              </w:rPr>
              <w:t>
нысады,</w:t>
            </w:r>
            <w:r>
              <w:br/>
            </w:r>
            <w:r>
              <w:rPr>
                <w:rFonts w:ascii="Times New Roman"/>
                <w:b w:val="false"/>
                <w:i w:val="false"/>
                <w:color w:val="000000"/>
                <w:sz w:val="20"/>
              </w:rPr>
              <w:t>
өтініш</w:t>
            </w:r>
            <w:r>
              <w:br/>
            </w:r>
            <w:r>
              <w:rPr>
                <w:rFonts w:ascii="Times New Roman"/>
                <w:b w:val="false"/>
                <w:i w:val="false"/>
                <w:color w:val="000000"/>
                <w:sz w:val="20"/>
              </w:rPr>
              <w:t>
білдіруші</w:t>
            </w:r>
            <w:r>
              <w:br/>
            </w:r>
            <w:r>
              <w:rPr>
                <w:rFonts w:ascii="Times New Roman"/>
                <w:b w:val="false"/>
                <w:i w:val="false"/>
                <w:color w:val="000000"/>
                <w:sz w:val="20"/>
              </w:rPr>
              <w:t>
ге элек</w:t>
            </w:r>
            <w:r>
              <w:br/>
            </w:r>
            <w:r>
              <w:rPr>
                <w:rFonts w:ascii="Times New Roman"/>
                <w:b w:val="false"/>
                <w:i w:val="false"/>
                <w:color w:val="000000"/>
                <w:sz w:val="20"/>
              </w:rPr>
              <w:t>
трондық</w:t>
            </w:r>
            <w:r>
              <w:br/>
            </w:r>
            <w:r>
              <w:rPr>
                <w:rFonts w:ascii="Times New Roman"/>
                <w:b w:val="false"/>
                <w:i w:val="false"/>
                <w:color w:val="000000"/>
                <w:sz w:val="20"/>
              </w:rPr>
              <w:t>
деректер</w:t>
            </w:r>
            <w:r>
              <w:br/>
            </w:r>
            <w:r>
              <w:rPr>
                <w:rFonts w:ascii="Times New Roman"/>
                <w:b w:val="false"/>
                <w:i w:val="false"/>
                <w:color w:val="000000"/>
                <w:sz w:val="20"/>
              </w:rPr>
              <w:t>
базасында</w:t>
            </w:r>
            <w:r>
              <w:br/>
            </w:r>
            <w:r>
              <w:rPr>
                <w:rFonts w:ascii="Times New Roman"/>
                <w:b w:val="false"/>
                <w:i w:val="false"/>
                <w:color w:val="000000"/>
                <w:sz w:val="20"/>
              </w:rPr>
              <w:t>
іздеу жүр</w:t>
            </w:r>
            <w:r>
              <w:br/>
            </w:r>
            <w:r>
              <w:rPr>
                <w:rFonts w:ascii="Times New Roman"/>
                <w:b w:val="false"/>
                <w:i w:val="false"/>
                <w:color w:val="000000"/>
                <w:sz w:val="20"/>
              </w:rPr>
              <w:t>
гізеді,</w:t>
            </w:r>
            <w:r>
              <w:br/>
            </w:r>
            <w:r>
              <w:rPr>
                <w:rFonts w:ascii="Times New Roman"/>
                <w:b w:val="false"/>
                <w:i w:val="false"/>
                <w:color w:val="000000"/>
                <w:sz w:val="20"/>
              </w:rPr>
              <w:t>
құжаттар</w:t>
            </w:r>
            <w:r>
              <w:br/>
            </w:r>
            <w:r>
              <w:rPr>
                <w:rFonts w:ascii="Times New Roman"/>
                <w:b w:val="false"/>
                <w:i w:val="false"/>
                <w:color w:val="000000"/>
                <w:sz w:val="20"/>
              </w:rPr>
              <w:t>
толықтығы</w:t>
            </w:r>
            <w:r>
              <w:br/>
            </w:r>
            <w:r>
              <w:rPr>
                <w:rFonts w:ascii="Times New Roman"/>
                <w:b w:val="false"/>
                <w:i w:val="false"/>
                <w:color w:val="000000"/>
                <w:sz w:val="20"/>
              </w:rPr>
              <w:t>
на тексе</w:t>
            </w:r>
            <w:r>
              <w:br/>
            </w:r>
            <w:r>
              <w:rPr>
                <w:rFonts w:ascii="Times New Roman"/>
                <w:b w:val="false"/>
                <w:i w:val="false"/>
                <w:color w:val="000000"/>
                <w:sz w:val="20"/>
              </w:rPr>
              <w:t>
руді жүзе</w:t>
            </w:r>
            <w:r>
              <w:br/>
            </w:r>
            <w:r>
              <w:rPr>
                <w:rFonts w:ascii="Times New Roman"/>
                <w:b w:val="false"/>
                <w:i w:val="false"/>
                <w:color w:val="000000"/>
                <w:sz w:val="20"/>
              </w:rPr>
              <w:t>
ге асыра</w:t>
            </w:r>
            <w:r>
              <w:br/>
            </w:r>
            <w:r>
              <w:rPr>
                <w:rFonts w:ascii="Times New Roman"/>
                <w:b w:val="false"/>
                <w:i w:val="false"/>
                <w:color w:val="000000"/>
                <w:sz w:val="20"/>
              </w:rPr>
              <w:t>
ды, негіз</w:t>
            </w:r>
            <w:r>
              <w:br/>
            </w:r>
            <w:r>
              <w:rPr>
                <w:rFonts w:ascii="Times New Roman"/>
                <w:b w:val="false"/>
                <w:i w:val="false"/>
                <w:color w:val="000000"/>
                <w:sz w:val="20"/>
              </w:rPr>
              <w:t>
делген</w:t>
            </w:r>
            <w:r>
              <w:br/>
            </w:r>
            <w:r>
              <w:rPr>
                <w:rFonts w:ascii="Times New Roman"/>
                <w:b w:val="false"/>
                <w:i w:val="false"/>
                <w:color w:val="000000"/>
                <w:sz w:val="20"/>
              </w:rPr>
              <w:t>
бас тарту</w:t>
            </w:r>
            <w:r>
              <w:br/>
            </w:r>
            <w:r>
              <w:rPr>
                <w:rFonts w:ascii="Times New Roman"/>
                <w:b w:val="false"/>
                <w:i w:val="false"/>
                <w:color w:val="000000"/>
                <w:sz w:val="20"/>
              </w:rPr>
              <w:t>
даярлайды</w:t>
            </w:r>
            <w:r>
              <w:br/>
            </w:r>
            <w:r>
              <w:rPr>
                <w:rFonts w:ascii="Times New Roman"/>
                <w:b w:val="false"/>
                <w:i w:val="false"/>
                <w:color w:val="000000"/>
                <w:sz w:val="20"/>
              </w:rPr>
              <w:t>
немесе</w:t>
            </w:r>
            <w:r>
              <w:br/>
            </w:r>
            <w:r>
              <w:rPr>
                <w:rFonts w:ascii="Times New Roman"/>
                <w:b w:val="false"/>
                <w:i w:val="false"/>
                <w:color w:val="000000"/>
                <w:sz w:val="20"/>
              </w:rPr>
              <w:t>
анықтама</w:t>
            </w:r>
            <w:r>
              <w:br/>
            </w:r>
            <w:r>
              <w:rPr>
                <w:rFonts w:ascii="Times New Roman"/>
                <w:b w:val="false"/>
                <w:i w:val="false"/>
                <w:color w:val="000000"/>
                <w:sz w:val="20"/>
              </w:rPr>
              <w:t>
ресімдей</w:t>
            </w:r>
            <w:r>
              <w:br/>
            </w:r>
            <w:r>
              <w:rPr>
                <w:rFonts w:ascii="Times New Roman"/>
                <w:b w:val="false"/>
                <w:i w:val="false"/>
                <w:color w:val="000000"/>
                <w:sz w:val="20"/>
              </w:rPr>
              <w:t>
ді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r>
              <w:br/>
            </w:r>
            <w:r>
              <w:rPr>
                <w:rFonts w:ascii="Times New Roman"/>
                <w:b w:val="false"/>
                <w:i w:val="false"/>
                <w:color w:val="000000"/>
                <w:sz w:val="20"/>
              </w:rPr>
              <w:t>
маманы</w:t>
            </w:r>
            <w:r>
              <w:br/>
            </w:r>
            <w:r>
              <w:rPr>
                <w:rFonts w:ascii="Times New Roman"/>
                <w:b w:val="false"/>
                <w:i w:val="false"/>
                <w:color w:val="000000"/>
                <w:sz w:val="20"/>
              </w:rPr>
              <w:t>
арқылы</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басшысы</w:t>
            </w:r>
            <w:r>
              <w:br/>
            </w:r>
            <w:r>
              <w:rPr>
                <w:rFonts w:ascii="Times New Roman"/>
                <w:b w:val="false"/>
                <w:i w:val="false"/>
                <w:color w:val="000000"/>
                <w:sz w:val="20"/>
              </w:rPr>
              <w:t>
на қол</w:t>
            </w:r>
            <w:r>
              <w:br/>
            </w:r>
            <w:r>
              <w:rPr>
                <w:rFonts w:ascii="Times New Roman"/>
                <w:b w:val="false"/>
                <w:i w:val="false"/>
                <w:color w:val="000000"/>
                <w:sz w:val="20"/>
              </w:rPr>
              <w:t>
қоюға</w:t>
            </w:r>
            <w:r>
              <w:br/>
            </w:r>
            <w:r>
              <w:rPr>
                <w:rFonts w:ascii="Times New Roman"/>
                <w:b w:val="false"/>
                <w:i w:val="false"/>
                <w:color w:val="000000"/>
                <w:sz w:val="20"/>
              </w:rPr>
              <w:t>
құжаттар</w:t>
            </w:r>
            <w:r>
              <w:br/>
            </w:r>
            <w:r>
              <w:rPr>
                <w:rFonts w:ascii="Times New Roman"/>
                <w:b w:val="false"/>
                <w:i w:val="false"/>
                <w:color w:val="000000"/>
                <w:sz w:val="20"/>
              </w:rPr>
              <w:t>
ды жібе</w:t>
            </w:r>
            <w:r>
              <w:br/>
            </w:r>
            <w:r>
              <w:rPr>
                <w:rFonts w:ascii="Times New Roman"/>
                <w:b w:val="false"/>
                <w:i w:val="false"/>
                <w:color w:val="000000"/>
                <w:sz w:val="20"/>
              </w:rPr>
              <w:t>
реді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басшыға</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r>
              <w:br/>
            </w:r>
            <w:r>
              <w:rPr>
                <w:rFonts w:ascii="Times New Roman"/>
                <w:b w:val="false"/>
                <w:i w:val="false"/>
                <w:color w:val="000000"/>
                <w:sz w:val="20"/>
              </w:rPr>
              <w:t>
та ха</w:t>
            </w:r>
            <w:r>
              <w:br/>
            </w:r>
            <w:r>
              <w:rPr>
                <w:rFonts w:ascii="Times New Roman"/>
                <w:b w:val="false"/>
                <w:i w:val="false"/>
                <w:color w:val="000000"/>
                <w:sz w:val="20"/>
              </w:rPr>
              <w:t>
барла</w:t>
            </w:r>
            <w:r>
              <w:br/>
            </w:r>
            <w:r>
              <w:rPr>
                <w:rFonts w:ascii="Times New Roman"/>
                <w:b w:val="false"/>
                <w:i w:val="false"/>
                <w:color w:val="000000"/>
                <w:sz w:val="20"/>
              </w:rPr>
              <w:t>
маны</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Тұтыну</w:t>
            </w:r>
            <w:r>
              <w:br/>
            </w:r>
            <w:r>
              <w:rPr>
                <w:rFonts w:ascii="Times New Roman"/>
                <w:b w:val="false"/>
                <w:i w:val="false"/>
                <w:color w:val="000000"/>
                <w:sz w:val="20"/>
              </w:rPr>
              <w:t>
шыға</w:t>
            </w:r>
            <w:r>
              <w:br/>
            </w:r>
            <w:r>
              <w:rPr>
                <w:rFonts w:ascii="Times New Roman"/>
                <w:b w:val="false"/>
                <w:i w:val="false"/>
                <w:color w:val="000000"/>
                <w:sz w:val="20"/>
              </w:rPr>
              <w:t>
негіз</w:t>
            </w:r>
            <w:r>
              <w:br/>
            </w:r>
            <w:r>
              <w:rPr>
                <w:rFonts w:ascii="Times New Roman"/>
                <w:b w:val="false"/>
                <w:i w:val="false"/>
                <w:color w:val="000000"/>
                <w:sz w:val="20"/>
              </w:rPr>
              <w:t>
делген</w:t>
            </w:r>
            <w:r>
              <w:br/>
            </w:r>
            <w:r>
              <w:rPr>
                <w:rFonts w:ascii="Times New Roman"/>
                <w:b w:val="false"/>
                <w:i w:val="false"/>
                <w:color w:val="000000"/>
                <w:sz w:val="20"/>
              </w:rPr>
              <w:t>
бас тарту</w:t>
            </w:r>
            <w:r>
              <w:br/>
            </w:r>
            <w:r>
              <w:rPr>
                <w:rFonts w:ascii="Times New Roman"/>
                <w:b w:val="false"/>
                <w:i w:val="false"/>
                <w:color w:val="000000"/>
                <w:sz w:val="20"/>
              </w:rPr>
              <w:t>
немесе анықта</w:t>
            </w:r>
            <w:r>
              <w:br/>
            </w:r>
            <w:r>
              <w:rPr>
                <w:rFonts w:ascii="Times New Roman"/>
                <w:b w:val="false"/>
                <w:i w:val="false"/>
                <w:color w:val="000000"/>
                <w:sz w:val="20"/>
              </w:rPr>
              <w:t>
ма бе</w:t>
            </w:r>
            <w:r>
              <w:br/>
            </w:r>
            <w:r>
              <w:rPr>
                <w:rFonts w:ascii="Times New Roman"/>
                <w:b w:val="false"/>
                <w:i w:val="false"/>
                <w:color w:val="000000"/>
                <w:sz w:val="20"/>
              </w:rPr>
              <w:t>
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беру</w:t>
            </w:r>
          </w:p>
        </w:tc>
      </w:tr>
      <w:tr>
        <w:trPr>
          <w:trHeight w:val="195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өкімші</w:t>
            </w:r>
            <w:r>
              <w:br/>
            </w:r>
            <w:r>
              <w:rPr>
                <w:rFonts w:ascii="Times New Roman"/>
                <w:b w:val="false"/>
                <w:i w:val="false"/>
                <w:color w:val="000000"/>
                <w:sz w:val="20"/>
              </w:rPr>
              <w:t>
шешім)</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w:t>
            </w:r>
            <w:r>
              <w:br/>
            </w:r>
            <w:r>
              <w:rPr>
                <w:rFonts w:ascii="Times New Roman"/>
                <w:b w:val="false"/>
                <w:i w:val="false"/>
                <w:color w:val="000000"/>
                <w:sz w:val="20"/>
              </w:rPr>
              <w:t>
шыға құ</w:t>
            </w:r>
            <w:r>
              <w:br/>
            </w:r>
            <w:r>
              <w:rPr>
                <w:rFonts w:ascii="Times New Roman"/>
                <w:b w:val="false"/>
                <w:i w:val="false"/>
                <w:color w:val="000000"/>
                <w:sz w:val="20"/>
              </w:rPr>
              <w:t>
жаттар</w:t>
            </w:r>
            <w:r>
              <w:br/>
            </w:r>
            <w:r>
              <w:rPr>
                <w:rFonts w:ascii="Times New Roman"/>
                <w:b w:val="false"/>
                <w:i w:val="false"/>
                <w:color w:val="000000"/>
                <w:sz w:val="20"/>
              </w:rPr>
              <w:t>
ға бұ</w:t>
            </w:r>
            <w:r>
              <w:br/>
            </w:r>
            <w:r>
              <w:rPr>
                <w:rFonts w:ascii="Times New Roman"/>
                <w:b w:val="false"/>
                <w:i w:val="false"/>
                <w:color w:val="000000"/>
                <w:sz w:val="20"/>
              </w:rPr>
              <w:t>
рыштама қою</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 жібе</w:t>
            </w:r>
            <w:r>
              <w:br/>
            </w:r>
            <w:r>
              <w:rPr>
                <w:rFonts w:ascii="Times New Roman"/>
                <w:b w:val="false"/>
                <w:i w:val="false"/>
                <w:color w:val="000000"/>
                <w:sz w:val="20"/>
              </w:rPr>
              <w:t>
реді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тарға</w:t>
            </w:r>
            <w:r>
              <w:br/>
            </w:r>
            <w:r>
              <w:rPr>
                <w:rFonts w:ascii="Times New Roman"/>
                <w:b w:val="false"/>
                <w:i w:val="false"/>
                <w:color w:val="000000"/>
                <w:sz w:val="20"/>
              </w:rPr>
              <w:t>
қол қою</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 беру</w:t>
            </w:r>
            <w:r>
              <w:br/>
            </w:r>
            <w:r>
              <w:rPr>
                <w:rFonts w:ascii="Times New Roman"/>
                <w:b w:val="false"/>
                <w:i w:val="false"/>
                <w:color w:val="000000"/>
                <w:sz w:val="20"/>
              </w:rPr>
              <w:t>
туралы</w:t>
            </w:r>
            <w:r>
              <w:br/>
            </w:r>
            <w:r>
              <w:rPr>
                <w:rFonts w:ascii="Times New Roman"/>
                <w:b w:val="false"/>
                <w:i w:val="false"/>
                <w:color w:val="000000"/>
                <w:sz w:val="20"/>
              </w:rPr>
              <w:t>
қолхат</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w:t>
            </w:r>
            <w:r>
              <w:br/>
            </w:r>
            <w:r>
              <w:rPr>
                <w:rFonts w:ascii="Times New Roman"/>
                <w:b w:val="false"/>
                <w:i w:val="false"/>
                <w:color w:val="000000"/>
                <w:sz w:val="20"/>
              </w:rPr>
              <w:t>
рі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i w:val="false"/>
          <w:color w:val="000000"/>
        </w:rPr>
        <w:t xml:space="preserve"> 2 кесте. Пайдалану нұсқалары. Баламалық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1953"/>
        <w:gridCol w:w="2061"/>
        <w:gridCol w:w="1953"/>
        <w:gridCol w:w="1867"/>
        <w:gridCol w:w="2407"/>
      </w:tblGrid>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w:t>
            </w:r>
            <w:r>
              <w:br/>
            </w:r>
            <w:r>
              <w:rPr>
                <w:rFonts w:ascii="Times New Roman"/>
                <w:b w:val="false"/>
                <w:i w:val="false"/>
                <w:color w:val="000000"/>
                <w:sz w:val="20"/>
              </w:rPr>
              <w:t>
пекторы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w:t>
            </w:r>
            <w:r>
              <w:br/>
            </w:r>
            <w:r>
              <w:rPr>
                <w:rFonts w:ascii="Times New Roman"/>
                <w:b w:val="false"/>
                <w:i w:val="false"/>
                <w:color w:val="000000"/>
                <w:sz w:val="20"/>
              </w:rPr>
              <w:t>
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кеңсе бөл</w:t>
            </w:r>
            <w:r>
              <w:br/>
            </w:r>
            <w:r>
              <w:rPr>
                <w:rFonts w:ascii="Times New Roman"/>
                <w:b w:val="false"/>
                <w:i w:val="false"/>
                <w:color w:val="000000"/>
                <w:sz w:val="20"/>
              </w:rPr>
              <w:t>
месінің</w:t>
            </w:r>
            <w:r>
              <w:br/>
            </w:r>
            <w:r>
              <w:rPr>
                <w:rFonts w:ascii="Times New Roman"/>
                <w:b w:val="false"/>
                <w:i w:val="false"/>
                <w:color w:val="000000"/>
                <w:sz w:val="20"/>
              </w:rPr>
              <w:t>
маманы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шысы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бөлімше</w:t>
            </w:r>
            <w:r>
              <w:br/>
            </w:r>
            <w:r>
              <w:rPr>
                <w:rFonts w:ascii="Times New Roman"/>
                <w:b w:val="false"/>
                <w:i w:val="false"/>
                <w:color w:val="000000"/>
                <w:sz w:val="20"/>
              </w:rPr>
              <w:t>
меңгеру</w:t>
            </w:r>
            <w:r>
              <w:br/>
            </w:r>
            <w:r>
              <w:rPr>
                <w:rFonts w:ascii="Times New Roman"/>
                <w:b w:val="false"/>
                <w:i w:val="false"/>
                <w:color w:val="000000"/>
                <w:sz w:val="20"/>
              </w:rPr>
              <w:t>
шісі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бөлімше</w:t>
            </w:r>
            <w:r>
              <w:br/>
            </w:r>
            <w:r>
              <w:rPr>
                <w:rFonts w:ascii="Times New Roman"/>
                <w:b w:val="false"/>
                <w:i w:val="false"/>
                <w:color w:val="000000"/>
                <w:sz w:val="20"/>
              </w:rPr>
              <w:t>
меңгерушісі</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2.</w:t>
            </w:r>
            <w:r>
              <w:br/>
            </w:r>
            <w:r>
              <w:rPr>
                <w:rFonts w:ascii="Times New Roman"/>
                <w:b w:val="false"/>
                <w:i w:val="false"/>
                <w:color w:val="000000"/>
                <w:sz w:val="20"/>
              </w:rPr>
              <w:t>
Журналға</w:t>
            </w:r>
            <w:r>
              <w:br/>
            </w:r>
            <w:r>
              <w:rPr>
                <w:rFonts w:ascii="Times New Roman"/>
                <w:b w:val="false"/>
                <w:i w:val="false"/>
                <w:color w:val="000000"/>
                <w:sz w:val="20"/>
              </w:rPr>
              <w:t>
қол қоя</w:t>
            </w:r>
            <w:r>
              <w:br/>
            </w:r>
            <w:r>
              <w:rPr>
                <w:rFonts w:ascii="Times New Roman"/>
                <w:b w:val="false"/>
                <w:i w:val="false"/>
                <w:color w:val="000000"/>
                <w:sz w:val="20"/>
              </w:rPr>
              <w:t>
ды және</w:t>
            </w:r>
            <w:r>
              <w:br/>
            </w:r>
            <w:r>
              <w:rPr>
                <w:rFonts w:ascii="Times New Roman"/>
                <w:b w:val="false"/>
                <w:i w:val="false"/>
                <w:color w:val="000000"/>
                <w:sz w:val="20"/>
              </w:rPr>
              <w:t>
құжаттар</w:t>
            </w:r>
            <w:r>
              <w:br/>
            </w:r>
            <w:r>
              <w:rPr>
                <w:rFonts w:ascii="Times New Roman"/>
                <w:b w:val="false"/>
                <w:i w:val="false"/>
                <w:color w:val="000000"/>
                <w:sz w:val="20"/>
              </w:rPr>
              <w:t>
ды жинай</w:t>
            </w:r>
            <w:r>
              <w:br/>
            </w:r>
            <w:r>
              <w:rPr>
                <w:rFonts w:ascii="Times New Roman"/>
                <w:b w:val="false"/>
                <w:i w:val="false"/>
                <w:color w:val="000000"/>
                <w:sz w:val="20"/>
              </w:rPr>
              <w:t>
ды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4 Құжат</w:t>
            </w:r>
            <w:r>
              <w:br/>
            </w:r>
            <w:r>
              <w:rPr>
                <w:rFonts w:ascii="Times New Roman"/>
                <w:b w:val="false"/>
                <w:i w:val="false"/>
                <w:color w:val="000000"/>
                <w:sz w:val="20"/>
              </w:rPr>
              <w:t>
тарды</w:t>
            </w:r>
            <w:r>
              <w:br/>
            </w:r>
            <w:r>
              <w:rPr>
                <w:rFonts w:ascii="Times New Roman"/>
                <w:b w:val="false"/>
                <w:i w:val="false"/>
                <w:color w:val="000000"/>
                <w:sz w:val="20"/>
              </w:rPr>
              <w:t>
қабылдау,</w:t>
            </w:r>
            <w:r>
              <w:br/>
            </w:r>
            <w:r>
              <w:rPr>
                <w:rFonts w:ascii="Times New Roman"/>
                <w:b w:val="false"/>
                <w:i w:val="false"/>
                <w:color w:val="000000"/>
                <w:sz w:val="20"/>
              </w:rPr>
              <w:t>
кіріс</w:t>
            </w:r>
            <w:r>
              <w:br/>
            </w:r>
            <w:r>
              <w:rPr>
                <w:rFonts w:ascii="Times New Roman"/>
                <w:b w:val="false"/>
                <w:i w:val="false"/>
                <w:color w:val="000000"/>
                <w:sz w:val="20"/>
              </w:rPr>
              <w:t>
хат-хабар</w:t>
            </w:r>
            <w:r>
              <w:br/>
            </w:r>
            <w:r>
              <w:rPr>
                <w:rFonts w:ascii="Times New Roman"/>
                <w:b w:val="false"/>
                <w:i w:val="false"/>
                <w:color w:val="000000"/>
                <w:sz w:val="20"/>
              </w:rPr>
              <w:t>
ды тіркеу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6.</w:t>
            </w:r>
            <w:r>
              <w:br/>
            </w:r>
            <w:r>
              <w:rPr>
                <w:rFonts w:ascii="Times New Roman"/>
                <w:b w:val="false"/>
                <w:i w:val="false"/>
                <w:color w:val="000000"/>
                <w:sz w:val="20"/>
              </w:rPr>
              <w:t>
Құжаттар</w:t>
            </w:r>
            <w:r>
              <w:br/>
            </w:r>
            <w:r>
              <w:rPr>
                <w:rFonts w:ascii="Times New Roman"/>
                <w:b w:val="false"/>
                <w:i w:val="false"/>
                <w:color w:val="000000"/>
                <w:sz w:val="20"/>
              </w:rPr>
              <w:t>
мен таны</w:t>
            </w:r>
            <w:r>
              <w:br/>
            </w:r>
            <w:r>
              <w:rPr>
                <w:rFonts w:ascii="Times New Roman"/>
                <w:b w:val="false"/>
                <w:i w:val="false"/>
                <w:color w:val="000000"/>
                <w:sz w:val="20"/>
              </w:rPr>
              <w:t>
су және</w:t>
            </w:r>
            <w:r>
              <w:br/>
            </w:r>
            <w:r>
              <w:rPr>
                <w:rFonts w:ascii="Times New Roman"/>
                <w:b w:val="false"/>
                <w:i w:val="false"/>
                <w:color w:val="000000"/>
                <w:sz w:val="20"/>
              </w:rPr>
              <w:t>
секторы</w:t>
            </w:r>
            <w:r>
              <w:br/>
            </w:r>
            <w:r>
              <w:rPr>
                <w:rFonts w:ascii="Times New Roman"/>
                <w:b w:val="false"/>
                <w:i w:val="false"/>
                <w:color w:val="000000"/>
                <w:sz w:val="20"/>
              </w:rPr>
              <w:t>
меңгеру</w:t>
            </w:r>
            <w:r>
              <w:br/>
            </w:r>
            <w:r>
              <w:rPr>
                <w:rFonts w:ascii="Times New Roman"/>
                <w:b w:val="false"/>
                <w:i w:val="false"/>
                <w:color w:val="000000"/>
                <w:sz w:val="20"/>
              </w:rPr>
              <w:t>
шісіне</w:t>
            </w:r>
            <w:r>
              <w:br/>
            </w:r>
            <w:r>
              <w:rPr>
                <w:rFonts w:ascii="Times New Roman"/>
                <w:b w:val="false"/>
                <w:i w:val="false"/>
                <w:color w:val="000000"/>
                <w:sz w:val="20"/>
              </w:rPr>
              <w:t>
жолдау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7.</w:t>
            </w:r>
            <w:r>
              <w:br/>
            </w:r>
            <w:r>
              <w:rPr>
                <w:rFonts w:ascii="Times New Roman"/>
                <w:b w:val="false"/>
                <w:i w:val="false"/>
                <w:color w:val="000000"/>
                <w:sz w:val="20"/>
              </w:rPr>
              <w:t>
Аталған</w:t>
            </w:r>
            <w:r>
              <w:br/>
            </w:r>
            <w:r>
              <w:rPr>
                <w:rFonts w:ascii="Times New Roman"/>
                <w:b w:val="false"/>
                <w:i w:val="false"/>
                <w:color w:val="000000"/>
                <w:sz w:val="20"/>
              </w:rPr>
              <w:t>
бағыт</w:t>
            </w:r>
            <w:r>
              <w:br/>
            </w:r>
            <w:r>
              <w:rPr>
                <w:rFonts w:ascii="Times New Roman"/>
                <w:b w:val="false"/>
                <w:i w:val="false"/>
                <w:color w:val="000000"/>
                <w:sz w:val="20"/>
              </w:rPr>
              <w:t>
бойынша</w:t>
            </w:r>
            <w:r>
              <w:br/>
            </w:r>
            <w:r>
              <w:rPr>
                <w:rFonts w:ascii="Times New Roman"/>
                <w:b w:val="false"/>
                <w:i w:val="false"/>
                <w:color w:val="000000"/>
                <w:sz w:val="20"/>
              </w:rPr>
              <w:t>
жұмысты</w:t>
            </w:r>
            <w:r>
              <w:br/>
            </w:r>
            <w:r>
              <w:rPr>
                <w:rFonts w:ascii="Times New Roman"/>
                <w:b w:val="false"/>
                <w:i w:val="false"/>
                <w:color w:val="000000"/>
                <w:sz w:val="20"/>
              </w:rPr>
              <w:t>
ұйымдас</w:t>
            </w:r>
            <w:r>
              <w:br/>
            </w:r>
            <w:r>
              <w:rPr>
                <w:rFonts w:ascii="Times New Roman"/>
                <w:b w:val="false"/>
                <w:i w:val="false"/>
                <w:color w:val="000000"/>
                <w:sz w:val="20"/>
              </w:rPr>
              <w:t>
тырады,</w:t>
            </w:r>
            <w:r>
              <w:br/>
            </w:r>
            <w:r>
              <w:rPr>
                <w:rFonts w:ascii="Times New Roman"/>
                <w:b w:val="false"/>
                <w:i w:val="false"/>
                <w:color w:val="000000"/>
                <w:sz w:val="20"/>
              </w:rPr>
              <w:t>
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шысына</w:t>
            </w:r>
            <w:r>
              <w:br/>
            </w:r>
            <w:r>
              <w:rPr>
                <w:rFonts w:ascii="Times New Roman"/>
                <w:b w:val="false"/>
                <w:i w:val="false"/>
                <w:color w:val="000000"/>
                <w:sz w:val="20"/>
              </w:rPr>
              <w:t>
жібереді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Құжат</w:t>
            </w:r>
            <w:r>
              <w:br/>
            </w:r>
            <w:r>
              <w:rPr>
                <w:rFonts w:ascii="Times New Roman"/>
                <w:b w:val="false"/>
                <w:i w:val="false"/>
                <w:color w:val="000000"/>
                <w:sz w:val="20"/>
              </w:rPr>
              <w:t>
тармен</w:t>
            </w:r>
            <w:r>
              <w:br/>
            </w:r>
            <w:r>
              <w:rPr>
                <w:rFonts w:ascii="Times New Roman"/>
                <w:b w:val="false"/>
                <w:i w:val="false"/>
                <w:color w:val="000000"/>
                <w:sz w:val="20"/>
              </w:rPr>
              <w:t>
танысады,</w:t>
            </w:r>
            <w:r>
              <w:br/>
            </w:r>
            <w:r>
              <w:rPr>
                <w:rFonts w:ascii="Times New Roman"/>
                <w:b w:val="false"/>
                <w:i w:val="false"/>
                <w:color w:val="000000"/>
                <w:sz w:val="20"/>
              </w:rPr>
              <w:t>
өтініш</w:t>
            </w:r>
            <w:r>
              <w:br/>
            </w:r>
            <w:r>
              <w:rPr>
                <w:rFonts w:ascii="Times New Roman"/>
                <w:b w:val="false"/>
                <w:i w:val="false"/>
                <w:color w:val="000000"/>
                <w:sz w:val="20"/>
              </w:rPr>
              <w:t>
білдірушіге</w:t>
            </w:r>
            <w:r>
              <w:br/>
            </w:r>
            <w:r>
              <w:rPr>
                <w:rFonts w:ascii="Times New Roman"/>
                <w:b w:val="false"/>
                <w:i w:val="false"/>
                <w:color w:val="000000"/>
                <w:sz w:val="20"/>
              </w:rPr>
              <w:t>
электрондық деректер</w:t>
            </w:r>
            <w:r>
              <w:br/>
            </w:r>
            <w:r>
              <w:rPr>
                <w:rFonts w:ascii="Times New Roman"/>
                <w:b w:val="false"/>
                <w:i w:val="false"/>
                <w:color w:val="000000"/>
                <w:sz w:val="20"/>
              </w:rPr>
              <w:t>
базасында</w:t>
            </w:r>
            <w:r>
              <w:br/>
            </w:r>
            <w:r>
              <w:rPr>
                <w:rFonts w:ascii="Times New Roman"/>
                <w:b w:val="false"/>
                <w:i w:val="false"/>
                <w:color w:val="000000"/>
                <w:sz w:val="20"/>
              </w:rPr>
              <w:t>
іздеу</w:t>
            </w:r>
            <w:r>
              <w:br/>
            </w:r>
            <w:r>
              <w:rPr>
                <w:rFonts w:ascii="Times New Roman"/>
                <w:b w:val="false"/>
                <w:i w:val="false"/>
                <w:color w:val="000000"/>
                <w:sz w:val="20"/>
              </w:rPr>
              <w:t>
жүргізеді,</w:t>
            </w:r>
            <w:r>
              <w:br/>
            </w:r>
            <w:r>
              <w:rPr>
                <w:rFonts w:ascii="Times New Roman"/>
                <w:b w:val="false"/>
                <w:i w:val="false"/>
                <w:color w:val="000000"/>
                <w:sz w:val="20"/>
              </w:rPr>
              <w:t>
құжаттар</w:t>
            </w:r>
            <w:r>
              <w:br/>
            </w:r>
            <w:r>
              <w:rPr>
                <w:rFonts w:ascii="Times New Roman"/>
                <w:b w:val="false"/>
                <w:i w:val="false"/>
                <w:color w:val="000000"/>
                <w:sz w:val="20"/>
              </w:rPr>
              <w:t>
толықтығына</w:t>
            </w:r>
            <w:r>
              <w:br/>
            </w:r>
            <w:r>
              <w:rPr>
                <w:rFonts w:ascii="Times New Roman"/>
                <w:b w:val="false"/>
                <w:i w:val="false"/>
                <w:color w:val="000000"/>
                <w:sz w:val="20"/>
              </w:rPr>
              <w:t>
тексеруді</w:t>
            </w:r>
            <w:r>
              <w:br/>
            </w:r>
            <w:r>
              <w:rPr>
                <w:rFonts w:ascii="Times New Roman"/>
                <w:b w:val="false"/>
                <w:i w:val="false"/>
                <w:color w:val="000000"/>
                <w:sz w:val="20"/>
              </w:rPr>
              <w:t>
жүзеге</w:t>
            </w:r>
            <w:r>
              <w:br/>
            </w:r>
            <w:r>
              <w:rPr>
                <w:rFonts w:ascii="Times New Roman"/>
                <w:b w:val="false"/>
                <w:i w:val="false"/>
                <w:color w:val="000000"/>
                <w:sz w:val="20"/>
              </w:rPr>
              <w:t>
асырады,</w:t>
            </w:r>
            <w:r>
              <w:br/>
            </w:r>
            <w:r>
              <w:rPr>
                <w:rFonts w:ascii="Times New Roman"/>
                <w:b w:val="false"/>
                <w:i w:val="false"/>
                <w:color w:val="000000"/>
                <w:sz w:val="20"/>
              </w:rPr>
              <w:t>
негізделген</w:t>
            </w:r>
            <w:r>
              <w:br/>
            </w:r>
            <w:r>
              <w:rPr>
                <w:rFonts w:ascii="Times New Roman"/>
                <w:b w:val="false"/>
                <w:i w:val="false"/>
                <w:color w:val="000000"/>
                <w:sz w:val="20"/>
              </w:rPr>
              <w:t>
бас тарту</w:t>
            </w:r>
            <w:r>
              <w:br/>
            </w:r>
            <w:r>
              <w:rPr>
                <w:rFonts w:ascii="Times New Roman"/>
                <w:b w:val="false"/>
                <w:i w:val="false"/>
                <w:color w:val="000000"/>
                <w:sz w:val="20"/>
              </w:rPr>
              <w:t>
даярлайды</w:t>
            </w:r>
            <w:r>
              <w:br/>
            </w:r>
            <w:r>
              <w:rPr>
                <w:rFonts w:ascii="Times New Roman"/>
                <w:b w:val="false"/>
                <w:i w:val="false"/>
                <w:color w:val="000000"/>
                <w:sz w:val="20"/>
              </w:rPr>
              <w:t>
немесе</w:t>
            </w:r>
            <w:r>
              <w:br/>
            </w:r>
            <w:r>
              <w:rPr>
                <w:rFonts w:ascii="Times New Roman"/>
                <w:b w:val="false"/>
                <w:i w:val="false"/>
                <w:color w:val="000000"/>
                <w:sz w:val="20"/>
              </w:rPr>
              <w:t>
анықтама</w:t>
            </w:r>
            <w:r>
              <w:br/>
            </w:r>
            <w:r>
              <w:rPr>
                <w:rFonts w:ascii="Times New Roman"/>
                <w:b w:val="false"/>
                <w:i w:val="false"/>
                <w:color w:val="000000"/>
                <w:sz w:val="20"/>
              </w:rPr>
              <w:t>
ресімдейді,</w:t>
            </w:r>
            <w:r>
              <w:br/>
            </w:r>
            <w:r>
              <w:rPr>
                <w:rFonts w:ascii="Times New Roman"/>
                <w:b w:val="false"/>
                <w:i w:val="false"/>
                <w:color w:val="000000"/>
                <w:sz w:val="20"/>
              </w:rPr>
              <w:t>
тексеруге</w:t>
            </w:r>
            <w:r>
              <w:br/>
            </w:r>
            <w:r>
              <w:rPr>
                <w:rFonts w:ascii="Times New Roman"/>
                <w:b w:val="false"/>
                <w:i w:val="false"/>
                <w:color w:val="000000"/>
                <w:sz w:val="20"/>
              </w:rPr>
              <w:t>
сектор</w:t>
            </w:r>
            <w:r>
              <w:br/>
            </w:r>
            <w:r>
              <w:rPr>
                <w:rFonts w:ascii="Times New Roman"/>
                <w:b w:val="false"/>
                <w:i w:val="false"/>
                <w:color w:val="000000"/>
                <w:sz w:val="20"/>
              </w:rPr>
              <w:t>
меңгерушісі</w:t>
            </w:r>
            <w:r>
              <w:br/>
            </w:r>
            <w:r>
              <w:rPr>
                <w:rFonts w:ascii="Times New Roman"/>
                <w:b w:val="false"/>
                <w:i w:val="false"/>
                <w:color w:val="000000"/>
                <w:sz w:val="20"/>
              </w:rPr>
              <w:t>
не жібереді</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13. тұты</w:t>
            </w:r>
            <w:r>
              <w:br/>
            </w:r>
            <w:r>
              <w:rPr>
                <w:rFonts w:ascii="Times New Roman"/>
                <w:b w:val="false"/>
                <w:i w:val="false"/>
                <w:color w:val="000000"/>
                <w:sz w:val="20"/>
              </w:rPr>
              <w:t>
нушыға</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көрсе</w:t>
            </w:r>
            <w:r>
              <w:br/>
            </w:r>
            <w:r>
              <w:rPr>
                <w:rFonts w:ascii="Times New Roman"/>
                <w:b w:val="false"/>
                <w:i w:val="false"/>
                <w:color w:val="000000"/>
                <w:sz w:val="20"/>
              </w:rPr>
              <w:t>
ту нәти</w:t>
            </w:r>
            <w:r>
              <w:br/>
            </w:r>
            <w:r>
              <w:rPr>
                <w:rFonts w:ascii="Times New Roman"/>
                <w:b w:val="false"/>
                <w:i w:val="false"/>
                <w:color w:val="000000"/>
                <w:sz w:val="20"/>
              </w:rPr>
              <w:t>
жесін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3.</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жаттарды</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5, 10.</w:t>
            </w:r>
            <w:r>
              <w:br/>
            </w:r>
            <w:r>
              <w:rPr>
                <w:rFonts w:ascii="Times New Roman"/>
                <w:b w:val="false"/>
                <w:i w:val="false"/>
                <w:color w:val="000000"/>
                <w:sz w:val="20"/>
              </w:rPr>
              <w:t>
Құжаттар</w:t>
            </w:r>
            <w:r>
              <w:br/>
            </w:r>
            <w:r>
              <w:rPr>
                <w:rFonts w:ascii="Times New Roman"/>
                <w:b w:val="false"/>
                <w:i w:val="false"/>
                <w:color w:val="000000"/>
                <w:sz w:val="20"/>
              </w:rPr>
              <w:t>
ды басшы</w:t>
            </w:r>
            <w:r>
              <w:br/>
            </w:r>
            <w:r>
              <w:rPr>
                <w:rFonts w:ascii="Times New Roman"/>
                <w:b w:val="false"/>
                <w:i w:val="false"/>
                <w:color w:val="000000"/>
                <w:sz w:val="20"/>
              </w:rPr>
              <w:t>
ға қол</w:t>
            </w:r>
            <w:r>
              <w:br/>
            </w:r>
            <w:r>
              <w:rPr>
                <w:rFonts w:ascii="Times New Roman"/>
                <w:b w:val="false"/>
                <w:i w:val="false"/>
                <w:color w:val="000000"/>
                <w:sz w:val="20"/>
              </w:rPr>
              <w:t>
қоюға жібереді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11.</w:t>
            </w:r>
            <w:r>
              <w:br/>
            </w:r>
            <w:r>
              <w:rPr>
                <w:rFonts w:ascii="Times New Roman"/>
                <w:b w:val="false"/>
                <w:i w:val="false"/>
                <w:color w:val="000000"/>
                <w:sz w:val="20"/>
              </w:rPr>
              <w:t>
ХҚКО</w:t>
            </w:r>
            <w:r>
              <w:br/>
            </w:r>
            <w:r>
              <w:rPr>
                <w:rFonts w:ascii="Times New Roman"/>
                <w:b w:val="false"/>
                <w:i w:val="false"/>
                <w:color w:val="000000"/>
                <w:sz w:val="20"/>
              </w:rPr>
              <w:t>
жіберу</w:t>
            </w:r>
            <w:r>
              <w:br/>
            </w:r>
            <w:r>
              <w:rPr>
                <w:rFonts w:ascii="Times New Roman"/>
                <w:b w:val="false"/>
                <w:i w:val="false"/>
                <w:color w:val="000000"/>
                <w:sz w:val="20"/>
              </w:rPr>
              <w:t>
үшін қол</w:t>
            </w:r>
            <w:r>
              <w:br/>
            </w:r>
            <w:r>
              <w:rPr>
                <w:rFonts w:ascii="Times New Roman"/>
                <w:b w:val="false"/>
                <w:i w:val="false"/>
                <w:color w:val="000000"/>
                <w:sz w:val="20"/>
              </w:rPr>
              <w:t>
қою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9.</w:t>
            </w:r>
            <w:r>
              <w:br/>
            </w:r>
            <w:r>
              <w:rPr>
                <w:rFonts w:ascii="Times New Roman"/>
                <w:b w:val="false"/>
                <w:i w:val="false"/>
                <w:color w:val="000000"/>
                <w:sz w:val="20"/>
              </w:rPr>
              <w:t>
Кеңсе</w:t>
            </w:r>
            <w:r>
              <w:br/>
            </w:r>
            <w:r>
              <w:rPr>
                <w:rFonts w:ascii="Times New Roman"/>
                <w:b w:val="false"/>
                <w:i w:val="false"/>
                <w:color w:val="000000"/>
                <w:sz w:val="20"/>
              </w:rPr>
              <w:t>
маманы</w:t>
            </w:r>
            <w:r>
              <w:br/>
            </w:r>
            <w:r>
              <w:rPr>
                <w:rFonts w:ascii="Times New Roman"/>
                <w:b w:val="false"/>
                <w:i w:val="false"/>
                <w:color w:val="000000"/>
                <w:sz w:val="20"/>
              </w:rPr>
              <w:t>
арқылы</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басшысы</w:t>
            </w:r>
            <w:r>
              <w:br/>
            </w:r>
            <w:r>
              <w:rPr>
                <w:rFonts w:ascii="Times New Roman"/>
                <w:b w:val="false"/>
                <w:i w:val="false"/>
                <w:color w:val="000000"/>
                <w:sz w:val="20"/>
              </w:rPr>
              <w:t>
на қол</w:t>
            </w:r>
            <w:r>
              <w:br/>
            </w:r>
            <w:r>
              <w:rPr>
                <w:rFonts w:ascii="Times New Roman"/>
                <w:b w:val="false"/>
                <w:i w:val="false"/>
                <w:color w:val="000000"/>
                <w:sz w:val="20"/>
              </w:rPr>
              <w:t>
қоюға құ</w:t>
            </w:r>
            <w:r>
              <w:br/>
            </w:r>
            <w:r>
              <w:rPr>
                <w:rFonts w:ascii="Times New Roman"/>
                <w:b w:val="false"/>
                <w:i w:val="false"/>
                <w:color w:val="000000"/>
                <w:sz w:val="20"/>
              </w:rPr>
              <w:t>
жаттарды</w:t>
            </w:r>
            <w:r>
              <w:br/>
            </w:r>
            <w:r>
              <w:rPr>
                <w:rFonts w:ascii="Times New Roman"/>
                <w:b w:val="false"/>
                <w:i w:val="false"/>
                <w:color w:val="000000"/>
                <w:sz w:val="20"/>
              </w:rPr>
              <w:t>
жібереді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12. Кітап</w:t>
            </w:r>
            <w:r>
              <w:br/>
            </w:r>
            <w:r>
              <w:rPr>
                <w:rFonts w:ascii="Times New Roman"/>
                <w:b w:val="false"/>
                <w:i w:val="false"/>
                <w:color w:val="000000"/>
                <w:sz w:val="20"/>
              </w:rPr>
              <w:t>
та хабар</w:t>
            </w:r>
            <w:r>
              <w:br/>
            </w:r>
            <w:r>
              <w:rPr>
                <w:rFonts w:ascii="Times New Roman"/>
                <w:b w:val="false"/>
                <w:i w:val="false"/>
                <w:color w:val="000000"/>
                <w:sz w:val="20"/>
              </w:rPr>
              <w:t>
ламаны</w:t>
            </w:r>
            <w:r>
              <w:br/>
            </w:r>
            <w:r>
              <w:rPr>
                <w:rFonts w:ascii="Times New Roman"/>
                <w:b w:val="false"/>
                <w:i w:val="false"/>
                <w:color w:val="000000"/>
                <w:sz w:val="20"/>
              </w:rPr>
              <w:t>
тіркеу.</w:t>
            </w:r>
            <w:r>
              <w:br/>
            </w:r>
            <w:r>
              <w:rPr>
                <w:rFonts w:ascii="Times New Roman"/>
                <w:b w:val="false"/>
                <w:i w:val="false"/>
                <w:color w:val="000000"/>
                <w:sz w:val="20"/>
              </w:rPr>
              <w:t>
Тұтынушы</w:t>
            </w:r>
            <w:r>
              <w:br/>
            </w:r>
            <w:r>
              <w:rPr>
                <w:rFonts w:ascii="Times New Roman"/>
                <w:b w:val="false"/>
                <w:i w:val="false"/>
                <w:color w:val="000000"/>
                <w:sz w:val="20"/>
              </w:rPr>
              <w:t>
ға негіз</w:t>
            </w:r>
            <w:r>
              <w:br/>
            </w:r>
            <w:r>
              <w:rPr>
                <w:rFonts w:ascii="Times New Roman"/>
                <w:b w:val="false"/>
                <w:i w:val="false"/>
                <w:color w:val="000000"/>
                <w:sz w:val="20"/>
              </w:rPr>
              <w:t>
делген</w:t>
            </w:r>
            <w:r>
              <w:br/>
            </w:r>
            <w:r>
              <w:rPr>
                <w:rFonts w:ascii="Times New Roman"/>
                <w:b w:val="false"/>
                <w:i w:val="false"/>
                <w:color w:val="000000"/>
                <w:sz w:val="20"/>
              </w:rPr>
              <w:t>
бас тарту</w:t>
            </w:r>
            <w:r>
              <w:br/>
            </w:r>
            <w:r>
              <w:rPr>
                <w:rFonts w:ascii="Times New Roman"/>
                <w:b w:val="false"/>
                <w:i w:val="false"/>
                <w:color w:val="000000"/>
                <w:sz w:val="20"/>
              </w:rPr>
              <w:t>
немесе</w:t>
            </w:r>
            <w:r>
              <w:br/>
            </w:r>
            <w:r>
              <w:rPr>
                <w:rFonts w:ascii="Times New Roman"/>
                <w:b w:val="false"/>
                <w:i w:val="false"/>
                <w:color w:val="000000"/>
                <w:sz w:val="20"/>
              </w:rPr>
              <w:t>
анықтама</w:t>
            </w:r>
            <w:r>
              <w:br/>
            </w:r>
            <w:r>
              <w:rPr>
                <w:rFonts w:ascii="Times New Roman"/>
                <w:b w:val="false"/>
                <w:i w:val="false"/>
                <w:color w:val="000000"/>
                <w:sz w:val="20"/>
              </w:rPr>
              <w:t>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Баламалық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1717"/>
        <w:gridCol w:w="1696"/>
        <w:gridCol w:w="1631"/>
        <w:gridCol w:w="2257"/>
        <w:gridCol w:w="2797"/>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w:t>
            </w:r>
            <w:r>
              <w:br/>
            </w:r>
            <w:r>
              <w:rPr>
                <w:rFonts w:ascii="Times New Roman"/>
                <w:b w:val="false"/>
                <w:i w:val="false"/>
                <w:color w:val="000000"/>
                <w:sz w:val="20"/>
              </w:rPr>
              <w:t>
пекторы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w:t>
            </w:r>
            <w:r>
              <w:br/>
            </w:r>
            <w:r>
              <w:rPr>
                <w:rFonts w:ascii="Times New Roman"/>
                <w:b w:val="false"/>
                <w:i w:val="false"/>
                <w:color w:val="000000"/>
                <w:sz w:val="20"/>
              </w:rPr>
              <w:t>
нақтау</w:t>
            </w:r>
            <w:r>
              <w:br/>
            </w:r>
            <w:r>
              <w:rPr>
                <w:rFonts w:ascii="Times New Roman"/>
                <w:b w:val="false"/>
                <w:i w:val="false"/>
                <w:color w:val="000000"/>
                <w:sz w:val="20"/>
              </w:rPr>
              <w:t>
шы бө</w:t>
            </w:r>
            <w:r>
              <w:br/>
            </w:r>
            <w:r>
              <w:rPr>
                <w:rFonts w:ascii="Times New Roman"/>
                <w:b w:val="false"/>
                <w:i w:val="false"/>
                <w:color w:val="000000"/>
                <w:sz w:val="20"/>
              </w:rPr>
              <w:t>
лімінің</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кең</w:t>
            </w:r>
            <w:r>
              <w:br/>
            </w:r>
            <w:r>
              <w:rPr>
                <w:rFonts w:ascii="Times New Roman"/>
                <w:b w:val="false"/>
                <w:i w:val="false"/>
                <w:color w:val="000000"/>
                <w:sz w:val="20"/>
              </w:rPr>
              <w:t>
се бөл</w:t>
            </w:r>
            <w:r>
              <w:br/>
            </w:r>
            <w:r>
              <w:rPr>
                <w:rFonts w:ascii="Times New Roman"/>
                <w:b w:val="false"/>
                <w:i w:val="false"/>
                <w:color w:val="000000"/>
                <w:sz w:val="20"/>
              </w:rPr>
              <w:t>
месінің</w:t>
            </w:r>
            <w:r>
              <w:br/>
            </w:r>
            <w:r>
              <w:rPr>
                <w:rFonts w:ascii="Times New Roman"/>
                <w:b w:val="false"/>
                <w:i w:val="false"/>
                <w:color w:val="000000"/>
                <w:sz w:val="20"/>
              </w:rPr>
              <w:t>
маманы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шысы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бөлімше</w:t>
            </w:r>
            <w:r>
              <w:br/>
            </w:r>
            <w:r>
              <w:rPr>
                <w:rFonts w:ascii="Times New Roman"/>
                <w:b w:val="false"/>
                <w:i w:val="false"/>
                <w:color w:val="000000"/>
                <w:sz w:val="20"/>
              </w:rPr>
              <w:t>
меңгеруші</w:t>
            </w:r>
            <w:r>
              <w:br/>
            </w:r>
            <w:r>
              <w:rPr>
                <w:rFonts w:ascii="Times New Roman"/>
                <w:b w:val="false"/>
                <w:i w:val="false"/>
                <w:color w:val="000000"/>
                <w:sz w:val="20"/>
              </w:rPr>
              <w:t>
сі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1. Құжат</w:t>
            </w:r>
            <w:r>
              <w:br/>
            </w:r>
            <w:r>
              <w:rPr>
                <w:rFonts w:ascii="Times New Roman"/>
                <w:b w:val="false"/>
                <w:i w:val="false"/>
                <w:color w:val="000000"/>
                <w:sz w:val="20"/>
              </w:rPr>
              <w:t>
тарды</w:t>
            </w:r>
            <w:r>
              <w:br/>
            </w:r>
            <w:r>
              <w:rPr>
                <w:rFonts w:ascii="Times New Roman"/>
                <w:b w:val="false"/>
                <w:i w:val="false"/>
                <w:color w:val="000000"/>
                <w:sz w:val="20"/>
              </w:rPr>
              <w:t xml:space="preserve">
қабылдау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2.</w:t>
            </w:r>
            <w:r>
              <w:br/>
            </w:r>
            <w:r>
              <w:rPr>
                <w:rFonts w:ascii="Times New Roman"/>
                <w:b w:val="false"/>
                <w:i w:val="false"/>
                <w:color w:val="000000"/>
                <w:sz w:val="20"/>
              </w:rPr>
              <w:t>
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найды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4.</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қабылд</w:t>
            </w:r>
            <w:r>
              <w:br/>
            </w:r>
            <w:r>
              <w:rPr>
                <w:rFonts w:ascii="Times New Roman"/>
                <w:b w:val="false"/>
                <w:i w:val="false"/>
                <w:color w:val="000000"/>
                <w:sz w:val="20"/>
              </w:rPr>
              <w:t>
ау, кі</w:t>
            </w:r>
            <w:r>
              <w:br/>
            </w:r>
            <w:r>
              <w:rPr>
                <w:rFonts w:ascii="Times New Roman"/>
                <w:b w:val="false"/>
                <w:i w:val="false"/>
                <w:color w:val="000000"/>
                <w:sz w:val="20"/>
              </w:rPr>
              <w:t>
ріс</w:t>
            </w:r>
            <w:r>
              <w:br/>
            </w:r>
            <w:r>
              <w:rPr>
                <w:rFonts w:ascii="Times New Roman"/>
                <w:b w:val="false"/>
                <w:i w:val="false"/>
                <w:color w:val="000000"/>
                <w:sz w:val="20"/>
              </w:rPr>
              <w:t>
хат-ха</w:t>
            </w:r>
            <w:r>
              <w:br/>
            </w:r>
            <w:r>
              <w:rPr>
                <w:rFonts w:ascii="Times New Roman"/>
                <w:b w:val="false"/>
                <w:i w:val="false"/>
                <w:color w:val="000000"/>
                <w:sz w:val="20"/>
              </w:rPr>
              <w:t>
барды</w:t>
            </w:r>
            <w:r>
              <w:br/>
            </w:r>
            <w:r>
              <w:rPr>
                <w:rFonts w:ascii="Times New Roman"/>
                <w:b w:val="false"/>
                <w:i w:val="false"/>
                <w:color w:val="000000"/>
                <w:sz w:val="20"/>
              </w:rPr>
              <w:t>
тіркеу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5.</w:t>
            </w:r>
            <w:r>
              <w:br/>
            </w:r>
            <w:r>
              <w:rPr>
                <w:rFonts w:ascii="Times New Roman"/>
                <w:b w:val="false"/>
                <w:i w:val="false"/>
                <w:color w:val="000000"/>
                <w:sz w:val="20"/>
              </w:rPr>
              <w:t>
Құжат</w:t>
            </w:r>
            <w:r>
              <w:br/>
            </w:r>
            <w:r>
              <w:rPr>
                <w:rFonts w:ascii="Times New Roman"/>
                <w:b w:val="false"/>
                <w:i w:val="false"/>
                <w:color w:val="000000"/>
                <w:sz w:val="20"/>
              </w:rPr>
              <w:t>
тармен</w:t>
            </w:r>
            <w:r>
              <w:br/>
            </w:r>
            <w:r>
              <w:rPr>
                <w:rFonts w:ascii="Times New Roman"/>
                <w:b w:val="false"/>
                <w:i w:val="false"/>
                <w:color w:val="000000"/>
                <w:sz w:val="20"/>
              </w:rPr>
              <w:t>
танысу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Аталған бағыт бойынша жұмысты ұйымдасты</w:t>
            </w:r>
            <w:r>
              <w:br/>
            </w:r>
            <w:r>
              <w:rPr>
                <w:rFonts w:ascii="Times New Roman"/>
                <w:b w:val="false"/>
                <w:i w:val="false"/>
                <w:color w:val="000000"/>
                <w:sz w:val="20"/>
              </w:rPr>
              <w:t>
рады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Құжаттармен танысады, өтініш білдірушіге электрондық деректер базасында іздеу жүргізеді, құжаттар толықтығына тексеруді жүзеге асырады, негізделген бас тарту даярлайды немесе анықтама ресімдейді, бақылаушы тексеруге сектор меңге</w:t>
            </w:r>
            <w:r>
              <w:br/>
            </w:r>
            <w:r>
              <w:rPr>
                <w:rFonts w:ascii="Times New Roman"/>
                <w:b w:val="false"/>
                <w:i w:val="false"/>
                <w:color w:val="000000"/>
                <w:sz w:val="20"/>
              </w:rPr>
              <w:t>
рушісіне жібереді</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12. Тұты</w:t>
            </w:r>
            <w:r>
              <w:br/>
            </w:r>
            <w:r>
              <w:rPr>
                <w:rFonts w:ascii="Times New Roman"/>
                <w:b w:val="false"/>
                <w:i w:val="false"/>
                <w:color w:val="000000"/>
                <w:sz w:val="20"/>
              </w:rPr>
              <w:t>
нушыға</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көрсе</w:t>
            </w:r>
            <w:r>
              <w:br/>
            </w:r>
            <w:r>
              <w:rPr>
                <w:rFonts w:ascii="Times New Roman"/>
                <w:b w:val="false"/>
                <w:i w:val="false"/>
                <w:color w:val="000000"/>
                <w:sz w:val="20"/>
              </w:rPr>
              <w:t>
ту нәти</w:t>
            </w:r>
            <w:r>
              <w:br/>
            </w:r>
            <w:r>
              <w:rPr>
                <w:rFonts w:ascii="Times New Roman"/>
                <w:b w:val="false"/>
                <w:i w:val="false"/>
                <w:color w:val="000000"/>
                <w:sz w:val="20"/>
              </w:rPr>
              <w:t>
жесін</w:t>
            </w:r>
            <w:r>
              <w:br/>
            </w:r>
            <w:r>
              <w:rPr>
                <w:rFonts w:ascii="Times New Roman"/>
                <w:b w:val="false"/>
                <w:i w:val="false"/>
                <w:color w:val="000000"/>
                <w:sz w:val="20"/>
              </w:rPr>
              <w:t>
беру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3.</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9.</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шысына</w:t>
            </w:r>
            <w:r>
              <w:br/>
            </w:r>
            <w:r>
              <w:rPr>
                <w:rFonts w:ascii="Times New Roman"/>
                <w:b w:val="false"/>
                <w:i w:val="false"/>
                <w:color w:val="000000"/>
                <w:sz w:val="20"/>
              </w:rPr>
              <w:t>
жібере</w:t>
            </w:r>
            <w:r>
              <w:br/>
            </w:r>
            <w:r>
              <w:rPr>
                <w:rFonts w:ascii="Times New Roman"/>
                <w:b w:val="false"/>
                <w:i w:val="false"/>
                <w:color w:val="000000"/>
                <w:sz w:val="20"/>
              </w:rPr>
              <w:t xml:space="preserve">
ді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8. Құжат</w:t>
            </w:r>
            <w:r>
              <w:br/>
            </w:r>
            <w:r>
              <w:rPr>
                <w:rFonts w:ascii="Times New Roman"/>
                <w:b w:val="false"/>
                <w:i w:val="false"/>
                <w:color w:val="000000"/>
                <w:sz w:val="20"/>
              </w:rPr>
              <w:t>
тарды</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кеңсе</w:t>
            </w:r>
            <w:r>
              <w:br/>
            </w:r>
            <w:r>
              <w:rPr>
                <w:rFonts w:ascii="Times New Roman"/>
                <w:b w:val="false"/>
                <w:i w:val="false"/>
                <w:color w:val="000000"/>
                <w:sz w:val="20"/>
              </w:rPr>
              <w:t>
маманына</w:t>
            </w:r>
            <w:r>
              <w:br/>
            </w:r>
            <w:r>
              <w:rPr>
                <w:rFonts w:ascii="Times New Roman"/>
                <w:b w:val="false"/>
                <w:i w:val="false"/>
                <w:color w:val="000000"/>
                <w:sz w:val="20"/>
              </w:rPr>
              <w:t>
жібереді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11.</w:t>
            </w:r>
            <w:r>
              <w:br/>
            </w:r>
            <w:r>
              <w:rPr>
                <w:rFonts w:ascii="Times New Roman"/>
                <w:b w:val="false"/>
                <w:i w:val="false"/>
                <w:color w:val="000000"/>
                <w:sz w:val="20"/>
              </w:rPr>
              <w:t>
Кітапта</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тіркеу.</w:t>
            </w:r>
            <w:r>
              <w:br/>
            </w:r>
            <w:r>
              <w:rPr>
                <w:rFonts w:ascii="Times New Roman"/>
                <w:b w:val="false"/>
                <w:i w:val="false"/>
                <w:color w:val="000000"/>
                <w:sz w:val="20"/>
              </w:rPr>
              <w:t>
Тұтыну</w:t>
            </w:r>
            <w:r>
              <w:br/>
            </w:r>
            <w:r>
              <w:rPr>
                <w:rFonts w:ascii="Times New Roman"/>
                <w:b w:val="false"/>
                <w:i w:val="false"/>
                <w:color w:val="000000"/>
                <w:sz w:val="20"/>
              </w:rPr>
              <w:t>
шыға не</w:t>
            </w:r>
            <w:r>
              <w:br/>
            </w:r>
            <w:r>
              <w:rPr>
                <w:rFonts w:ascii="Times New Roman"/>
                <w:b w:val="false"/>
                <w:i w:val="false"/>
                <w:color w:val="000000"/>
                <w:sz w:val="20"/>
              </w:rPr>
              <w:t>
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немесе</w:t>
            </w:r>
            <w:r>
              <w:br/>
            </w:r>
            <w:r>
              <w:rPr>
                <w:rFonts w:ascii="Times New Roman"/>
                <w:b w:val="false"/>
                <w:i w:val="false"/>
                <w:color w:val="000000"/>
                <w:sz w:val="20"/>
              </w:rPr>
              <w:t>
анықта</w:t>
            </w:r>
            <w:r>
              <w:br/>
            </w:r>
            <w:r>
              <w:rPr>
                <w:rFonts w:ascii="Times New Roman"/>
                <w:b w:val="false"/>
                <w:i w:val="false"/>
                <w:color w:val="000000"/>
                <w:sz w:val="20"/>
              </w:rPr>
              <w:t>
ма беру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10.</w:t>
            </w:r>
            <w:r>
              <w:br/>
            </w:r>
            <w:r>
              <w:rPr>
                <w:rFonts w:ascii="Times New Roman"/>
                <w:b w:val="false"/>
                <w:i w:val="false"/>
                <w:color w:val="000000"/>
                <w:sz w:val="20"/>
              </w:rPr>
              <w:t>
ХҚКО</w:t>
            </w:r>
            <w:r>
              <w:br/>
            </w:r>
            <w:r>
              <w:rPr>
                <w:rFonts w:ascii="Times New Roman"/>
                <w:b w:val="false"/>
                <w:i w:val="false"/>
                <w:color w:val="000000"/>
                <w:sz w:val="20"/>
              </w:rPr>
              <w:t>
жіберу</w:t>
            </w:r>
            <w:r>
              <w:br/>
            </w:r>
            <w:r>
              <w:rPr>
                <w:rFonts w:ascii="Times New Roman"/>
                <w:b w:val="false"/>
                <w:i w:val="false"/>
                <w:color w:val="000000"/>
                <w:sz w:val="20"/>
              </w:rPr>
              <w:t>
үшін</w:t>
            </w:r>
            <w:r>
              <w:br/>
            </w:r>
            <w:r>
              <w:rPr>
                <w:rFonts w:ascii="Times New Roman"/>
                <w:b w:val="false"/>
                <w:i w:val="false"/>
                <w:color w:val="000000"/>
                <w:sz w:val="20"/>
              </w:rPr>
              <w:t>
қол қою</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105"/>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3-қосымшасы</w:t>
      </w:r>
      <w:r>
        <w:br/>
      </w:r>
      <w:r>
        <w:rPr>
          <w:rFonts w:ascii="Times New Roman"/>
          <w:b w:val="false"/>
          <w:i w:val="false"/>
          <w:color w:val="000000"/>
          <w:sz w:val="28"/>
        </w:rPr>
        <w:t xml:space="preserve">
«Бөгде адамның күтімі мен көмегіне мұқтаж </w:t>
      </w:r>
      <w:r>
        <w:br/>
      </w:r>
      <w:r>
        <w:rPr>
          <w:rFonts w:ascii="Times New Roman"/>
          <w:b w:val="false"/>
          <w:i w:val="false"/>
          <w:color w:val="000000"/>
          <w:sz w:val="28"/>
        </w:rPr>
        <w:t>
жалғызілікті адамдарға, жалғыз тұратын қарттарға,</w:t>
      </w:r>
      <w:r>
        <w:br/>
      </w:r>
      <w:r>
        <w:rPr>
          <w:rFonts w:ascii="Times New Roman"/>
          <w:b w:val="false"/>
          <w:i w:val="false"/>
          <w:color w:val="000000"/>
          <w:sz w:val="28"/>
        </w:rPr>
        <w:t>
мүгедектерге және мүгедек балаларға үйде</w:t>
      </w:r>
      <w:r>
        <w:br/>
      </w:r>
      <w:r>
        <w:rPr>
          <w:rFonts w:ascii="Times New Roman"/>
          <w:b w:val="false"/>
          <w:i w:val="false"/>
          <w:color w:val="000000"/>
          <w:sz w:val="28"/>
        </w:rPr>
        <w:t>
әлеуметтік қызмет көрсетуге</w:t>
      </w:r>
      <w:r>
        <w:br/>
      </w:r>
      <w:r>
        <w:rPr>
          <w:rFonts w:ascii="Times New Roman"/>
          <w:b w:val="false"/>
          <w:i w:val="false"/>
          <w:color w:val="000000"/>
          <w:sz w:val="28"/>
        </w:rPr>
        <w:t>
құжаттарды ресімдеу»</w:t>
      </w:r>
    </w:p>
    <w:bookmarkEnd w:id="105"/>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9207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07500" cy="7505700"/>
                    </a:xfrm>
                    <a:prstGeom prst="rect">
                      <a:avLst/>
                    </a:prstGeom>
                  </pic:spPr>
                </pic:pic>
              </a:graphicData>
            </a:graphic>
          </wp:inline>
        </w:drawing>
      </w:r>
    </w:p>
    <w:bookmarkStart w:name="z270" w:id="106"/>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4-қосымшасы</w:t>
      </w:r>
      <w:r>
        <w:br/>
      </w:r>
      <w:r>
        <w:rPr>
          <w:rFonts w:ascii="Times New Roman"/>
          <w:b w:val="false"/>
          <w:i w:val="false"/>
          <w:color w:val="000000"/>
          <w:sz w:val="28"/>
        </w:rPr>
        <w:t xml:space="preserve">
«Бөгде адамның күтімі мен көмегіне мұқтаж </w:t>
      </w:r>
      <w:r>
        <w:br/>
      </w:r>
      <w:r>
        <w:rPr>
          <w:rFonts w:ascii="Times New Roman"/>
          <w:b w:val="false"/>
          <w:i w:val="false"/>
          <w:color w:val="000000"/>
          <w:sz w:val="28"/>
        </w:rPr>
        <w:t>
жалғызілікті адамдарға, жалғыз тұратын қарттарға,</w:t>
      </w:r>
      <w:r>
        <w:br/>
      </w:r>
      <w:r>
        <w:rPr>
          <w:rFonts w:ascii="Times New Roman"/>
          <w:b w:val="false"/>
          <w:i w:val="false"/>
          <w:color w:val="000000"/>
          <w:sz w:val="28"/>
        </w:rPr>
        <w:t>
мүгедектерге және мүгедек балаларға үйде</w:t>
      </w:r>
      <w:r>
        <w:br/>
      </w:r>
      <w:r>
        <w:rPr>
          <w:rFonts w:ascii="Times New Roman"/>
          <w:b w:val="false"/>
          <w:i w:val="false"/>
          <w:color w:val="000000"/>
          <w:sz w:val="28"/>
        </w:rPr>
        <w:t>
әлеуметтік қызмет көрсетуге</w:t>
      </w:r>
      <w:r>
        <w:br/>
      </w:r>
      <w:r>
        <w:rPr>
          <w:rFonts w:ascii="Times New Roman"/>
          <w:b w:val="false"/>
          <w:i w:val="false"/>
          <w:color w:val="000000"/>
          <w:sz w:val="28"/>
        </w:rPr>
        <w:t>
құжаттарды ресімдеу»</w:t>
      </w:r>
    </w:p>
    <w:bookmarkEnd w:id="106"/>
    <w:p>
      <w:pPr>
        <w:spacing w:after="0"/>
        <w:ind w:left="0"/>
        <w:jc w:val="both"/>
      </w:pPr>
      <w:r>
        <w:rPr>
          <w:rFonts w:ascii="Times New Roman"/>
          <w:b w:val="false"/>
          <w:i w:val="false"/>
          <w:color w:val="000000"/>
          <w:sz w:val="28"/>
        </w:rPr>
        <w:t>Жұмыспен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уәкілетті органға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(елді мекен, аудан) </w:t>
      </w:r>
      <w:r>
        <w:br/>
      </w:r>
      <w:r>
        <w:rPr>
          <w:rFonts w:ascii="Times New Roman"/>
          <w:b w:val="false"/>
          <w:i w:val="false"/>
          <w:color w:val="000000"/>
          <w:sz w:val="28"/>
        </w:rPr>
        <w:t>
____________________________________________</w:t>
      </w:r>
      <w:r>
        <w:br/>
      </w:r>
      <w:r>
        <w:rPr>
          <w:rFonts w:ascii="Times New Roman"/>
          <w:b w:val="false"/>
          <w:i w:val="false"/>
          <w:color w:val="000000"/>
          <w:sz w:val="28"/>
        </w:rPr>
        <w:t>
(өтініш берушінің тегі, аты-жөні)</w:t>
      </w:r>
      <w:r>
        <w:br/>
      </w:r>
      <w:r>
        <w:rPr>
          <w:rFonts w:ascii="Times New Roman"/>
          <w:b w:val="false"/>
          <w:i w:val="false"/>
          <w:color w:val="000000"/>
          <w:sz w:val="28"/>
        </w:rPr>
        <w:t>
________________________мекен-жайы бойынша тұратын</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(елді мекен,аудан)</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(көше, үйдің, пәтердің №, телефон)</w:t>
      </w:r>
      <w:r>
        <w:br/>
      </w:r>
      <w:r>
        <w:rPr>
          <w:rFonts w:ascii="Times New Roman"/>
          <w:b w:val="false"/>
          <w:i w:val="false"/>
          <w:color w:val="000000"/>
          <w:sz w:val="28"/>
        </w:rPr>
        <w:t>
№__________________________ жеке куәлігі</w:t>
      </w:r>
      <w:r>
        <w:br/>
      </w:r>
      <w:r>
        <w:rPr>
          <w:rFonts w:ascii="Times New Roman"/>
          <w:b w:val="false"/>
          <w:i w:val="false"/>
          <w:color w:val="000000"/>
          <w:sz w:val="28"/>
        </w:rPr>
        <w:t>
___________________________ берілді</w:t>
      </w:r>
      <w:r>
        <w:br/>
      </w:r>
      <w:r>
        <w:rPr>
          <w:rFonts w:ascii="Times New Roman"/>
          <w:b w:val="false"/>
          <w:i w:val="false"/>
          <w:color w:val="000000"/>
          <w:sz w:val="28"/>
        </w:rPr>
        <w:t>
______________________________беру датасы</w:t>
      </w:r>
      <w:r>
        <w:br/>
      </w:r>
      <w:r>
        <w:rPr>
          <w:rFonts w:ascii="Times New Roman"/>
          <w:b w:val="false"/>
          <w:i w:val="false"/>
          <w:color w:val="000000"/>
          <w:sz w:val="28"/>
        </w:rPr>
        <w:t>
_____________________________ӘЖК</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xml:space="preserve">      Әлеуметтік қызметке ___________________________________________ (мүгедегін)                     (тегі, аты-жөні) </w:t>
      </w:r>
      <w:r>
        <w:br/>
      </w:r>
      <w:r>
        <w:rPr>
          <w:rFonts w:ascii="Times New Roman"/>
          <w:b w:val="false"/>
          <w:i w:val="false"/>
          <w:color w:val="000000"/>
          <w:sz w:val="28"/>
        </w:rPr>
        <w:t xml:space="preserve">
      мүгедек-баланы алуға өтінемін. </w:t>
      </w:r>
    </w:p>
    <w:p>
      <w:pPr>
        <w:spacing w:after="0"/>
        <w:ind w:left="0"/>
        <w:jc w:val="both"/>
      </w:pPr>
      <w:r>
        <w:rPr>
          <w:rFonts w:ascii="Times New Roman"/>
          <w:b w:val="false"/>
          <w:i w:val="false"/>
          <w:color w:val="000000"/>
          <w:sz w:val="28"/>
        </w:rPr>
        <w:t>      Жалған ақпаратты және қолдан жасалған құжаттар үшін жауапкершілікке тартылатыны жөнінде білемін.</w:t>
      </w:r>
    </w:p>
    <w:p>
      <w:pPr>
        <w:spacing w:after="0"/>
        <w:ind w:left="0"/>
        <w:jc w:val="both"/>
      </w:pPr>
      <w:r>
        <w:rPr>
          <w:rFonts w:ascii="Times New Roman"/>
          <w:b w:val="false"/>
          <w:i w:val="false"/>
          <w:color w:val="000000"/>
          <w:sz w:val="28"/>
        </w:rPr>
        <w:t>"_____" ______________________ 20____ж. ___________________________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Өтініш </w:t>
      </w:r>
    </w:p>
    <w:p>
      <w:pPr>
        <w:spacing w:after="0"/>
        <w:ind w:left="0"/>
        <w:jc w:val="both"/>
      </w:pPr>
      <w:r>
        <w:rPr>
          <w:rFonts w:ascii="Times New Roman"/>
          <w:b w:val="false"/>
          <w:i w:val="false"/>
          <w:color w:val="000000"/>
          <w:sz w:val="28"/>
        </w:rPr>
        <w:t xml:space="preserve">20__ жылдың «____»______________ қабылданды. _________________________________________ (құжаттар қабылданған тұлғаның ТАЖ, қолы) </w:t>
      </w:r>
    </w:p>
    <w:p>
      <w:pPr>
        <w:spacing w:after="0"/>
        <w:ind w:left="0"/>
        <w:jc w:val="both"/>
      </w:pPr>
      <w:r>
        <w:rPr>
          <w:rFonts w:ascii="Times New Roman"/>
          <w:b w:val="false"/>
          <w:i w:val="false"/>
          <w:color w:val="000000"/>
          <w:sz w:val="28"/>
        </w:rPr>
        <w:t>_ _ _ _ _ _ _ _ _ _ _ _ _ _ _ _ _ _ _ _ _ _ _ _ _ _ _ _ _ _ _ _ _ _ _</w:t>
      </w:r>
      <w:r>
        <w:br/>
      </w:r>
      <w:r>
        <w:rPr>
          <w:rFonts w:ascii="Times New Roman"/>
          <w:b w:val="false"/>
          <w:i w:val="false"/>
          <w:color w:val="000000"/>
          <w:sz w:val="28"/>
        </w:rPr>
        <w:t>
                          (Үзіп алу сызығы)</w:t>
      </w:r>
    </w:p>
    <w:p>
      <w:pPr>
        <w:spacing w:after="0"/>
        <w:ind w:left="0"/>
        <w:jc w:val="both"/>
      </w:pPr>
      <w:r>
        <w:rPr>
          <w:rFonts w:ascii="Times New Roman"/>
          <w:b w:val="false"/>
          <w:i w:val="false"/>
          <w:color w:val="000000"/>
          <w:sz w:val="28"/>
        </w:rPr>
        <w:t>      аз. ______________ қоса берілген құжаттармен өтініші саны ____ дана құрайтын 20__ жылдың «____»_____________қабылданды.</w:t>
      </w:r>
    </w:p>
    <w:p>
      <w:pPr>
        <w:spacing w:after="0"/>
        <w:ind w:left="0"/>
        <w:jc w:val="both"/>
      </w:pPr>
      <w:r>
        <w:rPr>
          <w:rFonts w:ascii="Times New Roman"/>
          <w:b w:val="false"/>
          <w:i w:val="false"/>
          <w:color w:val="000000"/>
          <w:sz w:val="28"/>
        </w:rPr>
        <w:t>(құжаттар қабылданған тұлғаның ТАЖ, лауазымы, қолы)</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Құрметті 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мемлекеттік мекемесі Сізге хабарлайды, бөгде адамның күтiмiне және жәрдемiне мұқтаж жалғыз бастыға, жалғыз тұратын қартқа, мүгедекке үйде әлеуметтік көмек көрсету үшін Сіздің өтінішіңіз қоса берілген құжаттармен бірге барлығы _________ дана құрайтын жеке ісіне құрастырылды.</w:t>
      </w:r>
    </w:p>
    <w:p>
      <w:pPr>
        <w:spacing w:after="0"/>
        <w:ind w:left="0"/>
        <w:jc w:val="both"/>
      </w:pPr>
      <w:r>
        <w:rPr>
          <w:rFonts w:ascii="Times New Roman"/>
          <w:b w:val="false"/>
          <w:i w:val="false"/>
          <w:color w:val="000000"/>
          <w:sz w:val="28"/>
        </w:rPr>
        <w:t>      Бастық ___________________</w:t>
      </w:r>
    </w:p>
    <w:p>
      <w:pPr>
        <w:spacing w:after="0"/>
        <w:ind w:left="0"/>
        <w:jc w:val="both"/>
      </w:pPr>
      <w:r>
        <w:rPr>
          <w:rFonts w:ascii="Times New Roman"/>
          <w:b w:val="false"/>
          <w:i w:val="false"/>
          <w:color w:val="000000"/>
          <w:sz w:val="28"/>
        </w:rPr>
        <w:t>      Орын.: ______________</w:t>
      </w:r>
      <w:r>
        <w:br/>
      </w:r>
      <w:r>
        <w:rPr>
          <w:rFonts w:ascii="Times New Roman"/>
          <w:b w:val="false"/>
          <w:i w:val="false"/>
          <w:color w:val="000000"/>
          <w:sz w:val="28"/>
        </w:rPr>
        <w:t>
      Тел.: 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(үзіп алу сызығы)</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Құрметті 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мемлекеттік мекемесі Сізге хабарлайды, бөгде адамның күтiмiне және жәрдемiне мұқтаж мүгедек балаға үйде әлеуметтік көмек көрсету үшін Сіздің өтінішіңіз қоса берілген құжаттармен бірге барлығы _________ дана құрайтын жеке ісіне құрастырылды.</w:t>
      </w:r>
    </w:p>
    <w:p>
      <w:pPr>
        <w:spacing w:after="0"/>
        <w:ind w:left="0"/>
        <w:jc w:val="both"/>
      </w:pPr>
      <w:r>
        <w:rPr>
          <w:rFonts w:ascii="Times New Roman"/>
          <w:b w:val="false"/>
          <w:i w:val="false"/>
          <w:color w:val="000000"/>
          <w:sz w:val="28"/>
        </w:rPr>
        <w:t>      Бастық ___________________</w:t>
      </w:r>
    </w:p>
    <w:p>
      <w:pPr>
        <w:spacing w:after="0"/>
        <w:ind w:left="0"/>
        <w:jc w:val="both"/>
      </w:pPr>
      <w:r>
        <w:rPr>
          <w:rFonts w:ascii="Times New Roman"/>
          <w:b w:val="false"/>
          <w:i w:val="false"/>
          <w:color w:val="000000"/>
          <w:sz w:val="28"/>
        </w:rPr>
        <w:t>      Исп.: ______________</w:t>
      </w:r>
      <w:r>
        <w:br/>
      </w:r>
      <w:r>
        <w:rPr>
          <w:rFonts w:ascii="Times New Roman"/>
          <w:b w:val="false"/>
          <w:i w:val="false"/>
          <w:color w:val="000000"/>
          <w:sz w:val="28"/>
        </w:rPr>
        <w:t>
      Тел.: ______________</w:t>
      </w:r>
    </w:p>
    <w:bookmarkStart w:name="z271" w:id="107"/>
    <w:p>
      <w:pPr>
        <w:spacing w:after="0"/>
        <w:ind w:left="0"/>
        <w:jc w:val="both"/>
      </w:pPr>
      <w:r>
        <w:rPr>
          <w:rFonts w:ascii="Times New Roman"/>
          <w:b w:val="false"/>
          <w:i w:val="false"/>
          <w:color w:val="000000"/>
          <w:sz w:val="28"/>
        </w:rPr>
        <w:t>
Мағжан Жұмабаев</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263 қаулысымен бекітілген</w:t>
      </w:r>
    </w:p>
    <w:bookmarkEnd w:id="107"/>
    <w:p>
      <w:pPr>
        <w:spacing w:after="0"/>
        <w:ind w:left="0"/>
        <w:jc w:val="left"/>
      </w:pPr>
      <w:r>
        <w:rPr>
          <w:rFonts w:ascii="Times New Roman"/>
          <w:b/>
          <w:i w:val="false"/>
          <w:color w:val="000000"/>
        </w:rPr>
        <w:t xml:space="preserve"> Мемлекеттік қызмет көрсету регламенті «Ауылдық жерде тұратын әлеуметтік сала мамандарына отын сатып алу бойынша әлеуметтік көмек тағайындау»</w:t>
      </w:r>
    </w:p>
    <w:bookmarkStart w:name="z272" w:id="108"/>
    <w:p>
      <w:pPr>
        <w:spacing w:after="0"/>
        <w:ind w:left="0"/>
        <w:jc w:val="left"/>
      </w:pPr>
      <w:r>
        <w:rPr>
          <w:rFonts w:ascii="Times New Roman"/>
          <w:b/>
          <w:i w:val="false"/>
          <w:color w:val="000000"/>
        </w:rPr>
        <w:t xml:space="preserve"> 
1. Негізгі ұғымдар</w:t>
      </w:r>
    </w:p>
    <w:bookmarkEnd w:id="108"/>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ЖІ – жеке іс;</w:t>
      </w:r>
      <w:r>
        <w:br/>
      </w:r>
      <w:r>
        <w:rPr>
          <w:rFonts w:ascii="Times New Roman"/>
          <w:b w:val="false"/>
          <w:i w:val="false"/>
          <w:color w:val="000000"/>
          <w:sz w:val="28"/>
        </w:rPr>
        <w:t>
      2)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3)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4) 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 – ХҚКО;</w:t>
      </w:r>
      <w:r>
        <w:br/>
      </w:r>
      <w:r>
        <w:rPr>
          <w:rFonts w:ascii="Times New Roman"/>
          <w:b w:val="false"/>
          <w:i w:val="false"/>
          <w:color w:val="000000"/>
          <w:sz w:val="28"/>
        </w:rPr>
        <w:t>
      5) Уәкілетті орган – «Мағжан Жұмабаев ауданының жұмыспен қамту және әлеуметтік бағдарламалар бөлімі» мемлекеттік мекемесі.</w:t>
      </w:r>
    </w:p>
    <w:bookmarkStart w:name="z273" w:id="109"/>
    <w:p>
      <w:pPr>
        <w:spacing w:after="0"/>
        <w:ind w:left="0"/>
        <w:jc w:val="left"/>
      </w:pPr>
      <w:r>
        <w:rPr>
          <w:rFonts w:ascii="Times New Roman"/>
          <w:b/>
          <w:i w:val="false"/>
          <w:color w:val="000000"/>
        </w:rPr>
        <w:t xml:space="preserve"> 
2. Жалпы ережелер</w:t>
      </w:r>
    </w:p>
    <w:bookmarkEnd w:id="109"/>
    <w:bookmarkStart w:name="z274" w:id="110"/>
    <w:p>
      <w:pPr>
        <w:spacing w:after="0"/>
        <w:ind w:left="0"/>
        <w:jc w:val="both"/>
      </w:pPr>
      <w:r>
        <w:rPr>
          <w:rFonts w:ascii="Times New Roman"/>
          <w:b w:val="false"/>
          <w:i w:val="false"/>
          <w:color w:val="000000"/>
          <w:sz w:val="28"/>
        </w:rPr>
        <w:t>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көрсетіледі, мекен-жайы: Солтүстік Қазақстан облысы, Булаев қаласы, Киреев көшесі, 15, электрондық пошта мекен-жайы - ro_qumab@mail.online.kz, телефоны – 8-715-31- 2-22-04, № 1 кабинет. Сондай-ақ Солтүстік Қазақстан облысы бойынша «Халыққа қызмет көрсету орталығы» республикалық мемлекеттік кәсіпорны филиалының Мағжан Жұмабаев ауданы бойынша бөлім - ХҚКО арқылы, мекенжайы: Мағжан жұмабаев ауданы, Булаев қаласы, Юбилейная көшесі, 62.</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2005 жылғы 8 шілдедегі N 66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жергілікті өкілді органдардың (мәслихаттардың) шешімдері негізінде ұсынылады.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және қажетті құжаттар туралы толық ақпарат ro_qumab@mail.online.kz интернет-ресурстарында, уәкілетті органдардың стендтерде, ресми ақпарат көздерде болады. </w:t>
      </w:r>
      <w:r>
        <w:br/>
      </w:r>
      <w:r>
        <w:rPr>
          <w:rFonts w:ascii="Times New Roman"/>
          <w:b w:val="false"/>
          <w:i w:val="false"/>
          <w:color w:val="000000"/>
          <w:sz w:val="28"/>
        </w:rPr>
        <w:t>
      6. Тұтынушы алатын, көрсетілетін мемлекеттік қызметтің аяқталу нысаны (нәтиже): әлеуметтік көмек тағайындау туралы хабарлама немесе қағаз жеткізгіште қызмет көрсетуден бас тарту жөнінде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ауылдық елді мекендерде тұратын және жұмыс істейтін мемлекеттік дене сауықтыру, әлеуметтік қамтылу, білім, мәдениет және спорт мамандарына (бұдан әрі – тұтынушылар) көрсетіледі.</w:t>
      </w:r>
    </w:p>
    <w:bookmarkEnd w:id="110"/>
    <w:bookmarkStart w:name="z278" w:id="11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11"/>
    <w:bookmarkStart w:name="z279" w:id="112"/>
    <w:p>
      <w:pPr>
        <w:spacing w:after="0"/>
        <w:ind w:left="0"/>
        <w:jc w:val="both"/>
      </w:pPr>
      <w:r>
        <w:rPr>
          <w:rFonts w:ascii="Times New Roman"/>
          <w:b w:val="false"/>
          <w:i w:val="false"/>
          <w:color w:val="000000"/>
          <w:sz w:val="28"/>
        </w:rPr>
        <w:t>      8. Мемлекеттік қызметті алу үшін тұтынушы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құжаттың көшірмесі;</w:t>
      </w:r>
      <w:r>
        <w:br/>
      </w:r>
      <w:r>
        <w:rPr>
          <w:rFonts w:ascii="Times New Roman"/>
          <w:b w:val="false"/>
          <w:i w:val="false"/>
          <w:color w:val="000000"/>
          <w:sz w:val="28"/>
        </w:rPr>
        <w:t>
      3) салық төлеушінің тіркеу туралы куәлігінің көшірмесі;</w:t>
      </w:r>
      <w:r>
        <w:br/>
      </w:r>
      <w:r>
        <w:rPr>
          <w:rFonts w:ascii="Times New Roman"/>
          <w:b w:val="false"/>
          <w:i w:val="false"/>
          <w:color w:val="000000"/>
          <w:sz w:val="28"/>
        </w:rPr>
        <w:t>
      4) тұрғылықты жерін растайтын құжат (азаматтарды тіркеу кітабының көшірмесі немесе мекен-жай бюросынан анықтама, немесе селолық округтің әкімінің анықтамасы);</w:t>
      </w:r>
      <w:r>
        <w:br/>
      </w:r>
      <w:r>
        <w:rPr>
          <w:rFonts w:ascii="Times New Roman"/>
          <w:b w:val="false"/>
          <w:i w:val="false"/>
          <w:color w:val="000000"/>
          <w:sz w:val="28"/>
        </w:rPr>
        <w:t>
      5) жұмыс орнынан анықтама;</w:t>
      </w:r>
      <w:r>
        <w:br/>
      </w:r>
      <w:r>
        <w:rPr>
          <w:rFonts w:ascii="Times New Roman"/>
          <w:b w:val="false"/>
          <w:i w:val="false"/>
          <w:color w:val="000000"/>
          <w:sz w:val="28"/>
        </w:rPr>
        <w:t>
      6) екінші деңгейдегі банкінде немесе банкілік операцияларда жасауға тиісті лицензиялары бар ұйымдарда дербес шотының болуын растайтын құжат;</w:t>
      </w:r>
      <w:r>
        <w:br/>
      </w:r>
      <w:r>
        <w:rPr>
          <w:rFonts w:ascii="Times New Roman"/>
          <w:b w:val="false"/>
          <w:i w:val="false"/>
          <w:color w:val="000000"/>
          <w:sz w:val="28"/>
        </w:rPr>
        <w:t>
      9. Тұтынушыға мемлекеттік қызмет қажетті құжаттар ұсынып еркін нысанда жазылған өтініш бойынша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нысаны және басқа құжаттар № 3 кабинетке уәкілеті органның ардагерлермен және мүгедектермен жұмыс жүргізу бойынша бас маманына, ХҚКО инспекторына тапсырылады.</w:t>
      </w:r>
      <w:r>
        <w:br/>
      </w:r>
      <w:r>
        <w:rPr>
          <w:rFonts w:ascii="Times New Roman"/>
          <w:b w:val="false"/>
          <w:i w:val="false"/>
          <w:color w:val="000000"/>
          <w:sz w:val="28"/>
        </w:rPr>
        <w:t>
      Жауапты тұлғалар кабинеттерінің нөмірлері туралы ақпарат уәкілетті органның стендінде, мемлекеттік қызметті көрсету туралы ақпараты бар стендінде орналастырылады.</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w:t>
      </w:r>
      <w:r>
        <w:br/>
      </w:r>
      <w:r>
        <w:rPr>
          <w:rFonts w:ascii="Times New Roman"/>
          <w:b w:val="false"/>
          <w:i w:val="false"/>
          <w:color w:val="000000"/>
          <w:sz w:val="28"/>
        </w:rPr>
        <w:t>
      1) уәкілетті органда немесе селолық (ауылдық) округтің әкімінде тұтынушыға мемлекеттік қызмет тіркеу мен алу датасын, құжаттар қабылдаған тұлғаның тегі аты-жөні көрсетумен талон беріледі.</w:t>
      </w:r>
      <w:r>
        <w:br/>
      </w:r>
      <w:r>
        <w:rPr>
          <w:rFonts w:ascii="Times New Roman"/>
          <w:b w:val="false"/>
          <w:i w:val="false"/>
          <w:color w:val="000000"/>
          <w:sz w:val="28"/>
        </w:rPr>
        <w:t xml:space="preserve">
      2) ХҚКО тиісті құжаттардың қабылдағаны туралы қолхат беріліп, онда төмендегілер көрсетіледі: </w:t>
      </w:r>
      <w:r>
        <w:br/>
      </w:r>
      <w:r>
        <w:rPr>
          <w:rFonts w:ascii="Times New Roman"/>
          <w:b w:val="false"/>
          <w:i w:val="false"/>
          <w:color w:val="000000"/>
          <w:sz w:val="28"/>
        </w:rPr>
        <w:t xml:space="preserve">
      сұрауды қабылдаған нөмірі және датасы; </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xml:space="preserve">
      қосымша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өтінішті қабылдаған ХҚКО инспекторының тегі, аты-жөні.</w:t>
      </w:r>
      <w:r>
        <w:br/>
      </w:r>
      <w:r>
        <w:rPr>
          <w:rFonts w:ascii="Times New Roman"/>
          <w:b w:val="false"/>
          <w:i w:val="false"/>
          <w:color w:val="000000"/>
          <w:sz w:val="28"/>
        </w:rPr>
        <w:t>
</w:t>
      </w:r>
      <w:r>
        <w:rPr>
          <w:rFonts w:ascii="Times New Roman"/>
          <w:b w:val="false"/>
          <w:i w:val="false"/>
          <w:color w:val="000000"/>
          <w:sz w:val="28"/>
        </w:rPr>
        <w:t>
      12. Мемлекеттік жәрдемақыны тағайындау жөніндегі құжаттарды ресімдеу (ресімдеуден бас тарту) туралы хабарламаны беру және жеткізу тұрғылықты жері бойынша уәкілетті органға, немесе селолық округтің әкіміне тұтынушының өзі келгенде, немесе пошталық хабарлама арқылы жүзеге асырылады. ХҚКО «терезелер» арқылы тұтынушының өзі келгенде, мерзімі көрсетілген қолхат негізінде немесе пошталық хабарлама арқылы жүзеге асырылады.</w:t>
      </w:r>
      <w:r>
        <w:br/>
      </w:r>
      <w:r>
        <w:rPr>
          <w:rFonts w:ascii="Times New Roman"/>
          <w:b w:val="false"/>
          <w:i w:val="false"/>
          <w:color w:val="000000"/>
          <w:sz w:val="28"/>
        </w:rPr>
        <w:t>
      Үкіметті орган негіздемеден бас тарту, (тоқтатылу)мемлекеттік қызмет негіздемесі пакет құжат алғаннан он жұмыс уақытынан кейін тұтынушыға хабардар етеді, себеп-салдардан бас тартуын хабардар етеді.(тоқталғаны).</w:t>
      </w:r>
      <w:r>
        <w:br/>
      </w:r>
      <w:r>
        <w:rPr>
          <w:rFonts w:ascii="Times New Roman"/>
          <w:b w:val="false"/>
          <w:i w:val="false"/>
          <w:color w:val="000000"/>
          <w:sz w:val="28"/>
        </w:rPr>
        <w:t>
      Мемлекеттік қызмет ХҚКО арқылы жүзеге асыру жағдайда уәкілетті орган мемлекеттік қызметтен бас тарту, тоқтату (тоқтата тұру), негіздері анықталған кезде құжаттар алған күннен кейін он жұмыс күн ішінде ХҚКО бас тарту, тоқтату (тоқтата тұру) себептерін көрсетумен хабарламаны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бас тарту және (немесе) тоқтату мынадай негіздемелер бойынша:</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селолық елді мекеннен шығып кетуі;</w:t>
      </w:r>
      <w:r>
        <w:br/>
      </w:r>
      <w:r>
        <w:rPr>
          <w:rFonts w:ascii="Times New Roman"/>
          <w:b w:val="false"/>
          <w:i w:val="false"/>
          <w:color w:val="000000"/>
          <w:sz w:val="28"/>
        </w:rPr>
        <w:t>
      3) тұтынушының дене сауықтыру, әлеуметтік қамтылу, білім, мәдениет және спорт ұйымы мемлекеттік мекемесінен жұмыстан босатылуы.</w:t>
      </w:r>
      <w:r>
        <w:br/>
      </w:r>
      <w:r>
        <w:rPr>
          <w:rFonts w:ascii="Times New Roman"/>
          <w:b w:val="false"/>
          <w:i w:val="false"/>
          <w:color w:val="000000"/>
          <w:sz w:val="28"/>
        </w:rPr>
        <w:t>
      Уәкілетті орган мемлекеттік қызметтен бас тарту, тоқтату (тоқтата тұру), негіздері анықталған кезде құжаттар алған күннен кейін он жұмыс күн ішінде тұтынушыға бас тарту, тоқтату (тоқтата тұру) себептерін көрсетумен хабарламаны береді.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жұмыс кестесіне сәйкес уәкілетті органның үй-жайында демалыс (сенбі, жексенбі) және мереке күндерін қоспағанда, күн сайын сағат 13.00-ден 14.00-ге дейін түскі үзіліспен сағат 9.00-ден 18.00-ге дейін көрсетіледі.</w:t>
      </w:r>
      <w:r>
        <w:br/>
      </w:r>
      <w:r>
        <w:rPr>
          <w:rFonts w:ascii="Times New Roman"/>
          <w:b w:val="false"/>
          <w:i w:val="false"/>
          <w:color w:val="000000"/>
          <w:sz w:val="28"/>
        </w:rPr>
        <w:t>
      ХҚКО жұмыс кестесі: демалыс күндері мен мереке күндерінен басқа күн сайын сағат 13.00-ден 14.00-ге дейін түскі үзіліспен сағат 9.00-ден 19.00-ге дейін жұмыс істейді.</w:t>
      </w:r>
      <w:r>
        <w:br/>
      </w:r>
      <w:r>
        <w:rPr>
          <w:rFonts w:ascii="Times New Roman"/>
          <w:b w:val="false"/>
          <w:i w:val="false"/>
          <w:color w:val="000000"/>
          <w:sz w:val="28"/>
        </w:rPr>
        <w:t>
      Қабылдау кезек тәртібінде жүзеге асырылады алдын ала жазылусыз және жедел қызмет көрсетусіз.</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мерзімдері:</w:t>
      </w:r>
      <w:r>
        <w:br/>
      </w:r>
      <w:r>
        <w:rPr>
          <w:rFonts w:ascii="Times New Roman"/>
          <w:b w:val="false"/>
          <w:i w:val="false"/>
          <w:color w:val="000000"/>
          <w:sz w:val="28"/>
        </w:rPr>
        <w:t>
      1) Осы стандарттың 8 тармағында анықталған қажетті құжаттар ұсынылған сәттен бастап мемлекеттік қызметтер көрсету мерзімдері:</w:t>
      </w:r>
      <w:r>
        <w:br/>
      </w:r>
      <w:r>
        <w:rPr>
          <w:rFonts w:ascii="Times New Roman"/>
          <w:b w:val="false"/>
          <w:i w:val="false"/>
          <w:color w:val="000000"/>
          <w:sz w:val="28"/>
        </w:rPr>
        <w:t>
      уәкілетті органға – он жұмыс күн ішінде;</w:t>
      </w:r>
      <w:r>
        <w:br/>
      </w:r>
      <w:r>
        <w:rPr>
          <w:rFonts w:ascii="Times New Roman"/>
          <w:b w:val="false"/>
          <w:i w:val="false"/>
          <w:color w:val="000000"/>
          <w:sz w:val="28"/>
        </w:rPr>
        <w:t>
      тұрғылықты жері бойынша селолық (ауылдық) округтің әкіміне он бес жұмыс күн ішінде;</w:t>
      </w:r>
      <w:r>
        <w:br/>
      </w:r>
      <w:r>
        <w:rPr>
          <w:rFonts w:ascii="Times New Roman"/>
          <w:b w:val="false"/>
          <w:i w:val="false"/>
          <w:color w:val="000000"/>
          <w:sz w:val="28"/>
        </w:rPr>
        <w:t>
      ХҚКО - он жұмыс күн ішінде (құжатты (нәтижені) қабылдау және тапсыру күні мемлекеттік қызмет көрсету мерзімдеріне кірмейді);</w:t>
      </w:r>
      <w:r>
        <w:br/>
      </w:r>
      <w:r>
        <w:rPr>
          <w:rFonts w:ascii="Times New Roman"/>
          <w:b w:val="false"/>
          <w:i w:val="false"/>
          <w:color w:val="000000"/>
          <w:sz w:val="28"/>
        </w:rPr>
        <w:t>
      2) Тұтынушымен қатынаған күнде орында көрсетілетін мемлекеттік қызметті алуға ең үлкен күту уақыты адам санына байланысты, бір тұтынушыға қызмет көрсетуге 30 минут есебінен.</w:t>
      </w:r>
      <w:r>
        <w:br/>
      </w:r>
      <w:r>
        <w:rPr>
          <w:rFonts w:ascii="Times New Roman"/>
          <w:b w:val="false"/>
          <w:i w:val="false"/>
          <w:color w:val="000000"/>
          <w:sz w:val="28"/>
        </w:rPr>
        <w:t>
      3) Тұтынушымен қатынаған күнде орында көрсетілетін мемлекеттік қызметті алуға ең үлкен қызмет көрсету уақыты күнде 30 минуттан артық емес.</w:t>
      </w:r>
      <w:r>
        <w:br/>
      </w:r>
      <w:r>
        <w:rPr>
          <w:rFonts w:ascii="Times New Roman"/>
          <w:b w:val="false"/>
          <w:i w:val="false"/>
          <w:color w:val="000000"/>
          <w:sz w:val="28"/>
        </w:rPr>
        <w:t>
</w:t>
      </w:r>
      <w:r>
        <w:rPr>
          <w:rFonts w:ascii="Times New Roman"/>
          <w:b w:val="false"/>
          <w:i w:val="false"/>
          <w:color w:val="000000"/>
          <w:sz w:val="28"/>
        </w:rPr>
        <w:t xml:space="preserve">
      16. Мемлекеттік қызмет тегін көрсетіледі. </w:t>
      </w:r>
      <w:r>
        <w:br/>
      </w:r>
      <w:r>
        <w:rPr>
          <w:rFonts w:ascii="Times New Roman"/>
          <w:b w:val="false"/>
          <w:i w:val="false"/>
          <w:color w:val="000000"/>
          <w:sz w:val="28"/>
        </w:rPr>
        <w:t>
      Уәкілетті органның, селолық (ауылдық) Әкімінің және ХҚКО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селолық (ауылдық) Әкімінің және ХҚКО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17.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xml:space="preserve">
      1) тұтынушыға қызмет көрсету үшін ол белгіленген үлгідегі өтінішті және қажетті құжаттар тізбесін тапсырады; </w:t>
      </w:r>
      <w:r>
        <w:br/>
      </w:r>
      <w:r>
        <w:rPr>
          <w:rFonts w:ascii="Times New Roman"/>
          <w:b w:val="false"/>
          <w:i w:val="false"/>
          <w:color w:val="000000"/>
          <w:sz w:val="28"/>
        </w:rPr>
        <w:t>
      2) уәкілетті органның жауапты маман өтінішті журналда тіркейді, өтінішке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xml:space="preserve">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 </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Тұрғылықты жері бойынша уәкілетті орган болмаса мемлекеттік қызмет тұтынушыларға селолық (ауылдық) округтің әкімі арқылы көрсетіледі.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2) ХҚКО инспекторы өтінішті тіркейді және құжаттарды ХҚКЛ жинақтау бөлімінің инспекторына береді.</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5) уәкілетті органның бастығы келіп түскен құжаттарды қарайды және тағайындау бойынша бас маманға жібереді (бұдан әрі – бас маман);</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тұтынушыға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уәкілетті органның бастығы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112"/>
    <w:bookmarkStart w:name="z288" w:id="113"/>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113"/>
    <w:bookmarkStart w:name="z289" w:id="114"/>
    <w:p>
      <w:pPr>
        <w:spacing w:after="0"/>
        <w:ind w:left="0"/>
        <w:jc w:val="both"/>
      </w:pPr>
      <w:r>
        <w:rPr>
          <w:rFonts w:ascii="Times New Roman"/>
          <w:b w:val="false"/>
          <w:i w:val="false"/>
          <w:color w:val="000000"/>
          <w:sz w:val="28"/>
        </w:rPr>
        <w:t>      18.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19. Мемлекеттік қызмет көрсету үдерісінде қатысатын ҚФБ:</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бас маманы;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ХҚКО инспекторы;</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6) Селолық (ауылдық) округтің әкімі, селолық (ауылдық) округтің жауапты маманы.</w:t>
      </w:r>
      <w:r>
        <w:br/>
      </w:r>
      <w:r>
        <w:rPr>
          <w:rFonts w:ascii="Times New Roman"/>
          <w:b w:val="false"/>
          <w:i w:val="false"/>
          <w:color w:val="000000"/>
          <w:sz w:val="28"/>
        </w:rPr>
        <w:t>
</w:t>
      </w:r>
      <w:r>
        <w:rPr>
          <w:rFonts w:ascii="Times New Roman"/>
          <w:b w:val="false"/>
          <w:i w:val="false"/>
          <w:color w:val="000000"/>
          <w:sz w:val="28"/>
        </w:rPr>
        <w:t>
      20.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21.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14"/>
    <w:bookmarkStart w:name="z293" w:id="115"/>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115"/>
    <w:bookmarkStart w:name="z294" w:id="116"/>
    <w:p>
      <w:pPr>
        <w:spacing w:after="0"/>
        <w:ind w:left="0"/>
        <w:jc w:val="both"/>
      </w:pPr>
      <w:r>
        <w:rPr>
          <w:rFonts w:ascii="Times New Roman"/>
          <w:b w:val="false"/>
          <w:i w:val="false"/>
          <w:color w:val="000000"/>
          <w:sz w:val="28"/>
        </w:rPr>
        <w:t>      23. Көрсетілген қызметтерге жауапты тұлға уәкілетті органның бастығы, уәкілетті органның, селолық округтердің әкімдері, ХҚКО басшысы, уәкілетті органның жауапты лауазымдық тұлғалар,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қызметтің нәтижелерімен келіспеген жағдайда шағым жоғары тұрған уәкілетті органның, облыс әкімі аппаратының, ХҚКО басшысына беріледі, нөмірі уәкілетті органның, облыс әкімі аппаратының, ХҚКО стендінде көрсетілген, немесе селолық округтің әкіміне беріледі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және </w:t>
      </w:r>
      <w:r>
        <w:rPr>
          <w:rFonts w:ascii="Times New Roman"/>
          <w:b w:val="false"/>
          <w:i w:val="false"/>
          <w:color w:val="000000"/>
          <w:sz w:val="28"/>
        </w:rPr>
        <w:t>14т</w:t>
      </w:r>
      <w:r>
        <w:rPr>
          <w:rFonts w:ascii="Times New Roman"/>
          <w:b w:val="false"/>
          <w:i w:val="false"/>
          <w:color w:val="000000"/>
          <w:sz w:val="28"/>
        </w:rPr>
        <w:t>. көрсетілген.</w:t>
      </w:r>
      <w:r>
        <w:br/>
      </w:r>
      <w:r>
        <w:rPr>
          <w:rFonts w:ascii="Times New Roman"/>
          <w:b w:val="false"/>
          <w:i w:val="false"/>
          <w:color w:val="000000"/>
          <w:sz w:val="28"/>
        </w:rPr>
        <w:t>
</w:t>
      </w:r>
      <w:r>
        <w:rPr>
          <w:rFonts w:ascii="Times New Roman"/>
          <w:b w:val="false"/>
          <w:i w:val="false"/>
          <w:color w:val="000000"/>
          <w:sz w:val="28"/>
        </w:rPr>
        <w:t>
      24.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116"/>
    <w:bookmarkStart w:name="z297" w:id="117"/>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1-қосымшасы</w:t>
      </w:r>
      <w:r>
        <w:br/>
      </w: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 тағайындау»</w:t>
      </w:r>
    </w:p>
    <w:bookmarkEnd w:id="117"/>
    <w:p>
      <w:pPr>
        <w:spacing w:after="0"/>
        <w:ind w:left="0"/>
        <w:jc w:val="left"/>
      </w:pPr>
      <w:r>
        <w:rPr>
          <w:rFonts w:ascii="Times New Roman"/>
          <w:b/>
          <w:i w:val="false"/>
          <w:color w:val="000000"/>
        </w:rPr>
        <w:t xml:space="preserve"> № 1. кестесі. ҚФБ әрекеттерінің сипаттамасы ӘР ҚФБ іс-әрекеттердің (рәсімдердің, функциялардың операциялардың) мәтіндік кестеленген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613"/>
        <w:gridCol w:w="3053"/>
        <w:gridCol w:w="2833"/>
        <w:gridCol w:w="23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(барысы, жұмыс ағымының) N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селолық округтің аппараты әкімінің) жауапты маманы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селолық округтің аппараты әкімінің) жауапты маманы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жазбаша үндеулерді тіркеу және есептеу журналында өтінішті тіркеу, құжаттарды бастыққа тапсыру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қарар қою, қарау үшін өтінішті бас маманға жолдайды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басқаратын шешімі)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 туралы үзіп алу талоны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15 минуттан аспауы қажет, селолық округтің әкімінде 30 минуттан аспауы қажет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333"/>
        <w:gridCol w:w="2513"/>
        <w:gridCol w:w="235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тағайындау бойынша бас маманы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селолық округтің аппараты әкімінің) жауапты маманы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бастығы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үшін құжаттар тптамасы мен өтінішпен жұмыс ұйымдастырады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тұтынушының құқығын анықтау үшін келіп түскен құжаттарды қарайды, тұтынушының деректерін электрондық базасына енгізеді, немесе бас тарту туралы дәлелді жауап (хабарлама) және қол қою үшін уәкілетті органның бастығына береді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құжаттарды қарайды және мемлекеттік қызмет нәтижесіне қол қояды, жауапты маманға тапсырады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тағайындау туралы хабарламаны тіркейді, немесе бас тарту туралы дәлелді жауап</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ісін құрастыру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тағайындау туралы хабарлама, немесе (хабарлама) қызмет көрсетуден бас тарту туралы дәлелді жауап</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тағайындау туралы хабарламаға, немесе (хабарлама) қызмет көрсетуден бас тарту туралы дәлелді жауапқа қол қою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беру</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аспауы қажет</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Мемлекеттік қызмет көрсету мерзімі қатынаған сәттен бастап: уәкілетті органға он жұмыс күн ішінде, селолық округтің әкіміне отыз күнтізбелік күннен кешікпей; ХҚКО - он жұмыс күн ішінде</w:t>
            </w:r>
          </w:p>
        </w:tc>
      </w:tr>
    </w:tbl>
    <w:bookmarkStart w:name="z298" w:id="118"/>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2-қосымшасы</w:t>
      </w:r>
      <w:r>
        <w:br/>
      </w: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 тағайындау»</w:t>
      </w:r>
    </w:p>
    <w:bookmarkEnd w:id="118"/>
    <w:p>
      <w:pPr>
        <w:spacing w:after="0"/>
        <w:ind w:left="0"/>
        <w:jc w:val="left"/>
      </w:pPr>
      <w:r>
        <w:rPr>
          <w:rFonts w:ascii="Times New Roman"/>
          <w:b/>
          <w:i w:val="false"/>
          <w:color w:val="000000"/>
        </w:rPr>
        <w:t xml:space="preserve"> Әкімшілік іс-әрекеттердің (рәсімдердің) реттілігі мен өзара іс-әрекетінің сипаттамасы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1807"/>
        <w:gridCol w:w="2191"/>
        <w:gridCol w:w="2191"/>
        <w:gridCol w:w="1808"/>
        <w:gridCol w:w="2043"/>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 1 өтініш білдірушіге</w:t>
            </w:r>
          </w:p>
        </w:tc>
      </w:tr>
      <w:tr>
        <w:trPr>
          <w:trHeight w:val="5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w:t>
            </w:r>
            <w:r>
              <w:br/>
            </w:r>
            <w:r>
              <w:rPr>
                <w:rFonts w:ascii="Times New Roman"/>
                <w:b w:val="false"/>
                <w:i w:val="false"/>
                <w:color w:val="000000"/>
                <w:sz w:val="20"/>
              </w:rPr>
              <w:t>
пекторы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w:t>
            </w:r>
            <w:r>
              <w:br/>
            </w:r>
            <w:r>
              <w:rPr>
                <w:rFonts w:ascii="Times New Roman"/>
                <w:b w:val="false"/>
                <w:i w:val="false"/>
                <w:color w:val="000000"/>
                <w:sz w:val="20"/>
              </w:rPr>
              <w:t>
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 инс</w:t>
            </w:r>
            <w:r>
              <w:br/>
            </w:r>
            <w:r>
              <w:rPr>
                <w:rFonts w:ascii="Times New Roman"/>
                <w:b w:val="false"/>
                <w:i w:val="false"/>
                <w:color w:val="000000"/>
                <w:sz w:val="20"/>
              </w:rPr>
              <w:t>
пекторы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кеңсе</w:t>
            </w:r>
            <w:r>
              <w:br/>
            </w:r>
            <w:r>
              <w:rPr>
                <w:rFonts w:ascii="Times New Roman"/>
                <w:b w:val="false"/>
                <w:i w:val="false"/>
                <w:color w:val="000000"/>
                <w:sz w:val="20"/>
              </w:rPr>
              <w:t>
бөлмесі</w:t>
            </w:r>
            <w:r>
              <w:br/>
            </w:r>
            <w:r>
              <w:rPr>
                <w:rFonts w:ascii="Times New Roman"/>
                <w:b w:val="false"/>
                <w:i w:val="false"/>
                <w:color w:val="000000"/>
                <w:sz w:val="20"/>
              </w:rPr>
              <w:t>
нің ма</w:t>
            </w:r>
            <w:r>
              <w:br/>
            </w:r>
            <w:r>
              <w:rPr>
                <w:rFonts w:ascii="Times New Roman"/>
                <w:b w:val="false"/>
                <w:i w:val="false"/>
                <w:color w:val="000000"/>
                <w:sz w:val="20"/>
              </w:rPr>
              <w:t>
маны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басшысы</w:t>
            </w:r>
          </w:p>
        </w:tc>
      </w:tr>
      <w:tr>
        <w:trPr>
          <w:trHeight w:val="5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w:t>
            </w:r>
            <w:r>
              <w:br/>
            </w:r>
            <w:r>
              <w:rPr>
                <w:rFonts w:ascii="Times New Roman"/>
                <w:b w:val="false"/>
                <w:i w:val="false"/>
                <w:color w:val="000000"/>
                <w:sz w:val="20"/>
              </w:rPr>
              <w:t xml:space="preserve">
сы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қол қояды</w:t>
            </w:r>
            <w:r>
              <w:br/>
            </w:r>
            <w:r>
              <w:rPr>
                <w:rFonts w:ascii="Times New Roman"/>
                <w:b w:val="false"/>
                <w:i w:val="false"/>
                <w:color w:val="000000"/>
                <w:sz w:val="20"/>
              </w:rPr>
              <w:t>
және құ</w:t>
            </w:r>
            <w:r>
              <w:br/>
            </w:r>
            <w:r>
              <w:rPr>
                <w:rFonts w:ascii="Times New Roman"/>
                <w:b w:val="false"/>
                <w:i w:val="false"/>
                <w:color w:val="000000"/>
                <w:sz w:val="20"/>
              </w:rPr>
              <w:t>
жаттарды</w:t>
            </w:r>
            <w:r>
              <w:br/>
            </w:r>
            <w:r>
              <w:rPr>
                <w:rFonts w:ascii="Times New Roman"/>
                <w:b w:val="false"/>
                <w:i w:val="false"/>
                <w:color w:val="000000"/>
                <w:sz w:val="20"/>
              </w:rPr>
              <w:t>
жинайды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r>
              <w:br/>
            </w:r>
            <w:r>
              <w:rPr>
                <w:rFonts w:ascii="Times New Roman"/>
                <w:b w:val="false"/>
                <w:i w:val="false"/>
                <w:color w:val="000000"/>
                <w:sz w:val="20"/>
              </w:rPr>
              <w:t>
жасайды</w:t>
            </w:r>
            <w:r>
              <w:br/>
            </w:r>
            <w:r>
              <w:rPr>
                <w:rFonts w:ascii="Times New Roman"/>
                <w:b w:val="false"/>
                <w:i w:val="false"/>
                <w:color w:val="000000"/>
                <w:sz w:val="20"/>
              </w:rPr>
              <w:t>
және</w:t>
            </w:r>
            <w:r>
              <w:br/>
            </w:r>
            <w:r>
              <w:rPr>
                <w:rFonts w:ascii="Times New Roman"/>
                <w:b w:val="false"/>
                <w:i w:val="false"/>
                <w:color w:val="000000"/>
                <w:sz w:val="20"/>
              </w:rPr>
              <w:t>
құжаттарды жолдайды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барды</w:t>
            </w:r>
            <w:r>
              <w:br/>
            </w:r>
            <w:r>
              <w:rPr>
                <w:rFonts w:ascii="Times New Roman"/>
                <w:b w:val="false"/>
                <w:i w:val="false"/>
                <w:color w:val="000000"/>
                <w:sz w:val="20"/>
              </w:rPr>
              <w:t>
тіркеу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w:t>
            </w:r>
            <w:r>
              <w:br/>
            </w:r>
            <w:r>
              <w:rPr>
                <w:rFonts w:ascii="Times New Roman"/>
                <w:b w:val="false"/>
                <w:i w:val="false"/>
                <w:color w:val="000000"/>
                <w:sz w:val="20"/>
              </w:rPr>
              <w:t>
су</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 шешім)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w:t>
            </w:r>
            <w:r>
              <w:br/>
            </w:r>
            <w:r>
              <w:rPr>
                <w:rFonts w:ascii="Times New Roman"/>
                <w:b w:val="false"/>
                <w:i w:val="false"/>
                <w:color w:val="000000"/>
                <w:sz w:val="20"/>
              </w:rPr>
              <w:t>
тіркеу</w:t>
            </w:r>
            <w:r>
              <w:br/>
            </w:r>
            <w:r>
              <w:rPr>
                <w:rFonts w:ascii="Times New Roman"/>
                <w:b w:val="false"/>
                <w:i w:val="false"/>
                <w:color w:val="000000"/>
                <w:sz w:val="20"/>
              </w:rPr>
              <w:t>
және</w:t>
            </w:r>
            <w:r>
              <w:br/>
            </w:r>
            <w:r>
              <w:rPr>
                <w:rFonts w:ascii="Times New Roman"/>
                <w:b w:val="false"/>
                <w:i w:val="false"/>
                <w:color w:val="000000"/>
                <w:sz w:val="20"/>
              </w:rPr>
              <w:t>
қолхат</w:t>
            </w:r>
            <w:r>
              <w:br/>
            </w:r>
            <w:r>
              <w:rPr>
                <w:rFonts w:ascii="Times New Roman"/>
                <w:b w:val="false"/>
                <w:i w:val="false"/>
                <w:color w:val="000000"/>
                <w:sz w:val="20"/>
              </w:rPr>
              <w:t>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бөлімге</w:t>
            </w:r>
            <w:r>
              <w:br/>
            </w:r>
            <w:r>
              <w:rPr>
                <w:rFonts w:ascii="Times New Roman"/>
                <w:b w:val="false"/>
                <w:i w:val="false"/>
                <w:color w:val="000000"/>
                <w:sz w:val="20"/>
              </w:rPr>
              <w:t>
құжаттарды</w:t>
            </w:r>
            <w:r>
              <w:br/>
            </w:r>
            <w:r>
              <w:rPr>
                <w:rFonts w:ascii="Times New Roman"/>
                <w:b w:val="false"/>
                <w:i w:val="false"/>
                <w:color w:val="000000"/>
                <w:sz w:val="20"/>
              </w:rPr>
              <w:t>
жинау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жіберу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растыру</w:t>
            </w:r>
            <w:r>
              <w:br/>
            </w:r>
            <w:r>
              <w:rPr>
                <w:rFonts w:ascii="Times New Roman"/>
                <w:b w:val="false"/>
                <w:i w:val="false"/>
                <w:color w:val="000000"/>
                <w:sz w:val="20"/>
              </w:rPr>
              <w:t>
ға 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басшысы</w:t>
            </w:r>
            <w:r>
              <w:br/>
            </w:r>
            <w:r>
              <w:rPr>
                <w:rFonts w:ascii="Times New Roman"/>
                <w:b w:val="false"/>
                <w:i w:val="false"/>
                <w:color w:val="000000"/>
                <w:sz w:val="20"/>
              </w:rPr>
              <w:t>
на жібе</w:t>
            </w:r>
            <w:r>
              <w:br/>
            </w:r>
            <w:r>
              <w:rPr>
                <w:rFonts w:ascii="Times New Roman"/>
                <w:b w:val="false"/>
                <w:i w:val="false"/>
                <w:color w:val="000000"/>
                <w:sz w:val="20"/>
              </w:rPr>
              <w:t>
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 қа</w:t>
            </w:r>
            <w:r>
              <w:br/>
            </w:r>
            <w:r>
              <w:rPr>
                <w:rFonts w:ascii="Times New Roman"/>
                <w:b w:val="false"/>
                <w:i w:val="false"/>
                <w:color w:val="000000"/>
                <w:sz w:val="20"/>
              </w:rPr>
              <w:t>
рар қояды</w:t>
            </w:r>
          </w:p>
        </w:tc>
      </w:tr>
      <w:tr>
        <w:trPr>
          <w:trHeight w:val="21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1514"/>
        <w:gridCol w:w="1775"/>
        <w:gridCol w:w="1927"/>
        <w:gridCol w:w="1884"/>
        <w:gridCol w:w="1601"/>
        <w:gridCol w:w="134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w:t>
            </w:r>
          </w:p>
        </w:tc>
      </w:tr>
      <w:tr>
        <w:trPr>
          <w:trHeight w:val="9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w:t>
            </w:r>
            <w:r>
              <w:br/>
            </w:r>
            <w:r>
              <w:rPr>
                <w:rFonts w:ascii="Times New Roman"/>
                <w:b w:val="false"/>
                <w:i w:val="false"/>
                <w:color w:val="000000"/>
                <w:sz w:val="20"/>
              </w:rPr>
              <w:t>
маманы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w:t>
            </w:r>
            <w:r>
              <w:br/>
            </w:r>
            <w:r>
              <w:rPr>
                <w:rFonts w:ascii="Times New Roman"/>
                <w:b w:val="false"/>
                <w:i w:val="false"/>
                <w:color w:val="000000"/>
                <w:sz w:val="20"/>
              </w:rPr>
              <w:t>
маманы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маманы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xml:space="preserve">
маманы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инс</w:t>
            </w:r>
            <w:r>
              <w:br/>
            </w:r>
            <w:r>
              <w:rPr>
                <w:rFonts w:ascii="Times New Roman"/>
                <w:b w:val="false"/>
                <w:i w:val="false"/>
                <w:color w:val="000000"/>
                <w:sz w:val="20"/>
              </w:rPr>
              <w:t>
пекто</w:t>
            </w:r>
            <w:r>
              <w:br/>
            </w:r>
            <w:r>
              <w:rPr>
                <w:rFonts w:ascii="Times New Roman"/>
                <w:b w:val="false"/>
                <w:i w:val="false"/>
                <w:color w:val="000000"/>
                <w:sz w:val="20"/>
              </w:rPr>
              <w:t>
ры</w:t>
            </w:r>
          </w:p>
        </w:tc>
      </w:tr>
      <w:tr>
        <w:trPr>
          <w:trHeight w:val="585"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w:t>
            </w:r>
            <w:r>
              <w:br/>
            </w:r>
            <w:r>
              <w:rPr>
                <w:rFonts w:ascii="Times New Roman"/>
                <w:b w:val="false"/>
                <w:i w:val="false"/>
                <w:color w:val="000000"/>
                <w:sz w:val="20"/>
              </w:rPr>
              <w:t xml:space="preserve">
сы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w:t>
            </w:r>
            <w:r>
              <w:br/>
            </w:r>
            <w:r>
              <w:rPr>
                <w:rFonts w:ascii="Times New Roman"/>
                <w:b w:val="false"/>
                <w:i w:val="false"/>
                <w:color w:val="000000"/>
                <w:sz w:val="20"/>
              </w:rPr>
              <w:t>
ған</w:t>
            </w:r>
            <w:r>
              <w:br/>
            </w:r>
            <w:r>
              <w:rPr>
                <w:rFonts w:ascii="Times New Roman"/>
                <w:b w:val="false"/>
                <w:i w:val="false"/>
                <w:color w:val="000000"/>
                <w:sz w:val="20"/>
              </w:rPr>
              <w:t>
бағыт</w:t>
            </w:r>
            <w:r>
              <w:br/>
            </w:r>
            <w:r>
              <w:rPr>
                <w:rFonts w:ascii="Times New Roman"/>
                <w:b w:val="false"/>
                <w:i w:val="false"/>
                <w:color w:val="000000"/>
                <w:sz w:val="20"/>
              </w:rPr>
              <w:t>
бойын</w:t>
            </w:r>
            <w:r>
              <w:br/>
            </w:r>
            <w:r>
              <w:rPr>
                <w:rFonts w:ascii="Times New Roman"/>
                <w:b w:val="false"/>
                <w:i w:val="false"/>
                <w:color w:val="000000"/>
                <w:sz w:val="20"/>
              </w:rPr>
              <w:t>
ша жұ</w:t>
            </w:r>
            <w:r>
              <w:br/>
            </w:r>
            <w:r>
              <w:rPr>
                <w:rFonts w:ascii="Times New Roman"/>
                <w:b w:val="false"/>
                <w:i w:val="false"/>
                <w:color w:val="000000"/>
                <w:sz w:val="20"/>
              </w:rPr>
              <w:t>
мысты</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рады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w:t>
            </w:r>
            <w:r>
              <w:br/>
            </w:r>
            <w:r>
              <w:rPr>
                <w:rFonts w:ascii="Times New Roman"/>
                <w:b w:val="false"/>
                <w:i w:val="false"/>
                <w:color w:val="000000"/>
                <w:sz w:val="20"/>
              </w:rPr>
              <w:t>
нысады,</w:t>
            </w:r>
            <w:r>
              <w:br/>
            </w:r>
            <w:r>
              <w:rPr>
                <w:rFonts w:ascii="Times New Roman"/>
                <w:b w:val="false"/>
                <w:i w:val="false"/>
                <w:color w:val="000000"/>
                <w:sz w:val="20"/>
              </w:rPr>
              <w:t>
құжаттар</w:t>
            </w:r>
            <w:r>
              <w:br/>
            </w:r>
            <w:r>
              <w:rPr>
                <w:rFonts w:ascii="Times New Roman"/>
                <w:b w:val="false"/>
                <w:i w:val="false"/>
                <w:color w:val="000000"/>
                <w:sz w:val="20"/>
              </w:rPr>
              <w:t>
толықты</w:t>
            </w:r>
            <w:r>
              <w:br/>
            </w:r>
            <w:r>
              <w:rPr>
                <w:rFonts w:ascii="Times New Roman"/>
                <w:b w:val="false"/>
                <w:i w:val="false"/>
                <w:color w:val="000000"/>
                <w:sz w:val="20"/>
              </w:rPr>
              <w:t>
ғына</w:t>
            </w:r>
            <w:r>
              <w:br/>
            </w:r>
            <w:r>
              <w:rPr>
                <w:rFonts w:ascii="Times New Roman"/>
                <w:b w:val="false"/>
                <w:i w:val="false"/>
                <w:color w:val="000000"/>
                <w:sz w:val="20"/>
              </w:rPr>
              <w:t>
тексеру</w:t>
            </w:r>
            <w:r>
              <w:br/>
            </w:r>
            <w:r>
              <w:rPr>
                <w:rFonts w:ascii="Times New Roman"/>
                <w:b w:val="false"/>
                <w:i w:val="false"/>
                <w:color w:val="000000"/>
                <w:sz w:val="20"/>
              </w:rPr>
              <w:t>
ді жүзе</w:t>
            </w:r>
            <w:r>
              <w:br/>
            </w:r>
            <w:r>
              <w:rPr>
                <w:rFonts w:ascii="Times New Roman"/>
                <w:b w:val="false"/>
                <w:i w:val="false"/>
                <w:color w:val="000000"/>
                <w:sz w:val="20"/>
              </w:rPr>
              <w:t>
ге асы</w:t>
            </w:r>
            <w:r>
              <w:br/>
            </w:r>
            <w:r>
              <w:rPr>
                <w:rFonts w:ascii="Times New Roman"/>
                <w:b w:val="false"/>
                <w:i w:val="false"/>
                <w:color w:val="000000"/>
                <w:sz w:val="20"/>
              </w:rPr>
              <w:t>
рады, не</w:t>
            </w:r>
            <w:r>
              <w:br/>
            </w:r>
            <w:r>
              <w:rPr>
                <w:rFonts w:ascii="Times New Roman"/>
                <w:b w:val="false"/>
                <w:i w:val="false"/>
                <w:color w:val="000000"/>
                <w:sz w:val="20"/>
              </w:rPr>
              <w:t>
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даярлай</w:t>
            </w:r>
            <w:r>
              <w:br/>
            </w:r>
            <w:r>
              <w:rPr>
                <w:rFonts w:ascii="Times New Roman"/>
                <w:b w:val="false"/>
                <w:i w:val="false"/>
                <w:color w:val="000000"/>
                <w:sz w:val="20"/>
              </w:rPr>
              <w:t>
ды неме</w:t>
            </w:r>
            <w:r>
              <w:br/>
            </w:r>
            <w:r>
              <w:rPr>
                <w:rFonts w:ascii="Times New Roman"/>
                <w:b w:val="false"/>
                <w:i w:val="false"/>
                <w:color w:val="000000"/>
                <w:sz w:val="20"/>
              </w:rPr>
              <w:t>
се анық</w:t>
            </w:r>
            <w:r>
              <w:br/>
            </w:r>
            <w:r>
              <w:rPr>
                <w:rFonts w:ascii="Times New Roman"/>
                <w:b w:val="false"/>
                <w:i w:val="false"/>
                <w:color w:val="000000"/>
                <w:sz w:val="20"/>
              </w:rPr>
              <w:t>
тама ре</w:t>
            </w:r>
            <w:r>
              <w:br/>
            </w:r>
            <w:r>
              <w:rPr>
                <w:rFonts w:ascii="Times New Roman"/>
                <w:b w:val="false"/>
                <w:i w:val="false"/>
                <w:color w:val="000000"/>
                <w:sz w:val="20"/>
              </w:rPr>
              <w:t>
сімдейді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басшысы</w:t>
            </w:r>
            <w:r>
              <w:br/>
            </w:r>
            <w:r>
              <w:rPr>
                <w:rFonts w:ascii="Times New Roman"/>
                <w:b w:val="false"/>
                <w:i w:val="false"/>
                <w:color w:val="000000"/>
                <w:sz w:val="20"/>
              </w:rPr>
              <w:t>
на қол</w:t>
            </w:r>
            <w:r>
              <w:br/>
            </w:r>
            <w:r>
              <w:rPr>
                <w:rFonts w:ascii="Times New Roman"/>
                <w:b w:val="false"/>
                <w:i w:val="false"/>
                <w:color w:val="000000"/>
                <w:sz w:val="20"/>
              </w:rPr>
              <w:t>
қоюға құ</w:t>
            </w:r>
            <w:r>
              <w:br/>
            </w:r>
            <w:r>
              <w:rPr>
                <w:rFonts w:ascii="Times New Roman"/>
                <w:b w:val="false"/>
                <w:i w:val="false"/>
                <w:color w:val="000000"/>
                <w:sz w:val="20"/>
              </w:rPr>
              <w:t>
жаттарды</w:t>
            </w:r>
            <w:r>
              <w:br/>
            </w:r>
            <w:r>
              <w:rPr>
                <w:rFonts w:ascii="Times New Roman"/>
                <w:b w:val="false"/>
                <w:i w:val="false"/>
                <w:color w:val="000000"/>
                <w:sz w:val="20"/>
              </w:rPr>
              <w:t>
жібереді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органның</w:t>
            </w:r>
            <w:r>
              <w:br/>
            </w:r>
            <w:r>
              <w:rPr>
                <w:rFonts w:ascii="Times New Roman"/>
                <w:b w:val="false"/>
                <w:i w:val="false"/>
                <w:color w:val="000000"/>
                <w:sz w:val="20"/>
              </w:rPr>
              <w:t>
басшыға</w:t>
            </w:r>
            <w:r>
              <w:br/>
            </w:r>
            <w:r>
              <w:rPr>
                <w:rFonts w:ascii="Times New Roman"/>
                <w:b w:val="false"/>
                <w:i w:val="false"/>
                <w:color w:val="000000"/>
                <w:sz w:val="20"/>
              </w:rPr>
              <w:t>
жібереді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тіркеу.</w:t>
            </w:r>
            <w:r>
              <w:br/>
            </w:r>
            <w:r>
              <w:rPr>
                <w:rFonts w:ascii="Times New Roman"/>
                <w:b w:val="false"/>
                <w:i w:val="false"/>
                <w:color w:val="000000"/>
                <w:sz w:val="20"/>
              </w:rPr>
              <w:t>
Тұтыну</w:t>
            </w:r>
            <w:r>
              <w:br/>
            </w:r>
            <w:r>
              <w:rPr>
                <w:rFonts w:ascii="Times New Roman"/>
                <w:b w:val="false"/>
                <w:i w:val="false"/>
                <w:color w:val="000000"/>
                <w:sz w:val="20"/>
              </w:rPr>
              <w:t>
шыға не</w:t>
            </w:r>
            <w:r>
              <w:br/>
            </w:r>
            <w:r>
              <w:rPr>
                <w:rFonts w:ascii="Times New Roman"/>
                <w:b w:val="false"/>
                <w:i w:val="false"/>
                <w:color w:val="000000"/>
                <w:sz w:val="20"/>
              </w:rPr>
              <w:t>
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немесе</w:t>
            </w:r>
            <w:r>
              <w:br/>
            </w:r>
            <w:r>
              <w:rPr>
                <w:rFonts w:ascii="Times New Roman"/>
                <w:b w:val="false"/>
                <w:i w:val="false"/>
                <w:color w:val="000000"/>
                <w:sz w:val="20"/>
              </w:rPr>
              <w:t>
анықта</w:t>
            </w:r>
            <w:r>
              <w:br/>
            </w:r>
            <w:r>
              <w:rPr>
                <w:rFonts w:ascii="Times New Roman"/>
                <w:b w:val="false"/>
                <w:i w:val="false"/>
                <w:color w:val="000000"/>
                <w:sz w:val="20"/>
              </w:rPr>
              <w:t>
ма беру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w:t>
            </w:r>
            <w:r>
              <w:br/>
            </w:r>
            <w:r>
              <w:rPr>
                <w:rFonts w:ascii="Times New Roman"/>
                <w:b w:val="false"/>
                <w:i w:val="false"/>
                <w:color w:val="000000"/>
                <w:sz w:val="20"/>
              </w:rPr>
              <w:t>
лама</w:t>
            </w:r>
            <w:r>
              <w:br/>
            </w:r>
            <w:r>
              <w:rPr>
                <w:rFonts w:ascii="Times New Roman"/>
                <w:b w:val="false"/>
                <w:i w:val="false"/>
                <w:color w:val="000000"/>
                <w:sz w:val="20"/>
              </w:rPr>
              <w:t>
неме</w:t>
            </w:r>
            <w:r>
              <w:br/>
            </w:r>
            <w:r>
              <w:rPr>
                <w:rFonts w:ascii="Times New Roman"/>
                <w:b w:val="false"/>
                <w:i w:val="false"/>
                <w:color w:val="000000"/>
                <w:sz w:val="20"/>
              </w:rPr>
              <w:t>
се не</w:t>
            </w:r>
            <w:r>
              <w:br/>
            </w:r>
            <w:r>
              <w:rPr>
                <w:rFonts w:ascii="Times New Roman"/>
                <w:b w:val="false"/>
                <w:i w:val="false"/>
                <w:color w:val="000000"/>
                <w:sz w:val="20"/>
              </w:rPr>
              <w:t>
гіз</w:t>
            </w:r>
            <w:r>
              <w:br/>
            </w:r>
            <w:r>
              <w:rPr>
                <w:rFonts w:ascii="Times New Roman"/>
                <w:b w:val="false"/>
                <w:i w:val="false"/>
                <w:color w:val="000000"/>
                <w:sz w:val="20"/>
              </w:rPr>
              <w:t>
дел</w:t>
            </w:r>
            <w:r>
              <w:br/>
            </w:r>
            <w:r>
              <w:rPr>
                <w:rFonts w:ascii="Times New Roman"/>
                <w:b w:val="false"/>
                <w:i w:val="false"/>
                <w:color w:val="000000"/>
                <w:sz w:val="20"/>
              </w:rPr>
              <w:t>
ген</w:t>
            </w:r>
            <w:r>
              <w:br/>
            </w:r>
            <w:r>
              <w:rPr>
                <w:rFonts w:ascii="Times New Roman"/>
                <w:b w:val="false"/>
                <w:i w:val="false"/>
                <w:color w:val="000000"/>
                <w:sz w:val="20"/>
              </w:rPr>
              <w:t>
бас</w:t>
            </w:r>
            <w:r>
              <w:br/>
            </w:r>
            <w:r>
              <w:rPr>
                <w:rFonts w:ascii="Times New Roman"/>
                <w:b w:val="false"/>
                <w:i w:val="false"/>
                <w:color w:val="000000"/>
                <w:sz w:val="20"/>
              </w:rPr>
              <w:t>
тарту беру</w:t>
            </w:r>
          </w:p>
        </w:tc>
      </w:tr>
      <w:tr>
        <w:trPr>
          <w:trHeight w:val="195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өкімші</w:t>
            </w:r>
            <w:r>
              <w:br/>
            </w:r>
            <w:r>
              <w:rPr>
                <w:rFonts w:ascii="Times New Roman"/>
                <w:b w:val="false"/>
                <w:i w:val="false"/>
                <w:color w:val="000000"/>
                <w:sz w:val="20"/>
              </w:rPr>
              <w:t>
шешім)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r>
              <w:br/>
            </w:r>
            <w:r>
              <w:rPr>
                <w:rFonts w:ascii="Times New Roman"/>
                <w:b w:val="false"/>
                <w:i w:val="false"/>
                <w:color w:val="000000"/>
                <w:sz w:val="20"/>
              </w:rPr>
              <w:t>
ты</w:t>
            </w:r>
            <w:r>
              <w:br/>
            </w:r>
            <w:r>
              <w:rPr>
                <w:rFonts w:ascii="Times New Roman"/>
                <w:b w:val="false"/>
                <w:i w:val="false"/>
                <w:color w:val="000000"/>
                <w:sz w:val="20"/>
              </w:rPr>
              <w:t>
орын</w:t>
            </w:r>
            <w:r>
              <w:br/>
            </w:r>
            <w:r>
              <w:rPr>
                <w:rFonts w:ascii="Times New Roman"/>
                <w:b w:val="false"/>
                <w:i w:val="false"/>
                <w:color w:val="000000"/>
                <w:sz w:val="20"/>
              </w:rPr>
              <w:t>
даушы</w:t>
            </w:r>
            <w:r>
              <w:br/>
            </w:r>
            <w:r>
              <w:rPr>
                <w:rFonts w:ascii="Times New Roman"/>
                <w:b w:val="false"/>
                <w:i w:val="false"/>
                <w:color w:val="000000"/>
                <w:sz w:val="20"/>
              </w:rPr>
              <w:t>
ға құ</w:t>
            </w:r>
            <w:r>
              <w:br/>
            </w:r>
            <w:r>
              <w:rPr>
                <w:rFonts w:ascii="Times New Roman"/>
                <w:b w:val="false"/>
                <w:i w:val="false"/>
                <w:color w:val="000000"/>
                <w:sz w:val="20"/>
              </w:rPr>
              <w:t>
жаттар</w:t>
            </w:r>
            <w:r>
              <w:br/>
            </w:r>
            <w:r>
              <w:rPr>
                <w:rFonts w:ascii="Times New Roman"/>
                <w:b w:val="false"/>
                <w:i w:val="false"/>
                <w:color w:val="000000"/>
                <w:sz w:val="20"/>
              </w:rPr>
              <w:t>
ға бұ</w:t>
            </w:r>
            <w:r>
              <w:br/>
            </w:r>
            <w:r>
              <w:rPr>
                <w:rFonts w:ascii="Times New Roman"/>
                <w:b w:val="false"/>
                <w:i w:val="false"/>
                <w:color w:val="000000"/>
                <w:sz w:val="20"/>
              </w:rPr>
              <w:t>
рышта</w:t>
            </w:r>
            <w:r>
              <w:br/>
            </w:r>
            <w:r>
              <w:rPr>
                <w:rFonts w:ascii="Times New Roman"/>
                <w:b w:val="false"/>
                <w:i w:val="false"/>
                <w:color w:val="000000"/>
                <w:sz w:val="20"/>
              </w:rPr>
              <w:t>
ма қою</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тексеру</w:t>
            </w:r>
            <w:r>
              <w:br/>
            </w:r>
            <w:r>
              <w:rPr>
                <w:rFonts w:ascii="Times New Roman"/>
                <w:b w:val="false"/>
                <w:i w:val="false"/>
                <w:color w:val="000000"/>
                <w:sz w:val="20"/>
              </w:rPr>
              <w:t>
ге бас</w:t>
            </w:r>
            <w:r>
              <w:br/>
            </w:r>
            <w:r>
              <w:rPr>
                <w:rFonts w:ascii="Times New Roman"/>
                <w:b w:val="false"/>
                <w:i w:val="false"/>
                <w:color w:val="000000"/>
                <w:sz w:val="20"/>
              </w:rPr>
              <w:t>
маманға</w:t>
            </w:r>
            <w:r>
              <w:br/>
            </w:r>
            <w:r>
              <w:rPr>
                <w:rFonts w:ascii="Times New Roman"/>
                <w:b w:val="false"/>
                <w:i w:val="false"/>
                <w:color w:val="000000"/>
                <w:sz w:val="20"/>
              </w:rPr>
              <w:t>
жібереді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шыға</w:t>
            </w:r>
            <w:r>
              <w:br/>
            </w:r>
            <w:r>
              <w:rPr>
                <w:rFonts w:ascii="Times New Roman"/>
                <w:b w:val="false"/>
                <w:i w:val="false"/>
                <w:color w:val="000000"/>
                <w:sz w:val="20"/>
              </w:rPr>
              <w:t>
негіз</w:t>
            </w:r>
            <w:r>
              <w:br/>
            </w:r>
            <w:r>
              <w:rPr>
                <w:rFonts w:ascii="Times New Roman"/>
                <w:b w:val="false"/>
                <w:i w:val="false"/>
                <w:color w:val="000000"/>
                <w:sz w:val="20"/>
              </w:rPr>
              <w:t>
делген</w:t>
            </w:r>
            <w:r>
              <w:br/>
            </w:r>
            <w:r>
              <w:rPr>
                <w:rFonts w:ascii="Times New Roman"/>
                <w:b w:val="false"/>
                <w:i w:val="false"/>
                <w:color w:val="000000"/>
                <w:sz w:val="20"/>
              </w:rPr>
              <w:t>
бас тарту</w:t>
            </w:r>
            <w:r>
              <w:br/>
            </w:r>
            <w:r>
              <w:rPr>
                <w:rFonts w:ascii="Times New Roman"/>
                <w:b w:val="false"/>
                <w:i w:val="false"/>
                <w:color w:val="000000"/>
                <w:sz w:val="20"/>
              </w:rPr>
              <w:t>
немесе</w:t>
            </w:r>
            <w:r>
              <w:br/>
            </w:r>
            <w:r>
              <w:rPr>
                <w:rFonts w:ascii="Times New Roman"/>
                <w:b w:val="false"/>
                <w:i w:val="false"/>
                <w:color w:val="000000"/>
                <w:sz w:val="20"/>
              </w:rPr>
              <w:t>
хабарла</w:t>
            </w:r>
            <w:r>
              <w:br/>
            </w:r>
            <w:r>
              <w:rPr>
                <w:rFonts w:ascii="Times New Roman"/>
                <w:b w:val="false"/>
                <w:i w:val="false"/>
                <w:color w:val="000000"/>
                <w:sz w:val="20"/>
              </w:rPr>
              <w:t xml:space="preserve">
ма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w:t>
            </w:r>
            <w:r>
              <w:br/>
            </w:r>
            <w:r>
              <w:rPr>
                <w:rFonts w:ascii="Times New Roman"/>
                <w:b w:val="false"/>
                <w:i w:val="false"/>
                <w:color w:val="000000"/>
                <w:sz w:val="20"/>
              </w:rPr>
              <w:t>
лама</w:t>
            </w:r>
            <w:r>
              <w:br/>
            </w:r>
            <w:r>
              <w:rPr>
                <w:rFonts w:ascii="Times New Roman"/>
                <w:b w:val="false"/>
                <w:i w:val="false"/>
                <w:color w:val="000000"/>
                <w:sz w:val="20"/>
              </w:rPr>
              <w:t>
неме</w:t>
            </w:r>
            <w:r>
              <w:br/>
            </w:r>
            <w:r>
              <w:rPr>
                <w:rFonts w:ascii="Times New Roman"/>
                <w:b w:val="false"/>
                <w:i w:val="false"/>
                <w:color w:val="000000"/>
                <w:sz w:val="20"/>
              </w:rPr>
              <w:t>
се не</w:t>
            </w:r>
            <w:r>
              <w:br/>
            </w:r>
            <w:r>
              <w:rPr>
                <w:rFonts w:ascii="Times New Roman"/>
                <w:b w:val="false"/>
                <w:i w:val="false"/>
                <w:color w:val="000000"/>
                <w:sz w:val="20"/>
              </w:rPr>
              <w:t>
гіз</w:t>
            </w:r>
            <w:r>
              <w:br/>
            </w:r>
            <w:r>
              <w:rPr>
                <w:rFonts w:ascii="Times New Roman"/>
                <w:b w:val="false"/>
                <w:i w:val="false"/>
                <w:color w:val="000000"/>
                <w:sz w:val="20"/>
              </w:rPr>
              <w:t>
дел</w:t>
            </w:r>
            <w:r>
              <w:br/>
            </w:r>
            <w:r>
              <w:rPr>
                <w:rFonts w:ascii="Times New Roman"/>
                <w:b w:val="false"/>
                <w:i w:val="false"/>
                <w:color w:val="000000"/>
                <w:sz w:val="20"/>
              </w:rPr>
              <w:t>
ген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беру</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қол</w:t>
            </w:r>
            <w:r>
              <w:br/>
            </w:r>
            <w:r>
              <w:rPr>
                <w:rFonts w:ascii="Times New Roman"/>
                <w:b w:val="false"/>
                <w:i w:val="false"/>
                <w:color w:val="000000"/>
                <w:sz w:val="20"/>
              </w:rPr>
              <w:t>
хат</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w:t>
            </w:r>
            <w:r>
              <w:br/>
            </w:r>
            <w:r>
              <w:rPr>
                <w:rFonts w:ascii="Times New Roman"/>
                <w:b w:val="false"/>
                <w:i w:val="false"/>
                <w:color w:val="000000"/>
                <w:sz w:val="20"/>
              </w:rPr>
              <w:t>
мыс күні ішін</w:t>
            </w:r>
            <w:r>
              <w:br/>
            </w:r>
            <w:r>
              <w:rPr>
                <w:rFonts w:ascii="Times New Roman"/>
                <w:b w:val="false"/>
                <w:i w:val="false"/>
                <w:color w:val="000000"/>
                <w:sz w:val="20"/>
              </w:rPr>
              <w:t>
де</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i w:val="false"/>
          <w:color w:val="000000"/>
        </w:rPr>
        <w:t xml:space="preserve"> 2 кесте. Пайдалану нұсқалары. Баламалық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1928"/>
        <w:gridCol w:w="1673"/>
        <w:gridCol w:w="1673"/>
        <w:gridCol w:w="1886"/>
        <w:gridCol w:w="3016"/>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w:t>
            </w:r>
            <w:r>
              <w:br/>
            </w:r>
            <w:r>
              <w:rPr>
                <w:rFonts w:ascii="Times New Roman"/>
                <w:b w:val="false"/>
                <w:i w:val="false"/>
                <w:color w:val="000000"/>
                <w:sz w:val="20"/>
              </w:rPr>
              <w:t>
пекторы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кең</w:t>
            </w:r>
            <w:r>
              <w:br/>
            </w:r>
            <w:r>
              <w:rPr>
                <w:rFonts w:ascii="Times New Roman"/>
                <w:b w:val="false"/>
                <w:i w:val="false"/>
                <w:color w:val="000000"/>
                <w:sz w:val="20"/>
              </w:rPr>
              <w:t>
се бөл</w:t>
            </w:r>
            <w:r>
              <w:br/>
            </w:r>
            <w:r>
              <w:rPr>
                <w:rFonts w:ascii="Times New Roman"/>
                <w:b w:val="false"/>
                <w:i w:val="false"/>
                <w:color w:val="000000"/>
                <w:sz w:val="20"/>
              </w:rPr>
              <w:t>
месінің</w:t>
            </w:r>
            <w:r>
              <w:br/>
            </w:r>
            <w:r>
              <w:rPr>
                <w:rFonts w:ascii="Times New Roman"/>
                <w:b w:val="false"/>
                <w:i w:val="false"/>
                <w:color w:val="000000"/>
                <w:sz w:val="20"/>
              </w:rPr>
              <w:t>
маманы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шысы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маманы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1. Құжаттарды қабылдау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2. Журналға қол қояды және құ</w:t>
            </w:r>
            <w:r>
              <w:br/>
            </w:r>
            <w:r>
              <w:rPr>
                <w:rFonts w:ascii="Times New Roman"/>
                <w:b w:val="false"/>
                <w:i w:val="false"/>
                <w:color w:val="000000"/>
                <w:sz w:val="20"/>
              </w:rPr>
              <w:t>
жаттарды жинайды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4</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барды тіркеу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6. Құжат</w:t>
            </w:r>
            <w:r>
              <w:br/>
            </w:r>
            <w:r>
              <w:rPr>
                <w:rFonts w:ascii="Times New Roman"/>
                <w:b w:val="false"/>
                <w:i w:val="false"/>
                <w:color w:val="000000"/>
                <w:sz w:val="20"/>
              </w:rPr>
              <w:t>
тармен</w:t>
            </w:r>
            <w:r>
              <w:br/>
            </w:r>
            <w:r>
              <w:rPr>
                <w:rFonts w:ascii="Times New Roman"/>
                <w:b w:val="false"/>
                <w:i w:val="false"/>
                <w:color w:val="000000"/>
                <w:sz w:val="20"/>
              </w:rPr>
              <w:t>
танысу</w:t>
            </w:r>
            <w:r>
              <w:br/>
            </w:r>
            <w:r>
              <w:rPr>
                <w:rFonts w:ascii="Times New Roman"/>
                <w:b w:val="false"/>
                <w:i w:val="false"/>
                <w:color w:val="000000"/>
                <w:sz w:val="20"/>
              </w:rPr>
              <w:t>
және</w:t>
            </w:r>
            <w:r>
              <w:br/>
            </w:r>
            <w:r>
              <w:rPr>
                <w:rFonts w:ascii="Times New Roman"/>
                <w:b w:val="false"/>
                <w:i w:val="false"/>
                <w:color w:val="000000"/>
                <w:sz w:val="20"/>
              </w:rPr>
              <w:t>
бас</w:t>
            </w:r>
            <w:r>
              <w:br/>
            </w:r>
            <w:r>
              <w:rPr>
                <w:rFonts w:ascii="Times New Roman"/>
                <w:b w:val="false"/>
                <w:i w:val="false"/>
                <w:color w:val="000000"/>
                <w:sz w:val="20"/>
              </w:rPr>
              <w:t>
маманға</w:t>
            </w:r>
            <w:r>
              <w:br/>
            </w:r>
            <w:r>
              <w:rPr>
                <w:rFonts w:ascii="Times New Roman"/>
                <w:b w:val="false"/>
                <w:i w:val="false"/>
                <w:color w:val="000000"/>
                <w:sz w:val="20"/>
              </w:rPr>
              <w:t>
жолдау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7.</w:t>
            </w:r>
            <w:r>
              <w:br/>
            </w:r>
            <w:r>
              <w:rPr>
                <w:rFonts w:ascii="Times New Roman"/>
                <w:b w:val="false"/>
                <w:i w:val="false"/>
                <w:color w:val="000000"/>
                <w:sz w:val="20"/>
              </w:rPr>
              <w:t>
Аталған</w:t>
            </w:r>
            <w:r>
              <w:br/>
            </w:r>
            <w:r>
              <w:rPr>
                <w:rFonts w:ascii="Times New Roman"/>
                <w:b w:val="false"/>
                <w:i w:val="false"/>
                <w:color w:val="000000"/>
                <w:sz w:val="20"/>
              </w:rPr>
              <w:t>
бағыт</w:t>
            </w:r>
            <w:r>
              <w:br/>
            </w:r>
            <w:r>
              <w:rPr>
                <w:rFonts w:ascii="Times New Roman"/>
                <w:b w:val="false"/>
                <w:i w:val="false"/>
                <w:color w:val="000000"/>
                <w:sz w:val="20"/>
              </w:rPr>
              <w:t>
бойынша</w:t>
            </w:r>
            <w:r>
              <w:br/>
            </w:r>
            <w:r>
              <w:rPr>
                <w:rFonts w:ascii="Times New Roman"/>
                <w:b w:val="false"/>
                <w:i w:val="false"/>
                <w:color w:val="000000"/>
                <w:sz w:val="20"/>
              </w:rPr>
              <w:t>
жұмысты</w:t>
            </w:r>
            <w:r>
              <w:br/>
            </w:r>
            <w:r>
              <w:rPr>
                <w:rFonts w:ascii="Times New Roman"/>
                <w:b w:val="false"/>
                <w:i w:val="false"/>
                <w:color w:val="000000"/>
                <w:sz w:val="20"/>
              </w:rPr>
              <w:t>
ұйымдас</w:t>
            </w:r>
            <w:r>
              <w:br/>
            </w:r>
            <w:r>
              <w:rPr>
                <w:rFonts w:ascii="Times New Roman"/>
                <w:b w:val="false"/>
                <w:i w:val="false"/>
                <w:color w:val="000000"/>
                <w:sz w:val="20"/>
              </w:rPr>
              <w:t>
тырады,</w:t>
            </w:r>
            <w:r>
              <w:br/>
            </w:r>
            <w:r>
              <w:rPr>
                <w:rFonts w:ascii="Times New Roman"/>
                <w:b w:val="false"/>
                <w:i w:val="false"/>
                <w:color w:val="000000"/>
                <w:sz w:val="20"/>
              </w:rPr>
              <w:t>
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шысына</w:t>
            </w:r>
            <w:r>
              <w:br/>
            </w:r>
            <w:r>
              <w:rPr>
                <w:rFonts w:ascii="Times New Roman"/>
                <w:b w:val="false"/>
                <w:i w:val="false"/>
                <w:color w:val="000000"/>
                <w:sz w:val="20"/>
              </w:rPr>
              <w:t>
жібереді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Құжаттармен танысады, өтініш білдірушіге электрондық деректер базасында іздеу жүргізеді, құжаттар толықтығына тексеруді жүзеге асырады, негізделген бас тарту даярлайды немесе анықтама ресімдейді, тексеруге сектор меңгерушісіне жібереді</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13. тұтыну</w:t>
            </w:r>
            <w:r>
              <w:br/>
            </w:r>
            <w:r>
              <w:rPr>
                <w:rFonts w:ascii="Times New Roman"/>
                <w:b w:val="false"/>
                <w:i w:val="false"/>
                <w:color w:val="000000"/>
                <w:sz w:val="20"/>
              </w:rPr>
              <w:t>
шыға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нәтижесін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3.</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жаттарды</w:t>
            </w:r>
            <w:r>
              <w:br/>
            </w:r>
            <w:r>
              <w:rPr>
                <w:rFonts w:ascii="Times New Roman"/>
                <w:b w:val="false"/>
                <w:i w:val="false"/>
                <w:color w:val="000000"/>
                <w:sz w:val="20"/>
              </w:rPr>
              <w:t>
уәкілет</w:t>
            </w:r>
            <w:r>
              <w:br/>
            </w:r>
            <w:r>
              <w:rPr>
                <w:rFonts w:ascii="Times New Roman"/>
                <w:b w:val="false"/>
                <w:i w:val="false"/>
                <w:color w:val="000000"/>
                <w:sz w:val="20"/>
              </w:rPr>
              <w:t>
ті орга</w:t>
            </w:r>
            <w:r>
              <w:br/>
            </w:r>
            <w:r>
              <w:rPr>
                <w:rFonts w:ascii="Times New Roman"/>
                <w:b w:val="false"/>
                <w:i w:val="false"/>
                <w:color w:val="000000"/>
                <w:sz w:val="20"/>
              </w:rPr>
              <w:t>
нға жол</w:t>
            </w:r>
            <w:r>
              <w:br/>
            </w:r>
            <w:r>
              <w:rPr>
                <w:rFonts w:ascii="Times New Roman"/>
                <w:b w:val="false"/>
                <w:i w:val="false"/>
                <w:color w:val="000000"/>
                <w:sz w:val="20"/>
              </w:rPr>
              <w:t>
дайды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5,</w:t>
            </w:r>
            <w:r>
              <w:br/>
            </w:r>
            <w:r>
              <w:rPr>
                <w:rFonts w:ascii="Times New Roman"/>
                <w:b w:val="false"/>
                <w:i w:val="false"/>
                <w:color w:val="000000"/>
                <w:sz w:val="20"/>
              </w:rPr>
              <w:t>
10.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шыға</w:t>
            </w:r>
            <w:r>
              <w:br/>
            </w:r>
            <w:r>
              <w:rPr>
                <w:rFonts w:ascii="Times New Roman"/>
                <w:b w:val="false"/>
                <w:i w:val="false"/>
                <w:color w:val="000000"/>
                <w:sz w:val="20"/>
              </w:rPr>
              <w:t>
қол</w:t>
            </w:r>
            <w:r>
              <w:br/>
            </w:r>
            <w:r>
              <w:rPr>
                <w:rFonts w:ascii="Times New Roman"/>
                <w:b w:val="false"/>
                <w:i w:val="false"/>
                <w:color w:val="000000"/>
                <w:sz w:val="20"/>
              </w:rPr>
              <w:t>
қоюға</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11.</w:t>
            </w:r>
            <w:r>
              <w:br/>
            </w:r>
            <w:r>
              <w:rPr>
                <w:rFonts w:ascii="Times New Roman"/>
                <w:b w:val="false"/>
                <w:i w:val="false"/>
                <w:color w:val="000000"/>
                <w:sz w:val="20"/>
              </w:rPr>
              <w:t>
ХҚКО</w:t>
            </w:r>
            <w:r>
              <w:br/>
            </w:r>
            <w:r>
              <w:rPr>
                <w:rFonts w:ascii="Times New Roman"/>
                <w:b w:val="false"/>
                <w:i w:val="false"/>
                <w:color w:val="000000"/>
                <w:sz w:val="20"/>
              </w:rPr>
              <w:t>
жіберу</w:t>
            </w:r>
            <w:r>
              <w:br/>
            </w:r>
            <w:r>
              <w:rPr>
                <w:rFonts w:ascii="Times New Roman"/>
                <w:b w:val="false"/>
                <w:i w:val="false"/>
                <w:color w:val="000000"/>
                <w:sz w:val="20"/>
              </w:rPr>
              <w:t>
үшін</w:t>
            </w:r>
            <w:r>
              <w:br/>
            </w:r>
            <w:r>
              <w:rPr>
                <w:rFonts w:ascii="Times New Roman"/>
                <w:b w:val="false"/>
                <w:i w:val="false"/>
                <w:color w:val="000000"/>
                <w:sz w:val="20"/>
              </w:rPr>
              <w:t>
қол қою</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9.</w:t>
            </w:r>
            <w:r>
              <w:br/>
            </w:r>
            <w:r>
              <w:rPr>
                <w:rFonts w:ascii="Times New Roman"/>
                <w:b w:val="false"/>
                <w:i w:val="false"/>
                <w:color w:val="000000"/>
                <w:sz w:val="20"/>
              </w:rPr>
              <w:t>
Кеңсе</w:t>
            </w:r>
            <w:r>
              <w:br/>
            </w:r>
            <w:r>
              <w:rPr>
                <w:rFonts w:ascii="Times New Roman"/>
                <w:b w:val="false"/>
                <w:i w:val="false"/>
                <w:color w:val="000000"/>
                <w:sz w:val="20"/>
              </w:rPr>
              <w:t>
маманы</w:t>
            </w:r>
            <w:r>
              <w:br/>
            </w:r>
            <w:r>
              <w:rPr>
                <w:rFonts w:ascii="Times New Roman"/>
                <w:b w:val="false"/>
                <w:i w:val="false"/>
                <w:color w:val="000000"/>
                <w:sz w:val="20"/>
              </w:rPr>
              <w:t>
арқылы</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басшысы</w:t>
            </w:r>
            <w:r>
              <w:br/>
            </w:r>
            <w:r>
              <w:rPr>
                <w:rFonts w:ascii="Times New Roman"/>
                <w:b w:val="false"/>
                <w:i w:val="false"/>
                <w:color w:val="000000"/>
                <w:sz w:val="20"/>
              </w:rPr>
              <w:t>
на қол</w:t>
            </w:r>
            <w:r>
              <w:br/>
            </w:r>
            <w:r>
              <w:rPr>
                <w:rFonts w:ascii="Times New Roman"/>
                <w:b w:val="false"/>
                <w:i w:val="false"/>
                <w:color w:val="000000"/>
                <w:sz w:val="20"/>
              </w:rPr>
              <w:t>
қоюға құ</w:t>
            </w:r>
            <w:r>
              <w:br/>
            </w:r>
            <w:r>
              <w:rPr>
                <w:rFonts w:ascii="Times New Roman"/>
                <w:b w:val="false"/>
                <w:i w:val="false"/>
                <w:color w:val="000000"/>
                <w:sz w:val="20"/>
              </w:rPr>
              <w:t>
жаттарды</w:t>
            </w:r>
            <w:r>
              <w:br/>
            </w:r>
            <w:r>
              <w:rPr>
                <w:rFonts w:ascii="Times New Roman"/>
                <w:b w:val="false"/>
                <w:i w:val="false"/>
                <w:color w:val="000000"/>
                <w:sz w:val="20"/>
              </w:rPr>
              <w:t>
жібереді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12.</w:t>
            </w:r>
            <w:r>
              <w:br/>
            </w:r>
            <w:r>
              <w:rPr>
                <w:rFonts w:ascii="Times New Roman"/>
                <w:b w:val="false"/>
                <w:i w:val="false"/>
                <w:color w:val="000000"/>
                <w:sz w:val="20"/>
              </w:rPr>
              <w:t>
Кітапта</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тіркеу.</w:t>
            </w:r>
            <w:r>
              <w:br/>
            </w:r>
            <w:r>
              <w:rPr>
                <w:rFonts w:ascii="Times New Roman"/>
                <w:b w:val="false"/>
                <w:i w:val="false"/>
                <w:color w:val="000000"/>
                <w:sz w:val="20"/>
              </w:rPr>
              <w:t>
Тұтыну</w:t>
            </w:r>
            <w:r>
              <w:br/>
            </w:r>
            <w:r>
              <w:rPr>
                <w:rFonts w:ascii="Times New Roman"/>
                <w:b w:val="false"/>
                <w:i w:val="false"/>
                <w:color w:val="000000"/>
                <w:sz w:val="20"/>
              </w:rPr>
              <w:t>
шыға</w:t>
            </w:r>
            <w:r>
              <w:br/>
            </w:r>
            <w:r>
              <w:rPr>
                <w:rFonts w:ascii="Times New Roman"/>
                <w:b w:val="false"/>
                <w:i w:val="false"/>
                <w:color w:val="000000"/>
                <w:sz w:val="20"/>
              </w:rPr>
              <w:t>
негіз</w:t>
            </w:r>
            <w:r>
              <w:br/>
            </w:r>
            <w:r>
              <w:rPr>
                <w:rFonts w:ascii="Times New Roman"/>
                <w:b w:val="false"/>
                <w:i w:val="false"/>
                <w:color w:val="000000"/>
                <w:sz w:val="20"/>
              </w:rPr>
              <w:t>
делген</w:t>
            </w:r>
            <w:r>
              <w:br/>
            </w:r>
            <w:r>
              <w:rPr>
                <w:rFonts w:ascii="Times New Roman"/>
                <w:b w:val="false"/>
                <w:i w:val="false"/>
                <w:color w:val="000000"/>
                <w:sz w:val="20"/>
              </w:rPr>
              <w:t>
бас тар</w:t>
            </w:r>
            <w:r>
              <w:br/>
            </w:r>
            <w:r>
              <w:rPr>
                <w:rFonts w:ascii="Times New Roman"/>
                <w:b w:val="false"/>
                <w:i w:val="false"/>
                <w:color w:val="000000"/>
                <w:sz w:val="20"/>
              </w:rPr>
              <w:t>
ту неме</w:t>
            </w:r>
            <w:r>
              <w:br/>
            </w:r>
            <w:r>
              <w:rPr>
                <w:rFonts w:ascii="Times New Roman"/>
                <w:b w:val="false"/>
                <w:i w:val="false"/>
                <w:color w:val="000000"/>
                <w:sz w:val="20"/>
              </w:rPr>
              <w:t>
се анық</w:t>
            </w:r>
            <w:r>
              <w:br/>
            </w:r>
            <w:r>
              <w:rPr>
                <w:rFonts w:ascii="Times New Roman"/>
                <w:b w:val="false"/>
                <w:i w:val="false"/>
                <w:color w:val="000000"/>
                <w:sz w:val="20"/>
              </w:rPr>
              <w:t>
тама</w:t>
            </w:r>
            <w:r>
              <w:br/>
            </w:r>
            <w:r>
              <w:rPr>
                <w:rFonts w:ascii="Times New Roman"/>
                <w:b w:val="false"/>
                <w:i w:val="false"/>
                <w:color w:val="000000"/>
                <w:sz w:val="20"/>
              </w:rPr>
              <w:t>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Баламалық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1915"/>
        <w:gridCol w:w="2169"/>
        <w:gridCol w:w="1915"/>
        <w:gridCol w:w="1916"/>
        <w:gridCol w:w="2276"/>
      </w:tblGrid>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w:t>
            </w:r>
            <w:r>
              <w:br/>
            </w:r>
            <w:r>
              <w:rPr>
                <w:rFonts w:ascii="Times New Roman"/>
                <w:b w:val="false"/>
                <w:i w:val="false"/>
                <w:color w:val="000000"/>
                <w:sz w:val="20"/>
              </w:rPr>
              <w:t>
пекторы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кеңсе бөл</w:t>
            </w:r>
            <w:r>
              <w:br/>
            </w:r>
            <w:r>
              <w:rPr>
                <w:rFonts w:ascii="Times New Roman"/>
                <w:b w:val="false"/>
                <w:i w:val="false"/>
                <w:color w:val="000000"/>
                <w:sz w:val="20"/>
              </w:rPr>
              <w:t>
месінің</w:t>
            </w:r>
            <w:r>
              <w:br/>
            </w:r>
            <w:r>
              <w:rPr>
                <w:rFonts w:ascii="Times New Roman"/>
                <w:b w:val="false"/>
                <w:i w:val="false"/>
                <w:color w:val="000000"/>
                <w:sz w:val="20"/>
              </w:rPr>
              <w:t>
маманы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басшысы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сек</w:t>
            </w:r>
            <w:r>
              <w:br/>
            </w:r>
            <w:r>
              <w:rPr>
                <w:rFonts w:ascii="Times New Roman"/>
                <w:b w:val="false"/>
                <w:i w:val="false"/>
                <w:color w:val="000000"/>
                <w:sz w:val="20"/>
              </w:rPr>
              <w:t>
тор мең</w:t>
            </w:r>
            <w:r>
              <w:br/>
            </w:r>
            <w:r>
              <w:rPr>
                <w:rFonts w:ascii="Times New Roman"/>
                <w:b w:val="false"/>
                <w:i w:val="false"/>
                <w:color w:val="000000"/>
                <w:sz w:val="20"/>
              </w:rPr>
              <w:t>
герушісі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r>
              <w:br/>
            </w:r>
            <w:r>
              <w:rPr>
                <w:rFonts w:ascii="Times New Roman"/>
                <w:b w:val="false"/>
                <w:i w:val="false"/>
                <w:color w:val="000000"/>
                <w:sz w:val="20"/>
              </w:rPr>
              <w:t>
сы</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 Құжат</w:t>
            </w:r>
            <w:r>
              <w:br/>
            </w:r>
            <w:r>
              <w:rPr>
                <w:rFonts w:ascii="Times New Roman"/>
                <w:b w:val="false"/>
                <w:i w:val="false"/>
                <w:color w:val="000000"/>
                <w:sz w:val="20"/>
              </w:rPr>
              <w:t>
тарды</w:t>
            </w:r>
            <w:r>
              <w:br/>
            </w:r>
            <w:r>
              <w:rPr>
                <w:rFonts w:ascii="Times New Roman"/>
                <w:b w:val="false"/>
                <w:i w:val="false"/>
                <w:color w:val="000000"/>
                <w:sz w:val="20"/>
              </w:rPr>
              <w:t>
қабылдау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2.</w:t>
            </w:r>
            <w:r>
              <w:br/>
            </w:r>
            <w:r>
              <w:rPr>
                <w:rFonts w:ascii="Times New Roman"/>
                <w:b w:val="false"/>
                <w:i w:val="false"/>
                <w:color w:val="000000"/>
                <w:sz w:val="20"/>
              </w:rPr>
              <w:t>
Журналға қол</w:t>
            </w:r>
            <w:r>
              <w:br/>
            </w:r>
            <w:r>
              <w:rPr>
                <w:rFonts w:ascii="Times New Roman"/>
                <w:b w:val="false"/>
                <w:i w:val="false"/>
                <w:color w:val="000000"/>
                <w:sz w:val="20"/>
              </w:rPr>
              <w:t>
қояды</w:t>
            </w:r>
            <w:r>
              <w:br/>
            </w:r>
            <w:r>
              <w:rPr>
                <w:rFonts w:ascii="Times New Roman"/>
                <w:b w:val="false"/>
                <w:i w:val="false"/>
                <w:color w:val="000000"/>
                <w:sz w:val="20"/>
              </w:rPr>
              <w:t>
және құ</w:t>
            </w:r>
            <w:r>
              <w:br/>
            </w:r>
            <w:r>
              <w:rPr>
                <w:rFonts w:ascii="Times New Roman"/>
                <w:b w:val="false"/>
                <w:i w:val="false"/>
                <w:color w:val="000000"/>
                <w:sz w:val="20"/>
              </w:rPr>
              <w:t>
жаттарды</w:t>
            </w:r>
            <w:r>
              <w:br/>
            </w:r>
            <w:r>
              <w:rPr>
                <w:rFonts w:ascii="Times New Roman"/>
                <w:b w:val="false"/>
                <w:i w:val="false"/>
                <w:color w:val="000000"/>
                <w:sz w:val="20"/>
              </w:rPr>
              <w:t>
жинайды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Құжат</w:t>
            </w:r>
            <w:r>
              <w:br/>
            </w:r>
            <w:r>
              <w:rPr>
                <w:rFonts w:ascii="Times New Roman"/>
                <w:b w:val="false"/>
                <w:i w:val="false"/>
                <w:color w:val="000000"/>
                <w:sz w:val="20"/>
              </w:rPr>
              <w:t>
тарды</w:t>
            </w:r>
            <w:r>
              <w:br/>
            </w:r>
            <w:r>
              <w:rPr>
                <w:rFonts w:ascii="Times New Roman"/>
                <w:b w:val="false"/>
                <w:i w:val="false"/>
                <w:color w:val="000000"/>
                <w:sz w:val="20"/>
              </w:rPr>
              <w:t>
қабылдау,</w:t>
            </w:r>
            <w:r>
              <w:br/>
            </w:r>
            <w:r>
              <w:rPr>
                <w:rFonts w:ascii="Times New Roman"/>
                <w:b w:val="false"/>
                <w:i w:val="false"/>
                <w:color w:val="000000"/>
                <w:sz w:val="20"/>
              </w:rPr>
              <w:t>
кіріс</w:t>
            </w:r>
            <w:r>
              <w:br/>
            </w:r>
            <w:r>
              <w:rPr>
                <w:rFonts w:ascii="Times New Roman"/>
                <w:b w:val="false"/>
                <w:i w:val="false"/>
                <w:color w:val="000000"/>
                <w:sz w:val="20"/>
              </w:rPr>
              <w:t>
хат-хабар</w:t>
            </w:r>
            <w:r>
              <w:br/>
            </w:r>
            <w:r>
              <w:rPr>
                <w:rFonts w:ascii="Times New Roman"/>
                <w:b w:val="false"/>
                <w:i w:val="false"/>
                <w:color w:val="000000"/>
                <w:sz w:val="20"/>
              </w:rPr>
              <w:t>
ды тіркеу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5.</w:t>
            </w:r>
            <w:r>
              <w:br/>
            </w:r>
            <w:r>
              <w:rPr>
                <w:rFonts w:ascii="Times New Roman"/>
                <w:b w:val="false"/>
                <w:i w:val="false"/>
                <w:color w:val="000000"/>
                <w:sz w:val="20"/>
              </w:rPr>
              <w:t>
Құжаттар</w:t>
            </w:r>
            <w:r>
              <w:br/>
            </w:r>
            <w:r>
              <w:rPr>
                <w:rFonts w:ascii="Times New Roman"/>
                <w:b w:val="false"/>
                <w:i w:val="false"/>
                <w:color w:val="000000"/>
                <w:sz w:val="20"/>
              </w:rPr>
              <w:t>
мен</w:t>
            </w:r>
            <w:r>
              <w:br/>
            </w:r>
            <w:r>
              <w:rPr>
                <w:rFonts w:ascii="Times New Roman"/>
                <w:b w:val="false"/>
                <w:i w:val="false"/>
                <w:color w:val="000000"/>
                <w:sz w:val="20"/>
              </w:rPr>
              <w:t>
танысу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6.</w:t>
            </w:r>
            <w:r>
              <w:br/>
            </w:r>
            <w:r>
              <w:rPr>
                <w:rFonts w:ascii="Times New Roman"/>
                <w:b w:val="false"/>
                <w:i w:val="false"/>
                <w:color w:val="000000"/>
                <w:sz w:val="20"/>
              </w:rPr>
              <w:t>
Аталған</w:t>
            </w:r>
            <w:r>
              <w:br/>
            </w:r>
            <w:r>
              <w:rPr>
                <w:rFonts w:ascii="Times New Roman"/>
                <w:b w:val="false"/>
                <w:i w:val="false"/>
                <w:color w:val="000000"/>
                <w:sz w:val="20"/>
              </w:rPr>
              <w:t>
бағыт</w:t>
            </w:r>
            <w:r>
              <w:br/>
            </w:r>
            <w:r>
              <w:rPr>
                <w:rFonts w:ascii="Times New Roman"/>
                <w:b w:val="false"/>
                <w:i w:val="false"/>
                <w:color w:val="000000"/>
                <w:sz w:val="20"/>
              </w:rPr>
              <w:t>
бойынша</w:t>
            </w:r>
            <w:r>
              <w:br/>
            </w:r>
            <w:r>
              <w:rPr>
                <w:rFonts w:ascii="Times New Roman"/>
                <w:b w:val="false"/>
                <w:i w:val="false"/>
                <w:color w:val="000000"/>
                <w:sz w:val="20"/>
              </w:rPr>
              <w:t>
жұмысты</w:t>
            </w:r>
            <w:r>
              <w:br/>
            </w:r>
            <w:r>
              <w:rPr>
                <w:rFonts w:ascii="Times New Roman"/>
                <w:b w:val="false"/>
                <w:i w:val="false"/>
                <w:color w:val="000000"/>
                <w:sz w:val="20"/>
              </w:rPr>
              <w:t>
ұйымдас</w:t>
            </w:r>
            <w:r>
              <w:br/>
            </w:r>
            <w:r>
              <w:rPr>
                <w:rFonts w:ascii="Times New Roman"/>
                <w:b w:val="false"/>
                <w:i w:val="false"/>
                <w:color w:val="000000"/>
                <w:sz w:val="20"/>
              </w:rPr>
              <w:t>
тырады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Құжат</w:t>
            </w:r>
            <w:r>
              <w:br/>
            </w:r>
            <w:r>
              <w:rPr>
                <w:rFonts w:ascii="Times New Roman"/>
                <w:b w:val="false"/>
                <w:i w:val="false"/>
                <w:color w:val="000000"/>
                <w:sz w:val="20"/>
              </w:rPr>
              <w:t>
тармен</w:t>
            </w:r>
            <w:r>
              <w:br/>
            </w:r>
            <w:r>
              <w:rPr>
                <w:rFonts w:ascii="Times New Roman"/>
                <w:b w:val="false"/>
                <w:i w:val="false"/>
                <w:color w:val="000000"/>
                <w:sz w:val="20"/>
              </w:rPr>
              <w:t>
танысады,</w:t>
            </w:r>
            <w:r>
              <w:br/>
            </w:r>
            <w:r>
              <w:rPr>
                <w:rFonts w:ascii="Times New Roman"/>
                <w:b w:val="false"/>
                <w:i w:val="false"/>
                <w:color w:val="000000"/>
                <w:sz w:val="20"/>
              </w:rPr>
              <w:t>
өтініш</w:t>
            </w:r>
            <w:r>
              <w:br/>
            </w:r>
            <w:r>
              <w:rPr>
                <w:rFonts w:ascii="Times New Roman"/>
                <w:b w:val="false"/>
                <w:i w:val="false"/>
                <w:color w:val="000000"/>
                <w:sz w:val="20"/>
              </w:rPr>
              <w:t>
білдіруші</w:t>
            </w:r>
            <w:r>
              <w:br/>
            </w:r>
            <w:r>
              <w:rPr>
                <w:rFonts w:ascii="Times New Roman"/>
                <w:b w:val="false"/>
                <w:i w:val="false"/>
                <w:color w:val="000000"/>
                <w:sz w:val="20"/>
              </w:rPr>
              <w:t>
ге элек</w:t>
            </w:r>
            <w:r>
              <w:br/>
            </w:r>
            <w:r>
              <w:rPr>
                <w:rFonts w:ascii="Times New Roman"/>
                <w:b w:val="false"/>
                <w:i w:val="false"/>
                <w:color w:val="000000"/>
                <w:sz w:val="20"/>
              </w:rPr>
              <w:t>
трондық</w:t>
            </w:r>
            <w:r>
              <w:br/>
            </w:r>
            <w:r>
              <w:rPr>
                <w:rFonts w:ascii="Times New Roman"/>
                <w:b w:val="false"/>
                <w:i w:val="false"/>
                <w:color w:val="000000"/>
                <w:sz w:val="20"/>
              </w:rPr>
              <w:t>
деректер</w:t>
            </w:r>
            <w:r>
              <w:br/>
            </w:r>
            <w:r>
              <w:rPr>
                <w:rFonts w:ascii="Times New Roman"/>
                <w:b w:val="false"/>
                <w:i w:val="false"/>
                <w:color w:val="000000"/>
                <w:sz w:val="20"/>
              </w:rPr>
              <w:t>
базасында</w:t>
            </w:r>
            <w:r>
              <w:br/>
            </w:r>
            <w:r>
              <w:rPr>
                <w:rFonts w:ascii="Times New Roman"/>
                <w:b w:val="false"/>
                <w:i w:val="false"/>
                <w:color w:val="000000"/>
                <w:sz w:val="20"/>
              </w:rPr>
              <w:t>
іздеу жүр</w:t>
            </w:r>
            <w:r>
              <w:br/>
            </w:r>
            <w:r>
              <w:rPr>
                <w:rFonts w:ascii="Times New Roman"/>
                <w:b w:val="false"/>
                <w:i w:val="false"/>
                <w:color w:val="000000"/>
                <w:sz w:val="20"/>
              </w:rPr>
              <w:t>
гізеді,</w:t>
            </w:r>
            <w:r>
              <w:br/>
            </w:r>
            <w:r>
              <w:rPr>
                <w:rFonts w:ascii="Times New Roman"/>
                <w:b w:val="false"/>
                <w:i w:val="false"/>
                <w:color w:val="000000"/>
                <w:sz w:val="20"/>
              </w:rPr>
              <w:t>
құжаттар</w:t>
            </w:r>
            <w:r>
              <w:br/>
            </w:r>
            <w:r>
              <w:rPr>
                <w:rFonts w:ascii="Times New Roman"/>
                <w:b w:val="false"/>
                <w:i w:val="false"/>
                <w:color w:val="000000"/>
                <w:sz w:val="20"/>
              </w:rPr>
              <w:t>
толықтығы</w:t>
            </w:r>
            <w:r>
              <w:br/>
            </w:r>
            <w:r>
              <w:rPr>
                <w:rFonts w:ascii="Times New Roman"/>
                <w:b w:val="false"/>
                <w:i w:val="false"/>
                <w:color w:val="000000"/>
                <w:sz w:val="20"/>
              </w:rPr>
              <w:t>
на тексеру</w:t>
            </w:r>
            <w:r>
              <w:br/>
            </w:r>
            <w:r>
              <w:rPr>
                <w:rFonts w:ascii="Times New Roman"/>
                <w:b w:val="false"/>
                <w:i w:val="false"/>
                <w:color w:val="000000"/>
                <w:sz w:val="20"/>
              </w:rPr>
              <w:t>
ді жүзеге</w:t>
            </w:r>
            <w:r>
              <w:br/>
            </w:r>
            <w:r>
              <w:rPr>
                <w:rFonts w:ascii="Times New Roman"/>
                <w:b w:val="false"/>
                <w:i w:val="false"/>
                <w:color w:val="000000"/>
                <w:sz w:val="20"/>
              </w:rPr>
              <w:t>
асырады,</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даярлайды</w:t>
            </w:r>
            <w:r>
              <w:br/>
            </w:r>
            <w:r>
              <w:rPr>
                <w:rFonts w:ascii="Times New Roman"/>
                <w:b w:val="false"/>
                <w:i w:val="false"/>
                <w:color w:val="000000"/>
                <w:sz w:val="20"/>
              </w:rPr>
              <w:t>
немесе</w:t>
            </w:r>
            <w:r>
              <w:br/>
            </w:r>
            <w:r>
              <w:rPr>
                <w:rFonts w:ascii="Times New Roman"/>
                <w:b w:val="false"/>
                <w:i w:val="false"/>
                <w:color w:val="000000"/>
                <w:sz w:val="20"/>
              </w:rPr>
              <w:t>
анықтама</w:t>
            </w:r>
            <w:r>
              <w:br/>
            </w:r>
            <w:r>
              <w:rPr>
                <w:rFonts w:ascii="Times New Roman"/>
                <w:b w:val="false"/>
                <w:i w:val="false"/>
                <w:color w:val="000000"/>
                <w:sz w:val="20"/>
              </w:rPr>
              <w:t>
ресімдей</w:t>
            </w:r>
            <w:r>
              <w:br/>
            </w:r>
            <w:r>
              <w:rPr>
                <w:rFonts w:ascii="Times New Roman"/>
                <w:b w:val="false"/>
                <w:i w:val="false"/>
                <w:color w:val="000000"/>
                <w:sz w:val="20"/>
              </w:rPr>
              <w:t>
ді, бақы</w:t>
            </w:r>
            <w:r>
              <w:br/>
            </w:r>
            <w:r>
              <w:rPr>
                <w:rFonts w:ascii="Times New Roman"/>
                <w:b w:val="false"/>
                <w:i w:val="false"/>
                <w:color w:val="000000"/>
                <w:sz w:val="20"/>
              </w:rPr>
              <w:t>
лаушы тек</w:t>
            </w:r>
            <w:r>
              <w:br/>
            </w:r>
            <w:r>
              <w:rPr>
                <w:rFonts w:ascii="Times New Roman"/>
                <w:b w:val="false"/>
                <w:i w:val="false"/>
                <w:color w:val="000000"/>
                <w:sz w:val="20"/>
              </w:rPr>
              <w:t>
серуге</w:t>
            </w:r>
            <w:r>
              <w:br/>
            </w:r>
            <w:r>
              <w:rPr>
                <w:rFonts w:ascii="Times New Roman"/>
                <w:b w:val="false"/>
                <w:i w:val="false"/>
                <w:color w:val="000000"/>
                <w:sz w:val="20"/>
              </w:rPr>
              <w:t>
сектор мең</w:t>
            </w:r>
            <w:r>
              <w:br/>
            </w:r>
            <w:r>
              <w:rPr>
                <w:rFonts w:ascii="Times New Roman"/>
                <w:b w:val="false"/>
                <w:i w:val="false"/>
                <w:color w:val="000000"/>
                <w:sz w:val="20"/>
              </w:rPr>
              <w:t>
герушісіне</w:t>
            </w:r>
            <w:r>
              <w:br/>
            </w:r>
            <w:r>
              <w:rPr>
                <w:rFonts w:ascii="Times New Roman"/>
                <w:b w:val="false"/>
                <w:i w:val="false"/>
                <w:color w:val="000000"/>
                <w:sz w:val="20"/>
              </w:rPr>
              <w:t>
жібереді</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12. Тұты</w:t>
            </w:r>
            <w:r>
              <w:br/>
            </w:r>
            <w:r>
              <w:rPr>
                <w:rFonts w:ascii="Times New Roman"/>
                <w:b w:val="false"/>
                <w:i w:val="false"/>
                <w:color w:val="000000"/>
                <w:sz w:val="20"/>
              </w:rPr>
              <w:t>
нушыға</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көрсе</w:t>
            </w:r>
            <w:r>
              <w:br/>
            </w:r>
            <w:r>
              <w:rPr>
                <w:rFonts w:ascii="Times New Roman"/>
                <w:b w:val="false"/>
                <w:i w:val="false"/>
                <w:color w:val="000000"/>
                <w:sz w:val="20"/>
              </w:rPr>
              <w:t>
ту нәтиже</w:t>
            </w:r>
            <w:r>
              <w:br/>
            </w:r>
            <w:r>
              <w:rPr>
                <w:rFonts w:ascii="Times New Roman"/>
                <w:b w:val="false"/>
                <w:i w:val="false"/>
                <w:color w:val="000000"/>
                <w:sz w:val="20"/>
              </w:rPr>
              <w:t>
сін беру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3.</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жаттарды</w:t>
            </w:r>
            <w:r>
              <w:br/>
            </w:r>
            <w:r>
              <w:rPr>
                <w:rFonts w:ascii="Times New Roman"/>
                <w:b w:val="false"/>
                <w:i w:val="false"/>
                <w:color w:val="000000"/>
                <w:sz w:val="20"/>
              </w:rPr>
              <w:t>
жолдайды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9. Құжат</w:t>
            </w:r>
            <w:r>
              <w:br/>
            </w:r>
            <w:r>
              <w:rPr>
                <w:rFonts w:ascii="Times New Roman"/>
                <w:b w:val="false"/>
                <w:i w:val="false"/>
                <w:color w:val="000000"/>
                <w:sz w:val="20"/>
              </w:rPr>
              <w:t>
тарды</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басшысына</w:t>
            </w:r>
            <w:r>
              <w:br/>
            </w:r>
            <w:r>
              <w:rPr>
                <w:rFonts w:ascii="Times New Roman"/>
                <w:b w:val="false"/>
                <w:i w:val="false"/>
                <w:color w:val="000000"/>
                <w:sz w:val="20"/>
              </w:rPr>
              <w:t>
жібереді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8.</w:t>
            </w:r>
            <w:r>
              <w:br/>
            </w:r>
            <w:r>
              <w:rPr>
                <w:rFonts w:ascii="Times New Roman"/>
                <w:b w:val="false"/>
                <w:i w:val="false"/>
                <w:color w:val="000000"/>
                <w:sz w:val="20"/>
              </w:rPr>
              <w:t>
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органның</w:t>
            </w:r>
            <w:r>
              <w:br/>
            </w:r>
            <w:r>
              <w:rPr>
                <w:rFonts w:ascii="Times New Roman"/>
                <w:b w:val="false"/>
                <w:i w:val="false"/>
                <w:color w:val="000000"/>
                <w:sz w:val="20"/>
              </w:rPr>
              <w:t>
кеңсе</w:t>
            </w:r>
            <w:r>
              <w:br/>
            </w:r>
            <w:r>
              <w:rPr>
                <w:rFonts w:ascii="Times New Roman"/>
                <w:b w:val="false"/>
                <w:i w:val="false"/>
                <w:color w:val="000000"/>
                <w:sz w:val="20"/>
              </w:rPr>
              <w:t>
маманына</w:t>
            </w:r>
            <w:r>
              <w:br/>
            </w:r>
            <w:r>
              <w:rPr>
                <w:rFonts w:ascii="Times New Roman"/>
                <w:b w:val="false"/>
                <w:i w:val="false"/>
                <w:color w:val="000000"/>
                <w:sz w:val="20"/>
              </w:rPr>
              <w:t>
жібереді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11. Кітап</w:t>
            </w:r>
            <w:r>
              <w:br/>
            </w:r>
            <w:r>
              <w:rPr>
                <w:rFonts w:ascii="Times New Roman"/>
                <w:b w:val="false"/>
                <w:i w:val="false"/>
                <w:color w:val="000000"/>
                <w:sz w:val="20"/>
              </w:rPr>
              <w:t>
та хабар</w:t>
            </w:r>
            <w:r>
              <w:br/>
            </w:r>
            <w:r>
              <w:rPr>
                <w:rFonts w:ascii="Times New Roman"/>
                <w:b w:val="false"/>
                <w:i w:val="false"/>
                <w:color w:val="000000"/>
                <w:sz w:val="20"/>
              </w:rPr>
              <w:t>
ламаны</w:t>
            </w:r>
            <w:r>
              <w:br/>
            </w:r>
            <w:r>
              <w:rPr>
                <w:rFonts w:ascii="Times New Roman"/>
                <w:b w:val="false"/>
                <w:i w:val="false"/>
                <w:color w:val="000000"/>
                <w:sz w:val="20"/>
              </w:rPr>
              <w:t>
тіркеу.</w:t>
            </w:r>
            <w:r>
              <w:br/>
            </w:r>
            <w:r>
              <w:rPr>
                <w:rFonts w:ascii="Times New Roman"/>
                <w:b w:val="false"/>
                <w:i w:val="false"/>
                <w:color w:val="000000"/>
                <w:sz w:val="20"/>
              </w:rPr>
              <w:t>
Тұтынушы</w:t>
            </w:r>
            <w:r>
              <w:br/>
            </w:r>
            <w:r>
              <w:rPr>
                <w:rFonts w:ascii="Times New Roman"/>
                <w:b w:val="false"/>
                <w:i w:val="false"/>
                <w:color w:val="000000"/>
                <w:sz w:val="20"/>
              </w:rPr>
              <w:t>
ға негіз</w:t>
            </w:r>
            <w:r>
              <w:br/>
            </w:r>
            <w:r>
              <w:rPr>
                <w:rFonts w:ascii="Times New Roman"/>
                <w:b w:val="false"/>
                <w:i w:val="false"/>
                <w:color w:val="000000"/>
                <w:sz w:val="20"/>
              </w:rPr>
              <w:t>
делген</w:t>
            </w:r>
            <w:r>
              <w:br/>
            </w:r>
            <w:r>
              <w:rPr>
                <w:rFonts w:ascii="Times New Roman"/>
                <w:b w:val="false"/>
                <w:i w:val="false"/>
                <w:color w:val="000000"/>
                <w:sz w:val="20"/>
              </w:rPr>
              <w:t>
бас тарту</w:t>
            </w:r>
            <w:r>
              <w:br/>
            </w:r>
            <w:r>
              <w:rPr>
                <w:rFonts w:ascii="Times New Roman"/>
                <w:b w:val="false"/>
                <w:i w:val="false"/>
                <w:color w:val="000000"/>
                <w:sz w:val="20"/>
              </w:rPr>
              <w:t>
немесе</w:t>
            </w:r>
            <w:r>
              <w:br/>
            </w:r>
            <w:r>
              <w:rPr>
                <w:rFonts w:ascii="Times New Roman"/>
                <w:b w:val="false"/>
                <w:i w:val="false"/>
                <w:color w:val="000000"/>
                <w:sz w:val="20"/>
              </w:rPr>
              <w:t>
хабарлама</w:t>
            </w:r>
            <w:r>
              <w:br/>
            </w:r>
            <w:r>
              <w:rPr>
                <w:rFonts w:ascii="Times New Roman"/>
                <w:b w:val="false"/>
                <w:i w:val="false"/>
                <w:color w:val="000000"/>
                <w:sz w:val="20"/>
              </w:rPr>
              <w:t>
беру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10.</w:t>
            </w:r>
            <w:r>
              <w:br/>
            </w:r>
            <w:r>
              <w:rPr>
                <w:rFonts w:ascii="Times New Roman"/>
                <w:b w:val="false"/>
                <w:i w:val="false"/>
                <w:color w:val="000000"/>
                <w:sz w:val="20"/>
              </w:rPr>
              <w:t>
ХҚКО</w:t>
            </w:r>
            <w:r>
              <w:br/>
            </w:r>
            <w:r>
              <w:rPr>
                <w:rFonts w:ascii="Times New Roman"/>
                <w:b w:val="false"/>
                <w:i w:val="false"/>
                <w:color w:val="000000"/>
                <w:sz w:val="20"/>
              </w:rPr>
              <w:t>
жіберу</w:t>
            </w:r>
            <w:r>
              <w:br/>
            </w:r>
            <w:r>
              <w:rPr>
                <w:rFonts w:ascii="Times New Roman"/>
                <w:b w:val="false"/>
                <w:i w:val="false"/>
                <w:color w:val="000000"/>
                <w:sz w:val="20"/>
              </w:rPr>
              <w:t>
үшін қол</w:t>
            </w:r>
            <w:r>
              <w:br/>
            </w:r>
            <w:r>
              <w:rPr>
                <w:rFonts w:ascii="Times New Roman"/>
                <w:b w:val="false"/>
                <w:i w:val="false"/>
                <w:color w:val="000000"/>
                <w:sz w:val="20"/>
              </w:rPr>
              <w:t>
қою</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119"/>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3-қосымшасы</w:t>
      </w:r>
      <w:r>
        <w:br/>
      </w: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 тағайындау»</w:t>
      </w:r>
    </w:p>
    <w:bookmarkEnd w:id="119"/>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9207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207500" cy="7708900"/>
                    </a:xfrm>
                    <a:prstGeom prst="rect">
                      <a:avLst/>
                    </a:prstGeom>
                  </pic:spPr>
                </pic:pic>
              </a:graphicData>
            </a:graphic>
          </wp:inline>
        </w:drawing>
      </w:r>
    </w:p>
    <w:bookmarkStart w:name="z300" w:id="120"/>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4-қосымшасы</w:t>
      </w:r>
      <w:r>
        <w:br/>
      </w: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 тағайындау»</w:t>
      </w:r>
    </w:p>
    <w:bookmarkEnd w:id="120"/>
    <w:p>
      <w:pPr>
        <w:spacing w:after="0"/>
        <w:ind w:left="0"/>
        <w:jc w:val="both"/>
      </w:pPr>
      <w:r>
        <w:rPr>
          <w:rFonts w:ascii="Times New Roman"/>
          <w:b w:val="false"/>
          <w:i w:val="false"/>
          <w:color w:val="000000"/>
          <w:sz w:val="28"/>
        </w:rPr>
        <w:t>Бланктердің үлгілері, үлгі-қалыптары</w:t>
      </w:r>
    </w:p>
    <w:p>
      <w:pPr>
        <w:spacing w:after="0"/>
        <w:ind w:left="0"/>
        <w:jc w:val="both"/>
      </w:pPr>
      <w:r>
        <w:rPr>
          <w:rFonts w:ascii="Times New Roman"/>
          <w:b w:val="false"/>
          <w:i w:val="false"/>
          <w:color w:val="000000"/>
          <w:sz w:val="28"/>
        </w:rPr>
        <w:t>СҚО Мағжан Жұмабаев ауданының</w:t>
      </w:r>
      <w:r>
        <w:br/>
      </w:r>
      <w:r>
        <w:rPr>
          <w:rFonts w:ascii="Times New Roman"/>
          <w:b w:val="false"/>
          <w:i w:val="false"/>
          <w:color w:val="000000"/>
          <w:sz w:val="28"/>
        </w:rPr>
        <w:t>
отын алуға әлеуметтік көмек</w:t>
      </w:r>
      <w:r>
        <w:br/>
      </w:r>
      <w:r>
        <w:rPr>
          <w:rFonts w:ascii="Times New Roman"/>
          <w:b w:val="false"/>
          <w:i w:val="false"/>
          <w:color w:val="000000"/>
          <w:sz w:val="28"/>
        </w:rPr>
        <w:t>
тағайындау бойынша уәкілетті органға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(елді мекен, аудан) </w:t>
      </w:r>
      <w:r>
        <w:br/>
      </w:r>
      <w:r>
        <w:rPr>
          <w:rFonts w:ascii="Times New Roman"/>
          <w:b w:val="false"/>
          <w:i w:val="false"/>
          <w:color w:val="000000"/>
          <w:sz w:val="28"/>
        </w:rPr>
        <w:t>
____________________________________________</w:t>
      </w:r>
      <w:r>
        <w:br/>
      </w:r>
      <w:r>
        <w:rPr>
          <w:rFonts w:ascii="Times New Roman"/>
          <w:b w:val="false"/>
          <w:i w:val="false"/>
          <w:color w:val="000000"/>
          <w:sz w:val="28"/>
        </w:rPr>
        <w:t>
(өтініш берушінің тегі, аты-жөні)</w:t>
      </w:r>
      <w:r>
        <w:br/>
      </w:r>
      <w:r>
        <w:rPr>
          <w:rFonts w:ascii="Times New Roman"/>
          <w:b w:val="false"/>
          <w:i w:val="false"/>
          <w:color w:val="000000"/>
          <w:sz w:val="28"/>
        </w:rPr>
        <w:t>
________________________мекен-жайы бойынша тұратын</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(елді мекен,аудан)</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(көше, үйдің, пәтердің №, телефон)</w:t>
      </w:r>
      <w:r>
        <w:br/>
      </w:r>
      <w:r>
        <w:rPr>
          <w:rFonts w:ascii="Times New Roman"/>
          <w:b w:val="false"/>
          <w:i w:val="false"/>
          <w:color w:val="000000"/>
          <w:sz w:val="28"/>
        </w:rPr>
        <w:t>
№__________________________ жеке куәлігі</w:t>
      </w:r>
      <w:r>
        <w:br/>
      </w:r>
      <w:r>
        <w:rPr>
          <w:rFonts w:ascii="Times New Roman"/>
          <w:b w:val="false"/>
          <w:i w:val="false"/>
          <w:color w:val="000000"/>
          <w:sz w:val="28"/>
        </w:rPr>
        <w:t>
___________________________ берілді</w:t>
      </w:r>
      <w:r>
        <w:br/>
      </w:r>
      <w:r>
        <w:rPr>
          <w:rFonts w:ascii="Times New Roman"/>
          <w:b w:val="false"/>
          <w:i w:val="false"/>
          <w:color w:val="000000"/>
          <w:sz w:val="28"/>
        </w:rPr>
        <w:t>
______________________________беру датасы</w:t>
      </w:r>
      <w:r>
        <w:br/>
      </w:r>
      <w:r>
        <w:rPr>
          <w:rFonts w:ascii="Times New Roman"/>
          <w:b w:val="false"/>
          <w:i w:val="false"/>
          <w:color w:val="000000"/>
          <w:sz w:val="28"/>
        </w:rPr>
        <w:t>
_________________________________ӘЖК</w:t>
      </w:r>
      <w:r>
        <w:br/>
      </w:r>
      <w:r>
        <w:rPr>
          <w:rFonts w:ascii="Times New Roman"/>
          <w:b w:val="false"/>
          <w:i w:val="false"/>
          <w:color w:val="000000"/>
          <w:sz w:val="28"/>
        </w:rPr>
        <w:t>
________________________________жұмыс түрі</w:t>
      </w:r>
    </w:p>
    <w:p>
      <w:pPr>
        <w:spacing w:after="0"/>
        <w:ind w:left="0"/>
        <w:jc w:val="both"/>
      </w:pPr>
      <w:r>
        <w:rPr>
          <w:rFonts w:ascii="Times New Roman"/>
          <w:b w:val="false"/>
          <w:i w:val="false"/>
          <w:color w:val="000000"/>
          <w:sz w:val="28"/>
        </w:rPr>
        <w:t>_______________________ _____________________</w:t>
      </w:r>
    </w:p>
    <w:p>
      <w:pPr>
        <w:spacing w:after="0"/>
        <w:ind w:left="0"/>
        <w:jc w:val="both"/>
      </w:pPr>
      <w:r>
        <w:rPr>
          <w:rFonts w:ascii="Times New Roman"/>
          <w:b w:val="false"/>
          <w:i w:val="false"/>
          <w:color w:val="000000"/>
          <w:sz w:val="28"/>
        </w:rPr>
        <w:t>Тіркелу нөмірі ___ _____________________ __________ 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xml:space="preserve">      Отынға көмек тағайындауға өтінемін. </w:t>
      </w:r>
      <w:r>
        <w:br/>
      </w:r>
      <w:r>
        <w:rPr>
          <w:rFonts w:ascii="Times New Roman"/>
          <w:b w:val="false"/>
          <w:i w:val="false"/>
          <w:color w:val="000000"/>
          <w:sz w:val="28"/>
        </w:rPr>
        <w:t>
      Өтінішке қоса келесі құжаттар беремін:</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3. Тұрғылықты жерін растайтын құжаттың көшірмесін.</w:t>
      </w:r>
      <w:r>
        <w:br/>
      </w:r>
      <w:r>
        <w:rPr>
          <w:rFonts w:ascii="Times New Roman"/>
          <w:b w:val="false"/>
          <w:i w:val="false"/>
          <w:color w:val="000000"/>
          <w:sz w:val="28"/>
        </w:rPr>
        <w:t>
      4.Кіріс жөніндегі жұмыс орнынан алынған анықтама</w:t>
      </w:r>
      <w:r>
        <w:br/>
      </w:r>
      <w:r>
        <w:rPr>
          <w:rFonts w:ascii="Times New Roman"/>
          <w:b w:val="false"/>
          <w:i w:val="false"/>
          <w:color w:val="000000"/>
          <w:sz w:val="28"/>
        </w:rPr>
        <w:t>
      5.СТН, ӘЖК.</w:t>
      </w:r>
      <w:r>
        <w:br/>
      </w:r>
      <w:r>
        <w:rPr>
          <w:rFonts w:ascii="Times New Roman"/>
          <w:b w:val="false"/>
          <w:i w:val="false"/>
          <w:color w:val="000000"/>
          <w:sz w:val="28"/>
        </w:rPr>
        <w:t>
      6. дербес шотының № _______________________________________________________</w:t>
      </w:r>
    </w:p>
    <w:p>
      <w:pPr>
        <w:spacing w:after="0"/>
        <w:ind w:left="0"/>
        <w:jc w:val="both"/>
      </w:pPr>
      <w:r>
        <w:rPr>
          <w:rFonts w:ascii="Times New Roman"/>
          <w:b w:val="false"/>
          <w:i w:val="false"/>
          <w:color w:val="000000"/>
          <w:sz w:val="28"/>
        </w:rPr>
        <w:t>      Өзгеріс болған жағдайда ол жөнінде 15 күнтізбелік күн ішінде хабарлауға өтінемін. Жалған мәліметтер және қолдан жасалған құжаттар үшін жауапкершілкке тартылатыны жөнінде білемін.</w:t>
      </w:r>
    </w:p>
    <w:p>
      <w:pPr>
        <w:spacing w:after="0"/>
        <w:ind w:left="0"/>
        <w:jc w:val="both"/>
      </w:pPr>
      <w:r>
        <w:rPr>
          <w:rFonts w:ascii="Times New Roman"/>
          <w:b w:val="false"/>
          <w:i w:val="false"/>
          <w:color w:val="000000"/>
          <w:sz w:val="28"/>
        </w:rPr>
        <w:t>"_____" _______________ 200____ж. 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Құжаттар қабылданды:</w:t>
      </w:r>
      <w:r>
        <w:br/>
      </w:r>
      <w:r>
        <w:rPr>
          <w:rFonts w:ascii="Times New Roman"/>
          <w:b w:val="false"/>
          <w:i w:val="false"/>
          <w:color w:val="000000"/>
          <w:sz w:val="28"/>
        </w:rPr>
        <w:t>
"_____" ______________ 200____ж.______________________________</w:t>
      </w:r>
      <w:r>
        <w:br/>
      </w:r>
      <w:r>
        <w:rPr>
          <w:rFonts w:ascii="Times New Roman"/>
          <w:b w:val="false"/>
          <w:i w:val="false"/>
          <w:color w:val="000000"/>
          <w:sz w:val="28"/>
        </w:rPr>
        <w:t xml:space="preserve">
                  қолы (құжаттар қабылданған тұлғаның ТАЖ, лауазымы)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Өзгеріс болған жағдайда ол жөнінде 15 күнтізбелік күн ішінде хабарлауға өтінемін. Жалған мәліметтер және қолдан жасалған құжаттар үшін жауапкершілікке тартылатыны жөнінде білемін.</w:t>
      </w:r>
    </w:p>
    <w:p>
      <w:pPr>
        <w:spacing w:after="0"/>
        <w:ind w:left="0"/>
        <w:jc w:val="both"/>
      </w:pPr>
      <w:r>
        <w:rPr>
          <w:rFonts w:ascii="Times New Roman"/>
          <w:b w:val="false"/>
          <w:i w:val="false"/>
          <w:color w:val="000000"/>
          <w:sz w:val="28"/>
        </w:rPr>
        <w:t>Өтініш берушінің қолы және ТАЖ ________________________________</w:t>
      </w:r>
      <w:r>
        <w:br/>
      </w:r>
      <w:r>
        <w:rPr>
          <w:rFonts w:ascii="Times New Roman"/>
          <w:b w:val="false"/>
          <w:i w:val="false"/>
          <w:color w:val="000000"/>
          <w:sz w:val="28"/>
        </w:rPr>
        <w:t>
аз. ______________ қоса берілген құжаттармен өтініші саны ____ дана құрайтын.</w:t>
      </w:r>
      <w:r>
        <w:br/>
      </w:r>
      <w:r>
        <w:rPr>
          <w:rFonts w:ascii="Times New Roman"/>
          <w:b w:val="false"/>
          <w:i w:val="false"/>
          <w:color w:val="000000"/>
          <w:sz w:val="28"/>
        </w:rPr>
        <w:t>
Отбасының тіркелу нөмірі _________</w:t>
      </w:r>
      <w:r>
        <w:br/>
      </w:r>
      <w:r>
        <w:rPr>
          <w:rFonts w:ascii="Times New Roman"/>
          <w:b w:val="false"/>
          <w:i w:val="false"/>
          <w:color w:val="000000"/>
          <w:sz w:val="28"/>
        </w:rPr>
        <w:t>
_________ ____________________________________________________ қолы (құжаттар қабылданған тұлғаның ТАЖ, лауазымы)</w:t>
      </w:r>
      <w:r>
        <w:br/>
      </w:r>
      <w:r>
        <w:rPr>
          <w:rFonts w:ascii="Times New Roman"/>
          <w:b w:val="false"/>
          <w:i w:val="false"/>
          <w:color w:val="000000"/>
          <w:sz w:val="28"/>
        </w:rPr>
        <w:t xml:space="preserve">
200______ ж. "______" ______________________ қабылданды. </w:t>
      </w:r>
    </w:p>
    <w:p>
      <w:pPr>
        <w:spacing w:after="0"/>
        <w:ind w:left="0"/>
        <w:jc w:val="both"/>
      </w:pPr>
      <w:r>
        <w:rPr>
          <w:rFonts w:ascii="Times New Roman"/>
          <w:b w:val="false"/>
          <w:i w:val="false"/>
          <w:color w:val="000000"/>
          <w:sz w:val="28"/>
        </w:rPr>
        <w:t>Отбасының тіркелу нөмірі ________________</w:t>
      </w:r>
    </w:p>
    <w:p>
      <w:pPr>
        <w:spacing w:after="0"/>
        <w:ind w:left="0"/>
        <w:jc w:val="both"/>
      </w:pPr>
      <w:r>
        <w:rPr>
          <w:rFonts w:ascii="Times New Roman"/>
          <w:b w:val="false"/>
          <w:i w:val="false"/>
          <w:color w:val="000000"/>
          <w:sz w:val="28"/>
        </w:rPr>
        <w:t>Өтініш берушінің тұрғылықты жері жөнінде анықтамасы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233"/>
        <w:gridCol w:w="3433"/>
        <w:gridCol w:w="2093"/>
      </w:tblGrid>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ТАЖ</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мекенжайы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қолы_________________ Датасы_________________</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Құрметті__________________________________!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мемлекеттік мекемесі Сізге отын алуға 200_ ж. ___ тоқсанына _____________________________________________________</w:t>
      </w:r>
      <w:r>
        <w:br/>
      </w:r>
      <w:r>
        <w:rPr>
          <w:rFonts w:ascii="Times New Roman"/>
          <w:b w:val="false"/>
          <w:i w:val="false"/>
          <w:color w:val="000000"/>
          <w:sz w:val="28"/>
        </w:rPr>
        <w:t>
      (сомасы толық жазылады немесе себебі) ) _________________________________________________________________ көмегі тағайындалатыны (немесе бас тарту) туралы хабарлайды.</w:t>
      </w:r>
    </w:p>
    <w:p>
      <w:pPr>
        <w:spacing w:after="0"/>
        <w:ind w:left="0"/>
        <w:jc w:val="both"/>
      </w:pPr>
      <w:r>
        <w:rPr>
          <w:rFonts w:ascii="Times New Roman"/>
          <w:b w:val="false"/>
          <w:i w:val="false"/>
          <w:color w:val="000000"/>
          <w:sz w:val="28"/>
        </w:rPr>
        <w:t>      Бастық              ___________________</w:t>
      </w:r>
    </w:p>
    <w:p>
      <w:pPr>
        <w:spacing w:after="0"/>
        <w:ind w:left="0"/>
        <w:jc w:val="both"/>
      </w:pPr>
      <w:r>
        <w:rPr>
          <w:rFonts w:ascii="Times New Roman"/>
          <w:b w:val="false"/>
          <w:i w:val="false"/>
          <w:color w:val="000000"/>
          <w:sz w:val="28"/>
        </w:rPr>
        <w:t>      Орын.: ______________</w:t>
      </w:r>
      <w:r>
        <w:br/>
      </w:r>
      <w:r>
        <w:rPr>
          <w:rFonts w:ascii="Times New Roman"/>
          <w:b w:val="false"/>
          <w:i w:val="false"/>
          <w:color w:val="000000"/>
          <w:sz w:val="28"/>
        </w:rPr>
        <w:t>
      Тел.: ______________</w:t>
      </w:r>
    </w:p>
    <w:bookmarkStart w:name="z301" w:id="121"/>
    <w:p>
      <w:pPr>
        <w:spacing w:after="0"/>
        <w:ind w:left="0"/>
        <w:jc w:val="both"/>
      </w:pPr>
      <w:r>
        <w:rPr>
          <w:rFonts w:ascii="Times New Roman"/>
          <w:b w:val="false"/>
          <w:i w:val="false"/>
          <w:color w:val="000000"/>
          <w:sz w:val="28"/>
        </w:rPr>
        <w:t>
Мағжан Жұмабаев ауданы</w:t>
      </w:r>
      <w:r>
        <w:br/>
      </w:r>
      <w:r>
        <w:rPr>
          <w:rFonts w:ascii="Times New Roman"/>
          <w:b w:val="false"/>
          <w:i w:val="false"/>
          <w:color w:val="000000"/>
          <w:sz w:val="28"/>
        </w:rPr>
        <w:t>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263 қаулысымен бекітілген</w:t>
      </w:r>
    </w:p>
    <w:bookmarkEnd w:id="121"/>
    <w:p>
      <w:pPr>
        <w:spacing w:after="0"/>
        <w:ind w:left="0"/>
        <w:jc w:val="left"/>
      </w:pPr>
      <w:r>
        <w:rPr>
          <w:rFonts w:ascii="Times New Roman"/>
          <w:b/>
          <w:i w:val="false"/>
          <w:color w:val="000000"/>
        </w:rPr>
        <w:t xml:space="preserve"> Мемлекеттік қызмет көрсету регламенті «Жұмыссыздарды тiркеу және есепке қою»</w:t>
      </w:r>
    </w:p>
    <w:bookmarkStart w:name="z302" w:id="122"/>
    <w:p>
      <w:pPr>
        <w:spacing w:after="0"/>
        <w:ind w:left="0"/>
        <w:jc w:val="left"/>
      </w:pPr>
      <w:r>
        <w:rPr>
          <w:rFonts w:ascii="Times New Roman"/>
          <w:b/>
          <w:i w:val="false"/>
          <w:color w:val="000000"/>
        </w:rPr>
        <w:t xml:space="preserve"> 
1. Негізгі ұғымдар</w:t>
      </w:r>
    </w:p>
    <w:bookmarkEnd w:id="122"/>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ЖІ – жеке іс;</w:t>
      </w:r>
      <w:r>
        <w:br/>
      </w:r>
      <w:r>
        <w:rPr>
          <w:rFonts w:ascii="Times New Roman"/>
          <w:b w:val="false"/>
          <w:i w:val="false"/>
          <w:color w:val="000000"/>
          <w:sz w:val="28"/>
        </w:rPr>
        <w:t>
      2)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3)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4) Уәкілетті орган – «Мағжан Жұмабаев ауданының жұмыспен қамту және әлеуметтік бағдарламалар бөлімі» мемлекеттік мекемесі.</w:t>
      </w:r>
    </w:p>
    <w:bookmarkStart w:name="z303" w:id="123"/>
    <w:p>
      <w:pPr>
        <w:spacing w:after="0"/>
        <w:ind w:left="0"/>
        <w:jc w:val="left"/>
      </w:pPr>
      <w:r>
        <w:rPr>
          <w:rFonts w:ascii="Times New Roman"/>
          <w:b/>
          <w:i w:val="false"/>
          <w:color w:val="000000"/>
        </w:rPr>
        <w:t xml:space="preserve"> 
2. Жалпы ережелер</w:t>
      </w:r>
    </w:p>
    <w:bookmarkEnd w:id="123"/>
    <w:bookmarkStart w:name="z304" w:id="124"/>
    <w:p>
      <w:pPr>
        <w:spacing w:after="0"/>
        <w:ind w:left="0"/>
        <w:jc w:val="both"/>
      </w:pPr>
      <w:r>
        <w:rPr>
          <w:rFonts w:ascii="Times New Roman"/>
          <w:b w:val="false"/>
          <w:i w:val="false"/>
          <w:color w:val="000000"/>
          <w:sz w:val="28"/>
        </w:rPr>
        <w:t>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көрсетіледі, мекен-жайы: Солтүстік Қазақстан облысы, Булаев қаласы, Киреев көшесі, 15, электрондық пошта мекен-жайы - ro_qumab@mail.online.kz, телефоны – 8-715-31-2-22-04, № 1 кабинет.</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қаулысымен бекітілген «Жұмыссыздарды тiркеу және есепке қою» мемлекеттік қызмет </w:t>
      </w:r>
      <w:r>
        <w:rPr>
          <w:rFonts w:ascii="Times New Roman"/>
          <w:b w:val="false"/>
          <w:i w:val="false"/>
          <w:color w:val="000000"/>
          <w:sz w:val="28"/>
        </w:rPr>
        <w:t>стандартын</w:t>
      </w:r>
      <w:r>
        <w:rPr>
          <w:rFonts w:ascii="Times New Roman"/>
          <w:b w:val="false"/>
          <w:i w:val="false"/>
          <w:color w:val="000000"/>
          <w:sz w:val="28"/>
        </w:rPr>
        <w:t xml:space="preserve"> жүзеге асыру үшін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ro_qumab@mail.online.kz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электронды түрде жұмыссыз ретінде тіркелу және есепке қою немесе қызмет көрсетуден дәлелді бас тарту.</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шетелдіктер, Қазақстан Республикасының аумағында тұрақты тұратын азаматтығы жоқ адамдар.</w:t>
      </w:r>
    </w:p>
    <w:bookmarkEnd w:id="124"/>
    <w:bookmarkStart w:name="z309" w:id="12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25"/>
    <w:bookmarkStart w:name="z310" w:id="126"/>
    <w:p>
      <w:pPr>
        <w:spacing w:after="0"/>
        <w:ind w:left="0"/>
        <w:jc w:val="both"/>
      </w:pPr>
      <w:r>
        <w:rPr>
          <w:rFonts w:ascii="Times New Roman"/>
          <w:b w:val="false"/>
          <w:i w:val="false"/>
          <w:color w:val="000000"/>
          <w:sz w:val="28"/>
        </w:rPr>
        <w:t>      8. Мемлекеттік қызметті алу үшін өтініш беруші мынадай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Республикасы азаматының жеке куәлігі (паспорт);</w:t>
      </w:r>
      <w:r>
        <w:br/>
      </w:r>
      <w:r>
        <w:rPr>
          <w:rFonts w:ascii="Times New Roman"/>
          <w:b w:val="false"/>
          <w:i w:val="false"/>
          <w:color w:val="000000"/>
          <w:sz w:val="28"/>
        </w:rPr>
        <w:t xml:space="preserve">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 </w:t>
      </w:r>
      <w:r>
        <w:br/>
      </w:r>
      <w:r>
        <w:rPr>
          <w:rFonts w:ascii="Times New Roman"/>
          <w:b w:val="false"/>
          <w:i w:val="false"/>
          <w:color w:val="000000"/>
          <w:sz w:val="28"/>
        </w:rPr>
        <w:t xml:space="preserve">
      оралмандарға - оралман куәлігі; </w:t>
      </w:r>
      <w:r>
        <w:br/>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xml:space="preserve">
      3) әлеуметтік жеке кодын беру жөніндегі куәлігі (ЖСК); </w:t>
      </w:r>
      <w:r>
        <w:br/>
      </w:r>
      <w:r>
        <w:rPr>
          <w:rFonts w:ascii="Times New Roman"/>
          <w:b w:val="false"/>
          <w:i w:val="false"/>
          <w:color w:val="000000"/>
          <w:sz w:val="28"/>
        </w:rPr>
        <w:t xml:space="preserve">
      4) салық төлеушінің тіркеу нөмірі (СТН); </w:t>
      </w:r>
      <w:r>
        <w:br/>
      </w:r>
      <w:r>
        <w:rPr>
          <w:rFonts w:ascii="Times New Roman"/>
          <w:b w:val="false"/>
          <w:i w:val="false"/>
          <w:color w:val="000000"/>
          <w:sz w:val="28"/>
        </w:rPr>
        <w:t>
      5) соңғы жылдағы алынған табыс жөніндегі мәліметтер (өтініш беруші сипаттағы болады).</w:t>
      </w:r>
      <w:r>
        <w:br/>
      </w:r>
      <w:r>
        <w:rPr>
          <w:rFonts w:ascii="Times New Roman"/>
          <w:b w:val="false"/>
          <w:i w:val="false"/>
          <w:color w:val="000000"/>
          <w:sz w:val="28"/>
        </w:rPr>
        <w:t>
      9. Мемлекеттік қызмет уәкілетті органда бланк толтырусыз көрсетіледі.</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алу үшін қажетті құжаттар № 3 кабинетке уәкілетті органның жауапты маманына тапсырылады. </w:t>
      </w:r>
      <w:r>
        <w:br/>
      </w:r>
      <w:r>
        <w:rPr>
          <w:rFonts w:ascii="Times New Roman"/>
          <w:b w:val="false"/>
          <w:i w:val="false"/>
          <w:color w:val="000000"/>
          <w:sz w:val="28"/>
        </w:rPr>
        <w:t xml:space="preserve">
      Жауапты тұлғалар кабинеттерінің нөмірлері туралы ақпарат мемлекеттік қызмет көрсету бойынша ақпараты орналастырылған уәкілетті органның стендінде орналастырылған. </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құжаттар тұтынушымен тапсырылған қажетті құжаттар тапсырылғаннан кейін мемлекеттік қызмет көрсету мерзімдері - 10 жұмыс күннен кешіктірмей.</w:t>
      </w:r>
      <w:r>
        <w:br/>
      </w:r>
      <w:r>
        <w:rPr>
          <w:rFonts w:ascii="Times New Roman"/>
          <w:b w:val="false"/>
          <w:i w:val="false"/>
          <w:color w:val="000000"/>
          <w:sz w:val="28"/>
        </w:rPr>
        <w:t>
      2) тұтынушымен қатынаған күнде орында көрсетілетін мемлекеттік қызметті алуға ең үлкен күту уақыты адам санына байланысты, бір тұтынушыға қызмет көрсетуге 15 минут есебінен.</w:t>
      </w:r>
      <w:r>
        <w:br/>
      </w:r>
      <w:r>
        <w:rPr>
          <w:rFonts w:ascii="Times New Roman"/>
          <w:b w:val="false"/>
          <w:i w:val="false"/>
          <w:color w:val="000000"/>
          <w:sz w:val="28"/>
        </w:rPr>
        <w:t>
      3) тұтынушымен қатынаған күнде орында көрсетілетін мемлекеттік қызметті алуға ең үлкен қызмет көрсету уақыты күнде 15 минуттан артық емес.</w:t>
      </w:r>
      <w:r>
        <w:br/>
      </w:r>
      <w:r>
        <w:rPr>
          <w:rFonts w:ascii="Times New Roman"/>
          <w:b w:val="false"/>
          <w:i w:val="false"/>
          <w:color w:val="000000"/>
          <w:sz w:val="28"/>
        </w:rPr>
        <w:t>
</w:t>
      </w:r>
      <w:r>
        <w:rPr>
          <w:rFonts w:ascii="Times New Roman"/>
          <w:b w:val="false"/>
          <w:i w:val="false"/>
          <w:color w:val="000000"/>
          <w:sz w:val="28"/>
        </w:rPr>
        <w:t>
      12.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нәтижелері туралы ақпараттандыру тұрғылықты жері бойынша уәкілетті органға тұтынушының өзі келгенде жүзеге асырылады.</w:t>
      </w:r>
      <w:r>
        <w:br/>
      </w:r>
      <w:r>
        <w:rPr>
          <w:rFonts w:ascii="Times New Roman"/>
          <w:b w:val="false"/>
          <w:i w:val="false"/>
          <w:color w:val="000000"/>
          <w:sz w:val="28"/>
        </w:rPr>
        <w:t>
</w:t>
      </w:r>
      <w:r>
        <w:rPr>
          <w:rFonts w:ascii="Times New Roman"/>
          <w:b w:val="false"/>
          <w:i w:val="false"/>
          <w:color w:val="000000"/>
          <w:sz w:val="28"/>
        </w:rPr>
        <w:t>
      14. Осы мемлекеттік қызметті көрсету үшін қажетті құжаттардың болмауы, жалған мәліметтер және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нысаны бойынша құжаттар ұсынылмаған кезде жұмыссыз ретінде тіркеуден, есепке қоюдан бас тартылады.</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15. Мемлекеттік қызмет уәкілетті органның үй-жайында қабылдау кестесіне сәйкес: демалыс (сенбі, жексенбі) және мереке күндерін қоспағанда, күн сайын сағат 13.00-ден 14.00-ге дейін түскі үзіліспен сағат 9.00-ден 18.00-ге дейін күн сайын көрсетіледі.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Уәкілетті органның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xml:space="preserve">
      1) тұтынушыға қызмет көрсету үшін ол белгіленген үлгідегі өтінішті және қажетті құжаттар тізбесін тапсырады; </w:t>
      </w:r>
      <w:r>
        <w:br/>
      </w:r>
      <w:r>
        <w:rPr>
          <w:rFonts w:ascii="Times New Roman"/>
          <w:b w:val="false"/>
          <w:i w:val="false"/>
          <w:color w:val="000000"/>
          <w:sz w:val="28"/>
        </w:rPr>
        <w:t>
      2) уәкілетті органның жауапты маман өтінішті журналда тіркейді, өтінішке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xml:space="preserve">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 </w:t>
      </w:r>
      <w:r>
        <w:br/>
      </w:r>
      <w:r>
        <w:rPr>
          <w:rFonts w:ascii="Times New Roman"/>
          <w:b w:val="false"/>
          <w:i w:val="false"/>
          <w:color w:val="000000"/>
          <w:sz w:val="28"/>
        </w:rPr>
        <w:t>
      7) уәкілетті органның жауапты маманы мемлекеттік қызмет нәтижесі туралы ақпаратты тұтынушы уәкілетті органға келген уақытында есепке қою туралы хабарламаны немесе қызмет көрсетуден бас тарту туралы дәлелді жауапты (хабарлама) береді.</w:t>
      </w:r>
    </w:p>
    <w:bookmarkEnd w:id="126"/>
    <w:bookmarkStart w:name="z318" w:id="127"/>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127"/>
    <w:bookmarkStart w:name="z319" w:id="128"/>
    <w:p>
      <w:pPr>
        <w:spacing w:after="0"/>
        <w:ind w:left="0"/>
        <w:jc w:val="both"/>
      </w:pPr>
      <w:r>
        <w:rPr>
          <w:rFonts w:ascii="Times New Roman"/>
          <w:b w:val="false"/>
          <w:i w:val="false"/>
          <w:color w:val="000000"/>
          <w:sz w:val="28"/>
        </w:rPr>
        <w:t>      17.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xml:space="preserve">
      18. Мемлекеттік қызмет көрсету үдерісіне қатысатын ҚФБ: </w:t>
      </w:r>
      <w:r>
        <w:br/>
      </w:r>
      <w:r>
        <w:rPr>
          <w:rFonts w:ascii="Times New Roman"/>
          <w:b w:val="false"/>
          <w:i w:val="false"/>
          <w:color w:val="000000"/>
          <w:sz w:val="28"/>
        </w:rPr>
        <w:t xml:space="preserve">
      1) Уәкілетті органның бастығы; </w:t>
      </w:r>
      <w:r>
        <w:br/>
      </w:r>
      <w:r>
        <w:rPr>
          <w:rFonts w:ascii="Times New Roman"/>
          <w:b w:val="false"/>
          <w:i w:val="false"/>
          <w:color w:val="000000"/>
          <w:sz w:val="28"/>
        </w:rPr>
        <w:t xml:space="preserve">
      2) Уәкілетті органның жұмыспен қамту бойынша бас маманы; </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және (ҚФБ көрсету үрдісінде)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4-қосымшада</w:t>
      </w:r>
      <w:r>
        <w:rPr>
          <w:rFonts w:ascii="Times New Roman"/>
          <w:b w:val="false"/>
          <w:i w:val="false"/>
          <w:color w:val="000000"/>
          <w:sz w:val="28"/>
        </w:rPr>
        <w:t xml:space="preserve"> көрсетілген. </w:t>
      </w:r>
    </w:p>
    <w:bookmarkEnd w:id="128"/>
    <w:bookmarkStart w:name="z322" w:id="129"/>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129"/>
    <w:bookmarkStart w:name="z323" w:id="130"/>
    <w:p>
      <w:pPr>
        <w:spacing w:after="0"/>
        <w:ind w:left="0"/>
        <w:jc w:val="both"/>
      </w:pPr>
      <w:r>
        <w:rPr>
          <w:rFonts w:ascii="Times New Roman"/>
          <w:b w:val="false"/>
          <w:i w:val="false"/>
          <w:color w:val="000000"/>
          <w:sz w:val="28"/>
        </w:rPr>
        <w:t>      21. Көрсетілген қызметтерге жауапты тұлға уәкілетті органның бастығы, уәкілетті органның, ЖҚҮ және ӘББ ММ жауапты лауазымдық тұлғалар,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бастығына беріледі нөмірі уәкілетті органның стендінде көрсетілген, атауы,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және </w:t>
      </w:r>
      <w:r>
        <w:rPr>
          <w:rFonts w:ascii="Times New Roman"/>
          <w:b w:val="false"/>
          <w:i w:val="false"/>
          <w:color w:val="000000"/>
          <w:sz w:val="28"/>
        </w:rPr>
        <w:t>14т</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xml:space="preserve">
      22. Мемлекеттік қызмет нәтижесімен келіспеген жағдайда тұтынушы заңнамамен белгіленген тәртіпте сотқа шағымдауға құқылы. </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130"/>
    <w:bookmarkStart w:name="z325" w:id="131"/>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1-қосымшасы</w:t>
      </w:r>
      <w:r>
        <w:br/>
      </w:r>
      <w:r>
        <w:rPr>
          <w:rFonts w:ascii="Times New Roman"/>
          <w:b w:val="false"/>
          <w:i w:val="false"/>
          <w:color w:val="000000"/>
          <w:sz w:val="28"/>
        </w:rPr>
        <w:t>
«Жұмыссыздарды тіркеу және есепке қою»</w:t>
      </w:r>
    </w:p>
    <w:bookmarkEnd w:id="131"/>
    <w:p>
      <w:pPr>
        <w:spacing w:after="0"/>
        <w:ind w:left="0"/>
        <w:jc w:val="left"/>
      </w:pPr>
      <w:r>
        <w:rPr>
          <w:rFonts w:ascii="Times New Roman"/>
          <w:b/>
          <w:i w:val="false"/>
          <w:color w:val="000000"/>
        </w:rPr>
        <w:t xml:space="preserve"> 1 кестесі. ҚФБ іс-әрекеттердің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257"/>
        <w:gridCol w:w="2450"/>
        <w:gridCol w:w="1680"/>
        <w:gridCol w:w="1937"/>
        <w:gridCol w:w="1681"/>
        <w:gridCol w:w="187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 1 өтініш берушіге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(әрекеттің, жұмыс ағымының) N</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 маманы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бастығы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маманы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бастығы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28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w:t>
            </w:r>
            <w:r>
              <w:br/>
            </w:r>
            <w:r>
              <w:rPr>
                <w:rFonts w:ascii="Times New Roman"/>
                <w:b w:val="false"/>
                <w:i w:val="false"/>
                <w:color w:val="000000"/>
                <w:sz w:val="20"/>
              </w:rPr>
              <w:t>
тің, рәсім</w:t>
            </w:r>
            <w:r>
              <w:br/>
            </w:r>
            <w:r>
              <w:rPr>
                <w:rFonts w:ascii="Times New Roman"/>
                <w:b w:val="false"/>
                <w:i w:val="false"/>
                <w:color w:val="000000"/>
                <w:sz w:val="20"/>
              </w:rPr>
              <w:t>
нің, опера</w:t>
            </w:r>
            <w:r>
              <w:br/>
            </w:r>
            <w:r>
              <w:rPr>
                <w:rFonts w:ascii="Times New Roman"/>
                <w:b w:val="false"/>
                <w:i w:val="false"/>
                <w:color w:val="000000"/>
                <w:sz w:val="20"/>
              </w:rPr>
              <w:t>
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журналында дайын анықтаманы алу мерзімі жөніндегі түсініктеме</w:t>
            </w:r>
            <w:r>
              <w:br/>
            </w:r>
            <w:r>
              <w:rPr>
                <w:rFonts w:ascii="Times New Roman"/>
                <w:b w:val="false"/>
                <w:i w:val="false"/>
                <w:color w:val="000000"/>
                <w:sz w:val="20"/>
              </w:rPr>
              <w:t xml:space="preserve">
мен бірге өтінішті тіркейді және ЖҰ және ӘББ бастығына жолдайды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бұ</w:t>
            </w:r>
            <w:r>
              <w:br/>
            </w:r>
            <w:r>
              <w:rPr>
                <w:rFonts w:ascii="Times New Roman"/>
                <w:b w:val="false"/>
                <w:i w:val="false"/>
                <w:color w:val="000000"/>
                <w:sz w:val="20"/>
              </w:rPr>
              <w:t>
рыштама</w:t>
            </w:r>
            <w:r>
              <w:br/>
            </w:r>
            <w:r>
              <w:rPr>
                <w:rFonts w:ascii="Times New Roman"/>
                <w:b w:val="false"/>
                <w:i w:val="false"/>
                <w:color w:val="000000"/>
                <w:sz w:val="20"/>
              </w:rPr>
              <w:t>
қояды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жазбаша</w:t>
            </w:r>
            <w:r>
              <w:br/>
            </w:r>
            <w:r>
              <w:rPr>
                <w:rFonts w:ascii="Times New Roman"/>
                <w:b w:val="false"/>
                <w:i w:val="false"/>
                <w:color w:val="000000"/>
                <w:sz w:val="20"/>
              </w:rPr>
              <w:t>
өтініште</w:t>
            </w:r>
            <w:r>
              <w:br/>
            </w:r>
            <w:r>
              <w:rPr>
                <w:rFonts w:ascii="Times New Roman"/>
                <w:b w:val="false"/>
                <w:i w:val="false"/>
                <w:color w:val="000000"/>
                <w:sz w:val="20"/>
              </w:rPr>
              <w:t>
рін тір</w:t>
            </w:r>
            <w:r>
              <w:br/>
            </w:r>
            <w:r>
              <w:rPr>
                <w:rFonts w:ascii="Times New Roman"/>
                <w:b w:val="false"/>
                <w:i w:val="false"/>
                <w:color w:val="000000"/>
                <w:sz w:val="20"/>
              </w:rPr>
              <w:t>
кейтін</w:t>
            </w:r>
            <w:r>
              <w:br/>
            </w:r>
            <w:r>
              <w:rPr>
                <w:rFonts w:ascii="Times New Roman"/>
                <w:b w:val="false"/>
                <w:i w:val="false"/>
                <w:color w:val="000000"/>
                <w:sz w:val="20"/>
              </w:rPr>
              <w:t>
журналға</w:t>
            </w:r>
            <w:r>
              <w:br/>
            </w:r>
            <w:r>
              <w:rPr>
                <w:rFonts w:ascii="Times New Roman"/>
                <w:b w:val="false"/>
                <w:i w:val="false"/>
                <w:color w:val="000000"/>
                <w:sz w:val="20"/>
              </w:rPr>
              <w:t>
тиісті</w:t>
            </w:r>
            <w:r>
              <w:br/>
            </w:r>
            <w:r>
              <w:rPr>
                <w:rFonts w:ascii="Times New Roman"/>
                <w:b w:val="false"/>
                <w:i w:val="false"/>
                <w:color w:val="000000"/>
                <w:sz w:val="20"/>
              </w:rPr>
              <w:t>
белгіні</w:t>
            </w:r>
            <w:r>
              <w:br/>
            </w:r>
            <w:r>
              <w:rPr>
                <w:rFonts w:ascii="Times New Roman"/>
                <w:b w:val="false"/>
                <w:i w:val="false"/>
                <w:color w:val="000000"/>
                <w:sz w:val="20"/>
              </w:rPr>
              <w:t>
қояды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w:t>
            </w:r>
            <w:r>
              <w:br/>
            </w:r>
            <w:r>
              <w:rPr>
                <w:rFonts w:ascii="Times New Roman"/>
                <w:b w:val="false"/>
                <w:i w:val="false"/>
                <w:color w:val="000000"/>
                <w:sz w:val="20"/>
              </w:rPr>
              <w:t>
манға</w:t>
            </w:r>
            <w:r>
              <w:br/>
            </w:r>
            <w:r>
              <w:rPr>
                <w:rFonts w:ascii="Times New Roman"/>
                <w:b w:val="false"/>
                <w:i w:val="false"/>
                <w:color w:val="000000"/>
                <w:sz w:val="20"/>
              </w:rPr>
              <w:t>
өтініш</w:t>
            </w:r>
            <w:r>
              <w:br/>
            </w:r>
            <w:r>
              <w:rPr>
                <w:rFonts w:ascii="Times New Roman"/>
                <w:b w:val="false"/>
                <w:i w:val="false"/>
                <w:color w:val="000000"/>
                <w:sz w:val="20"/>
              </w:rPr>
              <w:t>
ті тап</w:t>
            </w:r>
            <w:r>
              <w:br/>
            </w:r>
            <w:r>
              <w:rPr>
                <w:rFonts w:ascii="Times New Roman"/>
                <w:b w:val="false"/>
                <w:i w:val="false"/>
                <w:color w:val="000000"/>
                <w:sz w:val="20"/>
              </w:rPr>
              <w:t>
сырумен</w:t>
            </w:r>
            <w:r>
              <w:br/>
            </w:r>
            <w:r>
              <w:rPr>
                <w:rFonts w:ascii="Times New Roman"/>
                <w:b w:val="false"/>
                <w:i w:val="false"/>
                <w:color w:val="000000"/>
                <w:sz w:val="20"/>
              </w:rPr>
              <w:t>
осы</w:t>
            </w:r>
            <w:r>
              <w:br/>
            </w:r>
            <w:r>
              <w:rPr>
                <w:rFonts w:ascii="Times New Roman"/>
                <w:b w:val="false"/>
                <w:i w:val="false"/>
                <w:color w:val="000000"/>
                <w:sz w:val="20"/>
              </w:rPr>
              <w:t>
бағыт</w:t>
            </w:r>
            <w:r>
              <w:br/>
            </w:r>
            <w:r>
              <w:rPr>
                <w:rFonts w:ascii="Times New Roman"/>
                <w:b w:val="false"/>
                <w:i w:val="false"/>
                <w:color w:val="000000"/>
                <w:sz w:val="20"/>
              </w:rPr>
              <w:t>
бойынша</w:t>
            </w:r>
            <w:r>
              <w:br/>
            </w:r>
            <w:r>
              <w:rPr>
                <w:rFonts w:ascii="Times New Roman"/>
                <w:b w:val="false"/>
                <w:i w:val="false"/>
                <w:color w:val="000000"/>
                <w:sz w:val="20"/>
              </w:rPr>
              <w:t>
жұмысты</w:t>
            </w:r>
            <w:r>
              <w:br/>
            </w:r>
            <w:r>
              <w:rPr>
                <w:rFonts w:ascii="Times New Roman"/>
                <w:b w:val="false"/>
                <w:i w:val="false"/>
                <w:color w:val="000000"/>
                <w:sz w:val="20"/>
              </w:rPr>
              <w:t>
ұйымдас</w:t>
            </w:r>
            <w:r>
              <w:br/>
            </w:r>
            <w:r>
              <w:rPr>
                <w:rFonts w:ascii="Times New Roman"/>
                <w:b w:val="false"/>
                <w:i w:val="false"/>
                <w:color w:val="000000"/>
                <w:sz w:val="20"/>
              </w:rPr>
              <w:t>
тырады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w:t>
            </w:r>
            <w:r>
              <w:br/>
            </w:r>
            <w:r>
              <w:rPr>
                <w:rFonts w:ascii="Times New Roman"/>
                <w:b w:val="false"/>
                <w:i w:val="false"/>
                <w:color w:val="000000"/>
                <w:sz w:val="20"/>
              </w:rPr>
              <w:t>
ің шарт</w:t>
            </w:r>
            <w:r>
              <w:br/>
            </w:r>
            <w:r>
              <w:rPr>
                <w:rFonts w:ascii="Times New Roman"/>
                <w:b w:val="false"/>
                <w:i w:val="false"/>
                <w:color w:val="000000"/>
                <w:sz w:val="20"/>
              </w:rPr>
              <w:t>
тарымен</w:t>
            </w:r>
            <w:r>
              <w:br/>
            </w:r>
            <w:r>
              <w:rPr>
                <w:rFonts w:ascii="Times New Roman"/>
                <w:b w:val="false"/>
                <w:i w:val="false"/>
                <w:color w:val="000000"/>
                <w:sz w:val="20"/>
              </w:rPr>
              <w:t>
таныса</w:t>
            </w:r>
            <w:r>
              <w:br/>
            </w:r>
            <w:r>
              <w:rPr>
                <w:rFonts w:ascii="Times New Roman"/>
                <w:b w:val="false"/>
                <w:i w:val="false"/>
                <w:color w:val="000000"/>
                <w:sz w:val="20"/>
              </w:rPr>
              <w:t>
ды, қаты</w:t>
            </w:r>
            <w:r>
              <w:br/>
            </w:r>
            <w:r>
              <w:rPr>
                <w:rFonts w:ascii="Times New Roman"/>
                <w:b w:val="false"/>
                <w:i w:val="false"/>
                <w:color w:val="000000"/>
                <w:sz w:val="20"/>
              </w:rPr>
              <w:t>
наған</w:t>
            </w:r>
            <w:r>
              <w:br/>
            </w:r>
            <w:r>
              <w:rPr>
                <w:rFonts w:ascii="Times New Roman"/>
                <w:b w:val="false"/>
                <w:i w:val="false"/>
                <w:color w:val="000000"/>
                <w:sz w:val="20"/>
              </w:rPr>
              <w:t>
тұлғаны</w:t>
            </w:r>
            <w:r>
              <w:br/>
            </w:r>
            <w:r>
              <w:rPr>
                <w:rFonts w:ascii="Times New Roman"/>
                <w:b w:val="false"/>
                <w:i w:val="false"/>
                <w:color w:val="000000"/>
                <w:sz w:val="20"/>
              </w:rPr>
              <w:t>
электрон</w:t>
            </w:r>
            <w:r>
              <w:br/>
            </w:r>
            <w:r>
              <w:rPr>
                <w:rFonts w:ascii="Times New Roman"/>
                <w:b w:val="false"/>
                <w:i w:val="false"/>
                <w:color w:val="000000"/>
                <w:sz w:val="20"/>
              </w:rPr>
              <w:t>
дық база</w:t>
            </w:r>
            <w:r>
              <w:br/>
            </w:r>
            <w:r>
              <w:rPr>
                <w:rFonts w:ascii="Times New Roman"/>
                <w:b w:val="false"/>
                <w:i w:val="false"/>
                <w:color w:val="000000"/>
                <w:sz w:val="20"/>
              </w:rPr>
              <w:t>
сында іздеу</w:t>
            </w:r>
            <w:r>
              <w:br/>
            </w:r>
            <w:r>
              <w:rPr>
                <w:rFonts w:ascii="Times New Roman"/>
                <w:b w:val="false"/>
                <w:i w:val="false"/>
                <w:color w:val="000000"/>
                <w:sz w:val="20"/>
              </w:rPr>
              <w:t>
салады,</w:t>
            </w:r>
            <w:r>
              <w:br/>
            </w:r>
            <w:r>
              <w:rPr>
                <w:rFonts w:ascii="Times New Roman"/>
                <w:b w:val="false"/>
                <w:i w:val="false"/>
                <w:color w:val="000000"/>
                <w:sz w:val="20"/>
              </w:rPr>
              <w:t>
есепке</w:t>
            </w:r>
            <w:r>
              <w:br/>
            </w:r>
            <w:r>
              <w:rPr>
                <w:rFonts w:ascii="Times New Roman"/>
                <w:b w:val="false"/>
                <w:i w:val="false"/>
                <w:color w:val="000000"/>
                <w:sz w:val="20"/>
              </w:rPr>
              <w:t>
қою дата</w:t>
            </w:r>
            <w:r>
              <w:br/>
            </w:r>
            <w:r>
              <w:rPr>
                <w:rFonts w:ascii="Times New Roman"/>
                <w:b w:val="false"/>
                <w:i w:val="false"/>
                <w:color w:val="000000"/>
                <w:sz w:val="20"/>
              </w:rPr>
              <w:t>
сын анық</w:t>
            </w:r>
            <w:r>
              <w:br/>
            </w:r>
            <w:r>
              <w:rPr>
                <w:rFonts w:ascii="Times New Roman"/>
                <w:b w:val="false"/>
                <w:i w:val="false"/>
                <w:color w:val="000000"/>
                <w:sz w:val="20"/>
              </w:rPr>
              <w:t>
тайды,</w:t>
            </w:r>
            <w:r>
              <w:br/>
            </w:r>
            <w:r>
              <w:rPr>
                <w:rFonts w:ascii="Times New Roman"/>
                <w:b w:val="false"/>
                <w:i w:val="false"/>
                <w:color w:val="000000"/>
                <w:sz w:val="20"/>
              </w:rPr>
              <w:t>
анықтама</w:t>
            </w:r>
            <w:r>
              <w:br/>
            </w:r>
            <w:r>
              <w:rPr>
                <w:rFonts w:ascii="Times New Roman"/>
                <w:b w:val="false"/>
                <w:i w:val="false"/>
                <w:color w:val="000000"/>
                <w:sz w:val="20"/>
              </w:rPr>
              <w:t>
ның үлгі</w:t>
            </w:r>
            <w:r>
              <w:br/>
            </w:r>
            <w:r>
              <w:rPr>
                <w:rFonts w:ascii="Times New Roman"/>
                <w:b w:val="false"/>
                <w:i w:val="false"/>
                <w:color w:val="000000"/>
                <w:sz w:val="20"/>
              </w:rPr>
              <w:t>
сін тол</w:t>
            </w:r>
            <w:r>
              <w:br/>
            </w:r>
            <w:r>
              <w:rPr>
                <w:rFonts w:ascii="Times New Roman"/>
                <w:b w:val="false"/>
                <w:i w:val="false"/>
                <w:color w:val="000000"/>
                <w:sz w:val="20"/>
              </w:rPr>
              <w:t>
тырады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басқаратын</w:t>
            </w:r>
            <w:r>
              <w:br/>
            </w:r>
            <w:r>
              <w:rPr>
                <w:rFonts w:ascii="Times New Roman"/>
                <w:b w:val="false"/>
                <w:i w:val="false"/>
                <w:color w:val="000000"/>
                <w:sz w:val="20"/>
              </w:rPr>
              <w:t>
шешімі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r>
              <w:br/>
            </w:r>
            <w:r>
              <w:rPr>
                <w:rFonts w:ascii="Times New Roman"/>
                <w:b w:val="false"/>
                <w:i w:val="false"/>
                <w:color w:val="000000"/>
                <w:sz w:val="20"/>
              </w:rPr>
              <w:t>
мерзімі мен</w:t>
            </w:r>
            <w:r>
              <w:br/>
            </w:r>
            <w:r>
              <w:rPr>
                <w:rFonts w:ascii="Times New Roman"/>
                <w:b w:val="false"/>
                <w:i w:val="false"/>
                <w:color w:val="000000"/>
                <w:sz w:val="20"/>
              </w:rPr>
              <w:t>
орындалу</w:t>
            </w:r>
            <w:r>
              <w:br/>
            </w:r>
            <w:r>
              <w:rPr>
                <w:rFonts w:ascii="Times New Roman"/>
                <w:b w:val="false"/>
                <w:i w:val="false"/>
                <w:color w:val="000000"/>
                <w:sz w:val="20"/>
              </w:rPr>
              <w:t>
мерзімін</w:t>
            </w:r>
            <w:r>
              <w:br/>
            </w:r>
            <w:r>
              <w:rPr>
                <w:rFonts w:ascii="Times New Roman"/>
                <w:b w:val="false"/>
                <w:i w:val="false"/>
                <w:color w:val="000000"/>
                <w:sz w:val="20"/>
              </w:rPr>
              <w:t>
көрсетумен</w:t>
            </w:r>
            <w:r>
              <w:br/>
            </w:r>
            <w:r>
              <w:rPr>
                <w:rFonts w:ascii="Times New Roman"/>
                <w:b w:val="false"/>
                <w:i w:val="false"/>
                <w:color w:val="000000"/>
                <w:sz w:val="20"/>
              </w:rPr>
              <w:t>
талон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үшін құ</w:t>
            </w:r>
            <w:r>
              <w:br/>
            </w:r>
            <w:r>
              <w:rPr>
                <w:rFonts w:ascii="Times New Roman"/>
                <w:b w:val="false"/>
                <w:i w:val="false"/>
                <w:color w:val="000000"/>
                <w:sz w:val="20"/>
              </w:rPr>
              <w:t>
жат тап</w:t>
            </w:r>
            <w:r>
              <w:br/>
            </w:r>
            <w:r>
              <w:rPr>
                <w:rFonts w:ascii="Times New Roman"/>
                <w:b w:val="false"/>
                <w:i w:val="false"/>
                <w:color w:val="000000"/>
                <w:sz w:val="20"/>
              </w:rPr>
              <w:t xml:space="preserve">
сырады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w:t>
            </w:r>
            <w:r>
              <w:br/>
            </w:r>
            <w:r>
              <w:rPr>
                <w:rFonts w:ascii="Times New Roman"/>
                <w:b w:val="false"/>
                <w:i w:val="false"/>
                <w:color w:val="000000"/>
                <w:sz w:val="20"/>
              </w:rPr>
              <w:t>
терлік</w:t>
            </w:r>
            <w:r>
              <w:br/>
            </w:r>
            <w:r>
              <w:rPr>
                <w:rFonts w:ascii="Times New Roman"/>
                <w:b w:val="false"/>
                <w:i w:val="false"/>
                <w:color w:val="000000"/>
                <w:sz w:val="20"/>
              </w:rPr>
              <w:t>
деректер</w:t>
            </w:r>
            <w:r>
              <w:br/>
            </w:r>
            <w:r>
              <w:rPr>
                <w:rFonts w:ascii="Times New Roman"/>
                <w:b w:val="false"/>
                <w:i w:val="false"/>
                <w:color w:val="000000"/>
                <w:sz w:val="20"/>
              </w:rPr>
              <w:t>
базасы)</w:t>
            </w:r>
            <w:r>
              <w:br/>
            </w:r>
            <w:r>
              <w:rPr>
                <w:rFonts w:ascii="Times New Roman"/>
                <w:b w:val="false"/>
                <w:i w:val="false"/>
                <w:color w:val="000000"/>
                <w:sz w:val="20"/>
              </w:rPr>
              <w:t>
дербес</w:t>
            </w:r>
            <w:r>
              <w:br/>
            </w:r>
            <w:r>
              <w:rPr>
                <w:rFonts w:ascii="Times New Roman"/>
                <w:b w:val="false"/>
                <w:i w:val="false"/>
                <w:color w:val="000000"/>
                <w:sz w:val="20"/>
              </w:rPr>
              <w:t>
есептеу</w:t>
            </w:r>
            <w:r>
              <w:br/>
            </w:r>
            <w:r>
              <w:rPr>
                <w:rFonts w:ascii="Times New Roman"/>
                <w:b w:val="false"/>
                <w:i w:val="false"/>
                <w:color w:val="000000"/>
                <w:sz w:val="20"/>
              </w:rPr>
              <w:t>
карточка</w:t>
            </w:r>
            <w:r>
              <w:br/>
            </w:r>
            <w:r>
              <w:rPr>
                <w:rFonts w:ascii="Times New Roman"/>
                <w:b w:val="false"/>
                <w:i w:val="false"/>
                <w:color w:val="000000"/>
                <w:sz w:val="20"/>
              </w:rPr>
              <w:t xml:space="preserve">
сы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аспауы қажет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ғаттан</w:t>
            </w:r>
            <w:r>
              <w:br/>
            </w:r>
            <w:r>
              <w:rPr>
                <w:rFonts w:ascii="Times New Roman"/>
                <w:b w:val="false"/>
                <w:i w:val="false"/>
                <w:color w:val="000000"/>
                <w:sz w:val="20"/>
              </w:rPr>
              <w:t>
аспауы</w:t>
            </w:r>
            <w:r>
              <w:br/>
            </w:r>
            <w:r>
              <w:rPr>
                <w:rFonts w:ascii="Times New Roman"/>
                <w:b w:val="false"/>
                <w:i w:val="false"/>
                <w:color w:val="000000"/>
                <w:sz w:val="20"/>
              </w:rPr>
              <w:t>
қажет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r>
              <w:br/>
            </w:r>
            <w:r>
              <w:rPr>
                <w:rFonts w:ascii="Times New Roman"/>
                <w:b w:val="false"/>
                <w:i w:val="false"/>
                <w:color w:val="000000"/>
                <w:sz w:val="20"/>
              </w:rPr>
              <w:t>
тізбелік</w:t>
            </w:r>
            <w:r>
              <w:br/>
            </w:r>
            <w:r>
              <w:rPr>
                <w:rFonts w:ascii="Times New Roman"/>
                <w:b w:val="false"/>
                <w:i w:val="false"/>
                <w:color w:val="000000"/>
                <w:sz w:val="20"/>
              </w:rPr>
              <w:t>
күннен</w:t>
            </w:r>
            <w:r>
              <w:br/>
            </w:r>
            <w:r>
              <w:rPr>
                <w:rFonts w:ascii="Times New Roman"/>
                <w:b w:val="false"/>
                <w:i w:val="false"/>
                <w:color w:val="000000"/>
                <w:sz w:val="20"/>
              </w:rPr>
              <w:t>
кешіктір</w:t>
            </w:r>
            <w:r>
              <w:br/>
            </w:r>
            <w:r>
              <w:rPr>
                <w:rFonts w:ascii="Times New Roman"/>
                <w:b w:val="false"/>
                <w:i w:val="false"/>
                <w:color w:val="000000"/>
                <w:sz w:val="20"/>
              </w:rPr>
              <w:t>
мей</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нуттан</w:t>
            </w:r>
            <w:r>
              <w:br/>
            </w:r>
            <w:r>
              <w:rPr>
                <w:rFonts w:ascii="Times New Roman"/>
                <w:b w:val="false"/>
                <w:i w:val="false"/>
                <w:color w:val="000000"/>
                <w:sz w:val="20"/>
              </w:rPr>
              <w:t>
аспауы</w:t>
            </w:r>
            <w:r>
              <w:br/>
            </w:r>
            <w:r>
              <w:rPr>
                <w:rFonts w:ascii="Times New Roman"/>
                <w:b w:val="false"/>
                <w:i w:val="false"/>
                <w:color w:val="000000"/>
                <w:sz w:val="20"/>
              </w:rPr>
              <w:t>
қажет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қимылдың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132"/>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2-қосымшасы</w:t>
      </w:r>
      <w:r>
        <w:br/>
      </w:r>
      <w:r>
        <w:rPr>
          <w:rFonts w:ascii="Times New Roman"/>
          <w:b w:val="false"/>
          <w:i w:val="false"/>
          <w:color w:val="000000"/>
          <w:sz w:val="28"/>
        </w:rPr>
        <w:t>
«Жұмыссыздарды тіркеу және есепке қою»</w:t>
      </w:r>
    </w:p>
    <w:bookmarkEnd w:id="132"/>
    <w:p>
      <w:pPr>
        <w:spacing w:after="0"/>
        <w:ind w:left="0"/>
        <w:jc w:val="both"/>
      </w:pPr>
      <w:r>
        <w:drawing>
          <wp:inline distT="0" distB="0" distL="0" distR="0">
            <wp:extent cx="85344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534400" cy="8178800"/>
                    </a:xfrm>
                    <a:prstGeom prst="rect">
                      <a:avLst/>
                    </a:prstGeom>
                  </pic:spPr>
                </pic:pic>
              </a:graphicData>
            </a:graphic>
          </wp:inline>
        </w:drawing>
      </w:r>
    </w:p>
    <w:bookmarkStart w:name="z327" w:id="133"/>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3-қосымшасы</w:t>
      </w:r>
      <w:r>
        <w:br/>
      </w:r>
      <w:r>
        <w:rPr>
          <w:rFonts w:ascii="Times New Roman"/>
          <w:b w:val="false"/>
          <w:i w:val="false"/>
          <w:color w:val="000000"/>
          <w:sz w:val="28"/>
        </w:rPr>
        <w:t>
«Жұмыссыздарды тіркеу және есепке қою»</w:t>
      </w:r>
    </w:p>
    <w:bookmarkEnd w:id="133"/>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___________________</w:t>
      </w:r>
      <w:r>
        <w:br/>
      </w:r>
      <w:r>
        <w:rPr>
          <w:rFonts w:ascii="Times New Roman"/>
          <w:b w:val="false"/>
          <w:i w:val="false"/>
          <w:color w:val="000000"/>
          <w:sz w:val="28"/>
        </w:rPr>
        <w:t>
(кімге жіберіледі)</w:t>
      </w:r>
    </w:p>
    <w:p>
      <w:pPr>
        <w:spacing w:after="0"/>
        <w:ind w:left="0"/>
        <w:jc w:val="both"/>
      </w:pPr>
      <w:r>
        <w:rPr>
          <w:rFonts w:ascii="Times New Roman"/>
          <w:b w:val="false"/>
          <w:i w:val="false"/>
          <w:color w:val="000000"/>
          <w:sz w:val="28"/>
        </w:rPr>
        <w:t>      ______________________________________________________________ байланысты Сізге жұмыссыз</w:t>
      </w:r>
    </w:p>
    <w:p>
      <w:pPr>
        <w:spacing w:after="0"/>
        <w:ind w:left="0"/>
        <w:jc w:val="both"/>
      </w:pPr>
      <w:r>
        <w:rPr>
          <w:rFonts w:ascii="Times New Roman"/>
          <w:b w:val="false"/>
          <w:i w:val="false"/>
          <w:color w:val="000000"/>
          <w:sz w:val="28"/>
        </w:rPr>
        <w:t>(себеп көрсету)</w:t>
      </w:r>
    </w:p>
    <w:p>
      <w:pPr>
        <w:spacing w:after="0"/>
        <w:ind w:left="0"/>
        <w:jc w:val="both"/>
      </w:pPr>
      <w:r>
        <w:rPr>
          <w:rFonts w:ascii="Times New Roman"/>
          <w:b w:val="false"/>
          <w:i w:val="false"/>
          <w:color w:val="000000"/>
          <w:sz w:val="28"/>
        </w:rPr>
        <w:t>      ретінде тіркеуден және есепке қоюдан бас тартылатыны жөнінде хабарлаймыз.</w:t>
      </w:r>
    </w:p>
    <w:p>
      <w:pPr>
        <w:spacing w:after="0"/>
        <w:ind w:left="0"/>
        <w:jc w:val="both"/>
      </w:pPr>
      <w:r>
        <w:rPr>
          <w:rFonts w:ascii="Times New Roman"/>
          <w:b w:val="false"/>
          <w:i w:val="false"/>
          <w:color w:val="000000"/>
          <w:sz w:val="28"/>
        </w:rPr>
        <w:t>      Бөлім бастығы                _________________________</w:t>
      </w:r>
    </w:p>
    <w:bookmarkStart w:name="z328" w:id="134"/>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4-қосымшасы</w:t>
      </w:r>
      <w:r>
        <w:br/>
      </w:r>
      <w:r>
        <w:rPr>
          <w:rFonts w:ascii="Times New Roman"/>
          <w:b w:val="false"/>
          <w:i w:val="false"/>
          <w:color w:val="000000"/>
          <w:sz w:val="28"/>
        </w:rPr>
        <w:t>
«Жұмыссыздарды тіркеу және есепке қою»</w:t>
      </w:r>
    </w:p>
    <w:bookmarkEnd w:id="134"/>
    <w:p>
      <w:pPr>
        <w:spacing w:after="0"/>
        <w:ind w:left="0"/>
        <w:jc w:val="both"/>
      </w:pPr>
      <w:r>
        <w:rPr>
          <w:rFonts w:ascii="Times New Roman"/>
          <w:b/>
          <w:i w:val="false"/>
          <w:color w:val="000000"/>
          <w:sz w:val="28"/>
        </w:rPr>
        <w:t>__________________</w:t>
      </w:r>
      <w:r>
        <w:br/>
      </w:r>
      <w:r>
        <w:rPr>
          <w:rFonts w:ascii="Times New Roman"/>
          <w:b w:val="false"/>
          <w:i w:val="false"/>
          <w:color w:val="000000"/>
          <w:sz w:val="28"/>
        </w:rPr>
        <w:t>
</w:t>
      </w:r>
      <w:r>
        <w:rPr>
          <w:rFonts w:ascii="Times New Roman"/>
          <w:b/>
          <w:i w:val="false"/>
          <w:color w:val="000000"/>
          <w:sz w:val="28"/>
        </w:rPr>
        <w:t>____________________</w:t>
      </w:r>
      <w:r>
        <w:br/>
      </w:r>
      <w:r>
        <w:rPr>
          <w:rFonts w:ascii="Times New Roman"/>
          <w:b w:val="false"/>
          <w:i w:val="false"/>
          <w:color w:val="000000"/>
          <w:sz w:val="28"/>
        </w:rPr>
        <w:t>
(кімге жіберіледі)</w:t>
      </w:r>
    </w:p>
    <w:p>
      <w:pPr>
        <w:spacing w:after="0"/>
        <w:ind w:left="0"/>
        <w:jc w:val="both"/>
      </w:pPr>
      <w:r>
        <w:rPr>
          <w:rFonts w:ascii="Times New Roman"/>
          <w:b w:val="false"/>
          <w:i w:val="false"/>
          <w:color w:val="000000"/>
          <w:sz w:val="28"/>
        </w:rPr>
        <w:t>     ____________________________________________ бастап Сіз жұмыссыз</w:t>
      </w:r>
      <w:r>
        <w:br/>
      </w:r>
      <w:r>
        <w:rPr>
          <w:rFonts w:ascii="Times New Roman"/>
          <w:b w:val="false"/>
          <w:i w:val="false"/>
          <w:color w:val="000000"/>
          <w:sz w:val="28"/>
        </w:rPr>
        <w:t>
                      (есепке қойылған күні)</w:t>
      </w:r>
    </w:p>
    <w:p>
      <w:pPr>
        <w:spacing w:after="0"/>
        <w:ind w:left="0"/>
        <w:jc w:val="both"/>
      </w:pPr>
      <w:r>
        <w:rPr>
          <w:rFonts w:ascii="Times New Roman"/>
          <w:b w:val="false"/>
          <w:i w:val="false"/>
          <w:color w:val="000000"/>
          <w:sz w:val="28"/>
        </w:rPr>
        <w:t>ретінде есепке қойғаныңызды туралы хабарлаймыз.</w:t>
      </w:r>
    </w:p>
    <w:p>
      <w:pPr>
        <w:spacing w:after="0"/>
        <w:ind w:left="0"/>
        <w:jc w:val="both"/>
      </w:pPr>
      <w:r>
        <w:rPr>
          <w:rFonts w:ascii="Times New Roman"/>
          <w:b w:val="false"/>
          <w:i w:val="false"/>
          <w:color w:val="000000"/>
          <w:sz w:val="28"/>
        </w:rPr>
        <w:t>      Бөлім бастығы                      ________________</w:t>
      </w:r>
    </w:p>
    <w:bookmarkStart w:name="z329" w:id="135"/>
    <w:p>
      <w:pPr>
        <w:spacing w:after="0"/>
        <w:ind w:left="0"/>
        <w:jc w:val="both"/>
      </w:pPr>
      <w:r>
        <w:rPr>
          <w:rFonts w:ascii="Times New Roman"/>
          <w:b w:val="false"/>
          <w:i w:val="false"/>
          <w:color w:val="000000"/>
          <w:sz w:val="28"/>
        </w:rPr>
        <w:t>
Мағжан Жұмабаев</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263 қаулысымен бекітілген</w:t>
      </w:r>
    </w:p>
    <w:bookmarkEnd w:id="135"/>
    <w:p>
      <w:pPr>
        <w:spacing w:after="0"/>
        <w:ind w:left="0"/>
        <w:jc w:val="left"/>
      </w:pPr>
      <w:r>
        <w:rPr>
          <w:rFonts w:ascii="Times New Roman"/>
          <w:b/>
          <w:i w:val="false"/>
          <w:color w:val="000000"/>
        </w:rPr>
        <w:t xml:space="preserve"> Мемлекеттік қызмет көрсету регламенті «Мүгедектерді санаторлық-курорттық емдеумен қамтамасыз ету үшін оларға құжаттарды ресімдеу»</w:t>
      </w:r>
    </w:p>
    <w:bookmarkStart w:name="z330" w:id="136"/>
    <w:p>
      <w:pPr>
        <w:spacing w:after="0"/>
        <w:ind w:left="0"/>
        <w:jc w:val="left"/>
      </w:pPr>
      <w:r>
        <w:rPr>
          <w:rFonts w:ascii="Times New Roman"/>
          <w:b/>
          <w:i w:val="false"/>
          <w:color w:val="000000"/>
        </w:rPr>
        <w:t xml:space="preserve"> 
1. Негізгі ұғымдар</w:t>
      </w:r>
    </w:p>
    <w:bookmarkEnd w:id="136"/>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w:t>
      </w:r>
      <w:r>
        <w:br/>
      </w:r>
      <w:r>
        <w:rPr>
          <w:rFonts w:ascii="Times New Roman"/>
          <w:b w:val="false"/>
          <w:i w:val="false"/>
          <w:color w:val="000000"/>
          <w:sz w:val="28"/>
        </w:rPr>
        <w:t xml:space="preserve">
      1) ОЖБ – оңалтудың жеке бағдарламасы; </w:t>
      </w:r>
      <w:r>
        <w:br/>
      </w:r>
      <w:r>
        <w:rPr>
          <w:rFonts w:ascii="Times New Roman"/>
          <w:b w:val="false"/>
          <w:i w:val="false"/>
          <w:color w:val="000000"/>
          <w:sz w:val="28"/>
        </w:rPr>
        <w:t>
      2) ЖІ – жеке іс;</w:t>
      </w:r>
      <w:r>
        <w:br/>
      </w:r>
      <w:r>
        <w:rPr>
          <w:rFonts w:ascii="Times New Roman"/>
          <w:b w:val="false"/>
          <w:i w:val="false"/>
          <w:color w:val="000000"/>
          <w:sz w:val="28"/>
        </w:rPr>
        <w:t>
      3) «ЖҚҮ және ӘБ КБ» ММ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4)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5) Уәкілетті орган – «Солтүстік Қазақстан облысы Мағжан Жұмабаев ауданының жұмыспен қамту және әлеуметтік бағдарламалар бөлімі» мемлекеттік мекемесі.</w:t>
      </w:r>
    </w:p>
    <w:bookmarkStart w:name="z331" w:id="137"/>
    <w:p>
      <w:pPr>
        <w:spacing w:after="0"/>
        <w:ind w:left="0"/>
        <w:jc w:val="left"/>
      </w:pPr>
      <w:r>
        <w:rPr>
          <w:rFonts w:ascii="Times New Roman"/>
          <w:b/>
          <w:i w:val="false"/>
          <w:color w:val="000000"/>
        </w:rPr>
        <w:t xml:space="preserve"> 
2. Жалпы ережелер</w:t>
      </w:r>
    </w:p>
    <w:bookmarkEnd w:id="137"/>
    <w:bookmarkStart w:name="z332" w:id="138"/>
    <w:p>
      <w:pPr>
        <w:spacing w:after="0"/>
        <w:ind w:left="0"/>
        <w:jc w:val="both"/>
      </w:pPr>
      <w:r>
        <w:rPr>
          <w:rFonts w:ascii="Times New Roman"/>
          <w:b w:val="false"/>
          <w:i w:val="false"/>
          <w:color w:val="000000"/>
          <w:sz w:val="28"/>
        </w:rPr>
        <w:t>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көрсетіледі, мекен-жайы: Солтүстік Қазақстан облысы, Булаев қаласы, Киреев көшесі, 15, электрондық пошта мекен-жайы - ro_qumab@mail.online.kz, телефоны – 8-715-31-2-22-04, № 1 кабинет.</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Мағжан Жұмабаев атындағы аудандық әкімдігінің 30.10.2012 </w:t>
      </w:r>
      <w:r>
        <w:rPr>
          <w:rFonts w:ascii="Times New Roman"/>
          <w:b w:val="false"/>
          <w:i w:val="false"/>
          <w:color w:val="000000"/>
          <w:sz w:val="28"/>
        </w:rPr>
        <w:t>N 472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20-бабы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 Үкіметінің 2005 жылғы 20 шілдедегі № 754 қаулысымен бекітілген «Мүгедектерге және мүгедек балаларға санаторлық-курорттық емделудi ұсыну» </w:t>
      </w:r>
      <w:r>
        <w:rPr>
          <w:rFonts w:ascii="Times New Roman"/>
          <w:b w:val="false"/>
          <w:i w:val="false"/>
          <w:color w:val="000000"/>
          <w:sz w:val="28"/>
        </w:rPr>
        <w:t>Ережесiнің,</w:t>
      </w:r>
      <w:r>
        <w:rPr>
          <w:rFonts w:ascii="Times New Roman"/>
          <w:b w:val="false"/>
          <w:i w:val="false"/>
          <w:color w:val="000000"/>
          <w:sz w:val="28"/>
        </w:rPr>
        <w:t xml:space="preserve">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және қажетті құжаттар туралы толық ақпарат </w:t>
      </w:r>
      <w:r>
        <w:rPr>
          <w:rFonts w:ascii="Times New Roman"/>
          <w:b w:val="false"/>
          <w:i w:val="false"/>
          <w:color w:val="000000"/>
          <w:sz w:val="28"/>
          <w:u w:val="single"/>
        </w:rPr>
        <w:t>ro_qumab@mail.online.kz</w:t>
      </w:r>
      <w:r>
        <w:rPr>
          <w:rFonts w:ascii="Times New Roman"/>
          <w:b w:val="false"/>
          <w:i w:val="false"/>
          <w:color w:val="000000"/>
          <w:sz w:val="28"/>
        </w:rPr>
        <w:t xml:space="preserve">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санаторлық-курорттық емдеумен қамтылу үшін құжаттарды ресімдеу туралы хабарлама, немесе қағаз жеткізгіштегі қызмет көрсетуден бас тарту жөнінде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мүгедектер және мүгедек балалар болып табылған Қазақстан Республикасының азаматтары, Қазақстан Республикасының аумағында тұрақты тұратын азаматтығы жоқ тұлғалар.</w:t>
      </w:r>
    </w:p>
    <w:bookmarkEnd w:id="138"/>
    <w:bookmarkStart w:name="z337" w:id="13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39"/>
    <w:bookmarkStart w:name="z338" w:id="140"/>
    <w:p>
      <w:pPr>
        <w:spacing w:after="0"/>
        <w:ind w:left="0"/>
        <w:jc w:val="both"/>
      </w:pPr>
      <w:r>
        <w:rPr>
          <w:rFonts w:ascii="Times New Roman"/>
          <w:b w:val="false"/>
          <w:i w:val="false"/>
          <w:color w:val="000000"/>
          <w:sz w:val="28"/>
        </w:rPr>
        <w:t>      8. Мемлекеттік қызметті алу үшін өтініш беруші мынадай құжаттарды ұсынады:</w:t>
      </w:r>
      <w:r>
        <w:br/>
      </w:r>
      <w:r>
        <w:rPr>
          <w:rFonts w:ascii="Times New Roman"/>
          <w:b w:val="false"/>
          <w:i w:val="false"/>
          <w:color w:val="000000"/>
          <w:sz w:val="28"/>
        </w:rPr>
        <w:t>
      1) жеке басын куәландыратын құжаттың реквизиттерін, әлеуметтік жеке кодының нөмірін (болса жеке сәйкестендіру нөмірін) көрсете отырып белгіленген үлгідегі өтініш;</w:t>
      </w:r>
      <w:r>
        <w:br/>
      </w:r>
      <w:r>
        <w:rPr>
          <w:rFonts w:ascii="Times New Roman"/>
          <w:b w:val="false"/>
          <w:i w:val="false"/>
          <w:color w:val="000000"/>
          <w:sz w:val="28"/>
        </w:rPr>
        <w:t>
      2) тұтынушының жеке басын куәландыратын құжаттың көшірмесі;</w:t>
      </w:r>
      <w:r>
        <w:br/>
      </w:r>
      <w:r>
        <w:rPr>
          <w:rFonts w:ascii="Times New Roman"/>
          <w:b w:val="false"/>
          <w:i w:val="false"/>
          <w:color w:val="000000"/>
          <w:sz w:val="28"/>
        </w:rPr>
        <w:t xml:space="preserve">
      3) мүгедек балалар үшін – баланың туу туралы куәлігінің көшірмесі, олардың заңды өкілінің жеке басын куәландыратын құжаттың көшірмесі; </w:t>
      </w:r>
      <w:r>
        <w:br/>
      </w:r>
      <w:r>
        <w:rPr>
          <w:rFonts w:ascii="Times New Roman"/>
          <w:b w:val="false"/>
          <w:i w:val="false"/>
          <w:color w:val="000000"/>
          <w:sz w:val="28"/>
        </w:rPr>
        <w:t xml:space="preserve">
      мүгедектігі туралы анықтаманың көшірмесін </w:t>
      </w:r>
      <w:r>
        <w:br/>
      </w:r>
      <w:r>
        <w:rPr>
          <w:rFonts w:ascii="Times New Roman"/>
          <w:b w:val="false"/>
          <w:i w:val="false"/>
          <w:color w:val="000000"/>
          <w:sz w:val="28"/>
        </w:rPr>
        <w:t>
      4) дене сауықтыру ұйымымен берілетін санаторлық-курорттық картасының көшірмесі;</w:t>
      </w:r>
      <w:r>
        <w:br/>
      </w:r>
      <w:r>
        <w:rPr>
          <w:rFonts w:ascii="Times New Roman"/>
          <w:b w:val="false"/>
          <w:i w:val="false"/>
          <w:color w:val="000000"/>
          <w:sz w:val="28"/>
        </w:rPr>
        <w:t>
      5) тұрақты мекен жайын растау құжат, (мекен-жай анықтамасы немесе анықтама және ауыл әкімі;</w:t>
      </w:r>
      <w:r>
        <w:br/>
      </w:r>
      <w:r>
        <w:rPr>
          <w:rFonts w:ascii="Times New Roman"/>
          <w:b w:val="false"/>
          <w:i w:val="false"/>
          <w:color w:val="000000"/>
          <w:sz w:val="28"/>
        </w:rPr>
        <w:t>
      6) мүгедектігі туралы анықтамасының көшірмесі және мүгедектің жеке оңалту бағдарламасының көшірмесі;</w:t>
      </w:r>
      <w:r>
        <w:br/>
      </w:r>
      <w:r>
        <w:rPr>
          <w:rFonts w:ascii="Times New Roman"/>
          <w:b w:val="false"/>
          <w:i w:val="false"/>
          <w:color w:val="000000"/>
          <w:sz w:val="28"/>
        </w:rPr>
        <w:t>
      7) мүгедектің жазбаша келесімімен басқа тұлғамен өтініш берілсе, оның жеке куәлігі;</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w:t>
      </w:r>
      <w:r>
        <w:br/>
      </w:r>
      <w:r>
        <w:rPr>
          <w:rFonts w:ascii="Times New Roman"/>
          <w:b w:val="false"/>
          <w:i w:val="false"/>
          <w:color w:val="000000"/>
          <w:sz w:val="28"/>
        </w:rPr>
        <w:t>
      9. Өтініштер нысандары уәкілетті органның күту залында орналастырылады немесе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мекенжайы бойынша құжаттар қабылдайтын қызметкерлерде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және басқа құжаттар № 3 кабинетке уәкілетті органның мүгедектермен және ардагерлермен жұмыс жүргізу бойынша бас маманына тапсырылады.</w:t>
      </w:r>
      <w:r>
        <w:br/>
      </w:r>
      <w:r>
        <w:rPr>
          <w:rFonts w:ascii="Times New Roman"/>
          <w:b w:val="false"/>
          <w:i w:val="false"/>
          <w:color w:val="000000"/>
          <w:sz w:val="28"/>
        </w:rPr>
        <w:t xml:space="preserve">
      Жауапты тұлғалар кабинеттерінің нөмірлері туралы ақпарат мемлекеттік қызмет көрсету бойынша ақпараты орналастырылған уәкілетті органның стендінде орналастырылған. </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құжаттар тұтынушымен тапсырылғаннан кейін мемлекеттік қызмет көрсету мерзімдері белгіленген – он жұмыс күн ішінде;</w:t>
      </w:r>
      <w:r>
        <w:br/>
      </w:r>
      <w:r>
        <w:rPr>
          <w:rFonts w:ascii="Times New Roman"/>
          <w:b w:val="false"/>
          <w:i w:val="false"/>
          <w:color w:val="000000"/>
          <w:sz w:val="28"/>
        </w:rPr>
        <w:t>
      2) тұтынушымен қатынаған күнде орында көрсетілетін мемлекеттік қызметті алуға ең үлкен күту уақыты адам санына байланысты, бір тұтынушыға қызмет көрсетуге 15 минут есебінен.</w:t>
      </w:r>
      <w:r>
        <w:br/>
      </w:r>
      <w:r>
        <w:rPr>
          <w:rFonts w:ascii="Times New Roman"/>
          <w:b w:val="false"/>
          <w:i w:val="false"/>
          <w:color w:val="000000"/>
          <w:sz w:val="28"/>
        </w:rPr>
        <w:t>
      3) тұтынушымен қатынаған күнде орында көрсетілетін мемлекеттік қызметті алуға ең үлкен қызмет көрсету уақыты күнде 15 минутта артық емес.</w:t>
      </w:r>
      <w:r>
        <w:br/>
      </w:r>
      <w:r>
        <w:rPr>
          <w:rFonts w:ascii="Times New Roman"/>
          <w:b w:val="false"/>
          <w:i w:val="false"/>
          <w:color w:val="000000"/>
          <w:sz w:val="28"/>
        </w:rPr>
        <w:t>
</w:t>
      </w:r>
      <w:r>
        <w:rPr>
          <w:rFonts w:ascii="Times New Roman"/>
          <w:b w:val="false"/>
          <w:i w:val="false"/>
          <w:color w:val="000000"/>
          <w:sz w:val="28"/>
        </w:rPr>
        <w:t>
      12.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w:t>
      </w:r>
      <w:r>
        <w:br/>
      </w:r>
      <w:r>
        <w:rPr>
          <w:rFonts w:ascii="Times New Roman"/>
          <w:b w:val="false"/>
          <w:i w:val="false"/>
          <w:color w:val="000000"/>
          <w:sz w:val="28"/>
        </w:rPr>
        <w:t>
</w:t>
      </w:r>
      <w:r>
        <w:rPr>
          <w:rFonts w:ascii="Times New Roman"/>
          <w:b w:val="false"/>
          <w:i w:val="false"/>
          <w:color w:val="000000"/>
          <w:sz w:val="28"/>
        </w:rPr>
        <w:t>
      13. Құжаттарды ресімдеу (ресімдеуден бас тарту) туралы хабарламаны беру және жеткізу тұрғылықты жері бойынша уәкілетті органға, сондай-ақ орталыққа тұтынушының өзі келгенде, сондай-ақ пошталық хабарлама арқылы жүзеге асырылады.</w:t>
      </w:r>
      <w:r>
        <w:br/>
      </w:r>
      <w:r>
        <w:rPr>
          <w:rFonts w:ascii="Times New Roman"/>
          <w:b w:val="false"/>
          <w:i w:val="false"/>
          <w:color w:val="000000"/>
          <w:sz w:val="28"/>
        </w:rPr>
        <w:t>
      Мемлекеттік қызмет көрсетуден мынадай:</w:t>
      </w:r>
      <w:r>
        <w:br/>
      </w:r>
      <w:r>
        <w:rPr>
          <w:rFonts w:ascii="Times New Roman"/>
          <w:b w:val="false"/>
          <w:i w:val="false"/>
          <w:color w:val="000000"/>
          <w:sz w:val="28"/>
        </w:rPr>
        <w:t>
      1) тұтынушыны санаторлық-курорттық емдеумен қамтамасыз етуге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Уәкілетті органның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қабылдау кестесіне сәйкес: демалыс (сенбі, жексенбі) және мереке күндерін қоспағанда, күн сайын сағат 13.00-ден 14.00-ге дейін түскі үзіліспен сағат 9.00-ден 18.00-ге дейін күн сайын көрсетіледі.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xml:space="preserve">
      1) тұтынушыға қызмет көрсету үшін ол белгіленген үлгідегі өтінішті және қажетті құжаттар тізбесін тапсырады; </w:t>
      </w:r>
      <w:r>
        <w:br/>
      </w:r>
      <w:r>
        <w:rPr>
          <w:rFonts w:ascii="Times New Roman"/>
          <w:b w:val="false"/>
          <w:i w:val="false"/>
          <w:color w:val="000000"/>
          <w:sz w:val="28"/>
        </w:rPr>
        <w:t>
      2) уәкілетті органның жауапты маман өтінішті журналда тіркейді, өтінішке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xml:space="preserve">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 </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p>
    <w:bookmarkEnd w:id="140"/>
    <w:bookmarkStart w:name="z345" w:id="141"/>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141"/>
    <w:bookmarkStart w:name="z346" w:id="142"/>
    <w:p>
      <w:pPr>
        <w:spacing w:after="0"/>
        <w:ind w:left="0"/>
        <w:jc w:val="both"/>
      </w:pPr>
      <w:r>
        <w:rPr>
          <w:rFonts w:ascii="Times New Roman"/>
          <w:b w:val="false"/>
          <w:i w:val="false"/>
          <w:color w:val="000000"/>
          <w:sz w:val="28"/>
        </w:rPr>
        <w:t xml:space="preserve">      16. Кіріс (оның ішінде электрондық) хат-хабарды рәсімдеу және тұтынушының сұранысын (мәлімдемені) қабылдау (тіркеу) тәртібі - Өтініш өтініштерді, азаматтардың өтініштерін тіркеу журналында тіркеледі, кіріс нөмірі беріледі, талон беріледі. </w:t>
      </w:r>
      <w:r>
        <w:br/>
      </w:r>
      <w:r>
        <w:rPr>
          <w:rFonts w:ascii="Times New Roman"/>
          <w:b w:val="false"/>
          <w:i w:val="false"/>
          <w:color w:val="000000"/>
          <w:sz w:val="28"/>
        </w:rPr>
        <w:t>
      17. Ақпараттық қауіпсіздігіне қойылатын талаптар:</w:t>
      </w:r>
      <w:r>
        <w:br/>
      </w:r>
      <w:r>
        <w:rPr>
          <w:rFonts w:ascii="Times New Roman"/>
          <w:b w:val="false"/>
          <w:i w:val="false"/>
          <w:color w:val="000000"/>
          <w:sz w:val="28"/>
        </w:rPr>
        <w:t>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ҚФБ:</w:t>
      </w:r>
      <w:r>
        <w:br/>
      </w:r>
      <w:r>
        <w:rPr>
          <w:rFonts w:ascii="Times New Roman"/>
          <w:b w:val="false"/>
          <w:i w:val="false"/>
          <w:color w:val="000000"/>
          <w:sz w:val="28"/>
        </w:rPr>
        <w:t xml:space="preserve">
      1) Уәкілетті органның бастығы; </w:t>
      </w:r>
      <w:r>
        <w:br/>
      </w:r>
      <w:r>
        <w:rPr>
          <w:rFonts w:ascii="Times New Roman"/>
          <w:b w:val="false"/>
          <w:i w:val="false"/>
          <w:color w:val="000000"/>
          <w:sz w:val="28"/>
        </w:rPr>
        <w:t xml:space="preserve">
      2) Уәкілетті органның мүгедектермен және ардагерлермен жұмыс жүргізу бойынша бас маманы; </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xml:space="preserve">
      4) ЖҚҮ және ӘББ лауазымдық тұлғалар. </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және (ҚФБ көрсету үрдісінде)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21. Мемлекеттік қызмет көрсетудің нәтижесі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нысандарына, бланкілеріне үлгі-қалыптарына сәйкес ұсынылуы тиіс.</w:t>
      </w:r>
    </w:p>
    <w:bookmarkEnd w:id="142"/>
    <w:bookmarkStart w:name="z351" w:id="143"/>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143"/>
    <w:bookmarkStart w:name="z352" w:id="144"/>
    <w:p>
      <w:pPr>
        <w:spacing w:after="0"/>
        <w:ind w:left="0"/>
        <w:jc w:val="both"/>
      </w:pPr>
      <w:r>
        <w:rPr>
          <w:rFonts w:ascii="Times New Roman"/>
          <w:b w:val="false"/>
          <w:i w:val="false"/>
          <w:color w:val="000000"/>
          <w:sz w:val="28"/>
        </w:rPr>
        <w:t xml:space="preserve">      22. Көрсетілген қызметтерге жауапты тұлға уәкілетті органның бастығы, ХҚКО басшысы, уәкілетті органның жауапты лауазымдық тұлғалары, (бұдан әрі – лауазымдық тұлғалар). </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бастығына беріледі нөмірі уәкілетті органның стендінде көрсетілген, атауы,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және </w:t>
      </w:r>
      <w:r>
        <w:rPr>
          <w:rFonts w:ascii="Times New Roman"/>
          <w:b w:val="false"/>
          <w:i w:val="false"/>
          <w:color w:val="000000"/>
          <w:sz w:val="28"/>
        </w:rPr>
        <w:t>14т</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23.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xml:space="preserve">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 </w:t>
      </w:r>
    </w:p>
    <w:bookmarkEnd w:id="144"/>
    <w:bookmarkStart w:name="z354" w:id="145"/>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1-қосымшасы</w:t>
      </w:r>
      <w:r>
        <w:br/>
      </w:r>
      <w:r>
        <w:rPr>
          <w:rFonts w:ascii="Times New Roman"/>
          <w:b w:val="false"/>
          <w:i w:val="false"/>
          <w:color w:val="000000"/>
          <w:sz w:val="28"/>
        </w:rPr>
        <w:t>
«Мүгедектерді санаторлық-курорттық</w:t>
      </w:r>
      <w:r>
        <w:br/>
      </w:r>
      <w:r>
        <w:rPr>
          <w:rFonts w:ascii="Times New Roman"/>
          <w:b w:val="false"/>
          <w:i w:val="false"/>
          <w:color w:val="000000"/>
          <w:sz w:val="28"/>
        </w:rPr>
        <w:t>
емдеумен қамтамасыз ету</w:t>
      </w:r>
      <w:r>
        <w:br/>
      </w:r>
      <w:r>
        <w:rPr>
          <w:rFonts w:ascii="Times New Roman"/>
          <w:b w:val="false"/>
          <w:i w:val="false"/>
          <w:color w:val="000000"/>
          <w:sz w:val="28"/>
        </w:rPr>
        <w:t>
үшін оларға құжаттарды ресімдеу»</w:t>
      </w:r>
    </w:p>
    <w:bookmarkEnd w:id="145"/>
    <w:p>
      <w:pPr>
        <w:spacing w:after="0"/>
        <w:ind w:left="0"/>
        <w:jc w:val="left"/>
      </w:pPr>
      <w:r>
        <w:rPr>
          <w:rFonts w:ascii="Times New Roman"/>
          <w:b/>
          <w:i w:val="false"/>
          <w:color w:val="000000"/>
        </w:rPr>
        <w:t xml:space="preserve"> ӘР ҚФБ іс-әрекеттердің (рәсімдердің, функциялардың операциялардың) мәтіндік кестеленген сипаттамасы 1. Кестесі.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313"/>
        <w:gridCol w:w="1573"/>
        <w:gridCol w:w="1813"/>
        <w:gridCol w:w="1573"/>
        <w:gridCol w:w="1473"/>
        <w:gridCol w:w="20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(әрекеттің, жұмыс ағымының) N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xml:space="preserve">
маманы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бастығы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xml:space="preserve">
маманы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w:t>
            </w:r>
            <w:r>
              <w:br/>
            </w:r>
            <w:r>
              <w:rPr>
                <w:rFonts w:ascii="Times New Roman"/>
                <w:b w:val="false"/>
                <w:i w:val="false"/>
                <w:color w:val="000000"/>
                <w:sz w:val="20"/>
              </w:rPr>
              <w:t>
мен, мүге</w:t>
            </w:r>
            <w:r>
              <w:br/>
            </w:r>
            <w:r>
              <w:rPr>
                <w:rFonts w:ascii="Times New Roman"/>
                <w:b w:val="false"/>
                <w:i w:val="false"/>
                <w:color w:val="000000"/>
                <w:sz w:val="20"/>
              </w:rPr>
              <w:t>
дектермен</w:t>
            </w:r>
            <w:r>
              <w:br/>
            </w:r>
            <w:r>
              <w:rPr>
                <w:rFonts w:ascii="Times New Roman"/>
                <w:b w:val="false"/>
                <w:i w:val="false"/>
                <w:color w:val="000000"/>
                <w:sz w:val="20"/>
              </w:rPr>
              <w:t>
жұмыс жүргізу</w:t>
            </w:r>
            <w:r>
              <w:br/>
            </w:r>
            <w:r>
              <w:rPr>
                <w:rFonts w:ascii="Times New Roman"/>
                <w:b w:val="false"/>
                <w:i w:val="false"/>
                <w:color w:val="000000"/>
                <w:sz w:val="20"/>
              </w:rPr>
              <w:t>
бойынша</w:t>
            </w:r>
            <w:r>
              <w:br/>
            </w:r>
            <w:r>
              <w:rPr>
                <w:rFonts w:ascii="Times New Roman"/>
                <w:b w:val="false"/>
                <w:i w:val="false"/>
                <w:color w:val="000000"/>
                <w:sz w:val="20"/>
              </w:rPr>
              <w:t>
бас маман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w:t>
            </w:r>
            <w:r>
              <w:br/>
            </w:r>
            <w:r>
              <w:rPr>
                <w:rFonts w:ascii="Times New Roman"/>
                <w:b w:val="false"/>
                <w:i w:val="false"/>
                <w:color w:val="000000"/>
                <w:sz w:val="20"/>
              </w:rPr>
              <w:t>
қажетті</w:t>
            </w:r>
            <w:r>
              <w:br/>
            </w:r>
            <w:r>
              <w:rPr>
                <w:rFonts w:ascii="Times New Roman"/>
                <w:b w:val="false"/>
                <w:i w:val="false"/>
                <w:color w:val="000000"/>
                <w:sz w:val="20"/>
              </w:rPr>
              <w:t>
құжат</w:t>
            </w:r>
            <w:r>
              <w:br/>
            </w:r>
            <w:r>
              <w:rPr>
                <w:rFonts w:ascii="Times New Roman"/>
                <w:b w:val="false"/>
                <w:i w:val="false"/>
                <w:color w:val="000000"/>
                <w:sz w:val="20"/>
              </w:rPr>
              <w:t>
тармен</w:t>
            </w:r>
            <w:r>
              <w:br/>
            </w:r>
            <w:r>
              <w:rPr>
                <w:rFonts w:ascii="Times New Roman"/>
                <w:b w:val="false"/>
                <w:i w:val="false"/>
                <w:color w:val="000000"/>
                <w:sz w:val="20"/>
              </w:rPr>
              <w:t>
өтініш қабыл</w:t>
            </w:r>
            <w:r>
              <w:br/>
            </w:r>
            <w:r>
              <w:rPr>
                <w:rFonts w:ascii="Times New Roman"/>
                <w:b w:val="false"/>
                <w:i w:val="false"/>
                <w:color w:val="000000"/>
                <w:sz w:val="20"/>
              </w:rPr>
              <w:t>
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жазбаша</w:t>
            </w:r>
            <w:r>
              <w:br/>
            </w:r>
            <w:r>
              <w:rPr>
                <w:rFonts w:ascii="Times New Roman"/>
                <w:b w:val="false"/>
                <w:i w:val="false"/>
                <w:color w:val="000000"/>
                <w:sz w:val="20"/>
              </w:rPr>
              <w:t>
үндеулер</w:t>
            </w:r>
            <w:r>
              <w:br/>
            </w:r>
            <w:r>
              <w:rPr>
                <w:rFonts w:ascii="Times New Roman"/>
                <w:b w:val="false"/>
                <w:i w:val="false"/>
                <w:color w:val="000000"/>
                <w:sz w:val="20"/>
              </w:rPr>
              <w:t>
ді тір</w:t>
            </w:r>
            <w:r>
              <w:br/>
            </w:r>
            <w:r>
              <w:rPr>
                <w:rFonts w:ascii="Times New Roman"/>
                <w:b w:val="false"/>
                <w:i w:val="false"/>
                <w:color w:val="000000"/>
                <w:sz w:val="20"/>
              </w:rPr>
              <w:t>
кеу және</w:t>
            </w:r>
            <w:r>
              <w:br/>
            </w:r>
            <w:r>
              <w:rPr>
                <w:rFonts w:ascii="Times New Roman"/>
                <w:b w:val="false"/>
                <w:i w:val="false"/>
                <w:color w:val="000000"/>
                <w:sz w:val="20"/>
              </w:rPr>
              <w:t>
есептеу</w:t>
            </w:r>
            <w:r>
              <w:br/>
            </w:r>
            <w:r>
              <w:rPr>
                <w:rFonts w:ascii="Times New Roman"/>
                <w:b w:val="false"/>
                <w:i w:val="false"/>
                <w:color w:val="000000"/>
                <w:sz w:val="20"/>
              </w:rPr>
              <w:t>
журналын</w:t>
            </w:r>
            <w:r>
              <w:br/>
            </w:r>
            <w:r>
              <w:rPr>
                <w:rFonts w:ascii="Times New Roman"/>
                <w:b w:val="false"/>
                <w:i w:val="false"/>
                <w:color w:val="000000"/>
                <w:sz w:val="20"/>
              </w:rPr>
              <w:t>
да өті</w:t>
            </w:r>
            <w:r>
              <w:br/>
            </w:r>
            <w:r>
              <w:rPr>
                <w:rFonts w:ascii="Times New Roman"/>
                <w:b w:val="false"/>
                <w:i w:val="false"/>
                <w:color w:val="000000"/>
                <w:sz w:val="20"/>
              </w:rPr>
              <w:t>
ніштерді</w:t>
            </w:r>
            <w:r>
              <w:br/>
            </w:r>
            <w:r>
              <w:rPr>
                <w:rFonts w:ascii="Times New Roman"/>
                <w:b w:val="false"/>
                <w:i w:val="false"/>
                <w:color w:val="000000"/>
                <w:sz w:val="20"/>
              </w:rPr>
              <w:t>
тіркеу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бұ</w:t>
            </w:r>
            <w:r>
              <w:br/>
            </w:r>
            <w:r>
              <w:rPr>
                <w:rFonts w:ascii="Times New Roman"/>
                <w:b w:val="false"/>
                <w:i w:val="false"/>
                <w:color w:val="000000"/>
                <w:sz w:val="20"/>
              </w:rPr>
              <w:t>
рыштама</w:t>
            </w:r>
            <w:r>
              <w:br/>
            </w:r>
            <w:r>
              <w:rPr>
                <w:rFonts w:ascii="Times New Roman"/>
                <w:b w:val="false"/>
                <w:i w:val="false"/>
                <w:color w:val="000000"/>
                <w:sz w:val="20"/>
              </w:rPr>
              <w:t>
қою</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w:t>
            </w:r>
            <w:r>
              <w:br/>
            </w:r>
            <w:r>
              <w:rPr>
                <w:rFonts w:ascii="Times New Roman"/>
                <w:b w:val="false"/>
                <w:i w:val="false"/>
                <w:color w:val="000000"/>
                <w:sz w:val="20"/>
              </w:rPr>
              <w:t>
орында</w:t>
            </w:r>
            <w:r>
              <w:br/>
            </w:r>
            <w:r>
              <w:rPr>
                <w:rFonts w:ascii="Times New Roman"/>
                <w:b w:val="false"/>
                <w:i w:val="false"/>
                <w:color w:val="000000"/>
                <w:sz w:val="20"/>
              </w:rPr>
              <w:t>
луға</w:t>
            </w:r>
            <w:r>
              <w:br/>
            </w:r>
            <w:r>
              <w:rPr>
                <w:rFonts w:ascii="Times New Roman"/>
                <w:b w:val="false"/>
                <w:i w:val="false"/>
                <w:color w:val="000000"/>
                <w:sz w:val="20"/>
              </w:rPr>
              <w:t>
тапсыру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Жеке іс</w:t>
            </w:r>
            <w:r>
              <w:br/>
            </w:r>
            <w:r>
              <w:rPr>
                <w:rFonts w:ascii="Times New Roman"/>
                <w:b w:val="false"/>
                <w:i w:val="false"/>
                <w:color w:val="000000"/>
                <w:sz w:val="20"/>
              </w:rPr>
              <w:t>
қағаздарын</w:t>
            </w:r>
            <w:r>
              <w:br/>
            </w:r>
            <w:r>
              <w:rPr>
                <w:rFonts w:ascii="Times New Roman"/>
                <w:b w:val="false"/>
                <w:i w:val="false"/>
                <w:color w:val="000000"/>
                <w:sz w:val="20"/>
              </w:rPr>
              <w:t>
жасау,</w:t>
            </w:r>
            <w:r>
              <w:br/>
            </w:r>
            <w:r>
              <w:rPr>
                <w:rFonts w:ascii="Times New Roman"/>
                <w:b w:val="false"/>
                <w:i w:val="false"/>
                <w:color w:val="000000"/>
                <w:sz w:val="20"/>
              </w:rPr>
              <w:t>
электрон</w:t>
            </w:r>
            <w:r>
              <w:br/>
            </w:r>
            <w:r>
              <w:rPr>
                <w:rFonts w:ascii="Times New Roman"/>
                <w:b w:val="false"/>
                <w:i w:val="false"/>
                <w:color w:val="000000"/>
                <w:sz w:val="20"/>
              </w:rPr>
              <w:t>
дық дерек</w:t>
            </w:r>
            <w:r>
              <w:br/>
            </w:r>
            <w:r>
              <w:rPr>
                <w:rFonts w:ascii="Times New Roman"/>
                <w:b w:val="false"/>
                <w:i w:val="false"/>
                <w:color w:val="000000"/>
                <w:sz w:val="20"/>
              </w:rPr>
              <w:t>
тер база</w:t>
            </w:r>
            <w:r>
              <w:br/>
            </w:r>
            <w:r>
              <w:rPr>
                <w:rFonts w:ascii="Times New Roman"/>
                <w:b w:val="false"/>
                <w:i w:val="false"/>
                <w:color w:val="000000"/>
                <w:sz w:val="20"/>
              </w:rPr>
              <w:t>
сына өті</w:t>
            </w:r>
            <w:r>
              <w:br/>
            </w:r>
            <w:r>
              <w:rPr>
                <w:rFonts w:ascii="Times New Roman"/>
                <w:b w:val="false"/>
                <w:i w:val="false"/>
                <w:color w:val="000000"/>
                <w:sz w:val="20"/>
              </w:rPr>
              <w:t>
ніш беруші</w:t>
            </w:r>
            <w:r>
              <w:br/>
            </w:r>
            <w:r>
              <w:rPr>
                <w:rFonts w:ascii="Times New Roman"/>
                <w:b w:val="false"/>
                <w:i w:val="false"/>
                <w:color w:val="000000"/>
                <w:sz w:val="20"/>
              </w:rPr>
              <w:t>
нің дерек</w:t>
            </w:r>
            <w:r>
              <w:br/>
            </w:r>
            <w:r>
              <w:rPr>
                <w:rFonts w:ascii="Times New Roman"/>
                <w:b w:val="false"/>
                <w:i w:val="false"/>
                <w:color w:val="000000"/>
                <w:sz w:val="20"/>
              </w:rPr>
              <w:t>
терді енгі</w:t>
            </w:r>
            <w:r>
              <w:br/>
            </w:r>
            <w:r>
              <w:rPr>
                <w:rFonts w:ascii="Times New Roman"/>
                <w:b w:val="false"/>
                <w:i w:val="false"/>
                <w:color w:val="000000"/>
                <w:sz w:val="20"/>
              </w:rPr>
              <w:t>
зу, ЖҚҮ</w:t>
            </w:r>
            <w:r>
              <w:br/>
            </w:r>
            <w:r>
              <w:rPr>
                <w:rFonts w:ascii="Times New Roman"/>
                <w:b w:val="false"/>
                <w:i w:val="false"/>
                <w:color w:val="000000"/>
                <w:sz w:val="20"/>
              </w:rPr>
              <w:t>
және ӘББ</w:t>
            </w:r>
            <w:r>
              <w:br/>
            </w:r>
            <w:r>
              <w:rPr>
                <w:rFonts w:ascii="Times New Roman"/>
                <w:b w:val="false"/>
                <w:i w:val="false"/>
                <w:color w:val="000000"/>
                <w:sz w:val="20"/>
              </w:rPr>
              <w:t>
құжаттарды</w:t>
            </w:r>
            <w:r>
              <w:br/>
            </w:r>
            <w:r>
              <w:rPr>
                <w:rFonts w:ascii="Times New Roman"/>
                <w:b w:val="false"/>
                <w:i w:val="false"/>
                <w:color w:val="000000"/>
                <w:sz w:val="20"/>
              </w:rPr>
              <w:t>
жолдау жә</w:t>
            </w:r>
            <w:r>
              <w:br/>
            </w:r>
            <w:r>
              <w:rPr>
                <w:rFonts w:ascii="Times New Roman"/>
                <w:b w:val="false"/>
                <w:i w:val="false"/>
                <w:color w:val="000000"/>
                <w:sz w:val="20"/>
              </w:rPr>
              <w:t>
не өтініш</w:t>
            </w:r>
            <w:r>
              <w:br/>
            </w:r>
            <w:r>
              <w:rPr>
                <w:rFonts w:ascii="Times New Roman"/>
                <w:b w:val="false"/>
                <w:i w:val="false"/>
                <w:color w:val="000000"/>
                <w:sz w:val="20"/>
              </w:rPr>
              <w:t>
берушіні</w:t>
            </w:r>
            <w:r>
              <w:br/>
            </w:r>
            <w:r>
              <w:rPr>
                <w:rFonts w:ascii="Times New Roman"/>
                <w:b w:val="false"/>
                <w:i w:val="false"/>
                <w:color w:val="000000"/>
                <w:sz w:val="20"/>
              </w:rPr>
              <w:t>
хабарланды</w:t>
            </w:r>
            <w:r>
              <w:br/>
            </w:r>
            <w:r>
              <w:rPr>
                <w:rFonts w:ascii="Times New Roman"/>
                <w:b w:val="false"/>
                <w:i w:val="false"/>
                <w:color w:val="000000"/>
                <w:sz w:val="20"/>
              </w:rPr>
              <w:t>
ру үшін</w:t>
            </w:r>
            <w:r>
              <w:br/>
            </w:r>
            <w:r>
              <w:rPr>
                <w:rFonts w:ascii="Times New Roman"/>
                <w:b w:val="false"/>
                <w:i w:val="false"/>
                <w:color w:val="000000"/>
                <w:sz w:val="20"/>
              </w:rPr>
              <w:t>
ілеспе</w:t>
            </w:r>
            <w:r>
              <w:br/>
            </w:r>
            <w:r>
              <w:rPr>
                <w:rFonts w:ascii="Times New Roman"/>
                <w:b w:val="false"/>
                <w:i w:val="false"/>
                <w:color w:val="000000"/>
                <w:sz w:val="20"/>
              </w:rPr>
              <w:t>
хатты</w:t>
            </w:r>
            <w:r>
              <w:br/>
            </w:r>
            <w:r>
              <w:rPr>
                <w:rFonts w:ascii="Times New Roman"/>
                <w:b w:val="false"/>
                <w:i w:val="false"/>
                <w:color w:val="000000"/>
                <w:sz w:val="20"/>
              </w:rPr>
              <w:t>
әзірлеу</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қаратын</w:t>
            </w:r>
            <w:r>
              <w:br/>
            </w:r>
            <w:r>
              <w:rPr>
                <w:rFonts w:ascii="Times New Roman"/>
                <w:b w:val="false"/>
                <w:i w:val="false"/>
                <w:color w:val="000000"/>
                <w:sz w:val="20"/>
              </w:rPr>
              <w:t>
шешімі)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да орын</w:t>
            </w:r>
            <w:r>
              <w:br/>
            </w:r>
            <w:r>
              <w:rPr>
                <w:rFonts w:ascii="Times New Roman"/>
                <w:b w:val="false"/>
                <w:i w:val="false"/>
                <w:color w:val="000000"/>
                <w:sz w:val="20"/>
              </w:rPr>
              <w:t>
даушы</w:t>
            </w:r>
            <w:r>
              <w:br/>
            </w:r>
            <w:r>
              <w:rPr>
                <w:rFonts w:ascii="Times New Roman"/>
                <w:b w:val="false"/>
                <w:i w:val="false"/>
                <w:color w:val="000000"/>
                <w:sz w:val="20"/>
              </w:rPr>
              <w:t>
ның</w:t>
            </w:r>
            <w:r>
              <w:br/>
            </w:r>
            <w:r>
              <w:rPr>
                <w:rFonts w:ascii="Times New Roman"/>
                <w:b w:val="false"/>
                <w:i w:val="false"/>
                <w:color w:val="000000"/>
                <w:sz w:val="20"/>
              </w:rPr>
              <w:t>
белгісі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 хабарлама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нуттан</w:t>
            </w:r>
            <w:r>
              <w:br/>
            </w:r>
            <w:r>
              <w:rPr>
                <w:rFonts w:ascii="Times New Roman"/>
                <w:b w:val="false"/>
                <w:i w:val="false"/>
                <w:color w:val="000000"/>
                <w:sz w:val="20"/>
              </w:rPr>
              <w:t>
аспауы</w:t>
            </w:r>
            <w:r>
              <w:br/>
            </w:r>
            <w:r>
              <w:rPr>
                <w:rFonts w:ascii="Times New Roman"/>
                <w:b w:val="false"/>
                <w:i w:val="false"/>
                <w:color w:val="000000"/>
                <w:sz w:val="20"/>
              </w:rPr>
              <w:t>
қажет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нуттан</w:t>
            </w:r>
            <w:r>
              <w:br/>
            </w:r>
            <w:r>
              <w:rPr>
                <w:rFonts w:ascii="Times New Roman"/>
                <w:b w:val="false"/>
                <w:i w:val="false"/>
                <w:color w:val="000000"/>
                <w:sz w:val="20"/>
              </w:rPr>
              <w:t>
аспауы</w:t>
            </w:r>
            <w:r>
              <w:br/>
            </w:r>
            <w:r>
              <w:rPr>
                <w:rFonts w:ascii="Times New Roman"/>
                <w:b w:val="false"/>
                <w:i w:val="false"/>
                <w:color w:val="000000"/>
                <w:sz w:val="20"/>
              </w:rPr>
              <w:t>
қажет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 ішінде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353"/>
        <w:gridCol w:w="3053"/>
        <w:gridCol w:w="3053"/>
        <w:gridCol w:w="24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(әрекеттің, жұмыс ағымының) N</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w:t>
            </w:r>
            <w:r>
              <w:br/>
            </w:r>
            <w:r>
              <w:rPr>
                <w:rFonts w:ascii="Times New Roman"/>
                <w:b w:val="false"/>
                <w:i w:val="false"/>
                <w:color w:val="000000"/>
                <w:sz w:val="20"/>
              </w:rPr>
              <w:t>
ның) атауы және олардың сипаттамасы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жіберілген қызмет көрсетуге есепке қою туралы хабарламаны немесе қызмет көрсетуден бас тарту туралы дәлелді жауап (хабарлама) қабылдайды және қол қою үшін уәкілетті органның бастығына береді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есепке қою туралы хабарламаны немесе қызмет көрсетуден бас тарту туралы дәлелді жауапқа қол қояды және уәкілетті органның жауапты (хабарлама) маманға тапсырады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есепке қою туралы хабарламаны тіркеу немесе қызмет көрсетуден бас тарту туралы дәлелді жауап, тұтынушыға мемлекеттік қызмет нәтижесін береді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басқаратын шешімі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қою үшін уәкілетті органның бастығына беру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хабарламаға қол қою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есепке қою туралы хабарлама немесе қызмет көрсетуден бас тарту туралы дәлелді жауап</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ішінде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 ішінде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аспауы қажет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xml:space="preserve">
әрекеттің нөмірі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кестесі.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2413"/>
        <w:gridCol w:w="3953"/>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жұмысы ағымы)</w:t>
            </w:r>
          </w:p>
        </w:tc>
      </w:tr>
      <w:tr>
        <w:trPr>
          <w:trHeight w:val="88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 мен мүгедектермен жұмыс жүргізу бойынша бас маман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49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қимыл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қимыл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қимыл</w:t>
            </w:r>
          </w:p>
        </w:tc>
      </w:tr>
      <w:tr>
        <w:trPr>
          <w:trHeight w:val="24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қимыл</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қимыл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қимыл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қимыл </w:t>
            </w:r>
          </w:p>
        </w:tc>
      </w:tr>
      <w:tr>
        <w:trPr>
          <w:trHeight w:val="525"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қимыл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5" w:id="146"/>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2-қосымшасы</w:t>
      </w:r>
      <w:r>
        <w:br/>
      </w:r>
      <w:r>
        <w:rPr>
          <w:rFonts w:ascii="Times New Roman"/>
          <w:b w:val="false"/>
          <w:i w:val="false"/>
          <w:color w:val="000000"/>
          <w:sz w:val="28"/>
        </w:rPr>
        <w:t>
«Мүгедектерді санаторлық-курорттық</w:t>
      </w:r>
      <w:r>
        <w:br/>
      </w:r>
      <w:r>
        <w:rPr>
          <w:rFonts w:ascii="Times New Roman"/>
          <w:b w:val="false"/>
          <w:i w:val="false"/>
          <w:color w:val="000000"/>
          <w:sz w:val="28"/>
        </w:rPr>
        <w:t>
емдеумен қамтамасыз ету</w:t>
      </w:r>
      <w:r>
        <w:br/>
      </w:r>
      <w:r>
        <w:rPr>
          <w:rFonts w:ascii="Times New Roman"/>
          <w:b w:val="false"/>
          <w:i w:val="false"/>
          <w:color w:val="000000"/>
          <w:sz w:val="28"/>
        </w:rPr>
        <w:t>
үшін оларға құжаттарды ресімдеу»</w:t>
      </w:r>
    </w:p>
    <w:bookmarkEnd w:id="146"/>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92837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283700" cy="9207500"/>
                    </a:xfrm>
                    <a:prstGeom prst="rect">
                      <a:avLst/>
                    </a:prstGeom>
                  </pic:spPr>
                </pic:pic>
              </a:graphicData>
            </a:graphic>
          </wp:inline>
        </w:drawing>
      </w:r>
    </w:p>
    <w:bookmarkStart w:name="z356" w:id="147"/>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3-қосымшасы</w:t>
      </w:r>
      <w:r>
        <w:br/>
      </w:r>
      <w:r>
        <w:rPr>
          <w:rFonts w:ascii="Times New Roman"/>
          <w:b w:val="false"/>
          <w:i w:val="false"/>
          <w:color w:val="000000"/>
          <w:sz w:val="28"/>
        </w:rPr>
        <w:t>
«Мүгедектерді санаторлық-курорттық</w:t>
      </w:r>
      <w:r>
        <w:br/>
      </w:r>
      <w:r>
        <w:rPr>
          <w:rFonts w:ascii="Times New Roman"/>
          <w:b w:val="false"/>
          <w:i w:val="false"/>
          <w:color w:val="000000"/>
          <w:sz w:val="28"/>
        </w:rPr>
        <w:t>
емдеумен қамтамасыз ету</w:t>
      </w:r>
      <w:r>
        <w:br/>
      </w:r>
      <w:r>
        <w:rPr>
          <w:rFonts w:ascii="Times New Roman"/>
          <w:b w:val="false"/>
          <w:i w:val="false"/>
          <w:color w:val="000000"/>
          <w:sz w:val="28"/>
        </w:rPr>
        <w:t>
үшін оларға құжаттарды ресімдеу»</w:t>
      </w:r>
    </w:p>
    <w:bookmarkEnd w:id="147"/>
    <w:p>
      <w:pPr>
        <w:spacing w:after="0"/>
        <w:ind w:left="0"/>
        <w:jc w:val="both"/>
      </w:pPr>
      <w:r>
        <w:rPr>
          <w:rFonts w:ascii="Times New Roman"/>
          <w:b w:val="false"/>
          <w:i w:val="false"/>
          <w:color w:val="000000"/>
          <w:sz w:val="28"/>
        </w:rPr>
        <w:t>1. Өтініш</w:t>
      </w:r>
    </w:p>
    <w:p>
      <w:pPr>
        <w:spacing w:after="0"/>
        <w:ind w:left="0"/>
        <w:jc w:val="both"/>
      </w:pPr>
      <w:r>
        <w:rPr>
          <w:rFonts w:ascii="Times New Roman"/>
          <w:b w:val="false"/>
          <w:i w:val="false"/>
          <w:color w:val="000000"/>
          <w:sz w:val="28"/>
        </w:rPr>
        <w:t>Жұмыспен қамту және</w:t>
      </w:r>
      <w:r>
        <w:br/>
      </w:r>
      <w:r>
        <w:rPr>
          <w:rFonts w:ascii="Times New Roman"/>
          <w:b w:val="false"/>
          <w:i w:val="false"/>
          <w:color w:val="000000"/>
          <w:sz w:val="28"/>
        </w:rPr>
        <w:t>
әлеуметтік бағдарламалар</w:t>
      </w:r>
      <w:r>
        <w:br/>
      </w:r>
      <w:r>
        <w:rPr>
          <w:rFonts w:ascii="Times New Roman"/>
          <w:b w:val="false"/>
          <w:i w:val="false"/>
          <w:color w:val="000000"/>
          <w:sz w:val="28"/>
        </w:rPr>
        <w:t>
бөлімінің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__________________________ тұратын </w:t>
      </w:r>
      <w:r>
        <w:br/>
      </w:r>
      <w:r>
        <w:rPr>
          <w:rFonts w:ascii="Times New Roman"/>
          <w:b w:val="false"/>
          <w:i w:val="false"/>
          <w:color w:val="000000"/>
          <w:sz w:val="28"/>
        </w:rPr>
        <w:t>
(үйдің мекен-жайы)</w:t>
      </w:r>
      <w:r>
        <w:br/>
      </w:r>
      <w:r>
        <w:rPr>
          <w:rFonts w:ascii="Times New Roman"/>
          <w:b w:val="false"/>
          <w:i w:val="false"/>
          <w:color w:val="000000"/>
          <w:sz w:val="28"/>
        </w:rPr>
        <w:t>
телефон ________________________________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мені ______________________________________________ қамтуға өтінемін.</w:t>
      </w:r>
    </w:p>
    <w:p>
      <w:pPr>
        <w:spacing w:after="0"/>
        <w:ind w:left="0"/>
        <w:jc w:val="both"/>
      </w:pPr>
      <w:r>
        <w:rPr>
          <w:rFonts w:ascii="Times New Roman"/>
          <w:b w:val="false"/>
          <w:i w:val="false"/>
          <w:color w:val="000000"/>
          <w:sz w:val="28"/>
        </w:rPr>
        <w:t>      Өтінішке қоса келесі құжаттарды беремін:</w:t>
      </w:r>
      <w:r>
        <w:br/>
      </w:r>
      <w:r>
        <w:rPr>
          <w:rFonts w:ascii="Times New Roman"/>
          <w:b w:val="false"/>
          <w:i w:val="false"/>
          <w:color w:val="000000"/>
          <w:sz w:val="28"/>
        </w:rPr>
        <w:t>
      1) жеке басын куәландыратын құжаттың реквизиттерін, әлеуметтік жеке кодының нөмірін (болса жеке сәйкестендіру нөмірін) көрсете отырып белгіленген үлгідегі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мүгедек балалар үшін – баланың туу туралы куәлігінің көшірмесі, олардың заңды өкілінің жеке басын куәландыратын құжаттың көшірмесі;</w:t>
      </w:r>
      <w:r>
        <w:br/>
      </w:r>
      <w:r>
        <w:rPr>
          <w:rFonts w:ascii="Times New Roman"/>
          <w:b w:val="false"/>
          <w:i w:val="false"/>
          <w:color w:val="000000"/>
          <w:sz w:val="28"/>
        </w:rPr>
        <w:t>
      4) дене сауықтыру ұйымымен берілетін санаторлық-курорттық картасының көшірмесі;</w:t>
      </w:r>
      <w:r>
        <w:br/>
      </w:r>
      <w:r>
        <w:rPr>
          <w:rFonts w:ascii="Times New Roman"/>
          <w:b w:val="false"/>
          <w:i w:val="false"/>
          <w:color w:val="000000"/>
          <w:sz w:val="28"/>
        </w:rPr>
        <w:t>
      5) азаматтарды тіркеу кітабы;</w:t>
      </w:r>
      <w:r>
        <w:br/>
      </w:r>
      <w:r>
        <w:rPr>
          <w:rFonts w:ascii="Times New Roman"/>
          <w:b w:val="false"/>
          <w:i w:val="false"/>
          <w:color w:val="000000"/>
          <w:sz w:val="28"/>
        </w:rPr>
        <w:t>
      6) мүгедектігі туралы анықтамасының көшірмесі және мүгедектің жеке оңалту бағдарламасының көшірмесі;</w:t>
      </w:r>
    </w:p>
    <w:p>
      <w:pPr>
        <w:spacing w:after="0"/>
        <w:ind w:left="0"/>
        <w:jc w:val="both"/>
      </w:pPr>
      <w:r>
        <w:rPr>
          <w:rFonts w:ascii="Times New Roman"/>
          <w:b w:val="false"/>
          <w:i w:val="false"/>
          <w:color w:val="000000"/>
          <w:sz w:val="28"/>
        </w:rPr>
        <w:t>      «_______»________________жыл                    Қолы</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___________________________________ азаматшаның 20__жылғы «___» ________ өтініші қоса берілген құжаттары барлығы ____ дана болатын қабылданды. Өтініш берген күннен бастап 15 күнтізбелік күн ішінде өтінішіңіз қарастырылған нәтижелері туралы Сізге хабарланады.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(құжат қабылдаған тұлғаның аты-жөні)</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Құрметті 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хабарлайды, Сіз санаторлық-курорттық жолдама алу бойынша есепке қойылып тұрсыз.</w:t>
      </w:r>
    </w:p>
    <w:p>
      <w:pPr>
        <w:spacing w:after="0"/>
        <w:ind w:left="0"/>
        <w:jc w:val="both"/>
      </w:pPr>
      <w:r>
        <w:rPr>
          <w:rFonts w:ascii="Times New Roman"/>
          <w:b w:val="false"/>
          <w:i w:val="false"/>
          <w:color w:val="000000"/>
          <w:sz w:val="28"/>
        </w:rPr>
        <w:t>      Бөлім бастығы                      Аты-жөні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хабарлайды, Сізді _________________________________________ санаторлық-курорттық жолдамамен қамту үшін есепке тұрудан бас тартылды.</w:t>
      </w:r>
    </w:p>
    <w:p>
      <w:pPr>
        <w:spacing w:after="0"/>
        <w:ind w:left="0"/>
        <w:jc w:val="both"/>
      </w:pPr>
      <w:r>
        <w:rPr>
          <w:rFonts w:ascii="Times New Roman"/>
          <w:b w:val="false"/>
          <w:i w:val="false"/>
          <w:color w:val="000000"/>
          <w:sz w:val="28"/>
        </w:rPr>
        <w:t>      Бөлім бастығы               Аты-жөні ___________________ (қолы)</w:t>
      </w:r>
    </w:p>
    <w:bookmarkStart w:name="z357" w:id="148"/>
    <w:p>
      <w:pPr>
        <w:spacing w:after="0"/>
        <w:ind w:left="0"/>
        <w:jc w:val="both"/>
      </w:pPr>
      <w:r>
        <w:rPr>
          <w:rFonts w:ascii="Times New Roman"/>
          <w:b w:val="false"/>
          <w:i w:val="false"/>
          <w:color w:val="000000"/>
          <w:sz w:val="28"/>
        </w:rPr>
        <w:t>
Мағжан Жұмабаев</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263 қаулысымен бекітілген</w:t>
      </w:r>
    </w:p>
    <w:bookmarkEnd w:id="148"/>
    <w:p>
      <w:pPr>
        <w:spacing w:after="0"/>
        <w:ind w:left="0"/>
        <w:jc w:val="left"/>
      </w:pPr>
      <w:r>
        <w:rPr>
          <w:rFonts w:ascii="Times New Roman"/>
          <w:b/>
          <w:i w:val="false"/>
          <w:color w:val="000000"/>
        </w:rPr>
        <w:t xml:space="preserve"> Мемлекеттік қызмет көрсету регламенті «Семей ядролық сынақ полигонындағы ядролық сынақтардың салдарынан зардап шеккен азаматтарды тіркеу және есепке алу»</w:t>
      </w:r>
    </w:p>
    <w:bookmarkStart w:name="z358" w:id="149"/>
    <w:p>
      <w:pPr>
        <w:spacing w:after="0"/>
        <w:ind w:left="0"/>
        <w:jc w:val="left"/>
      </w:pPr>
      <w:r>
        <w:rPr>
          <w:rFonts w:ascii="Times New Roman"/>
          <w:b/>
          <w:i w:val="false"/>
          <w:color w:val="000000"/>
        </w:rPr>
        <w:t xml:space="preserve"> 
1. Негізгі ұғымдар</w:t>
      </w:r>
    </w:p>
    <w:bookmarkEnd w:id="149"/>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xml:space="preserve">
      1)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 </w:t>
      </w:r>
      <w:r>
        <w:br/>
      </w:r>
      <w:r>
        <w:rPr>
          <w:rFonts w:ascii="Times New Roman"/>
          <w:b w:val="false"/>
          <w:i w:val="false"/>
          <w:color w:val="000000"/>
          <w:sz w:val="28"/>
        </w:rPr>
        <w:t xml:space="preserve">
      2) ОЖБ – оңалтудың жеке бағдарламасы; </w:t>
      </w:r>
      <w:r>
        <w:br/>
      </w:r>
      <w:r>
        <w:rPr>
          <w:rFonts w:ascii="Times New Roman"/>
          <w:b w:val="false"/>
          <w:i w:val="false"/>
          <w:color w:val="000000"/>
          <w:sz w:val="28"/>
        </w:rPr>
        <w:t>
      3) ЖІ – жеке іс;</w:t>
      </w:r>
      <w:r>
        <w:br/>
      </w:r>
      <w:r>
        <w:rPr>
          <w:rFonts w:ascii="Times New Roman"/>
          <w:b w:val="false"/>
          <w:i w:val="false"/>
          <w:color w:val="000000"/>
          <w:sz w:val="28"/>
        </w:rPr>
        <w:t>
      4) «ЖҚҮ және ӘБ КБ» ММ –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5) 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 – ХҚКО;</w:t>
      </w:r>
      <w:r>
        <w:br/>
      </w:r>
      <w:r>
        <w:rPr>
          <w:rFonts w:ascii="Times New Roman"/>
          <w:b w:val="false"/>
          <w:i w:val="false"/>
          <w:color w:val="000000"/>
          <w:sz w:val="28"/>
        </w:rPr>
        <w:t>
      6) МЗТО – «Зейнетақы төлеу бойынша мемлекеттік орталықтың бөлімшесі»;</w:t>
      </w:r>
      <w:r>
        <w:br/>
      </w:r>
      <w:r>
        <w:rPr>
          <w:rFonts w:ascii="Times New Roman"/>
          <w:b w:val="false"/>
          <w:i w:val="false"/>
          <w:color w:val="000000"/>
          <w:sz w:val="28"/>
        </w:rPr>
        <w:t>
      7)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8) Уәкілетті орган – «Солтүстік Қазақстан облысы Мағжан Жұмабаев ауданының жұмыспен қамту және әлеуметтік бағдарламалар бөлімі» мемлекеттік мекемесі;</w:t>
      </w:r>
      <w:r>
        <w:br/>
      </w:r>
      <w:r>
        <w:rPr>
          <w:rFonts w:ascii="Times New Roman"/>
          <w:b w:val="false"/>
          <w:i w:val="false"/>
          <w:color w:val="000000"/>
          <w:sz w:val="28"/>
        </w:rPr>
        <w:t xml:space="preserve">
      9) Арнаулы комиссия - Семей ядролық сынақ полигонындағы ядролық сынақтардың салдарынан зардап шеккен азаматтарды тіркеу және есепке алу және оларға куәлік беру үшін аудан әкімінің шешімімен құрылған комиссия. </w:t>
      </w:r>
    </w:p>
    <w:bookmarkStart w:name="z359" w:id="150"/>
    <w:p>
      <w:pPr>
        <w:spacing w:after="0"/>
        <w:ind w:left="0"/>
        <w:jc w:val="left"/>
      </w:pPr>
      <w:r>
        <w:rPr>
          <w:rFonts w:ascii="Times New Roman"/>
          <w:b/>
          <w:i w:val="false"/>
          <w:color w:val="000000"/>
        </w:rPr>
        <w:t xml:space="preserve"> 
2. Жалпы ережелер</w:t>
      </w:r>
    </w:p>
    <w:bookmarkEnd w:id="150"/>
    <w:bookmarkStart w:name="z360" w:id="151"/>
    <w:p>
      <w:pPr>
        <w:spacing w:after="0"/>
        <w:ind w:left="0"/>
        <w:jc w:val="both"/>
      </w:pPr>
      <w:r>
        <w:rPr>
          <w:rFonts w:ascii="Times New Roman"/>
          <w:b w:val="false"/>
          <w:i w:val="false"/>
          <w:color w:val="000000"/>
          <w:sz w:val="28"/>
        </w:rPr>
        <w:t xml:space="preserve">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көрсетіледі (бұдан әрі – арнаулы комиссияның жұмыс органы), мекен-жайы: Солтүстік Қазақстан облысы, Булаев қаласы, Киреев көшесі, 15, электрондық пошта мекен-жайы - ro_qumab@mail.online.kz, телефоны – 8-715-31-2-22-04, № 1 кабинет. </w:t>
      </w:r>
      <w:r>
        <w:br/>
      </w:r>
      <w:r>
        <w:rPr>
          <w:rFonts w:ascii="Times New Roman"/>
          <w:b w:val="false"/>
          <w:i w:val="false"/>
          <w:color w:val="000000"/>
          <w:sz w:val="28"/>
        </w:rPr>
        <w:t xml:space="preserve">
      Сондай-ақ мемлекеттік қызмет 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 - ХҚКО арқылы көрсетіледі, мекенжайы: Мағжан Жұмабаев ауданы Булаев қаласы, Юбилейная көшесі, 62, телефоны – 8-715-31-2-04-76. </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және Қазақстан Республикасы Үкіметінің 2006 жылғы 20 ақпандағы № 110 қаулысымен бекітілген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қағидасының </w:t>
      </w:r>
      <w:r>
        <w:rPr>
          <w:rFonts w:ascii="Times New Roman"/>
          <w:b w:val="false"/>
          <w:i w:val="false"/>
          <w:color w:val="000000"/>
          <w:sz w:val="28"/>
        </w:rPr>
        <w:t>2-тарауы</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ro_qumab@mail.online.kz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туралы хабарлама немесе мемлекеттік қызмет көрсетуден бас тарту туралы қағаз жеткізгіштегі дәлелді жауап.</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жеке тұлғаларға көрсетіледі: </w:t>
      </w:r>
      <w:r>
        <w:br/>
      </w:r>
      <w:r>
        <w:rPr>
          <w:rFonts w:ascii="Times New Roman"/>
          <w:b w:val="false"/>
          <w:i w:val="false"/>
          <w:color w:val="000000"/>
          <w:sz w:val="28"/>
        </w:rPr>
        <w:t xml:space="preserve">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 </w:t>
      </w:r>
      <w:r>
        <w:br/>
      </w:r>
      <w:r>
        <w:rPr>
          <w:rFonts w:ascii="Times New Roman"/>
          <w:b w:val="false"/>
          <w:i w:val="false"/>
          <w:color w:val="000000"/>
          <w:sz w:val="28"/>
        </w:rPr>
        <w:t>
      1966 жылдан 1990 жылға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xml:space="preserve">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 </w:t>
      </w:r>
      <w:r>
        <w:br/>
      </w:r>
      <w:r>
        <w:rPr>
          <w:rFonts w:ascii="Times New Roman"/>
          <w:b w:val="false"/>
          <w:i w:val="false"/>
          <w:color w:val="000000"/>
          <w:sz w:val="28"/>
        </w:rPr>
        <w:t>
      осы тармақтың екiншi және үшiншi абзацтарында аталған, мүгедек деп танылған аурулары бар адамдардың балалары, олардың денсаулық жағдайы мен Заңда аталған аймақтарда ата-аналарының бiрiнiң болу факторы арасындағы себептi байланыстар анықталған ретте.</w:t>
      </w:r>
    </w:p>
    <w:bookmarkEnd w:id="151"/>
    <w:bookmarkStart w:name="z365" w:id="15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52"/>
    <w:bookmarkStart w:name="z366" w:id="153"/>
    <w:p>
      <w:pPr>
        <w:spacing w:after="0"/>
        <w:ind w:left="0"/>
        <w:jc w:val="both"/>
      </w:pPr>
      <w:r>
        <w:rPr>
          <w:rFonts w:ascii="Times New Roman"/>
          <w:b w:val="false"/>
          <w:i w:val="false"/>
          <w:color w:val="000000"/>
          <w:sz w:val="28"/>
        </w:rPr>
        <w:t xml:space="preserve">      8. Мемлекеттік қызметті алу үшін өтініш беруші мынадай құжаттарды ұсынады: </w:t>
      </w:r>
      <w:r>
        <w:br/>
      </w:r>
      <w:r>
        <w:rPr>
          <w:rFonts w:ascii="Times New Roman"/>
          <w:b w:val="false"/>
          <w:i w:val="false"/>
          <w:color w:val="000000"/>
          <w:sz w:val="28"/>
        </w:rPr>
        <w:t xml:space="preserve">
      1) белгіленген үлгідегі өтініш; </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тіркеуді растайтын құжат;</w:t>
      </w:r>
      <w:r>
        <w:br/>
      </w:r>
      <w:r>
        <w:rPr>
          <w:rFonts w:ascii="Times New Roman"/>
          <w:b w:val="false"/>
          <w:i w:val="false"/>
          <w:color w:val="000000"/>
          <w:sz w:val="28"/>
        </w:rPr>
        <w:t xml:space="preserve">
      4) салық төлеушінің куәлігі (жеке сәйкестіндіру коды болса); </w:t>
      </w:r>
      <w:r>
        <w:br/>
      </w:r>
      <w:r>
        <w:rPr>
          <w:rFonts w:ascii="Times New Roman"/>
          <w:b w:val="false"/>
          <w:i w:val="false"/>
          <w:color w:val="000000"/>
          <w:sz w:val="28"/>
        </w:rPr>
        <w:t xml:space="preserve">
      5) әлеуметтік жеке кодын беру жөніндегі уақытша куәлігі (жеке сәйкестендіру коды болса); </w:t>
      </w:r>
      <w:r>
        <w:br/>
      </w:r>
      <w:r>
        <w:rPr>
          <w:rFonts w:ascii="Times New Roman"/>
          <w:b w:val="false"/>
          <w:i w:val="false"/>
          <w:color w:val="000000"/>
          <w:sz w:val="28"/>
        </w:rPr>
        <w:t xml:space="preserve">
      6) берілетін жинақ кітапшасы немесе өтемақы беру бойынша уәкілетті ұйыммен жасалған шарт; </w:t>
      </w:r>
      <w:r>
        <w:br/>
      </w:r>
      <w:r>
        <w:rPr>
          <w:rFonts w:ascii="Times New Roman"/>
          <w:b w:val="false"/>
          <w:i w:val="false"/>
          <w:color w:val="000000"/>
          <w:sz w:val="28"/>
        </w:rPr>
        <w:t>
      7) Заңымен белгіленген тәртіпте берілген 1949 жылдан бастап 1965 жыл, 1966 жылдан бастап 1990 жыл кезеңдерiнде Семей ядролық сынақ полигоны аумағында тұру фактiсi мен кезеңiн растайтын құжаттар (мұрағаттық анықтамалар, халық депутаттардың селолық, поселкелік (ауылдық) кеңестердің, тұрғын үй пайдалну басқармалардың, үй басқармасының, поселке, ауылдың (селолық) округтер әкімдерінің, пәтер меншік иелерінің кооперативтердің анықтамалары; еңбек кітапшасы; оқу орнын бітіргені туралы диплом; әскери билет; туу туралы куәлік; орта білім туралы аттестат; орталау мектепті бітіргені туралы куәлік; Заңымен белгіленген тәртіпте берілген Семей ядролық сынақ полигонындағы ядролық сынақтардың салдарынан зардап шеккен жеңілдіктерге құқық растайтын куәлігі).</w:t>
      </w:r>
      <w:r>
        <w:br/>
      </w:r>
      <w:r>
        <w:rPr>
          <w:rFonts w:ascii="Times New Roman"/>
          <w:b w:val="false"/>
          <w:i w:val="false"/>
          <w:color w:val="000000"/>
          <w:sz w:val="28"/>
        </w:rPr>
        <w:t xml:space="preserve">
      Мұрағаттық және өзге де құжаттар сақталмаса – ядролық сынақтар әсеріне ұшыраған аумақта тұрғынының заңды фактiсi мен кезеңiн анықтау туралы сот шешімі. </w:t>
      </w:r>
      <w:r>
        <w:br/>
      </w:r>
      <w:r>
        <w:rPr>
          <w:rFonts w:ascii="Times New Roman"/>
          <w:b w:val="false"/>
          <w:i w:val="false"/>
          <w:color w:val="000000"/>
          <w:sz w:val="28"/>
        </w:rPr>
        <w:t xml:space="preserve">
      Салыстырып тексеру үшін құжаттардың түпнұсқалары мен көшірмелері ұсынылады, содан кейін құжаттардың түпнұсқалары өтініш берушіге қайтарылады. </w:t>
      </w:r>
      <w:r>
        <w:br/>
      </w:r>
      <w:r>
        <w:rPr>
          <w:rFonts w:ascii="Times New Roman"/>
          <w:b w:val="false"/>
          <w:i w:val="false"/>
          <w:color w:val="000000"/>
          <w:sz w:val="28"/>
        </w:rPr>
        <w:t>
      Жеке өтiнiш беруге мүмкiндiгi болмаған жағдайда, азаматтар белгiленген тәртiппен берiлген сенiмхат негiзiнде өтiнiшпен және қажеттi құжаттармен жүгіну үшiн басқа адамдарға уәкiлеттiк беруге құқылы.</w:t>
      </w:r>
      <w:r>
        <w:br/>
      </w:r>
      <w:r>
        <w:rPr>
          <w:rFonts w:ascii="Times New Roman"/>
          <w:b w:val="false"/>
          <w:i w:val="false"/>
          <w:color w:val="000000"/>
          <w:sz w:val="28"/>
        </w:rPr>
        <w:t>
      9. Өтініштер нысандары арнаулы комиссия жұмыс органының күту залында, ХҚКО күту залының арнайы тіреуде немесе құжаттар қабылдайтын қызметкерлерде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және басқа құжаттар № 3 кабинетке арнайы комиссия жұмыс органының, тағайындау бойынша бас маманына, ХҚКО инспекторына тапсырылады.</w:t>
      </w:r>
      <w:r>
        <w:br/>
      </w:r>
      <w:r>
        <w:rPr>
          <w:rFonts w:ascii="Times New Roman"/>
          <w:b w:val="false"/>
          <w:i w:val="false"/>
          <w:color w:val="000000"/>
          <w:sz w:val="28"/>
        </w:rPr>
        <w:t>
      Жауапты тұлғалар кабинеттерінің нөмірлері туралы ақпарат арнаулы комиссия жұмыс органының, ХҚКО стендінде, сонда сондай-ақ мемлекеттік қызмет көрсету туралы ақпарат орналастырылған.</w:t>
      </w:r>
      <w:r>
        <w:br/>
      </w:r>
      <w:r>
        <w:rPr>
          <w:rFonts w:ascii="Times New Roman"/>
          <w:b w:val="false"/>
          <w:i w:val="false"/>
          <w:color w:val="000000"/>
          <w:sz w:val="28"/>
        </w:rPr>
        <w:t>
</w:t>
      </w:r>
      <w:r>
        <w:rPr>
          <w:rFonts w:ascii="Times New Roman"/>
          <w:b w:val="false"/>
          <w:i w:val="false"/>
          <w:color w:val="000000"/>
          <w:sz w:val="28"/>
        </w:rPr>
        <w:t xml:space="preserve">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ХҚКО тиісті құжаттардың қабылдағаны туралы қолхат беріліп, онда төмендегілер көрсетіледі: </w:t>
      </w:r>
      <w:r>
        <w:br/>
      </w:r>
      <w:r>
        <w:rPr>
          <w:rFonts w:ascii="Times New Roman"/>
          <w:b w:val="false"/>
          <w:i w:val="false"/>
          <w:color w:val="000000"/>
          <w:sz w:val="28"/>
        </w:rPr>
        <w:t xml:space="preserve">
      сұрауды қабылдаған нөмірі және датасы; </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xml:space="preserve">
      қосымша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өтінішті қабылдаған Орталық инспекторының тегі, аты-жөні.</w:t>
      </w:r>
      <w:r>
        <w:br/>
      </w:r>
      <w:r>
        <w:rPr>
          <w:rFonts w:ascii="Times New Roman"/>
          <w:b w:val="false"/>
          <w:i w:val="false"/>
          <w:color w:val="000000"/>
          <w:sz w:val="28"/>
        </w:rPr>
        <w:t>
</w:t>
      </w:r>
      <w:r>
        <w:rPr>
          <w:rFonts w:ascii="Times New Roman"/>
          <w:b w:val="false"/>
          <w:i w:val="false"/>
          <w:color w:val="000000"/>
          <w:sz w:val="28"/>
        </w:rPr>
        <w:t>
      12. Семей полигонындағы ядролық сынақтарының салдарына зардап шеккен Қазақстан Республикасының азаматтарын тіркеу жөніндегі шешім қабылдау немесе тіркеуден бас тарту туралы хабарламаны беру;</w:t>
      </w:r>
      <w:r>
        <w:br/>
      </w:r>
      <w:r>
        <w:rPr>
          <w:rFonts w:ascii="Times New Roman"/>
          <w:b w:val="false"/>
          <w:i w:val="false"/>
          <w:color w:val="000000"/>
          <w:sz w:val="28"/>
        </w:rPr>
        <w:t>
      арнаулы комиссия жұмыс органына тұтынушының өзі келгенде;</w:t>
      </w:r>
      <w:r>
        <w:br/>
      </w:r>
      <w:r>
        <w:rPr>
          <w:rFonts w:ascii="Times New Roman"/>
          <w:b w:val="false"/>
          <w:i w:val="false"/>
          <w:color w:val="000000"/>
          <w:sz w:val="28"/>
        </w:rPr>
        <w:t>
      ХҚКО өзі барған жағдайда күн сайын «терезелер» арқылы мерзімі көрсетілген қолхат негізінде жүзеге асырылады.</w:t>
      </w:r>
      <w:r>
        <w:br/>
      </w:r>
      <w:r>
        <w:rPr>
          <w:rFonts w:ascii="Times New Roman"/>
          <w:b w:val="false"/>
          <w:i w:val="false"/>
          <w:color w:val="000000"/>
          <w:sz w:val="28"/>
        </w:rPr>
        <w:t>
      Жеке өтiнiш беруге мүмкiндiгi болмаған жағдайда, азаматтар белгiленген тәртiппен берiлген сенiмхат негiзiнде өтiнiшпен және қажеттi құжаттармен жүгіну үшiн басқа адамдарға уәкiлеттiк беруге құқылы.</w:t>
      </w:r>
      <w:r>
        <w:br/>
      </w:r>
      <w:r>
        <w:rPr>
          <w:rFonts w:ascii="Times New Roman"/>
          <w:b w:val="false"/>
          <w:i w:val="false"/>
          <w:color w:val="000000"/>
          <w:sz w:val="28"/>
        </w:rPr>
        <w:t>
</w:t>
      </w:r>
      <w:r>
        <w:rPr>
          <w:rFonts w:ascii="Times New Roman"/>
          <w:b w:val="false"/>
          <w:i w:val="false"/>
          <w:color w:val="000000"/>
          <w:sz w:val="28"/>
        </w:rPr>
        <w:t>
      13. Тексеру қорытындысы бойынша іс макеті ресімделген Семей ядролық сынақ полигонындағы ядролық сынақтардың салдарынан зардап шеккен азаматқа бiржолғы мемлекеттiк ақшалай өтемақының төлену фактісінің анықталуы, сондай-ақ тұтынушының құжаттарды тапсырған кезде толық емес және (немесе) жалған мәліметтер ұсынуы мемлекеттік қызметті көрсетуден бас тарту үшін негіз болып табылады. Арнайы комиссияның жұмыс органы құжаттар ресімделген кезде анықталған қателіктер,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толық болмаған жағдайда арнайы комиссияның жұмыс органы құжаттар тапсырылған күннен кейін жиырма жұмыс күні ішінде бас тарту туралы хабарламаны береді.</w:t>
      </w:r>
      <w:r>
        <w:br/>
      </w:r>
      <w:r>
        <w:rPr>
          <w:rFonts w:ascii="Times New Roman"/>
          <w:b w:val="false"/>
          <w:i w:val="false"/>
          <w:color w:val="000000"/>
          <w:sz w:val="28"/>
        </w:rPr>
        <w:t>
      ХҚКО арқылы мемлекеттік қызметті жүзеге асыру кезінде уәкілетті орган құжаттар ресімделген кезде анықталған қателіктер, осы регламенттің 8</w:t>
      </w:r>
      <w:r>
        <w:rPr>
          <w:rFonts w:ascii="Times New Roman"/>
          <w:b w:val="false"/>
          <w:i w:val="false"/>
          <w:color w:val="000000"/>
          <w:sz w:val="28"/>
        </w:rPr>
        <w:t>-тармағында</w:t>
      </w:r>
      <w:r>
        <w:rPr>
          <w:rFonts w:ascii="Times New Roman"/>
          <w:b w:val="false"/>
          <w:i w:val="false"/>
          <w:color w:val="000000"/>
          <w:sz w:val="28"/>
        </w:rPr>
        <w:t xml:space="preserve"> көрсетілген құжаттар толық болмаған жағдайда құжаттар тапсырылғаннан кейін үш күн ішінде орталыққа бұдан әрі тұтынушыға беру үшін бас тарту себептерін көрсетумен хабарламаны жібереді </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уәкілетті органның жұмыс кестесіне сәйкес демалыс (сенбі, жексенбі) және мереке күндерін қоспағанда, күн сайын сағат 13.00-ден 14.00-ге дейін түскі үзіліспен сағат 9.00-ден 18.00-ге дейін көрсетіледі.</w:t>
      </w:r>
      <w:r>
        <w:br/>
      </w:r>
      <w:r>
        <w:rPr>
          <w:rFonts w:ascii="Times New Roman"/>
          <w:b w:val="false"/>
          <w:i w:val="false"/>
          <w:color w:val="000000"/>
          <w:sz w:val="28"/>
        </w:rPr>
        <w:t>
      ХҚКО жұмыс кестесі: демалыс күндері мен мереке күндерінен басқа күн сайын сағат 13.00-ден 14.00-ге дейін түскі үзіліспен сағат 9.00-ден 19.00-ге дейін жұмыс істейді.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көрсету мерзімдері: </w:t>
      </w:r>
      <w:r>
        <w:br/>
      </w:r>
      <w:r>
        <w:rPr>
          <w:rFonts w:ascii="Times New Roman"/>
          <w:b w:val="false"/>
          <w:i w:val="false"/>
          <w:color w:val="000000"/>
          <w:sz w:val="28"/>
        </w:rPr>
        <w:t>
      1) осы стандарттың 8 тармағында белгіленген құжаттар тұтынушымен тапсырылғаннан кейін мемлекеттік қызмет көрсету мерзімдері:</w:t>
      </w:r>
      <w:r>
        <w:br/>
      </w:r>
      <w:r>
        <w:rPr>
          <w:rFonts w:ascii="Times New Roman"/>
          <w:b w:val="false"/>
          <w:i w:val="false"/>
          <w:color w:val="000000"/>
          <w:sz w:val="28"/>
        </w:rPr>
        <w:t>
      арнайы комиссияның жұмыс органына – жиырма күнтізбелік күннен артық емес.</w:t>
      </w:r>
      <w:r>
        <w:br/>
      </w:r>
      <w:r>
        <w:rPr>
          <w:rFonts w:ascii="Times New Roman"/>
          <w:b w:val="false"/>
          <w:i w:val="false"/>
          <w:color w:val="000000"/>
          <w:sz w:val="28"/>
        </w:rPr>
        <w:t xml:space="preserve">
      ХҚКО - жиырма күнтізбелік күннен артық емес (құжатты (нәтижені) қабылдау және тапсыру күні мемлекеттік қызмет көрсету мерзімдеріне кірмейді); </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көрсетіледі:</w:t>
      </w:r>
      <w:r>
        <w:br/>
      </w:r>
      <w:r>
        <w:rPr>
          <w:rFonts w:ascii="Times New Roman"/>
          <w:b w:val="false"/>
          <w:i w:val="false"/>
          <w:color w:val="000000"/>
          <w:sz w:val="28"/>
        </w:rPr>
        <w:t>
      тұтынушының тұрғылықты жері бойынша арнайы комиссия жұмыс органының үстелмен, орындықтармен, толтырылған бланктер бар ақпараттық стендтермен жабдықталған, мүмкіндіктері шектеулі тұтынушыларға қызмет көрсету үшін жағдайлар қарастырылған үй-жайында;</w:t>
      </w:r>
      <w:r>
        <w:br/>
      </w:r>
      <w:r>
        <w:rPr>
          <w:rFonts w:ascii="Times New Roman"/>
          <w:b w:val="false"/>
          <w:i w:val="false"/>
          <w:color w:val="000000"/>
          <w:sz w:val="28"/>
        </w:rPr>
        <w:t>
      анықтамалық бюро, кресло, толтырылған бланктер бар ақпараттық стендтермен жабдықталған, қажетті құжаттарды даярлау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ХҚКО үй-жайында.</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xml:space="preserve">
      1) тұтынушыға қызмет көрсету үшін ол белгіленген үлгідегі өтінішті және қажетті құжаттар тізбесін тапсырады; </w:t>
      </w:r>
      <w:r>
        <w:br/>
      </w:r>
      <w:r>
        <w:rPr>
          <w:rFonts w:ascii="Times New Roman"/>
          <w:b w:val="false"/>
          <w:i w:val="false"/>
          <w:color w:val="000000"/>
          <w:sz w:val="28"/>
        </w:rPr>
        <w:t>
      2) уәкілетті органның жауапты маман өтінішті журналда тіркейді, өтінішке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xml:space="preserve">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 </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xml:space="preserve">
      Тұрғылықты жері бойынша уәкілетті орган болмаса мемлекеттік қызмет тұтынушыларға селолық (ауылдық) округтің әкімі арқылы көрсетіледі. </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2) ХҚКО инспекторы өтінішті тіркейді және құжаттарды ХҚКО жинақтау бөлімінің инспекторына береді.</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5) уәкілетті органның бастығы келіп түскен құжаттарды қарайды және тағайындау бойынша бас маманға жібереді (бұдан әрі – бас маман);</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тұтынушыға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уәкілетті органның бастығы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153"/>
    <w:bookmarkStart w:name="z376" w:id="154"/>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154"/>
    <w:bookmarkStart w:name="z377" w:id="155"/>
    <w:p>
      <w:pPr>
        <w:spacing w:after="0"/>
        <w:ind w:left="0"/>
        <w:jc w:val="both"/>
      </w:pPr>
      <w:r>
        <w:rPr>
          <w:rFonts w:ascii="Times New Roman"/>
          <w:b w:val="false"/>
          <w:i w:val="false"/>
          <w:color w:val="000000"/>
          <w:sz w:val="28"/>
        </w:rPr>
        <w:t xml:space="preserve">      19. Ақпараттық қауіпсіздігіне қойылатын талаптар: тұтынушы құжаттарының мазмұны туралы ақпаратты жасырын ұстау. </w:t>
      </w:r>
      <w:r>
        <w:br/>
      </w:r>
      <w:r>
        <w:rPr>
          <w:rFonts w:ascii="Times New Roman"/>
          <w:b w:val="false"/>
          <w:i w:val="false"/>
          <w:color w:val="000000"/>
          <w:sz w:val="28"/>
        </w:rPr>
        <w:t>
      20. Мемлекеттік қызмет көрсету үдерісіне қатысатын ҚФБ:</w:t>
      </w:r>
      <w:r>
        <w:br/>
      </w:r>
      <w:r>
        <w:rPr>
          <w:rFonts w:ascii="Times New Roman"/>
          <w:b w:val="false"/>
          <w:i w:val="false"/>
          <w:color w:val="000000"/>
          <w:sz w:val="28"/>
        </w:rPr>
        <w:t>
      1) Арнайы комиссия жұмыс органының бастығы;</w:t>
      </w:r>
      <w:r>
        <w:br/>
      </w:r>
      <w:r>
        <w:rPr>
          <w:rFonts w:ascii="Times New Roman"/>
          <w:b w:val="false"/>
          <w:i w:val="false"/>
          <w:color w:val="000000"/>
          <w:sz w:val="28"/>
        </w:rPr>
        <w:t>
      2) Арнайы комиссия жұмыс органының тағайындау бойынша бас маманы;</w:t>
      </w:r>
      <w:r>
        <w:br/>
      </w:r>
      <w:r>
        <w:rPr>
          <w:rFonts w:ascii="Times New Roman"/>
          <w:b w:val="false"/>
          <w:i w:val="false"/>
          <w:color w:val="000000"/>
          <w:sz w:val="28"/>
        </w:rPr>
        <w:t>
      3) Арнайы комиссия жұмыс органының жауапты маманы;</w:t>
      </w:r>
      <w:r>
        <w:br/>
      </w:r>
      <w:r>
        <w:rPr>
          <w:rFonts w:ascii="Times New Roman"/>
          <w:b w:val="false"/>
          <w:i w:val="false"/>
          <w:color w:val="000000"/>
          <w:sz w:val="28"/>
        </w:rPr>
        <w:t xml:space="preserve">
      4) ХҚКО инспекторы; </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22.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55"/>
    <w:bookmarkStart w:name="z381" w:id="156"/>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156"/>
    <w:bookmarkStart w:name="z382" w:id="157"/>
    <w:p>
      <w:pPr>
        <w:spacing w:after="0"/>
        <w:ind w:left="0"/>
        <w:jc w:val="both"/>
      </w:pPr>
      <w:r>
        <w:rPr>
          <w:rFonts w:ascii="Times New Roman"/>
          <w:b w:val="false"/>
          <w:i w:val="false"/>
          <w:color w:val="000000"/>
          <w:sz w:val="28"/>
        </w:rPr>
        <w:t>      24. Көрсетілген қызметтерге жауапты тұлға арнайы комиссия жұмыс органы, арнайы комиссия жұмыс органының жауапты лауазымдық тұлғалары, ХҚКО басшысы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арнайы комиссия жұмыс органына беріледі, әдепсіз қызмет көрсету жағдайда шағым арнайы комиссия жұмыс органының, ХҚКО бастығына беріледі нөмірі уәкілетті органның, ХҚКО стендінде көрсетілген, атауы,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және </w:t>
      </w:r>
      <w:r>
        <w:rPr>
          <w:rFonts w:ascii="Times New Roman"/>
          <w:b w:val="false"/>
          <w:i w:val="false"/>
          <w:color w:val="000000"/>
          <w:sz w:val="28"/>
        </w:rPr>
        <w:t>14т</w:t>
      </w:r>
      <w:r>
        <w:rPr>
          <w:rFonts w:ascii="Times New Roman"/>
          <w:b w:val="false"/>
          <w:i w:val="false"/>
          <w:color w:val="000000"/>
          <w:sz w:val="28"/>
        </w:rPr>
        <w:t>.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157"/>
    <w:bookmarkStart w:name="z384" w:id="158"/>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1-қосымшасы</w:t>
      </w:r>
      <w:r>
        <w:br/>
      </w: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p>
    <w:bookmarkEnd w:id="158"/>
    <w:p>
      <w:pPr>
        <w:spacing w:after="0"/>
        <w:ind w:left="0"/>
        <w:jc w:val="left"/>
      </w:pPr>
      <w:r>
        <w:rPr>
          <w:rFonts w:ascii="Times New Roman"/>
          <w:b/>
          <w:i w:val="false"/>
          <w:color w:val="000000"/>
        </w:rPr>
        <w:t xml:space="preserve"> ӘР ҚФБ іс-әрекеттердің (рәсімдердің, функциялардың операциялардың) мәтіндік кестеленген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093"/>
        <w:gridCol w:w="1713"/>
        <w:gridCol w:w="1713"/>
        <w:gridCol w:w="1633"/>
        <w:gridCol w:w="1333"/>
        <w:gridCol w:w="22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(қимылдың,</w:t>
            </w:r>
            <w:r>
              <w:br/>
            </w:r>
            <w:r>
              <w:rPr>
                <w:rFonts w:ascii="Times New Roman"/>
                <w:b w:val="false"/>
                <w:i w:val="false"/>
                <w:color w:val="000000"/>
                <w:sz w:val="20"/>
              </w:rPr>
              <w:t>
жұмыс ағы</w:t>
            </w:r>
            <w:r>
              <w:br/>
            </w:r>
            <w:r>
              <w:rPr>
                <w:rFonts w:ascii="Times New Roman"/>
                <w:b w:val="false"/>
                <w:i w:val="false"/>
                <w:color w:val="000000"/>
                <w:sz w:val="20"/>
              </w:rPr>
              <w:t>
мының) N</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w:t>
            </w:r>
            <w:r>
              <w:br/>
            </w:r>
            <w:r>
              <w:rPr>
                <w:rFonts w:ascii="Times New Roman"/>
                <w:b w:val="false"/>
                <w:i w:val="false"/>
                <w:color w:val="000000"/>
                <w:sz w:val="20"/>
              </w:rPr>
              <w:t>
жұмыс ор</w:t>
            </w:r>
            <w:r>
              <w:br/>
            </w:r>
            <w:r>
              <w:rPr>
                <w:rFonts w:ascii="Times New Roman"/>
                <w:b w:val="false"/>
                <w:i w:val="false"/>
                <w:color w:val="000000"/>
                <w:sz w:val="20"/>
              </w:rPr>
              <w:t>
ганының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w:t>
            </w:r>
            <w:r>
              <w:br/>
            </w:r>
            <w:r>
              <w:rPr>
                <w:rFonts w:ascii="Times New Roman"/>
                <w:b w:val="false"/>
                <w:i w:val="false"/>
                <w:color w:val="000000"/>
                <w:sz w:val="20"/>
              </w:rPr>
              <w:t>
жұмыс ор</w:t>
            </w:r>
            <w:r>
              <w:br/>
            </w:r>
            <w:r>
              <w:rPr>
                <w:rFonts w:ascii="Times New Roman"/>
                <w:b w:val="false"/>
                <w:i w:val="false"/>
                <w:color w:val="000000"/>
                <w:sz w:val="20"/>
              </w:rPr>
              <w:t>
ганының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w:t>
            </w:r>
            <w:r>
              <w:br/>
            </w:r>
            <w:r>
              <w:rPr>
                <w:rFonts w:ascii="Times New Roman"/>
                <w:b w:val="false"/>
                <w:i w:val="false"/>
                <w:color w:val="000000"/>
                <w:sz w:val="20"/>
              </w:rPr>
              <w:t>
сия жұ</w:t>
            </w:r>
            <w:r>
              <w:br/>
            </w:r>
            <w:r>
              <w:rPr>
                <w:rFonts w:ascii="Times New Roman"/>
                <w:b w:val="false"/>
                <w:i w:val="false"/>
                <w:color w:val="000000"/>
                <w:sz w:val="20"/>
              </w:rPr>
              <w:t>
мыс ор</w:t>
            </w:r>
            <w:r>
              <w:br/>
            </w:r>
            <w:r>
              <w:rPr>
                <w:rFonts w:ascii="Times New Roman"/>
                <w:b w:val="false"/>
                <w:i w:val="false"/>
                <w:color w:val="000000"/>
                <w:sz w:val="20"/>
              </w:rPr>
              <w:t>
ганының</w:t>
            </w:r>
            <w:r>
              <w:br/>
            </w:r>
            <w:r>
              <w:rPr>
                <w:rFonts w:ascii="Times New Roman"/>
                <w:b w:val="false"/>
                <w:i w:val="false"/>
                <w:color w:val="000000"/>
                <w:sz w:val="20"/>
              </w:rPr>
              <w:t>
бастығы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w:t>
            </w:r>
            <w:r>
              <w:br/>
            </w:r>
            <w:r>
              <w:rPr>
                <w:rFonts w:ascii="Times New Roman"/>
                <w:b w:val="false"/>
                <w:i w:val="false"/>
                <w:color w:val="000000"/>
                <w:sz w:val="20"/>
              </w:rPr>
              <w:t>
сия жұ</w:t>
            </w:r>
            <w:r>
              <w:br/>
            </w:r>
            <w:r>
              <w:rPr>
                <w:rFonts w:ascii="Times New Roman"/>
                <w:b w:val="false"/>
                <w:i w:val="false"/>
                <w:color w:val="000000"/>
                <w:sz w:val="20"/>
              </w:rPr>
              <w:t>
мыс ор</w:t>
            </w:r>
            <w:r>
              <w:br/>
            </w:r>
            <w:r>
              <w:rPr>
                <w:rFonts w:ascii="Times New Roman"/>
                <w:b w:val="false"/>
                <w:i w:val="false"/>
                <w:color w:val="000000"/>
                <w:sz w:val="20"/>
              </w:rPr>
              <w:t>
ганы</w:t>
            </w:r>
            <w:r>
              <w:br/>
            </w:r>
            <w:r>
              <w:rPr>
                <w:rFonts w:ascii="Times New Roman"/>
                <w:b w:val="false"/>
                <w:i w:val="false"/>
                <w:color w:val="000000"/>
                <w:sz w:val="20"/>
              </w:rPr>
              <w:t>
ның жа</w:t>
            </w:r>
            <w:r>
              <w:br/>
            </w:r>
            <w:r>
              <w:rPr>
                <w:rFonts w:ascii="Times New Roman"/>
                <w:b w:val="false"/>
                <w:i w:val="false"/>
                <w:color w:val="000000"/>
                <w:sz w:val="20"/>
              </w:rPr>
              <w:t>
уапты</w:t>
            </w:r>
            <w:r>
              <w:br/>
            </w:r>
            <w:r>
              <w:rPr>
                <w:rFonts w:ascii="Times New Roman"/>
                <w:b w:val="false"/>
                <w:i w:val="false"/>
                <w:color w:val="000000"/>
                <w:sz w:val="20"/>
              </w:rPr>
              <w:t>
маманы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тағайындау бойынша бас маманы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w:t>
            </w:r>
            <w:r>
              <w:br/>
            </w:r>
            <w:r>
              <w:rPr>
                <w:rFonts w:ascii="Times New Roman"/>
                <w:b w:val="false"/>
                <w:i w:val="false"/>
                <w:color w:val="000000"/>
                <w:sz w:val="20"/>
              </w:rPr>
              <w:t>
тің, рәсім</w:t>
            </w:r>
            <w:r>
              <w:br/>
            </w:r>
            <w:r>
              <w:rPr>
                <w:rFonts w:ascii="Times New Roman"/>
                <w:b w:val="false"/>
                <w:i w:val="false"/>
                <w:color w:val="000000"/>
                <w:sz w:val="20"/>
              </w:rPr>
              <w:t>
нің, опера</w:t>
            </w:r>
            <w:r>
              <w:br/>
            </w:r>
            <w:r>
              <w:rPr>
                <w:rFonts w:ascii="Times New Roman"/>
                <w:b w:val="false"/>
                <w:i w:val="false"/>
                <w:color w:val="000000"/>
                <w:sz w:val="20"/>
              </w:rPr>
              <w:t>
цияның)</w:t>
            </w:r>
            <w:r>
              <w:br/>
            </w:r>
            <w:r>
              <w:rPr>
                <w:rFonts w:ascii="Times New Roman"/>
                <w:b w:val="false"/>
                <w:i w:val="false"/>
                <w:color w:val="000000"/>
                <w:sz w:val="20"/>
              </w:rPr>
              <w:t>
атауы және</w:t>
            </w:r>
            <w:r>
              <w:br/>
            </w:r>
            <w:r>
              <w:rPr>
                <w:rFonts w:ascii="Times New Roman"/>
                <w:b w:val="false"/>
                <w:i w:val="false"/>
                <w:color w:val="000000"/>
                <w:sz w:val="20"/>
              </w:rPr>
              <w:t>
олардың си</w:t>
            </w:r>
            <w:r>
              <w:br/>
            </w:r>
            <w:r>
              <w:rPr>
                <w:rFonts w:ascii="Times New Roman"/>
                <w:b w:val="false"/>
                <w:i w:val="false"/>
                <w:color w:val="000000"/>
                <w:sz w:val="20"/>
              </w:rPr>
              <w:t>
паттамасы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қажетті құжаттар</w:t>
            </w:r>
            <w:r>
              <w:br/>
            </w:r>
            <w:r>
              <w:rPr>
                <w:rFonts w:ascii="Times New Roman"/>
                <w:b w:val="false"/>
                <w:i w:val="false"/>
                <w:color w:val="000000"/>
                <w:sz w:val="20"/>
              </w:rPr>
              <w:t>
мен өтініш қабылдау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жазбаша</w:t>
            </w:r>
            <w:r>
              <w:br/>
            </w:r>
            <w:r>
              <w:rPr>
                <w:rFonts w:ascii="Times New Roman"/>
                <w:b w:val="false"/>
                <w:i w:val="false"/>
                <w:color w:val="000000"/>
                <w:sz w:val="20"/>
              </w:rPr>
              <w:t>
үндеулер</w:t>
            </w:r>
            <w:r>
              <w:br/>
            </w:r>
            <w:r>
              <w:rPr>
                <w:rFonts w:ascii="Times New Roman"/>
                <w:b w:val="false"/>
                <w:i w:val="false"/>
                <w:color w:val="000000"/>
                <w:sz w:val="20"/>
              </w:rPr>
              <w:t>
ді тір</w:t>
            </w:r>
            <w:r>
              <w:br/>
            </w:r>
            <w:r>
              <w:rPr>
                <w:rFonts w:ascii="Times New Roman"/>
                <w:b w:val="false"/>
                <w:i w:val="false"/>
                <w:color w:val="000000"/>
                <w:sz w:val="20"/>
              </w:rPr>
              <w:t>
кеу және</w:t>
            </w:r>
            <w:r>
              <w:br/>
            </w:r>
            <w:r>
              <w:rPr>
                <w:rFonts w:ascii="Times New Roman"/>
                <w:b w:val="false"/>
                <w:i w:val="false"/>
                <w:color w:val="000000"/>
                <w:sz w:val="20"/>
              </w:rPr>
              <w:t>
есептеу</w:t>
            </w:r>
            <w:r>
              <w:br/>
            </w:r>
            <w:r>
              <w:rPr>
                <w:rFonts w:ascii="Times New Roman"/>
                <w:b w:val="false"/>
                <w:i w:val="false"/>
                <w:color w:val="000000"/>
                <w:sz w:val="20"/>
              </w:rPr>
              <w:t>
журналын</w:t>
            </w:r>
            <w:r>
              <w:br/>
            </w:r>
            <w:r>
              <w:rPr>
                <w:rFonts w:ascii="Times New Roman"/>
                <w:b w:val="false"/>
                <w:i w:val="false"/>
                <w:color w:val="000000"/>
                <w:sz w:val="20"/>
              </w:rPr>
              <w:t>
да өті</w:t>
            </w:r>
            <w:r>
              <w:br/>
            </w:r>
            <w:r>
              <w:rPr>
                <w:rFonts w:ascii="Times New Roman"/>
                <w:b w:val="false"/>
                <w:i w:val="false"/>
                <w:color w:val="000000"/>
                <w:sz w:val="20"/>
              </w:rPr>
              <w:t>
ніштерді</w:t>
            </w:r>
            <w:r>
              <w:br/>
            </w:r>
            <w:r>
              <w:rPr>
                <w:rFonts w:ascii="Times New Roman"/>
                <w:b w:val="false"/>
                <w:i w:val="false"/>
                <w:color w:val="000000"/>
                <w:sz w:val="20"/>
              </w:rPr>
              <w:t>
тіркеу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қа</w:t>
            </w:r>
            <w:r>
              <w:br/>
            </w:r>
            <w:r>
              <w:rPr>
                <w:rFonts w:ascii="Times New Roman"/>
                <w:b w:val="false"/>
                <w:i w:val="false"/>
                <w:color w:val="000000"/>
                <w:sz w:val="20"/>
              </w:rPr>
              <w:t>
рар қою</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ты</w:t>
            </w:r>
            <w:r>
              <w:br/>
            </w:r>
            <w:r>
              <w:rPr>
                <w:rFonts w:ascii="Times New Roman"/>
                <w:b w:val="false"/>
                <w:i w:val="false"/>
                <w:color w:val="000000"/>
                <w:sz w:val="20"/>
              </w:rPr>
              <w:t>
орын</w:t>
            </w:r>
            <w:r>
              <w:br/>
            </w:r>
            <w:r>
              <w:rPr>
                <w:rFonts w:ascii="Times New Roman"/>
                <w:b w:val="false"/>
                <w:i w:val="false"/>
                <w:color w:val="000000"/>
                <w:sz w:val="20"/>
              </w:rPr>
              <w:t>
далуға</w:t>
            </w:r>
            <w:r>
              <w:br/>
            </w:r>
            <w:r>
              <w:rPr>
                <w:rFonts w:ascii="Times New Roman"/>
                <w:b w:val="false"/>
                <w:i w:val="false"/>
                <w:color w:val="000000"/>
                <w:sz w:val="20"/>
              </w:rPr>
              <w:t>
тапсы</w:t>
            </w:r>
            <w:r>
              <w:br/>
            </w:r>
            <w:r>
              <w:rPr>
                <w:rFonts w:ascii="Times New Roman"/>
                <w:b w:val="false"/>
                <w:i w:val="false"/>
                <w:color w:val="000000"/>
                <w:sz w:val="20"/>
              </w:rPr>
              <w:t>
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тағайындау бойынша бас маманы тұтынушын</w:t>
            </w:r>
            <w:r>
              <w:br/>
            </w:r>
            <w:r>
              <w:rPr>
                <w:rFonts w:ascii="Times New Roman"/>
                <w:b w:val="false"/>
                <w:i w:val="false"/>
                <w:color w:val="000000"/>
                <w:sz w:val="20"/>
              </w:rPr>
              <w:t>
ың жеке ісінің макетін (бұдан әрі – іс макеті) құ</w:t>
            </w:r>
            <w:r>
              <w:br/>
            </w:r>
            <w:r>
              <w:rPr>
                <w:rFonts w:ascii="Times New Roman"/>
                <w:b w:val="false"/>
                <w:i w:val="false"/>
                <w:color w:val="000000"/>
                <w:sz w:val="20"/>
              </w:rPr>
              <w:t>
растырады және арнайы комиссия жұмыс органына қарау үшін жолдайды</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басқаратын шешімі)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да</w:t>
            </w:r>
            <w:r>
              <w:br/>
            </w:r>
            <w:r>
              <w:rPr>
                <w:rFonts w:ascii="Times New Roman"/>
                <w:b w:val="false"/>
                <w:i w:val="false"/>
                <w:color w:val="000000"/>
                <w:sz w:val="20"/>
              </w:rPr>
              <w:t>
орын</w:t>
            </w:r>
            <w:r>
              <w:br/>
            </w:r>
            <w:r>
              <w:rPr>
                <w:rFonts w:ascii="Times New Roman"/>
                <w:b w:val="false"/>
                <w:i w:val="false"/>
                <w:color w:val="000000"/>
                <w:sz w:val="20"/>
              </w:rPr>
              <w:t>
даушы</w:t>
            </w:r>
            <w:r>
              <w:br/>
            </w:r>
            <w:r>
              <w:rPr>
                <w:rFonts w:ascii="Times New Roman"/>
                <w:b w:val="false"/>
                <w:i w:val="false"/>
                <w:color w:val="000000"/>
                <w:sz w:val="20"/>
              </w:rPr>
              <w:t>
ның</w:t>
            </w:r>
            <w:r>
              <w:br/>
            </w:r>
            <w:r>
              <w:rPr>
                <w:rFonts w:ascii="Times New Roman"/>
                <w:b w:val="false"/>
                <w:i w:val="false"/>
                <w:color w:val="000000"/>
                <w:sz w:val="20"/>
              </w:rPr>
              <w:t>
белгі</w:t>
            </w:r>
            <w:r>
              <w:br/>
            </w:r>
            <w:r>
              <w:rPr>
                <w:rFonts w:ascii="Times New Roman"/>
                <w:b w:val="false"/>
                <w:i w:val="false"/>
                <w:color w:val="000000"/>
                <w:sz w:val="20"/>
              </w:rPr>
              <w:t>
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макеті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ішінде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 ішінде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294"/>
        <w:gridCol w:w="2643"/>
        <w:gridCol w:w="2643"/>
        <w:gridCol w:w="2854"/>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(қимылдың, жұмыс ағымының) N</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бастығы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маманы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және шешім шығару, тізімдерді құрастырады, комиссия төрағасымен оларды куә</w:t>
            </w:r>
            <w:r>
              <w:br/>
            </w:r>
            <w:r>
              <w:rPr>
                <w:rFonts w:ascii="Times New Roman"/>
                <w:b w:val="false"/>
                <w:i w:val="false"/>
                <w:color w:val="000000"/>
                <w:sz w:val="20"/>
              </w:rPr>
              <w:t xml:space="preserve">
ландырады, жеке іс макеттерімен арнайы комиссия жұмыс органына жолданады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шешімі шы</w:t>
            </w:r>
            <w:r>
              <w:br/>
            </w:r>
            <w:r>
              <w:rPr>
                <w:rFonts w:ascii="Times New Roman"/>
                <w:b w:val="false"/>
                <w:i w:val="false"/>
                <w:color w:val="000000"/>
                <w:sz w:val="20"/>
              </w:rPr>
              <w:t>
ғарылғаннан кейін арнайы комиссия жұмыс органының бастығы хабарламаға қол қояды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жазбаша өтініштерін тіркеу және есепке алу шығыс журналда белгі қою. Мемлекеттік қызметтің нәтижесін беру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ұйымдастыру-басқаратын шешімі)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шешіміне қол қою</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хабарлама немесе қызмет көрсетуден негізделген бас тарту туралы жауап</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хабарлама немесе қызмет көрсетуден негізделген бас тарту туралы жауап</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85" w:id="159"/>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2-қосымшасы</w:t>
      </w:r>
      <w:r>
        <w:br/>
      </w: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p>
    <w:bookmarkEnd w:id="159"/>
    <w:p>
      <w:pPr>
        <w:spacing w:after="0"/>
        <w:ind w:left="0"/>
        <w:jc w:val="left"/>
      </w:pPr>
      <w:r>
        <w:rPr>
          <w:rFonts w:ascii="Times New Roman"/>
          <w:b/>
          <w:i w:val="false"/>
          <w:color w:val="000000"/>
        </w:rPr>
        <w:t xml:space="preserve"> Әкімшілік іс-әрекеттердің (рәсімдердің) реттілігі мен өзара іс-қимылының сипаттамасы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2556"/>
        <w:gridCol w:w="2913"/>
        <w:gridCol w:w="32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r>
      <w:tr>
        <w:trPr>
          <w:trHeight w:val="585"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бөлімге құжаттар жинау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органына жолдау</w:t>
            </w:r>
          </w:p>
        </w:tc>
      </w:tr>
      <w:tr>
        <w:trPr>
          <w:trHeight w:val="21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3337"/>
        <w:gridCol w:w="2833"/>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ағымының)іс-әрекеттері</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 кеңсесінің маманы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басшысы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орындаушысы</w:t>
            </w:r>
          </w:p>
        </w:tc>
      </w:tr>
      <w:tr>
        <w:trPr>
          <w:trHeight w:val="585"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тіркеу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үшін арнайы комиссия жұмыс органының жауапты орындаушысын анықтау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іске асыру, бас тарту туралы негізделген жауап даярлайды немесе хабарлама ресімдейді</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қою үшін құжаттарды басшыға жолдау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арнайы комиссия жұмыс органының жауапты орындаушысына жіберу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органына тапсыру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тоғыз күнтізбелік күн ішінде</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3337"/>
        <w:gridCol w:w="2791"/>
        <w:gridCol w:w="3107"/>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 барысының, ағымының)</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басшысы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орындаушысы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Семей ядролық сынақ полигонында ядролық сынақтардың салдарынан зардап шеккен азаматтарды тiркеу және есепке алу кітабында тіркеу, тұтынушыға негізделген бас тарту немесе хабарлама беру немесе Орталыққа тапсыру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негізделген жауап немесе хабарлама беру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негізделген жауапты тұтынушыға немесе Орталыққа тапсыру туралы қолхат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бас тарту туралы негізделген жауапты тапсыру туралы қолхат</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 w:id="160"/>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3-қосымшасы</w:t>
      </w:r>
      <w:r>
        <w:br/>
      </w: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p>
    <w:bookmarkEnd w:id="160"/>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848600"/>
                    </a:xfrm>
                    <a:prstGeom prst="rect">
                      <a:avLst/>
                    </a:prstGeom>
                  </pic:spPr>
                </pic:pic>
              </a:graphicData>
            </a:graphic>
          </wp:inline>
        </w:drawing>
      </w:r>
    </w:p>
    <w:bookmarkStart w:name="z387" w:id="161"/>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4-қосымшасы</w:t>
      </w:r>
      <w:r>
        <w:br/>
      </w: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p>
    <w:bookmarkEnd w:id="161"/>
    <w:p>
      <w:pPr>
        <w:spacing w:after="0"/>
        <w:ind w:left="0"/>
        <w:jc w:val="both"/>
      </w:pPr>
      <w:r>
        <w:rPr>
          <w:rFonts w:ascii="Times New Roman"/>
          <w:b w:val="false"/>
          <w:i w:val="false"/>
          <w:color w:val="000000"/>
          <w:sz w:val="28"/>
        </w:rPr>
        <w:t>1. Өтініш</w:t>
      </w:r>
    </w:p>
    <w:p>
      <w:pPr>
        <w:spacing w:after="0"/>
        <w:ind w:left="0"/>
        <w:jc w:val="both"/>
      </w:pPr>
      <w:r>
        <w:rPr>
          <w:rFonts w:ascii="Times New Roman"/>
          <w:b w:val="false"/>
          <w:i w:val="false"/>
          <w:color w:val="000000"/>
          <w:sz w:val="28"/>
        </w:rPr>
        <w:t>Өтемақы тағайындау бойынша уәкілетті органның</w:t>
      </w:r>
      <w:r>
        <w:br/>
      </w:r>
      <w:r>
        <w:rPr>
          <w:rFonts w:ascii="Times New Roman"/>
          <w:b w:val="false"/>
          <w:i w:val="false"/>
          <w:color w:val="000000"/>
          <w:sz w:val="28"/>
        </w:rPr>
        <w:t>
басышысына___________________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___________________мекенжайы бойынша тұратын </w:t>
      </w:r>
      <w:r>
        <w:br/>
      </w:r>
      <w:r>
        <w:rPr>
          <w:rFonts w:ascii="Times New Roman"/>
          <w:b w:val="false"/>
          <w:i w:val="false"/>
          <w:color w:val="000000"/>
          <w:sz w:val="28"/>
        </w:rPr>
        <w:t>
____________________________тел.______________________</w:t>
      </w:r>
      <w:r>
        <w:br/>
      </w:r>
      <w:r>
        <w:rPr>
          <w:rFonts w:ascii="Times New Roman"/>
          <w:b w:val="false"/>
          <w:i w:val="false"/>
          <w:color w:val="000000"/>
          <w:sz w:val="28"/>
        </w:rPr>
        <w:t>
тұлғаны растайтын құжат ________</w:t>
      </w:r>
      <w:r>
        <w:br/>
      </w:r>
      <w:r>
        <w:rPr>
          <w:rFonts w:ascii="Times New Roman"/>
          <w:b w:val="false"/>
          <w:i w:val="false"/>
          <w:color w:val="000000"/>
          <w:sz w:val="28"/>
        </w:rPr>
        <w:t>
___________________ІІМ берілген ______________________</w:t>
      </w:r>
      <w:r>
        <w:br/>
      </w:r>
      <w:r>
        <w:rPr>
          <w:rFonts w:ascii="Times New Roman"/>
          <w:b w:val="false"/>
          <w:i w:val="false"/>
          <w:color w:val="000000"/>
          <w:sz w:val="28"/>
        </w:rPr>
        <w:t>
СТН____________ дербес шотының № _________</w:t>
      </w:r>
      <w:r>
        <w:br/>
      </w:r>
      <w:r>
        <w:rPr>
          <w:rFonts w:ascii="Times New Roman"/>
          <w:b w:val="false"/>
          <w:i w:val="false"/>
          <w:color w:val="000000"/>
          <w:sz w:val="28"/>
        </w:rPr>
        <w:t>
Банк атауы _______________________</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Семей ядролық сынақ полигонында ядролық сынақтардың салдарынан зардап шеккен азаматы ретінде маған біржолғы мемлекеттік ақшалай өтемақыны (бұдан әрі өтемақы) тағайындауға өтінемін.</w:t>
      </w:r>
    </w:p>
    <w:p>
      <w:pPr>
        <w:spacing w:after="0"/>
        <w:ind w:left="0"/>
        <w:jc w:val="both"/>
      </w:pPr>
      <w:r>
        <w:rPr>
          <w:rFonts w:ascii="Times New Roman"/>
          <w:b w:val="false"/>
          <w:i w:val="false"/>
          <w:color w:val="000000"/>
          <w:sz w:val="28"/>
        </w:rPr>
        <w:t>____________ _____________ дейін _______________</w:t>
      </w:r>
    </w:p>
    <w:p>
      <w:pPr>
        <w:spacing w:after="0"/>
        <w:ind w:left="0"/>
        <w:jc w:val="both"/>
      </w:pPr>
      <w:r>
        <w:rPr>
          <w:rFonts w:ascii="Times New Roman"/>
          <w:b w:val="false"/>
          <w:i w:val="false"/>
          <w:color w:val="000000"/>
          <w:sz w:val="28"/>
        </w:rPr>
        <w:t>радиация аумағында тұрдым.</w:t>
      </w:r>
    </w:p>
    <w:p>
      <w:pPr>
        <w:spacing w:after="0"/>
        <w:ind w:left="0"/>
        <w:jc w:val="both"/>
      </w:pPr>
      <w:r>
        <w:rPr>
          <w:rFonts w:ascii="Times New Roman"/>
          <w:b w:val="false"/>
          <w:i w:val="false"/>
          <w:color w:val="000000"/>
          <w:sz w:val="28"/>
        </w:rPr>
        <w:t>      Өтінішке қоса жоғары көрсетілген аумақтарда тұру фактісін растайтын келесі құжаттар беремін:</w:t>
      </w:r>
    </w:p>
    <w:p>
      <w:pPr>
        <w:spacing w:after="0"/>
        <w:ind w:left="0"/>
        <w:jc w:val="both"/>
      </w:pPr>
      <w:r>
        <w:rPr>
          <w:rFonts w:ascii="Times New Roman"/>
          <w:b w:val="false"/>
          <w:i w:val="false"/>
          <w:color w:val="000000"/>
          <w:sz w:val="28"/>
        </w:rPr>
        <w:t>      ______________________________________________________________ 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Ұсынылған құжаттарға толық жауаптымын. 1993 жылдан бүгінгі күнге дейін өтемақыны алған жоқпын. (алу жағдайда өтемақының сомасы көрсетіледі)</w:t>
      </w:r>
    </w:p>
    <w:p>
      <w:pPr>
        <w:spacing w:after="0"/>
        <w:ind w:left="0"/>
        <w:jc w:val="both"/>
      </w:pPr>
      <w:r>
        <w:rPr>
          <w:rFonts w:ascii="Times New Roman"/>
          <w:b w:val="false"/>
          <w:i w:val="false"/>
          <w:color w:val="000000"/>
          <w:sz w:val="28"/>
        </w:rPr>
        <w:t>Датасы ________________ ________________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(үзіп алу сызығы)</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бөлімімен аз. ________________________________________ өтініші қоса берілген құжаттармен барлығы ______ дана болатын 20__жылдың "____"_______ қабылданды. Өтініш бергеннен кейін 15 күн өткен соң Сіздің өтініш қарастырылған нәтижелері туралы Сізге хабарланады.</w:t>
      </w:r>
    </w:p>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(құжаттар қабылдаған тұлғаның ТАЖ)</w:t>
      </w:r>
    </w:p>
    <w:p>
      <w:pPr>
        <w:spacing w:after="0"/>
        <w:ind w:left="0"/>
        <w:jc w:val="left"/>
      </w:pPr>
      <w:r>
        <w:rPr>
          <w:rFonts w:ascii="Times New Roman"/>
          <w:b/>
          <w:i w:val="false"/>
          <w:color w:val="000000"/>
        </w:rPr>
        <w:t xml:space="preserve"> «Мағжан Жұмабаев ауданының жұмыспен қамту және әлеуметтік бағдарлама бөлімі» мемлекеттік мекемесінің бланкісінде</w:t>
      </w:r>
    </w:p>
    <w:p>
      <w:pPr>
        <w:spacing w:after="0"/>
        <w:ind w:left="0"/>
        <w:jc w:val="both"/>
      </w:pPr>
      <w:r>
        <w:rPr>
          <w:rFonts w:ascii="Times New Roman"/>
          <w:b/>
          <w:i w:val="false"/>
          <w:color w:val="000000"/>
          <w:sz w:val="28"/>
        </w:rPr>
        <w:t>1 хабарлама</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Құрметті</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хабарлайды, арнаулы комиссия шешімі бойынша Сізді Семей ядролық сынақ полигонында ядролық сынақтардың салдарынан зардап шеккен азаматы ретінде тіркеліп есепке қойылып тұрсыз.</w:t>
      </w:r>
    </w:p>
    <w:p>
      <w:pPr>
        <w:spacing w:after="0"/>
        <w:ind w:left="0"/>
        <w:jc w:val="both"/>
      </w:pPr>
      <w:r>
        <w:rPr>
          <w:rFonts w:ascii="Times New Roman"/>
          <w:b w:val="false"/>
          <w:i w:val="false"/>
          <w:color w:val="000000"/>
          <w:sz w:val="28"/>
        </w:rPr>
        <w:t>Бөлім бастығы ___________ __________________________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2 хабарлама</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Құрметті _________________________________________________________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хабарлайды, ________________________________________________________________</w:t>
      </w:r>
      <w:r>
        <w:br/>
      </w:r>
      <w:r>
        <w:rPr>
          <w:rFonts w:ascii="Times New Roman"/>
          <w:b w:val="false"/>
          <w:i w:val="false"/>
          <w:color w:val="000000"/>
          <w:sz w:val="28"/>
        </w:rPr>
        <w:t>
                 (себеп көрсету)</w:t>
      </w:r>
    </w:p>
    <w:p>
      <w:pPr>
        <w:spacing w:after="0"/>
        <w:ind w:left="0"/>
        <w:jc w:val="both"/>
      </w:pPr>
      <w:r>
        <w:rPr>
          <w:rFonts w:ascii="Times New Roman"/>
          <w:b w:val="false"/>
          <w:i w:val="false"/>
          <w:color w:val="000000"/>
          <w:sz w:val="28"/>
        </w:rPr>
        <w:t>байланысты арнаулы комиссия шешімі бойынша Сізді Семей ядролық сынақ полигонында ядролық сынақтардың салдарынан зардап шеккен азаматы ретінде тіркелуге және есепке қоюға бас тартылды.</w:t>
      </w:r>
    </w:p>
    <w:p>
      <w:pPr>
        <w:spacing w:after="0"/>
        <w:ind w:left="0"/>
        <w:jc w:val="both"/>
      </w:pPr>
      <w:r>
        <w:rPr>
          <w:rFonts w:ascii="Times New Roman"/>
          <w:b w:val="false"/>
          <w:i w:val="false"/>
          <w:color w:val="000000"/>
          <w:sz w:val="28"/>
        </w:rPr>
        <w:t>      Бөлім бастығы ___________ __________________________</w:t>
      </w:r>
      <w:r>
        <w:br/>
      </w:r>
      <w:r>
        <w:rPr>
          <w:rFonts w:ascii="Times New Roman"/>
          <w:b w:val="false"/>
          <w:i w:val="false"/>
          <w:color w:val="000000"/>
          <w:sz w:val="28"/>
        </w:rPr>
        <w:t>
                        (қолы)          ТАЖ</w:t>
      </w:r>
    </w:p>
    <w:bookmarkStart w:name="z388" w:id="162"/>
    <w:p>
      <w:pPr>
        <w:spacing w:after="0"/>
        <w:ind w:left="0"/>
        <w:jc w:val="both"/>
      </w:pPr>
      <w:r>
        <w:rPr>
          <w:rFonts w:ascii="Times New Roman"/>
          <w:b w:val="false"/>
          <w:i w:val="false"/>
          <w:color w:val="000000"/>
          <w:sz w:val="28"/>
        </w:rPr>
        <w:t>
Мағжан Жұмабаев</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263 қаулысымен бекітілген</w:t>
      </w:r>
    </w:p>
    <w:bookmarkEnd w:id="162"/>
    <w:p>
      <w:pPr>
        <w:spacing w:after="0"/>
        <w:ind w:left="0"/>
        <w:jc w:val="left"/>
      </w:pPr>
      <w:r>
        <w:rPr>
          <w:rFonts w:ascii="Times New Roman"/>
          <w:b/>
          <w:i w:val="false"/>
          <w:color w:val="000000"/>
        </w:rPr>
        <w:t xml:space="preserve"> Мемлекеттік қызмет көрсету регламенті «Мүгедектерді сурдо-тифлотехникалық және міндетті гигиеналық құралдармен қамтамасыз ету үшін оларға құжаттар ресімдеу»</w:t>
      </w:r>
    </w:p>
    <w:bookmarkStart w:name="z389" w:id="163"/>
    <w:p>
      <w:pPr>
        <w:spacing w:after="0"/>
        <w:ind w:left="0"/>
        <w:jc w:val="left"/>
      </w:pPr>
      <w:r>
        <w:rPr>
          <w:rFonts w:ascii="Times New Roman"/>
          <w:b/>
          <w:i w:val="false"/>
          <w:color w:val="000000"/>
        </w:rPr>
        <w:t xml:space="preserve"> 
1. Негізгі ұғымдар</w:t>
      </w:r>
    </w:p>
    <w:bookmarkEnd w:id="163"/>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xml:space="preserve">
      1) мүгедек – ауыру немесе жарақат алу нәтижесінде, тұрақты түрде денсаулығының, ағзасының атқарымының бұзылуына байланысты өмірлік іс-әрекеті шектелгендіктен әлеуметтік қорғауды қажет ететін тұлға. </w:t>
      </w:r>
      <w:r>
        <w:br/>
      </w:r>
      <w:r>
        <w:rPr>
          <w:rFonts w:ascii="Times New Roman"/>
          <w:b w:val="false"/>
          <w:i w:val="false"/>
          <w:color w:val="000000"/>
          <w:sz w:val="28"/>
        </w:rPr>
        <w:t>
      2) ОЖБ – оңалтудың жеке бағдарламасы;</w:t>
      </w:r>
      <w:r>
        <w:br/>
      </w:r>
      <w:r>
        <w:rPr>
          <w:rFonts w:ascii="Times New Roman"/>
          <w:b w:val="false"/>
          <w:i w:val="false"/>
          <w:color w:val="000000"/>
          <w:sz w:val="28"/>
        </w:rPr>
        <w:t>
      3) ЖІ – жеке іс;</w:t>
      </w:r>
      <w:r>
        <w:br/>
      </w:r>
      <w:r>
        <w:rPr>
          <w:rFonts w:ascii="Times New Roman"/>
          <w:b w:val="false"/>
          <w:i w:val="false"/>
          <w:color w:val="000000"/>
          <w:sz w:val="28"/>
        </w:rPr>
        <w:t>
      4) «ЖҚҮ және ӘБ КБ» ММ – «Солтүстік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5)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6) 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 – ХҚКО;</w:t>
      </w:r>
      <w:r>
        <w:br/>
      </w:r>
      <w:r>
        <w:rPr>
          <w:rFonts w:ascii="Times New Roman"/>
          <w:b w:val="false"/>
          <w:i w:val="false"/>
          <w:color w:val="000000"/>
          <w:sz w:val="28"/>
        </w:rPr>
        <w:t>
      7) Уәкілетті орган – «Мағжан Жұмабаев ауданының жұмыспен қамту және әлеуметтік бағдарламалар бөлімі» мемлекеттік мекемесі.</w:t>
      </w:r>
    </w:p>
    <w:bookmarkStart w:name="z390" w:id="164"/>
    <w:p>
      <w:pPr>
        <w:spacing w:after="0"/>
        <w:ind w:left="0"/>
        <w:jc w:val="left"/>
      </w:pPr>
      <w:r>
        <w:rPr>
          <w:rFonts w:ascii="Times New Roman"/>
          <w:b/>
          <w:i w:val="false"/>
          <w:color w:val="000000"/>
        </w:rPr>
        <w:t xml:space="preserve"> 
2. Жалпы ережелер</w:t>
      </w:r>
    </w:p>
    <w:bookmarkEnd w:id="164"/>
    <w:bookmarkStart w:name="z391" w:id="165"/>
    <w:p>
      <w:pPr>
        <w:spacing w:after="0"/>
        <w:ind w:left="0"/>
        <w:jc w:val="both"/>
      </w:pPr>
      <w:r>
        <w:rPr>
          <w:rFonts w:ascii="Times New Roman"/>
          <w:b w:val="false"/>
          <w:i w:val="false"/>
          <w:color w:val="000000"/>
          <w:sz w:val="28"/>
        </w:rPr>
        <w:t>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көрсетіледі, мекен-жайы: Солтүстік Қазақстан облысы, Булаев қаласы, Киреев көшесі, 15, электрондық пошта мекен-жайы - ro_qumab@mail.online.kz, телефоны – 8-715-31-2-22-04, № 1 кабинет.</w:t>
      </w:r>
      <w:r>
        <w:br/>
      </w:r>
      <w:r>
        <w:rPr>
          <w:rFonts w:ascii="Times New Roman"/>
          <w:b w:val="false"/>
          <w:i w:val="false"/>
          <w:color w:val="000000"/>
          <w:sz w:val="28"/>
        </w:rPr>
        <w:t>
      Уәкілетті орган болмаған жағдайда тұтынушы мемлекеттік қызмет алу үшін тұрғылықты жері бойынша ауылдық (селолық) округ әкіміне (бұдан әрі – селолық округтің әкімі) жүгінеді.</w:t>
      </w:r>
      <w:r>
        <w:br/>
      </w:r>
      <w:r>
        <w:rPr>
          <w:rFonts w:ascii="Times New Roman"/>
          <w:b w:val="false"/>
          <w:i w:val="false"/>
          <w:color w:val="000000"/>
          <w:sz w:val="28"/>
        </w:rPr>
        <w:t xml:space="preserve">
      Сондай-ақ мемлекеттік қызмет 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 арқылы көрсетіледі, мекен-жайы: Мағжан Жұмабаев ауданы Булаев қаласы, Юбилейная көшесі, 62. </w:t>
      </w:r>
      <w:r>
        <w:br/>
      </w:r>
      <w:r>
        <w:rPr>
          <w:rFonts w:ascii="Times New Roman"/>
          <w:b w:val="false"/>
          <w:i w:val="false"/>
          <w:color w:val="000000"/>
          <w:sz w:val="28"/>
        </w:rPr>
        <w:t xml:space="preserve">
      3.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Үкіметінің 2005 жылғы 20 шілдедегі № 754 қаулысымен бекітілген «Мүгедектерді протездiк-ортопедиялық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және қажетті құжаттар туралы толық ақпарат ro_qumab@mail.online.kz интернет-ресурстарында, уәкілетті органдардың стендтерде, ресми ақпарат көздерде болады. </w:t>
      </w:r>
      <w:r>
        <w:br/>
      </w:r>
      <w:r>
        <w:rPr>
          <w:rFonts w:ascii="Times New Roman"/>
          <w:b w:val="false"/>
          <w:i w:val="false"/>
          <w:color w:val="000000"/>
          <w:sz w:val="28"/>
        </w:rPr>
        <w:t>
</w:t>
      </w:r>
      <w:r>
        <w:rPr>
          <w:rFonts w:ascii="Times New Roman"/>
          <w:b w:val="false"/>
          <w:i w:val="false"/>
          <w:color w:val="000000"/>
          <w:sz w:val="28"/>
        </w:rPr>
        <w:t xml:space="preserve">
      6. Тұтынушы алатын, мемлекеттік қызметтің аяқталу нысаны (нәтиже): мүгедектерді сурдо-тифлотехникалық және міндетті гигиеналық құралдармен қамтамасыз ету үшін құжаттарды ресімдеу туралы хабарлама, немесе қағаз жеткізгіште қызмет көрсетуден бас тарту жөніндегі дәлелді жауап.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жеке тұлғаларға көрсетіледі: Қазақстан Республикасының азаматтарына, шетелдіктерге және Қазақстан Республикасында тұрақты тұратын азаматтығы жоқ тұлғалар, (бұдан әрі тұтынушылар): </w:t>
      </w:r>
      <w:r>
        <w:br/>
      </w:r>
      <w:r>
        <w:rPr>
          <w:rFonts w:ascii="Times New Roman"/>
          <w:b w:val="false"/>
          <w:i w:val="false"/>
          <w:color w:val="000000"/>
          <w:sz w:val="28"/>
        </w:rPr>
        <w:t xml:space="preserve">
      1) сурдотехникалық құралдармен қамту бойынша: Ұлы Отан соғысының қатысушылары мен мүгедектеріне, Ұлы Отан соғысының мүгедектеріне жеңілдіктер мен кепілдіктер бойынша теңестірілген тұлғаларға, бірінші, екінші, үшінші топтағы мүгедек балаларға, жұмыс беруші – жеке кәсіпкер қызметін тоқтатқан немесе заңды тұлға таратылған жағдайда жұмыс берушінің кінәсінен жұмыста кәсіптік ауруға шалдыққан мүгедектерге; </w:t>
      </w:r>
      <w:r>
        <w:br/>
      </w:r>
      <w:r>
        <w:rPr>
          <w:rFonts w:ascii="Times New Roman"/>
          <w:b w:val="false"/>
          <w:i w:val="false"/>
          <w:color w:val="000000"/>
          <w:sz w:val="28"/>
        </w:rPr>
        <w:t xml:space="preserve">
      2) тифлотехникалық құралдармен қамту бойынша: бірінші, екінші, үшінші топтағы мүгедектерге, мүгедек балаларға, жұмыс беруші – жеке кәсіпкер қызметін тоқтатқан немесе заңды тұлға таратылған жағдайда жұмыс берушінің кінәсінен жұмыста кәсіптік ауруға шалдыққан мүгедектерге; </w:t>
      </w:r>
      <w:r>
        <w:br/>
      </w:r>
      <w:r>
        <w:rPr>
          <w:rFonts w:ascii="Times New Roman"/>
          <w:b w:val="false"/>
          <w:i w:val="false"/>
          <w:color w:val="000000"/>
          <w:sz w:val="28"/>
        </w:rPr>
        <w:t>
      3) гигиеналық құралдармен қамту бойынша: мүгедекті оңалту жеке бағдарламасына сәйкес гигиеналық құралдарға мұқтаж мүгедектерге, жұмыс беруші – жеке кәсіпкер қызметін тоқтатқан немесе заңды тұлға таратылған жағдайда жұмыс берушінің кінәсінен жұмыста кәсіптік ауруға шалдыққан мүгедектерге.</w:t>
      </w:r>
    </w:p>
    <w:bookmarkEnd w:id="165"/>
    <w:bookmarkStart w:name="z396" w:id="16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66"/>
    <w:bookmarkStart w:name="z397" w:id="167"/>
    <w:p>
      <w:pPr>
        <w:spacing w:after="0"/>
        <w:ind w:left="0"/>
        <w:jc w:val="both"/>
      </w:pPr>
      <w:r>
        <w:rPr>
          <w:rFonts w:ascii="Times New Roman"/>
          <w:b w:val="false"/>
          <w:i w:val="false"/>
          <w:color w:val="000000"/>
          <w:sz w:val="28"/>
        </w:rPr>
        <w:t>      8. Мемлекеттік қызметті алу үшін өтініш беруші мынадай құжаттарды ұсынады:</w:t>
      </w:r>
      <w:r>
        <w:br/>
      </w:r>
      <w:r>
        <w:rPr>
          <w:rFonts w:ascii="Times New Roman"/>
          <w:b w:val="false"/>
          <w:i w:val="false"/>
          <w:color w:val="000000"/>
          <w:sz w:val="28"/>
        </w:rPr>
        <w:t xml:space="preserve">
      1) сурдотехникалық құралдармен қамту бойынша: </w:t>
      </w:r>
      <w:r>
        <w:br/>
      </w:r>
      <w:r>
        <w:rPr>
          <w:rFonts w:ascii="Times New Roman"/>
          <w:b w:val="false"/>
          <w:i w:val="false"/>
          <w:color w:val="000000"/>
          <w:sz w:val="28"/>
        </w:rPr>
        <w:t>
      жеке басын куәландыратын құжаттың реквизиттерін көрсетумен белгіленген үлгідегі өтініш, әлеуметтік жеке кодының нөмірі (жеке сәйкестендіру коды болса);</w:t>
      </w:r>
      <w:r>
        <w:br/>
      </w:r>
      <w:r>
        <w:rPr>
          <w:rFonts w:ascii="Times New Roman"/>
          <w:b w:val="false"/>
          <w:i w:val="false"/>
          <w:color w:val="000000"/>
          <w:sz w:val="28"/>
        </w:rPr>
        <w:t>
      мүгедекті оңалту жеке бағдарламасынан үзіндісінің көшірмесі;</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біреудің жеке басын куәландыратын құжаттың көшірмесі;</w:t>
      </w:r>
      <w:r>
        <w:br/>
      </w:r>
      <w:r>
        <w:rPr>
          <w:rFonts w:ascii="Times New Roman"/>
          <w:b w:val="false"/>
          <w:i w:val="false"/>
          <w:color w:val="000000"/>
          <w:sz w:val="28"/>
        </w:rPr>
        <w:t>
      Ұлы Отан соғысының қатысушылары мен мүгедектеріне белгіленген үлгідегі куәлігінің көшірмесі;</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 жеңілдік белгісі бар зейнетақы куәлігінің көшірмесі;</w:t>
      </w:r>
      <w:r>
        <w:br/>
      </w:r>
      <w:r>
        <w:rPr>
          <w:rFonts w:ascii="Times New Roman"/>
          <w:b w:val="false"/>
          <w:i w:val="false"/>
          <w:color w:val="000000"/>
          <w:sz w:val="28"/>
        </w:rPr>
        <w:t xml:space="preserve">
      бірінші, екінші, үшінші топтағы мүгедектерге зейнетақы куәлігінің көшірмесі; </w:t>
      </w:r>
      <w:r>
        <w:br/>
      </w:r>
      <w:r>
        <w:rPr>
          <w:rFonts w:ascii="Times New Roman"/>
          <w:b w:val="false"/>
          <w:i w:val="false"/>
          <w:color w:val="000000"/>
          <w:sz w:val="28"/>
        </w:rPr>
        <w:t xml:space="preserve">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жазатайым оқиға жөніндегі актінің көшірмесін және жеке кәсіпкердің немесе заңды тұлғаның – жұмыс берушінің қызметі тоқтатылу жөніндегі құжат; </w:t>
      </w:r>
      <w:r>
        <w:br/>
      </w:r>
      <w:r>
        <w:rPr>
          <w:rFonts w:ascii="Times New Roman"/>
          <w:b w:val="false"/>
          <w:i w:val="false"/>
          <w:color w:val="000000"/>
          <w:sz w:val="28"/>
        </w:rPr>
        <w:t xml:space="preserve">
      2) тифлотехникалық құралдармен қамту бойынша: </w:t>
      </w:r>
      <w:r>
        <w:br/>
      </w:r>
      <w:r>
        <w:rPr>
          <w:rFonts w:ascii="Times New Roman"/>
          <w:b w:val="false"/>
          <w:i w:val="false"/>
          <w:color w:val="000000"/>
          <w:sz w:val="28"/>
        </w:rPr>
        <w:t>
      жеке басын куәландыратын құжаттың реквизиттерін көрсетумен белгіленген үлгідегі өтініш, әлеуметтік жеке кодының нөмірі (жеке сәйкестендіру коды болса);</w:t>
      </w:r>
      <w:r>
        <w:br/>
      </w:r>
      <w:r>
        <w:rPr>
          <w:rFonts w:ascii="Times New Roman"/>
          <w:b w:val="false"/>
          <w:i w:val="false"/>
          <w:color w:val="000000"/>
          <w:sz w:val="28"/>
        </w:rPr>
        <w:t>
      мүгедекті оңалту жеке бағдарламасынан үзіндісінің көшірмесін;</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біреудің жеке басын куәландыратын құжаттың көшірмесі;</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жазатайым оқиға жөніндегі актінің көшірмесін және жеке кәсіпкердің немесе заңды тұлғаның – жұмыс берушінің қызметі тоқтатылу жөніндегі құжат;</w:t>
      </w:r>
      <w:r>
        <w:br/>
      </w:r>
      <w:r>
        <w:rPr>
          <w:rFonts w:ascii="Times New Roman"/>
          <w:b w:val="false"/>
          <w:i w:val="false"/>
          <w:color w:val="000000"/>
          <w:sz w:val="28"/>
        </w:rPr>
        <w:t xml:space="preserve">
      3) міндетті гигиеналық құралдармен қамту бойынша: </w:t>
      </w:r>
      <w:r>
        <w:br/>
      </w:r>
      <w:r>
        <w:rPr>
          <w:rFonts w:ascii="Times New Roman"/>
          <w:b w:val="false"/>
          <w:i w:val="false"/>
          <w:color w:val="000000"/>
          <w:sz w:val="28"/>
        </w:rPr>
        <w:t>
      жеке басын куәландыратын құжаттың реквизиттерін көрсетумен белгіленген үлгідегі өтініш, әлеуметтік жеке кодының нөмірі (жеке сәйкестендіру коды болса);</w:t>
      </w:r>
      <w:r>
        <w:br/>
      </w:r>
      <w:r>
        <w:rPr>
          <w:rFonts w:ascii="Times New Roman"/>
          <w:b w:val="false"/>
          <w:i w:val="false"/>
          <w:color w:val="000000"/>
          <w:sz w:val="28"/>
        </w:rPr>
        <w:t xml:space="preserve">
      мүгедектерді оңалтудың жеке бағдарламасынан үзіндісінің көшірмесі; </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біреудің жеке басын куәландыратын құжаттың көшірмесі;</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r>
        <w:br/>
      </w:r>
      <w:r>
        <w:rPr>
          <w:rFonts w:ascii="Times New Roman"/>
          <w:b w:val="false"/>
          <w:i w:val="false"/>
          <w:color w:val="000000"/>
          <w:sz w:val="28"/>
        </w:rPr>
        <w:t>
      мүгедектік туралы анықтама;</w:t>
      </w:r>
      <w:r>
        <w:br/>
      </w:r>
      <w:r>
        <w:rPr>
          <w:rFonts w:ascii="Times New Roman"/>
          <w:b w:val="false"/>
          <w:i w:val="false"/>
          <w:color w:val="000000"/>
          <w:sz w:val="28"/>
        </w:rPr>
        <w:t xml:space="preserve">
      Құжаттарды салыстырып тексеру үшін түпнұсқасында және көшірмелері ұсынылады, кейін құжаттардың түпнұсқалары тұтынушыға қайтарылады. </w:t>
      </w:r>
      <w:r>
        <w:br/>
      </w:r>
      <w:r>
        <w:rPr>
          <w:rFonts w:ascii="Times New Roman"/>
          <w:b w:val="false"/>
          <w:i w:val="false"/>
          <w:color w:val="000000"/>
          <w:sz w:val="28"/>
        </w:rPr>
        <w:t xml:space="preserve">
      9. Уәкілетті органда және селолық (округтің) әкімінде өтініштер нысандары күту залында арнайы тіреуде немесе құжаттар қабылдайтын қызметкерлерде болады. </w:t>
      </w:r>
      <w:r>
        <w:br/>
      </w:r>
      <w:r>
        <w:rPr>
          <w:rFonts w:ascii="Times New Roman"/>
          <w:b w:val="false"/>
          <w:i w:val="false"/>
          <w:color w:val="000000"/>
          <w:sz w:val="28"/>
        </w:rPr>
        <w:t>
      ХҚКО өтініштер нысандары күту залында арнайы тіреуде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қажетті толтырылған өтініш үлгілері және басқа құжаттар № 3 кабинетке уәкілетті органның ардагерлермен және мүгедектермен жұмыс жүргізу бойынша бас маманына тапсырылады.</w:t>
      </w:r>
      <w:r>
        <w:br/>
      </w:r>
      <w:r>
        <w:rPr>
          <w:rFonts w:ascii="Times New Roman"/>
          <w:b w:val="false"/>
          <w:i w:val="false"/>
          <w:color w:val="000000"/>
          <w:sz w:val="28"/>
        </w:rPr>
        <w:t>
      Жауапты тұлғалар кабинеттерінің нөмірлері туралы ақпарат уәкілетті органның стендінде, сонда сондай-ақ мемлекеттік қызмет көрсету туралы ақпарат орналастырылған.</w:t>
      </w:r>
      <w:r>
        <w:br/>
      </w:r>
      <w:r>
        <w:rPr>
          <w:rFonts w:ascii="Times New Roman"/>
          <w:b w:val="false"/>
          <w:i w:val="false"/>
          <w:color w:val="000000"/>
          <w:sz w:val="28"/>
        </w:rPr>
        <w:t>
      Мемлекеттік қызмет ХҚКО арқылы жүзеге асыру жағдайда құжаттардың қабылдау «терезелер» арқылы жүзеге асырылады, онда «терезелердiң» мақсаттары мен орындайтын функциялары туралы ақпарат орналастырылады, сондай-ақ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xml:space="preserve">
      11.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Орталықта тиісті құжаттардың қабылдағаны туралы қолхат беріліп онда төмендегілер көрсетіледі: </w:t>
      </w:r>
      <w:r>
        <w:br/>
      </w:r>
      <w:r>
        <w:rPr>
          <w:rFonts w:ascii="Times New Roman"/>
          <w:b w:val="false"/>
          <w:i w:val="false"/>
          <w:color w:val="000000"/>
          <w:sz w:val="28"/>
        </w:rPr>
        <w:t xml:space="preserve">
      сұрауды қабылдаған нөмірі және датасы; </w:t>
      </w:r>
      <w:r>
        <w:br/>
      </w:r>
      <w:r>
        <w:rPr>
          <w:rFonts w:ascii="Times New Roman"/>
          <w:b w:val="false"/>
          <w:i w:val="false"/>
          <w:color w:val="000000"/>
          <w:sz w:val="28"/>
        </w:rPr>
        <w:t>
      сұрап жатқан мемлекеттік қызметтің түрі;</w:t>
      </w:r>
      <w:r>
        <w:br/>
      </w:r>
      <w:r>
        <w:rPr>
          <w:rFonts w:ascii="Times New Roman"/>
          <w:b w:val="false"/>
          <w:i w:val="false"/>
          <w:color w:val="000000"/>
          <w:sz w:val="28"/>
        </w:rPr>
        <w:t xml:space="preserve">
      қосымша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xml:space="preserve">
      құжаттарды рәсімдеуге қабылдаған Орталық инспекторының тегі, аты-жөні. </w:t>
      </w:r>
      <w:r>
        <w:br/>
      </w:r>
      <w:r>
        <w:rPr>
          <w:rFonts w:ascii="Times New Roman"/>
          <w:b w:val="false"/>
          <w:i w:val="false"/>
          <w:color w:val="000000"/>
          <w:sz w:val="28"/>
        </w:rPr>
        <w:t>
</w:t>
      </w:r>
      <w:r>
        <w:rPr>
          <w:rFonts w:ascii="Times New Roman"/>
          <w:b w:val="false"/>
          <w:i w:val="false"/>
          <w:color w:val="000000"/>
          <w:sz w:val="28"/>
        </w:rPr>
        <w:t>
      12. Сурдо-тифлотехникалық құралдармен және міндетті гигиеналық құралдармен қамту үшін құжаттарды ресімдеу (ресімдеуден бас тарту) туралы хабарламаны беру және жеткізу тұрғылықты жері бойынша «Мағжан Жұмабаев ауданының жұмыспен қамту және әлеуметтік бағдарламалар бөлімі» ММ-не, 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 – ХҚКО тұтынушының өзі келгенде жүзеге асырылады.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сурдо-тифлотехникалық және міндетті гигиеналық құралдармен қамтамасыз 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xml:space="preserve">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 </w:t>
      </w:r>
      <w:r>
        <w:br/>
      </w:r>
      <w:r>
        <w:rPr>
          <w:rFonts w:ascii="Times New Roman"/>
          <w:b w:val="false"/>
          <w:i w:val="false"/>
          <w:color w:val="000000"/>
          <w:sz w:val="28"/>
        </w:rPr>
        <w:t xml:space="preserve">
      Мемлекеттік қызмет көрсетуді тоқтауға негіздер жоқ. </w:t>
      </w:r>
      <w:r>
        <w:br/>
      </w:r>
      <w:r>
        <w:rPr>
          <w:rFonts w:ascii="Times New Roman"/>
          <w:b w:val="false"/>
          <w:i w:val="false"/>
          <w:color w:val="000000"/>
          <w:sz w:val="28"/>
        </w:rPr>
        <w:t>
</w:t>
      </w:r>
      <w:r>
        <w:rPr>
          <w:rFonts w:ascii="Times New Roman"/>
          <w:b w:val="false"/>
          <w:i w:val="false"/>
          <w:color w:val="000000"/>
          <w:sz w:val="28"/>
        </w:rPr>
        <w:t>
      14. Мемлекеттік қызмет уәкілетті органның үй-жайында уәкілетті органның жұмыс кестесіне сәйкес демалыс (сенбі, жексенбі) және мереке күндерін қоспағанда, күн сайын сағат 13.00-ден 14.00-ге дейін түскі үзіліспен сағат 9.00-ден 18.00-ге дейін көрсетіледі.</w:t>
      </w:r>
      <w:r>
        <w:br/>
      </w:r>
      <w:r>
        <w:rPr>
          <w:rFonts w:ascii="Times New Roman"/>
          <w:b w:val="false"/>
          <w:i w:val="false"/>
          <w:color w:val="000000"/>
          <w:sz w:val="28"/>
        </w:rPr>
        <w:t xml:space="preserve">
      ХҚКО жұмыс кестесі: демалыс күндері мен мереке күндерінен басқа күн сайын сағат 13.00-ден 14.00-ге дейін түскі үзіліспен сағат 9.00-ден 19.00-ге дейін жұмыс істейді. </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15. Мемлекеттік қызмет көрсету мерзімдері</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құжаттар тұтынушымен тапсырылғаннан кейін мемлекеттік қызмет көрсету мерзімдері:</w:t>
      </w:r>
      <w:r>
        <w:br/>
      </w:r>
      <w:r>
        <w:rPr>
          <w:rFonts w:ascii="Times New Roman"/>
          <w:b w:val="false"/>
          <w:i w:val="false"/>
          <w:color w:val="000000"/>
          <w:sz w:val="28"/>
        </w:rPr>
        <w:t>
      уәкілетті органда - 10 жұмыс күн ішінде.</w:t>
      </w:r>
      <w:r>
        <w:br/>
      </w:r>
      <w:r>
        <w:rPr>
          <w:rFonts w:ascii="Times New Roman"/>
          <w:b w:val="false"/>
          <w:i w:val="false"/>
          <w:color w:val="000000"/>
          <w:sz w:val="28"/>
        </w:rPr>
        <w:t>
      ХҚКО – он жұмыс күн ішінде (құжатты (нәтижені) қабылдау және тапсыру күні мемлекеттік қызмет көрсету мерзімдеріне кірмейді);</w:t>
      </w:r>
      <w:r>
        <w:br/>
      </w:r>
      <w:r>
        <w:rPr>
          <w:rFonts w:ascii="Times New Roman"/>
          <w:b w:val="false"/>
          <w:i w:val="false"/>
          <w:color w:val="000000"/>
          <w:sz w:val="28"/>
        </w:rPr>
        <w:t>
      2) тұтынушымен қатынаған күнде орында көрсетілетін мемлекеттік қызметті алуға ең үлкен күту уақыты адам санына байланысты, бір тұтынушыға қызмет көрсетуге 30 минут есебінен.</w:t>
      </w:r>
      <w:r>
        <w:br/>
      </w:r>
      <w:r>
        <w:rPr>
          <w:rFonts w:ascii="Times New Roman"/>
          <w:b w:val="false"/>
          <w:i w:val="false"/>
          <w:color w:val="000000"/>
          <w:sz w:val="28"/>
        </w:rPr>
        <w:t xml:space="preserve">
      3) тұтынушымен қатынаған күнде орында көрсетілетін мемлекеттік қызметті алуға ең үлкен қызмет көрсету уақыты күнде 15 минуттан артық емес, ХҚКО 30 минуттан артық емес.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17. Уәкілетті органның, сондай-ақ ХҚКО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 Уәкілетті органның, сондай-ақ ХҚКО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xml:space="preserve">
      1) тұтынушыға қызмет көрсету үшін ол белгіленген үлгідегі өтінішті және қажетті құжаттар тізбесін тапсырады; </w:t>
      </w:r>
      <w:r>
        <w:br/>
      </w:r>
      <w:r>
        <w:rPr>
          <w:rFonts w:ascii="Times New Roman"/>
          <w:b w:val="false"/>
          <w:i w:val="false"/>
          <w:color w:val="000000"/>
          <w:sz w:val="28"/>
        </w:rPr>
        <w:t>
      2) уәкілетті органның жауапты маман өтінішті журналда тіркейді, өтінішке кіріс нөмірін қояды, тұтынушыға талон береді және уәкілетті органның бастығына береді;</w:t>
      </w:r>
      <w:r>
        <w:br/>
      </w:r>
      <w:r>
        <w:rPr>
          <w:rFonts w:ascii="Times New Roman"/>
          <w:b w:val="false"/>
          <w:i w:val="false"/>
          <w:color w:val="000000"/>
          <w:sz w:val="28"/>
        </w:rPr>
        <w:t>
      3) уәкілетті органның бастығы келіп түскен құжатпен танысады және ардагерлермен және мүгедектермен жұмыс жүргізу бойынша бас маманына (бұдан әрі – бас маманға) жолдайды;</w:t>
      </w:r>
      <w:r>
        <w:br/>
      </w:r>
      <w:r>
        <w:rPr>
          <w:rFonts w:ascii="Times New Roman"/>
          <w:b w:val="false"/>
          <w:i w:val="false"/>
          <w:color w:val="000000"/>
          <w:sz w:val="28"/>
        </w:rPr>
        <w:t>
      4) уәкілетті органның бас маманы келіп түскен құжаттарды қарайды қызмет алуға тұтынушының құқығын анықтайды, тұтынушының деректерін электрондық деректер базасына енгізеді, «ЖҚҮ және ӘББ» ММ құжаттар топтамасын жолдау үшін ілеспе хатты әзірлейді;</w:t>
      </w:r>
      <w:r>
        <w:br/>
      </w:r>
      <w:r>
        <w:rPr>
          <w:rFonts w:ascii="Times New Roman"/>
          <w:b w:val="false"/>
          <w:i w:val="false"/>
          <w:color w:val="000000"/>
          <w:sz w:val="28"/>
        </w:rPr>
        <w:t>
      5) бас маман тұтынушыға қызмет көрсетуге есепке қою туралы хабарламаны немесе қызмет көрсетуден бас тарту туралы дәлелді жауапты (хабарлама) әзірлейді және қол қою үшін уәкілетті органның бастығына береді;</w:t>
      </w:r>
      <w:r>
        <w:br/>
      </w:r>
      <w:r>
        <w:rPr>
          <w:rFonts w:ascii="Times New Roman"/>
          <w:b w:val="false"/>
          <w:i w:val="false"/>
          <w:color w:val="000000"/>
          <w:sz w:val="28"/>
        </w:rPr>
        <w:t xml:space="preserve">
      6) уәкілетті органның бастығы қызмет көрсетуге есепке қою туралы хабарламаға немесе қызмет көрсетуден бас тарту туралы дәлелді жауапқа (хабарлама) қол қояды және мемлекеттік қызмет нәтижесін тұтынушыға беру үшін жауапты маманға береді. </w:t>
      </w:r>
      <w:r>
        <w:br/>
      </w:r>
      <w:r>
        <w:rPr>
          <w:rFonts w:ascii="Times New Roman"/>
          <w:b w:val="false"/>
          <w:i w:val="false"/>
          <w:color w:val="000000"/>
          <w:sz w:val="28"/>
        </w:rPr>
        <w:t>
      7) уәкілетті органның жауапты маман мемлекеттік қызмет нәтижесін береді: есепке қою туралы хабарламаны немесе қызмет көрсетуден бас тарту туралы дәлелді жауап (хабарлама).</w:t>
      </w:r>
      <w:r>
        <w:br/>
      </w:r>
      <w:r>
        <w:rPr>
          <w:rFonts w:ascii="Times New Roman"/>
          <w:b w:val="false"/>
          <w:i w:val="false"/>
          <w:color w:val="000000"/>
          <w:sz w:val="28"/>
        </w:rPr>
        <w:t xml:space="preserve">
            Тұрғылықты жері бойынша уәкілетті орган болмаса мемлекеттік қызмет тұтынушыларға селолық (ауылдық) округтің әкімі арқылы көрсетіледі.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ХҚКО арқылы</w:t>
      </w:r>
      <w:r>
        <w:br/>
      </w:r>
      <w:r>
        <w:rPr>
          <w:rFonts w:ascii="Times New Roman"/>
          <w:b w:val="false"/>
          <w:i w:val="false"/>
          <w:color w:val="000000"/>
          <w:sz w:val="28"/>
        </w:rPr>
        <w:t>
      1) Тұтынушы өтініш береді, тіркейді, және мемлекеттік қызмет көрсетуге қолхат береді;</w:t>
      </w:r>
      <w:r>
        <w:br/>
      </w:r>
      <w:r>
        <w:rPr>
          <w:rFonts w:ascii="Times New Roman"/>
          <w:b w:val="false"/>
          <w:i w:val="false"/>
          <w:color w:val="000000"/>
          <w:sz w:val="28"/>
        </w:rPr>
        <w:t>
      2) ХҚКО инспекторы өтінішті тіркейді және құжаттарды ХҚКО жинақтау бөлімінің инспекторына береді.</w:t>
      </w:r>
      <w:r>
        <w:br/>
      </w:r>
      <w:r>
        <w:rPr>
          <w:rFonts w:ascii="Times New Roman"/>
          <w:b w:val="false"/>
          <w:i w:val="false"/>
          <w:color w:val="000000"/>
          <w:sz w:val="28"/>
        </w:rPr>
        <w:t>
      3) ХҚКО жинақтаушы бөлімі инспекторы құжаттарды жинайды, тізілімдемені құрастырады, құжаттарды уәкілетті органға жолдайды;</w:t>
      </w:r>
      <w:r>
        <w:br/>
      </w:r>
      <w:r>
        <w:rPr>
          <w:rFonts w:ascii="Times New Roman"/>
          <w:b w:val="false"/>
          <w:i w:val="false"/>
          <w:color w:val="000000"/>
          <w:sz w:val="28"/>
        </w:rPr>
        <w:t>
      4) уәкілетті органның жауапты маманы журналда құжаттарды тіркейді, кіріс нөмірі береді және құжатты өтінішке береді;</w:t>
      </w:r>
      <w:r>
        <w:br/>
      </w:r>
      <w:r>
        <w:rPr>
          <w:rFonts w:ascii="Times New Roman"/>
          <w:b w:val="false"/>
          <w:i w:val="false"/>
          <w:color w:val="000000"/>
          <w:sz w:val="28"/>
        </w:rPr>
        <w:t>
      5) уәкілетті органның бастығы келіп түскен құжаттарды қарайды және тағайындау бойынша бас маманға жібереді (бұдан әрі – бас маман);</w:t>
      </w:r>
      <w:r>
        <w:br/>
      </w:r>
      <w:r>
        <w:rPr>
          <w:rFonts w:ascii="Times New Roman"/>
          <w:b w:val="false"/>
          <w:i w:val="false"/>
          <w:color w:val="000000"/>
          <w:sz w:val="28"/>
        </w:rPr>
        <w:t>
      6) уәкілетті органның бас маманы тұтынушының құқығын болуына келіп түскен құжаттарды қарайды, деректерді электрондық деректер базасына енгізеді;</w:t>
      </w:r>
      <w:r>
        <w:br/>
      </w:r>
      <w:r>
        <w:rPr>
          <w:rFonts w:ascii="Times New Roman"/>
          <w:b w:val="false"/>
          <w:i w:val="false"/>
          <w:color w:val="000000"/>
          <w:sz w:val="28"/>
        </w:rPr>
        <w:t>
      7) бас маман тұтынушыға қызмет көрсетуге тағайындау туралы хабарламаны немесе қызмет көрсетуден бас тарту туралы дәлелді жауап (хабарлама) әзірлейді және қол қою үшін уәкілетті органның бастығына береді;</w:t>
      </w:r>
      <w:r>
        <w:br/>
      </w:r>
      <w:r>
        <w:rPr>
          <w:rFonts w:ascii="Times New Roman"/>
          <w:b w:val="false"/>
          <w:i w:val="false"/>
          <w:color w:val="000000"/>
          <w:sz w:val="28"/>
        </w:rPr>
        <w:t>
      8) уәкілетті органның бастығы қызмет көрсетуге тағайындау туралы хабарламаға немесе қызмет көрсетуден бас тарту туралы дәлелді жауапқа (хабарлама) қол қояды және мемлекеттік қызметтің нәтижесін тұтынушыға беру үшін жауапты маманға береді;</w:t>
      </w:r>
      <w:r>
        <w:br/>
      </w:r>
      <w:r>
        <w:rPr>
          <w:rFonts w:ascii="Times New Roman"/>
          <w:b w:val="false"/>
          <w:i w:val="false"/>
          <w:color w:val="000000"/>
          <w:sz w:val="28"/>
        </w:rPr>
        <w:t>
      9) уәкілетті органның жауапты маманы мемлекеттік қызметтің нәтижесін қызмет көрсетуге тағайындау туралы хабарламаны немесе қызмет көрсетуден бас тарту туралы дәлелді жауапты ХҚКО жолдайды;</w:t>
      </w:r>
      <w:r>
        <w:br/>
      </w:r>
      <w:r>
        <w:rPr>
          <w:rFonts w:ascii="Times New Roman"/>
          <w:b w:val="false"/>
          <w:i w:val="false"/>
          <w:color w:val="000000"/>
          <w:sz w:val="28"/>
        </w:rPr>
        <w:t>
      10) ХҚКО инспекторы тұтынушыға мемлекеттік қызмет нәтижесін береді: қызмет көрсетуге тағайындау туралы хабарлама немесе қызмет көрсетуден бас тарту туралы дәлелді жауап (хабарлама).</w:t>
      </w:r>
    </w:p>
    <w:bookmarkEnd w:id="167"/>
    <w:bookmarkStart w:name="z407" w:id="168"/>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168"/>
    <w:bookmarkStart w:name="z408" w:id="169"/>
    <w:p>
      <w:pPr>
        <w:spacing w:after="0"/>
        <w:ind w:left="0"/>
        <w:jc w:val="both"/>
      </w:pPr>
      <w:r>
        <w:rPr>
          <w:rFonts w:ascii="Times New Roman"/>
          <w:b w:val="false"/>
          <w:i w:val="false"/>
          <w:color w:val="000000"/>
          <w:sz w:val="28"/>
        </w:rPr>
        <w:t xml:space="preserve">      19. Ақпараттық қауіпсіздігіне қойылатын талаптар: тұтынушы құжаттарының мазмұны туралы ақпаратты жасырын ұстау. </w:t>
      </w:r>
      <w:r>
        <w:br/>
      </w:r>
      <w:r>
        <w:rPr>
          <w:rFonts w:ascii="Times New Roman"/>
          <w:b w:val="false"/>
          <w:i w:val="false"/>
          <w:color w:val="000000"/>
          <w:sz w:val="28"/>
        </w:rPr>
        <w:t xml:space="preserve">
      20. Мемлекеттік қызмет көрсету үдерісіне қатысатын ҚФБ: </w:t>
      </w:r>
      <w:r>
        <w:br/>
      </w:r>
      <w:r>
        <w:rPr>
          <w:rFonts w:ascii="Times New Roman"/>
          <w:b w:val="false"/>
          <w:i w:val="false"/>
          <w:color w:val="000000"/>
          <w:sz w:val="28"/>
        </w:rPr>
        <w:t xml:space="preserve">
      1) Уәкілетті органның бастығы; </w:t>
      </w:r>
      <w:r>
        <w:br/>
      </w:r>
      <w:r>
        <w:rPr>
          <w:rFonts w:ascii="Times New Roman"/>
          <w:b w:val="false"/>
          <w:i w:val="false"/>
          <w:color w:val="000000"/>
          <w:sz w:val="28"/>
        </w:rPr>
        <w:t>
      2) Уәкілетті органның бас маманы;</w:t>
      </w:r>
      <w:r>
        <w:br/>
      </w:r>
      <w:r>
        <w:rPr>
          <w:rFonts w:ascii="Times New Roman"/>
          <w:b w:val="false"/>
          <w:i w:val="false"/>
          <w:color w:val="000000"/>
          <w:sz w:val="28"/>
        </w:rPr>
        <w:t xml:space="preserve">
      3) Уәкілетті органның жауапты маманы; </w:t>
      </w:r>
      <w:r>
        <w:br/>
      </w:r>
      <w:r>
        <w:rPr>
          <w:rFonts w:ascii="Times New Roman"/>
          <w:b w:val="false"/>
          <w:i w:val="false"/>
          <w:color w:val="000000"/>
          <w:sz w:val="28"/>
        </w:rPr>
        <w:t xml:space="preserve">
      4) ХҚКО инспекторы; </w:t>
      </w:r>
      <w:r>
        <w:br/>
      </w:r>
      <w:r>
        <w:rPr>
          <w:rFonts w:ascii="Times New Roman"/>
          <w:b w:val="false"/>
          <w:i w:val="false"/>
          <w:color w:val="000000"/>
          <w:sz w:val="28"/>
        </w:rPr>
        <w:t>
      5) ХҚКО жинақтау бөлімінің инспекторы;</w:t>
      </w:r>
      <w:r>
        <w:br/>
      </w:r>
      <w:r>
        <w:rPr>
          <w:rFonts w:ascii="Times New Roman"/>
          <w:b w:val="false"/>
          <w:i w:val="false"/>
          <w:color w:val="000000"/>
          <w:sz w:val="28"/>
        </w:rPr>
        <w:t>
      6) ЖҚҮ және ӘББ лауазымдық тұлғалар.</w:t>
      </w:r>
      <w:r>
        <w:br/>
      </w:r>
      <w:r>
        <w:rPr>
          <w:rFonts w:ascii="Times New Roman"/>
          <w:b w:val="false"/>
          <w:i w:val="false"/>
          <w:color w:val="000000"/>
          <w:sz w:val="28"/>
        </w:rPr>
        <w:t>
</w:t>
      </w:r>
      <w:r>
        <w:rPr>
          <w:rFonts w:ascii="Times New Roman"/>
          <w:b w:val="false"/>
          <w:i w:val="false"/>
          <w:color w:val="000000"/>
          <w:sz w:val="28"/>
        </w:rPr>
        <w:t>
      21.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орындау мерзімін көрсетумен әкімшілік іс-әрекеттердің (рәсімдердің, функциялардың операциялардың)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22. Әкімшілік іс-әрекеттердің (мемлекеттік қызмет көрсету үдерісі барысынды) логикалық реттілігі арасындағы өзара байланысын сипаттаушы сызбалар және ҚФБ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23. Мемлекеттік қызмет көрсету үшін қажетті құжаттардың нысандары, үлгі-қалыптары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көрсетілген. </w:t>
      </w:r>
    </w:p>
    <w:bookmarkEnd w:id="169"/>
    <w:bookmarkStart w:name="z412" w:id="170"/>
    <w:p>
      <w:pPr>
        <w:spacing w:after="0"/>
        <w:ind w:left="0"/>
        <w:jc w:val="left"/>
      </w:pPr>
      <w:r>
        <w:rPr>
          <w:rFonts w:ascii="Times New Roman"/>
          <w:b/>
          <w:i w:val="false"/>
          <w:color w:val="000000"/>
        </w:rPr>
        <w:t xml:space="preserve"> 
5. Мемлекеттік қыметтерді көрсететін лауазымдық тұлғалардың жауапкершілігі</w:t>
      </w:r>
    </w:p>
    <w:bookmarkEnd w:id="170"/>
    <w:bookmarkStart w:name="z413" w:id="171"/>
    <w:p>
      <w:pPr>
        <w:spacing w:after="0"/>
        <w:ind w:left="0"/>
        <w:jc w:val="both"/>
      </w:pPr>
      <w:r>
        <w:rPr>
          <w:rFonts w:ascii="Times New Roman"/>
          <w:b w:val="false"/>
          <w:i w:val="false"/>
          <w:color w:val="000000"/>
          <w:sz w:val="28"/>
        </w:rPr>
        <w:t>      24. Көрсетілген қызметтерге жауапты тұлға уәкілетті органның бастығы, уәкілетті органның жауапты лауазымдық тұлғалары, ХҚКО басшысы (бұдан әрі – лауазымдық тұлғалар).</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Көрсетілген мемлекеттік қызметтің нәтижелерімен келіспеген жағдайда шағым осы мемлекеттік қызмет көрсетуді ұйымдастыруға жауапты жоғары тұрған уәкілетті органның басшысы ЖҚҮ және ӘББ ММ бастығына беріледі, әдепсіз қызмет көрсету жағдайда шағым уәкілетті органның, ХҚКО бастығына беріледі нөмірі уәкілетті органның, ХҚКО стендінде көрсетілген, атауы, жұмыс кестесі, заңды мекен-жайы, телефоны осы регламенттің </w:t>
      </w:r>
      <w:r>
        <w:rPr>
          <w:rFonts w:ascii="Times New Roman"/>
          <w:b w:val="false"/>
          <w:i w:val="false"/>
          <w:color w:val="000000"/>
          <w:sz w:val="28"/>
        </w:rPr>
        <w:t>2т</w:t>
      </w:r>
      <w:r>
        <w:rPr>
          <w:rFonts w:ascii="Times New Roman"/>
          <w:b w:val="false"/>
          <w:i w:val="false"/>
          <w:color w:val="000000"/>
          <w:sz w:val="28"/>
        </w:rPr>
        <w:t>. және </w:t>
      </w:r>
      <w:r>
        <w:rPr>
          <w:rFonts w:ascii="Times New Roman"/>
          <w:b w:val="false"/>
          <w:i w:val="false"/>
          <w:color w:val="000000"/>
          <w:sz w:val="28"/>
        </w:rPr>
        <w:t>14т</w:t>
      </w:r>
      <w:r>
        <w:rPr>
          <w:rFonts w:ascii="Times New Roman"/>
          <w:b w:val="false"/>
          <w:i w:val="false"/>
          <w:color w:val="000000"/>
          <w:sz w:val="28"/>
        </w:rPr>
        <w:t>. көрсетілген.</w:t>
      </w:r>
      <w:r>
        <w:br/>
      </w:r>
      <w:r>
        <w:rPr>
          <w:rFonts w:ascii="Times New Roman"/>
          <w:b w:val="false"/>
          <w:i w:val="false"/>
          <w:color w:val="000000"/>
          <w:sz w:val="28"/>
        </w:rPr>
        <w:t>
</w:t>
      </w:r>
      <w:r>
        <w:rPr>
          <w:rFonts w:ascii="Times New Roman"/>
          <w:b w:val="false"/>
          <w:i w:val="false"/>
          <w:color w:val="000000"/>
          <w:sz w:val="28"/>
        </w:rPr>
        <w:t xml:space="preserve">
      25. Мемлекеттік қызмет нәтижесімен келіспеген жағдайда тұтынушы заңнамамен белгіленген тәртіпте сотқа шағымдауға құқылы. </w:t>
      </w:r>
      <w:r>
        <w:br/>
      </w:r>
      <w:r>
        <w:rPr>
          <w:rFonts w:ascii="Times New Roman"/>
          <w:b w:val="false"/>
          <w:i w:val="false"/>
          <w:color w:val="000000"/>
          <w:sz w:val="28"/>
        </w:rPr>
        <w:t xml:space="preserve">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 </w:t>
      </w:r>
    </w:p>
    <w:bookmarkEnd w:id="171"/>
    <w:bookmarkStart w:name="z415" w:id="172"/>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1-қосымшасы</w:t>
      </w:r>
      <w:r>
        <w:br/>
      </w: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ресімдеу</w:t>
      </w:r>
    </w:p>
    <w:bookmarkEnd w:id="172"/>
    <w:p>
      <w:pPr>
        <w:spacing w:after="0"/>
        <w:ind w:left="0"/>
        <w:jc w:val="left"/>
      </w:pPr>
      <w:r>
        <w:rPr>
          <w:rFonts w:ascii="Times New Roman"/>
          <w:b/>
          <w:i w:val="false"/>
          <w:color w:val="000000"/>
        </w:rPr>
        <w:t xml:space="preserve"> ӘР ҚФБ іс-әрекеттердің (рәсімдердің, функциялардың операциялардың) мәтіндік кестеленген сипаттамасы 1. Кестесі.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313"/>
        <w:gridCol w:w="1813"/>
        <w:gridCol w:w="1333"/>
        <w:gridCol w:w="1573"/>
        <w:gridCol w:w="1313"/>
        <w:gridCol w:w="24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(барысы,</w:t>
            </w:r>
            <w:r>
              <w:br/>
            </w:r>
            <w:r>
              <w:rPr>
                <w:rFonts w:ascii="Times New Roman"/>
                <w:b w:val="false"/>
                <w:i w:val="false"/>
                <w:color w:val="000000"/>
                <w:sz w:val="20"/>
              </w:rPr>
              <w:t>
жұмыс ағымы</w:t>
            </w:r>
            <w:r>
              <w:br/>
            </w:r>
            <w:r>
              <w:rPr>
                <w:rFonts w:ascii="Times New Roman"/>
                <w:b w:val="false"/>
                <w:i w:val="false"/>
                <w:color w:val="000000"/>
                <w:sz w:val="20"/>
              </w:rPr>
              <w:t>
ның) N</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w:t>
            </w:r>
            <w:r>
              <w:br/>
            </w:r>
            <w:r>
              <w:rPr>
                <w:rFonts w:ascii="Times New Roman"/>
                <w:b w:val="false"/>
                <w:i w:val="false"/>
                <w:color w:val="000000"/>
                <w:sz w:val="20"/>
              </w:rPr>
              <w:t>
маманы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 жа</w:t>
            </w:r>
            <w:r>
              <w:br/>
            </w:r>
            <w:r>
              <w:rPr>
                <w:rFonts w:ascii="Times New Roman"/>
                <w:b w:val="false"/>
                <w:i w:val="false"/>
                <w:color w:val="000000"/>
                <w:sz w:val="20"/>
              </w:rPr>
              <w:t>
уапты маманы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w:t>
            </w:r>
            <w:r>
              <w:br/>
            </w:r>
            <w:r>
              <w:rPr>
                <w:rFonts w:ascii="Times New Roman"/>
                <w:b w:val="false"/>
                <w:i w:val="false"/>
                <w:color w:val="000000"/>
                <w:sz w:val="20"/>
              </w:rPr>
              <w:t>
анның</w:t>
            </w:r>
            <w:r>
              <w:br/>
            </w:r>
            <w:r>
              <w:rPr>
                <w:rFonts w:ascii="Times New Roman"/>
                <w:b w:val="false"/>
                <w:i w:val="false"/>
                <w:color w:val="000000"/>
                <w:sz w:val="20"/>
              </w:rPr>
              <w:t>
бастығы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 жа</w:t>
            </w:r>
            <w:r>
              <w:br/>
            </w:r>
            <w:r>
              <w:rPr>
                <w:rFonts w:ascii="Times New Roman"/>
                <w:b w:val="false"/>
                <w:i w:val="false"/>
                <w:color w:val="000000"/>
                <w:sz w:val="20"/>
              </w:rPr>
              <w:t>
уапты</w:t>
            </w:r>
            <w:r>
              <w:br/>
            </w:r>
            <w:r>
              <w:rPr>
                <w:rFonts w:ascii="Times New Roman"/>
                <w:b w:val="false"/>
                <w:i w:val="false"/>
                <w:color w:val="000000"/>
                <w:sz w:val="20"/>
              </w:rPr>
              <w:t>
маманы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 маманы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қажетті құжаттармен өтініш қабылдау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жазба</w:t>
            </w:r>
            <w:r>
              <w:br/>
            </w:r>
            <w:r>
              <w:rPr>
                <w:rFonts w:ascii="Times New Roman"/>
                <w:b w:val="false"/>
                <w:i w:val="false"/>
                <w:color w:val="000000"/>
                <w:sz w:val="20"/>
              </w:rPr>
              <w:t>
ша үн</w:t>
            </w:r>
            <w:r>
              <w:br/>
            </w:r>
            <w:r>
              <w:rPr>
                <w:rFonts w:ascii="Times New Roman"/>
                <w:b w:val="false"/>
                <w:i w:val="false"/>
                <w:color w:val="000000"/>
                <w:sz w:val="20"/>
              </w:rPr>
              <w:t>
деулер</w:t>
            </w:r>
            <w:r>
              <w:br/>
            </w:r>
            <w:r>
              <w:rPr>
                <w:rFonts w:ascii="Times New Roman"/>
                <w:b w:val="false"/>
                <w:i w:val="false"/>
                <w:color w:val="000000"/>
                <w:sz w:val="20"/>
              </w:rPr>
              <w:t>
ді тір</w:t>
            </w:r>
            <w:r>
              <w:br/>
            </w:r>
            <w:r>
              <w:rPr>
                <w:rFonts w:ascii="Times New Roman"/>
                <w:b w:val="false"/>
                <w:i w:val="false"/>
                <w:color w:val="000000"/>
                <w:sz w:val="20"/>
              </w:rPr>
              <w:t>
кеу</w:t>
            </w:r>
            <w:r>
              <w:br/>
            </w:r>
            <w:r>
              <w:rPr>
                <w:rFonts w:ascii="Times New Roman"/>
                <w:b w:val="false"/>
                <w:i w:val="false"/>
                <w:color w:val="000000"/>
                <w:sz w:val="20"/>
              </w:rPr>
              <w:t>
және</w:t>
            </w:r>
            <w:r>
              <w:br/>
            </w:r>
            <w:r>
              <w:rPr>
                <w:rFonts w:ascii="Times New Roman"/>
                <w:b w:val="false"/>
                <w:i w:val="false"/>
                <w:color w:val="000000"/>
                <w:sz w:val="20"/>
              </w:rPr>
              <w:t>
есеп</w:t>
            </w:r>
            <w:r>
              <w:br/>
            </w:r>
            <w:r>
              <w:rPr>
                <w:rFonts w:ascii="Times New Roman"/>
                <w:b w:val="false"/>
                <w:i w:val="false"/>
                <w:color w:val="000000"/>
                <w:sz w:val="20"/>
              </w:rPr>
              <w:t>
теу</w:t>
            </w:r>
            <w:r>
              <w:br/>
            </w:r>
            <w:r>
              <w:rPr>
                <w:rFonts w:ascii="Times New Roman"/>
                <w:b w:val="false"/>
                <w:i w:val="false"/>
                <w:color w:val="000000"/>
                <w:sz w:val="20"/>
              </w:rPr>
              <w:t>
журна</w:t>
            </w:r>
            <w:r>
              <w:br/>
            </w:r>
            <w:r>
              <w:rPr>
                <w:rFonts w:ascii="Times New Roman"/>
                <w:b w:val="false"/>
                <w:i w:val="false"/>
                <w:color w:val="000000"/>
                <w:sz w:val="20"/>
              </w:rPr>
              <w:t>
лында</w:t>
            </w:r>
            <w:r>
              <w:br/>
            </w:r>
            <w:r>
              <w:rPr>
                <w:rFonts w:ascii="Times New Roman"/>
                <w:b w:val="false"/>
                <w:i w:val="false"/>
                <w:color w:val="000000"/>
                <w:sz w:val="20"/>
              </w:rPr>
              <w:t>
өтініш</w:t>
            </w:r>
            <w:r>
              <w:br/>
            </w:r>
            <w:r>
              <w:rPr>
                <w:rFonts w:ascii="Times New Roman"/>
                <w:b w:val="false"/>
                <w:i w:val="false"/>
                <w:color w:val="000000"/>
                <w:sz w:val="20"/>
              </w:rPr>
              <w:t>
терді</w:t>
            </w:r>
            <w:r>
              <w:br/>
            </w:r>
            <w:r>
              <w:rPr>
                <w:rFonts w:ascii="Times New Roman"/>
                <w:b w:val="false"/>
                <w:i w:val="false"/>
                <w:color w:val="000000"/>
                <w:sz w:val="20"/>
              </w:rPr>
              <w:t>
тіркеу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бұ</w:t>
            </w:r>
            <w:r>
              <w:br/>
            </w:r>
            <w:r>
              <w:rPr>
                <w:rFonts w:ascii="Times New Roman"/>
                <w:b w:val="false"/>
                <w:i w:val="false"/>
                <w:color w:val="000000"/>
                <w:sz w:val="20"/>
              </w:rPr>
              <w:t>
рыштама қою</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ты</w:t>
            </w:r>
            <w:r>
              <w:br/>
            </w:r>
            <w:r>
              <w:rPr>
                <w:rFonts w:ascii="Times New Roman"/>
                <w:b w:val="false"/>
                <w:i w:val="false"/>
                <w:color w:val="000000"/>
                <w:sz w:val="20"/>
              </w:rPr>
              <w:t>
орында</w:t>
            </w:r>
            <w:r>
              <w:br/>
            </w:r>
            <w:r>
              <w:rPr>
                <w:rFonts w:ascii="Times New Roman"/>
                <w:b w:val="false"/>
                <w:i w:val="false"/>
                <w:color w:val="000000"/>
                <w:sz w:val="20"/>
              </w:rPr>
              <w:t>
луға</w:t>
            </w:r>
            <w:r>
              <w:br/>
            </w:r>
            <w:r>
              <w:rPr>
                <w:rFonts w:ascii="Times New Roman"/>
                <w:b w:val="false"/>
                <w:i w:val="false"/>
                <w:color w:val="000000"/>
                <w:sz w:val="20"/>
              </w:rPr>
              <w:t>
тапсы</w:t>
            </w:r>
            <w:r>
              <w:br/>
            </w:r>
            <w:r>
              <w:rPr>
                <w:rFonts w:ascii="Times New Roman"/>
                <w:b w:val="false"/>
                <w:i w:val="false"/>
                <w:color w:val="000000"/>
                <w:sz w:val="20"/>
              </w:rPr>
              <w:t>
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Жеке іс қағаздарын жасау, электрондық деректер базасына өтініш берушінің деректерді енгізу, ЖҚҮ және ӘБ де</w:t>
            </w:r>
            <w:r>
              <w:br/>
            </w:r>
            <w:r>
              <w:rPr>
                <w:rFonts w:ascii="Times New Roman"/>
                <w:b w:val="false"/>
                <w:i w:val="false"/>
                <w:color w:val="000000"/>
                <w:sz w:val="20"/>
              </w:rPr>
              <w:t>
партаментке құжаттарды жолдау және өтініш берушіні хабарландыру үшін іліспе хатты әзірлеу</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басқаратын шешімі)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w:t>
            </w:r>
            <w:r>
              <w:br/>
            </w:r>
            <w:r>
              <w:rPr>
                <w:rFonts w:ascii="Times New Roman"/>
                <w:b w:val="false"/>
                <w:i w:val="false"/>
                <w:color w:val="000000"/>
                <w:sz w:val="20"/>
              </w:rPr>
              <w:t>
рін беру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да</w:t>
            </w:r>
            <w:r>
              <w:br/>
            </w:r>
            <w:r>
              <w:rPr>
                <w:rFonts w:ascii="Times New Roman"/>
                <w:b w:val="false"/>
                <w:i w:val="false"/>
                <w:color w:val="000000"/>
                <w:sz w:val="20"/>
              </w:rPr>
              <w:t>
орын</w:t>
            </w:r>
            <w:r>
              <w:br/>
            </w:r>
            <w:r>
              <w:rPr>
                <w:rFonts w:ascii="Times New Roman"/>
                <w:b w:val="false"/>
                <w:i w:val="false"/>
                <w:color w:val="000000"/>
                <w:sz w:val="20"/>
              </w:rPr>
              <w:t>
даушы</w:t>
            </w:r>
            <w:r>
              <w:br/>
            </w:r>
            <w:r>
              <w:rPr>
                <w:rFonts w:ascii="Times New Roman"/>
                <w:b w:val="false"/>
                <w:i w:val="false"/>
                <w:color w:val="000000"/>
                <w:sz w:val="20"/>
              </w:rPr>
              <w:t>
ның</w:t>
            </w:r>
            <w:r>
              <w:br/>
            </w:r>
            <w:r>
              <w:rPr>
                <w:rFonts w:ascii="Times New Roman"/>
                <w:b w:val="false"/>
                <w:i w:val="false"/>
                <w:color w:val="000000"/>
                <w:sz w:val="20"/>
              </w:rPr>
              <w:t>
белгі</w:t>
            </w:r>
            <w:r>
              <w:br/>
            </w:r>
            <w:r>
              <w:rPr>
                <w:rFonts w:ascii="Times New Roman"/>
                <w:b w:val="false"/>
                <w:i w:val="false"/>
                <w:color w:val="000000"/>
                <w:sz w:val="20"/>
              </w:rPr>
              <w:t>
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Іліспе хат, хабарлама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053"/>
        <w:gridCol w:w="2553"/>
        <w:gridCol w:w="2713"/>
        <w:gridCol w:w="24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 жұмыс ағымының) N</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хабарламаны және ЖҚҮ және ӘББ құжаттарды жолдау үшін ілеспе хатты қабылдайды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хабарламаны және ЖҚҮ және ӘББ құжаттарды жолдау үшін ілеспе хатқа қол қояды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хабарламаны және ЖҚҮ және ӘББ құжаттарды жолдау үшін ілеспе хатты тіркейді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басқаратын шешімі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және ӘБ бөлімінің бастығына қол қою үшін өтініш берушінің хабарламаны және ЖҚҮ және ӘББ құжаттарды жолдау үшін ілеспе хатты тапсыру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құжаттарды жолдау үшін ілеспе хатқа және өтініш берушінің хабарламаға қойылған қолы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хатты және хабарламаны адресаттарға жіберу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173"/>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2-қосымшасы</w:t>
      </w:r>
      <w:r>
        <w:br/>
      </w: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ресімдеу</w:t>
      </w:r>
    </w:p>
    <w:bookmarkEnd w:id="173"/>
    <w:p>
      <w:pPr>
        <w:spacing w:after="0"/>
        <w:ind w:left="0"/>
        <w:jc w:val="left"/>
      </w:pPr>
      <w:r>
        <w:rPr>
          <w:rFonts w:ascii="Times New Roman"/>
          <w:b/>
          <w:i w:val="false"/>
          <w:color w:val="000000"/>
        </w:rPr>
        <w:t xml:space="preserve"> ӘР ҚФБ іс-әрекеттердің (рәсімдердің, функциялардың операциялардың) мәтіндік кестеленген сипаттамасы 1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953"/>
        <w:gridCol w:w="1113"/>
        <w:gridCol w:w="1333"/>
        <w:gridCol w:w="1233"/>
        <w:gridCol w:w="1093"/>
        <w:gridCol w:w="1393"/>
        <w:gridCol w:w="23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Баламалық үдерістің іс-әрекеті (барысы, жұмыстың іс-әрекеті)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(қимыл</w:t>
            </w:r>
            <w:r>
              <w:br/>
            </w:r>
            <w:r>
              <w:rPr>
                <w:rFonts w:ascii="Times New Roman"/>
                <w:b w:val="false"/>
                <w:i w:val="false"/>
                <w:color w:val="000000"/>
                <w:sz w:val="20"/>
              </w:rPr>
              <w:t>
дың, жұ</w:t>
            </w:r>
            <w:r>
              <w:br/>
            </w:r>
            <w:r>
              <w:rPr>
                <w:rFonts w:ascii="Times New Roman"/>
                <w:b w:val="false"/>
                <w:i w:val="false"/>
                <w:color w:val="000000"/>
                <w:sz w:val="20"/>
              </w:rPr>
              <w:t>
мыс ағы</w:t>
            </w:r>
            <w:r>
              <w:br/>
            </w:r>
            <w:r>
              <w:rPr>
                <w:rFonts w:ascii="Times New Roman"/>
                <w:b w:val="false"/>
                <w:i w:val="false"/>
                <w:color w:val="000000"/>
                <w:sz w:val="20"/>
              </w:rPr>
              <w:t>
мының) N</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жауап</w:t>
            </w:r>
            <w:r>
              <w:br/>
            </w:r>
            <w:r>
              <w:rPr>
                <w:rFonts w:ascii="Times New Roman"/>
                <w:b w:val="false"/>
                <w:i w:val="false"/>
                <w:color w:val="000000"/>
                <w:sz w:val="20"/>
              </w:rPr>
              <w:t>
ты ма</w:t>
            </w:r>
            <w:r>
              <w:br/>
            </w:r>
            <w:r>
              <w:rPr>
                <w:rFonts w:ascii="Times New Roman"/>
                <w:b w:val="false"/>
                <w:i w:val="false"/>
                <w:color w:val="000000"/>
                <w:sz w:val="20"/>
              </w:rPr>
              <w:t>
маны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 жа</w:t>
            </w:r>
            <w:r>
              <w:br/>
            </w:r>
            <w:r>
              <w:rPr>
                <w:rFonts w:ascii="Times New Roman"/>
                <w:b w:val="false"/>
                <w:i w:val="false"/>
                <w:color w:val="000000"/>
                <w:sz w:val="20"/>
              </w:rPr>
              <w:t>
уапты</w:t>
            </w:r>
            <w:r>
              <w:br/>
            </w:r>
            <w:r>
              <w:rPr>
                <w:rFonts w:ascii="Times New Roman"/>
                <w:b w:val="false"/>
                <w:i w:val="false"/>
                <w:color w:val="000000"/>
                <w:sz w:val="20"/>
              </w:rPr>
              <w:t>
маманы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басты</w:t>
            </w:r>
            <w:r>
              <w:br/>
            </w:r>
            <w:r>
              <w:rPr>
                <w:rFonts w:ascii="Times New Roman"/>
                <w:b w:val="false"/>
                <w:i w:val="false"/>
                <w:color w:val="000000"/>
                <w:sz w:val="20"/>
              </w:rPr>
              <w:t>
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жауап</w:t>
            </w:r>
            <w:r>
              <w:br/>
            </w:r>
            <w:r>
              <w:rPr>
                <w:rFonts w:ascii="Times New Roman"/>
                <w:b w:val="false"/>
                <w:i w:val="false"/>
                <w:color w:val="000000"/>
                <w:sz w:val="20"/>
              </w:rPr>
              <w:t>
ты ма</w:t>
            </w:r>
            <w:r>
              <w:br/>
            </w:r>
            <w:r>
              <w:rPr>
                <w:rFonts w:ascii="Times New Roman"/>
                <w:b w:val="false"/>
                <w:i w:val="false"/>
                <w:color w:val="000000"/>
                <w:sz w:val="20"/>
              </w:rPr>
              <w:t>
маны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w:t>
            </w:r>
            <w:r>
              <w:br/>
            </w:r>
            <w:r>
              <w:rPr>
                <w:rFonts w:ascii="Times New Roman"/>
                <w:b w:val="false"/>
                <w:i w:val="false"/>
                <w:color w:val="000000"/>
                <w:sz w:val="20"/>
              </w:rPr>
              <w:t>
маманы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 ата</w:t>
            </w:r>
            <w:r>
              <w:br/>
            </w:r>
            <w:r>
              <w:rPr>
                <w:rFonts w:ascii="Times New Roman"/>
                <w:b w:val="false"/>
                <w:i w:val="false"/>
                <w:color w:val="000000"/>
                <w:sz w:val="20"/>
              </w:rPr>
              <w:t>
уы және</w:t>
            </w:r>
            <w:r>
              <w:br/>
            </w:r>
            <w:r>
              <w:rPr>
                <w:rFonts w:ascii="Times New Roman"/>
                <w:b w:val="false"/>
                <w:i w:val="false"/>
                <w:color w:val="000000"/>
                <w:sz w:val="20"/>
              </w:rPr>
              <w:t>
олардың</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өті</w:t>
            </w:r>
            <w:r>
              <w:br/>
            </w:r>
            <w:r>
              <w:rPr>
                <w:rFonts w:ascii="Times New Roman"/>
                <w:b w:val="false"/>
                <w:i w:val="false"/>
                <w:color w:val="000000"/>
                <w:sz w:val="20"/>
              </w:rPr>
              <w:t>
ніш</w:t>
            </w:r>
            <w:r>
              <w:br/>
            </w:r>
            <w:r>
              <w:rPr>
                <w:rFonts w:ascii="Times New Roman"/>
                <w:b w:val="false"/>
                <w:i w:val="false"/>
                <w:color w:val="000000"/>
                <w:sz w:val="20"/>
              </w:rPr>
              <w:t>
қабыл</w:t>
            </w:r>
            <w:r>
              <w:br/>
            </w:r>
            <w:r>
              <w:rPr>
                <w:rFonts w:ascii="Times New Roman"/>
                <w:b w:val="false"/>
                <w:i w:val="false"/>
                <w:color w:val="000000"/>
                <w:sz w:val="20"/>
              </w:rPr>
              <w:t>
дау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жазба</w:t>
            </w:r>
            <w:r>
              <w:br/>
            </w:r>
            <w:r>
              <w:rPr>
                <w:rFonts w:ascii="Times New Roman"/>
                <w:b w:val="false"/>
                <w:i w:val="false"/>
                <w:color w:val="000000"/>
                <w:sz w:val="20"/>
              </w:rPr>
              <w:t>
ша үн</w:t>
            </w:r>
            <w:r>
              <w:br/>
            </w:r>
            <w:r>
              <w:rPr>
                <w:rFonts w:ascii="Times New Roman"/>
                <w:b w:val="false"/>
                <w:i w:val="false"/>
                <w:color w:val="000000"/>
                <w:sz w:val="20"/>
              </w:rPr>
              <w:t>
деулер</w:t>
            </w:r>
            <w:r>
              <w:br/>
            </w:r>
            <w:r>
              <w:rPr>
                <w:rFonts w:ascii="Times New Roman"/>
                <w:b w:val="false"/>
                <w:i w:val="false"/>
                <w:color w:val="000000"/>
                <w:sz w:val="20"/>
              </w:rPr>
              <w:t>
ді тір</w:t>
            </w:r>
            <w:r>
              <w:br/>
            </w:r>
            <w:r>
              <w:rPr>
                <w:rFonts w:ascii="Times New Roman"/>
                <w:b w:val="false"/>
                <w:i w:val="false"/>
                <w:color w:val="000000"/>
                <w:sz w:val="20"/>
              </w:rPr>
              <w:t>
кеу</w:t>
            </w:r>
            <w:r>
              <w:br/>
            </w:r>
            <w:r>
              <w:rPr>
                <w:rFonts w:ascii="Times New Roman"/>
                <w:b w:val="false"/>
                <w:i w:val="false"/>
                <w:color w:val="000000"/>
                <w:sz w:val="20"/>
              </w:rPr>
              <w:t>
және</w:t>
            </w:r>
            <w:r>
              <w:br/>
            </w:r>
            <w:r>
              <w:rPr>
                <w:rFonts w:ascii="Times New Roman"/>
                <w:b w:val="false"/>
                <w:i w:val="false"/>
                <w:color w:val="000000"/>
                <w:sz w:val="20"/>
              </w:rPr>
              <w:t>
есеп</w:t>
            </w:r>
            <w:r>
              <w:br/>
            </w:r>
            <w:r>
              <w:rPr>
                <w:rFonts w:ascii="Times New Roman"/>
                <w:b w:val="false"/>
                <w:i w:val="false"/>
                <w:color w:val="000000"/>
                <w:sz w:val="20"/>
              </w:rPr>
              <w:t>
теу</w:t>
            </w:r>
            <w:r>
              <w:br/>
            </w:r>
            <w:r>
              <w:rPr>
                <w:rFonts w:ascii="Times New Roman"/>
                <w:b w:val="false"/>
                <w:i w:val="false"/>
                <w:color w:val="000000"/>
                <w:sz w:val="20"/>
              </w:rPr>
              <w:t>
журна</w:t>
            </w:r>
            <w:r>
              <w:br/>
            </w:r>
            <w:r>
              <w:rPr>
                <w:rFonts w:ascii="Times New Roman"/>
                <w:b w:val="false"/>
                <w:i w:val="false"/>
                <w:color w:val="000000"/>
                <w:sz w:val="20"/>
              </w:rPr>
              <w:t>
лында</w:t>
            </w:r>
            <w:r>
              <w:br/>
            </w:r>
            <w:r>
              <w:rPr>
                <w:rFonts w:ascii="Times New Roman"/>
                <w:b w:val="false"/>
                <w:i w:val="false"/>
                <w:color w:val="000000"/>
                <w:sz w:val="20"/>
              </w:rPr>
              <w:t>
өтініш</w:t>
            </w:r>
            <w:r>
              <w:br/>
            </w:r>
            <w:r>
              <w:rPr>
                <w:rFonts w:ascii="Times New Roman"/>
                <w:b w:val="false"/>
                <w:i w:val="false"/>
                <w:color w:val="000000"/>
                <w:sz w:val="20"/>
              </w:rPr>
              <w:t>
терді</w:t>
            </w:r>
            <w:r>
              <w:br/>
            </w:r>
            <w:r>
              <w:rPr>
                <w:rFonts w:ascii="Times New Roman"/>
                <w:b w:val="false"/>
                <w:i w:val="false"/>
                <w:color w:val="000000"/>
                <w:sz w:val="20"/>
              </w:rPr>
              <w:t>
тіркеу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қарар</w:t>
            </w:r>
            <w:r>
              <w:br/>
            </w:r>
            <w:r>
              <w:rPr>
                <w:rFonts w:ascii="Times New Roman"/>
                <w:b w:val="false"/>
                <w:i w:val="false"/>
                <w:color w:val="000000"/>
                <w:sz w:val="20"/>
              </w:rPr>
              <w:t>
қою</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ты</w:t>
            </w:r>
            <w:r>
              <w:br/>
            </w:r>
            <w:r>
              <w:rPr>
                <w:rFonts w:ascii="Times New Roman"/>
                <w:b w:val="false"/>
                <w:i w:val="false"/>
                <w:color w:val="000000"/>
                <w:sz w:val="20"/>
              </w:rPr>
              <w:t>
орын</w:t>
            </w:r>
            <w:r>
              <w:br/>
            </w:r>
            <w:r>
              <w:rPr>
                <w:rFonts w:ascii="Times New Roman"/>
                <w:b w:val="false"/>
                <w:i w:val="false"/>
                <w:color w:val="000000"/>
                <w:sz w:val="20"/>
              </w:rPr>
              <w:t>
далу</w:t>
            </w:r>
            <w:r>
              <w:br/>
            </w:r>
            <w:r>
              <w:rPr>
                <w:rFonts w:ascii="Times New Roman"/>
                <w:b w:val="false"/>
                <w:i w:val="false"/>
                <w:color w:val="000000"/>
                <w:sz w:val="20"/>
              </w:rPr>
              <w:t>
ға</w:t>
            </w:r>
            <w:r>
              <w:br/>
            </w:r>
            <w:r>
              <w:rPr>
                <w:rFonts w:ascii="Times New Roman"/>
                <w:b w:val="false"/>
                <w:i w:val="false"/>
                <w:color w:val="000000"/>
                <w:sz w:val="20"/>
              </w:rPr>
              <w:t>
тапсы</w:t>
            </w:r>
            <w:r>
              <w:br/>
            </w:r>
            <w:r>
              <w:rPr>
                <w:rFonts w:ascii="Times New Roman"/>
                <w:b w:val="false"/>
                <w:i w:val="false"/>
                <w:color w:val="000000"/>
                <w:sz w:val="20"/>
              </w:rPr>
              <w:t>
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өндеу</w:t>
            </w:r>
            <w:r>
              <w:br/>
            </w:r>
            <w:r>
              <w:rPr>
                <w:rFonts w:ascii="Times New Roman"/>
                <w:b w:val="false"/>
                <w:i w:val="false"/>
                <w:color w:val="000000"/>
                <w:sz w:val="20"/>
              </w:rPr>
              <w:t>
бойын</w:t>
            </w:r>
            <w:r>
              <w:br/>
            </w:r>
            <w:r>
              <w:rPr>
                <w:rFonts w:ascii="Times New Roman"/>
                <w:b w:val="false"/>
                <w:i w:val="false"/>
                <w:color w:val="000000"/>
                <w:sz w:val="20"/>
              </w:rPr>
              <w:t>
ша жұ</w:t>
            </w:r>
            <w:r>
              <w:br/>
            </w:r>
            <w:r>
              <w:rPr>
                <w:rFonts w:ascii="Times New Roman"/>
                <w:b w:val="false"/>
                <w:i w:val="false"/>
                <w:color w:val="000000"/>
                <w:sz w:val="20"/>
              </w:rPr>
              <w:t>
мысты</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ЖІ құрастыру, электрондық деректер базасына өтініш берушінің деректерді енгізу. ЖҚҮ және ӘББ құжаттар топтамасын жіберу үшін ілеспе хатты және тұтынушыға хабарламаны әзірлеу</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w:t>
            </w:r>
            <w:r>
              <w:br/>
            </w:r>
            <w:r>
              <w:rPr>
                <w:rFonts w:ascii="Times New Roman"/>
                <w:b w:val="false"/>
                <w:i w:val="false"/>
                <w:color w:val="000000"/>
                <w:sz w:val="20"/>
              </w:rPr>
              <w:t>
басқара</w:t>
            </w:r>
            <w:r>
              <w:br/>
            </w:r>
            <w:r>
              <w:rPr>
                <w:rFonts w:ascii="Times New Roman"/>
                <w:b w:val="false"/>
                <w:i w:val="false"/>
                <w:color w:val="000000"/>
                <w:sz w:val="20"/>
              </w:rPr>
              <w:t>
тын шеші</w:t>
            </w:r>
            <w:r>
              <w:br/>
            </w:r>
            <w:r>
              <w:rPr>
                <w:rFonts w:ascii="Times New Roman"/>
                <w:b w:val="false"/>
                <w:i w:val="false"/>
                <w:color w:val="000000"/>
                <w:sz w:val="20"/>
              </w:rPr>
              <w:t>
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беру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r>
              <w:br/>
            </w:r>
            <w:r>
              <w:rPr>
                <w:rFonts w:ascii="Times New Roman"/>
                <w:b w:val="false"/>
                <w:i w:val="false"/>
                <w:color w:val="000000"/>
                <w:sz w:val="20"/>
              </w:rPr>
              <w:t>
нөмі</w:t>
            </w:r>
            <w:r>
              <w:br/>
            </w:r>
            <w:r>
              <w:rPr>
                <w:rFonts w:ascii="Times New Roman"/>
                <w:b w:val="false"/>
                <w:i w:val="false"/>
                <w:color w:val="000000"/>
                <w:sz w:val="20"/>
              </w:rPr>
              <w:t>
рін</w:t>
            </w:r>
            <w:r>
              <w:br/>
            </w:r>
            <w:r>
              <w:rPr>
                <w:rFonts w:ascii="Times New Roman"/>
                <w:b w:val="false"/>
                <w:i w:val="false"/>
                <w:color w:val="000000"/>
                <w:sz w:val="20"/>
              </w:rPr>
              <w:t>
беру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w:t>
            </w:r>
            <w:r>
              <w:br/>
            </w:r>
            <w:r>
              <w:rPr>
                <w:rFonts w:ascii="Times New Roman"/>
                <w:b w:val="false"/>
                <w:i w:val="false"/>
                <w:color w:val="000000"/>
                <w:sz w:val="20"/>
              </w:rPr>
              <w:t>
налда</w:t>
            </w:r>
            <w:r>
              <w:br/>
            </w:r>
            <w:r>
              <w:rPr>
                <w:rFonts w:ascii="Times New Roman"/>
                <w:b w:val="false"/>
                <w:i w:val="false"/>
                <w:color w:val="000000"/>
                <w:sz w:val="20"/>
              </w:rPr>
              <w:t>
орын</w:t>
            </w:r>
            <w:r>
              <w:br/>
            </w:r>
            <w:r>
              <w:rPr>
                <w:rFonts w:ascii="Times New Roman"/>
                <w:b w:val="false"/>
                <w:i w:val="false"/>
                <w:color w:val="000000"/>
                <w:sz w:val="20"/>
              </w:rPr>
              <w:t>
даушы</w:t>
            </w:r>
            <w:r>
              <w:br/>
            </w:r>
            <w:r>
              <w:rPr>
                <w:rFonts w:ascii="Times New Roman"/>
                <w:b w:val="false"/>
                <w:i w:val="false"/>
                <w:color w:val="000000"/>
                <w:sz w:val="20"/>
              </w:rPr>
              <w:t>
ның белгісі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Бқрыштама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 хабарлама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r>
              <w:br/>
            </w:r>
            <w:r>
              <w:rPr>
                <w:rFonts w:ascii="Times New Roman"/>
                <w:b w:val="false"/>
                <w:i w:val="false"/>
                <w:color w:val="000000"/>
                <w:sz w:val="20"/>
              </w:rPr>
              <w:t>
тан</w:t>
            </w:r>
            <w:r>
              <w:br/>
            </w:r>
            <w:r>
              <w:rPr>
                <w:rFonts w:ascii="Times New Roman"/>
                <w:b w:val="false"/>
                <w:i w:val="false"/>
                <w:color w:val="000000"/>
                <w:sz w:val="20"/>
              </w:rPr>
              <w:t>
аспа</w:t>
            </w:r>
            <w:r>
              <w:br/>
            </w:r>
            <w:r>
              <w:rPr>
                <w:rFonts w:ascii="Times New Roman"/>
                <w:b w:val="false"/>
                <w:i w:val="false"/>
                <w:color w:val="000000"/>
                <w:sz w:val="20"/>
              </w:rPr>
              <w:t>
уы қа</w:t>
            </w:r>
            <w:r>
              <w:br/>
            </w:r>
            <w:r>
              <w:rPr>
                <w:rFonts w:ascii="Times New Roman"/>
                <w:b w:val="false"/>
                <w:i w:val="false"/>
                <w:color w:val="000000"/>
                <w:sz w:val="20"/>
              </w:rPr>
              <w:t>
жет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тің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793"/>
        <w:gridCol w:w="1613"/>
        <w:gridCol w:w="1973"/>
        <w:gridCol w:w="1873"/>
        <w:gridCol w:w="233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ағымының барысы)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(қимылдың, жұмыс ағымының) N</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w:t>
            </w:r>
            <w:r>
              <w:br/>
            </w:r>
            <w:r>
              <w:rPr>
                <w:rFonts w:ascii="Times New Roman"/>
                <w:b w:val="false"/>
                <w:i w:val="false"/>
                <w:color w:val="000000"/>
                <w:sz w:val="20"/>
              </w:rPr>
              <w:t>
маманы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 тексеру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ММ құжаттар топтама</w:t>
            </w:r>
            <w:r>
              <w:br/>
            </w:r>
            <w:r>
              <w:rPr>
                <w:rFonts w:ascii="Times New Roman"/>
                <w:b w:val="false"/>
                <w:i w:val="false"/>
                <w:color w:val="000000"/>
                <w:sz w:val="20"/>
              </w:rPr>
              <w:t>
сын жібе</w:t>
            </w:r>
            <w:r>
              <w:br/>
            </w:r>
            <w:r>
              <w:rPr>
                <w:rFonts w:ascii="Times New Roman"/>
                <w:b w:val="false"/>
                <w:i w:val="false"/>
                <w:color w:val="000000"/>
                <w:sz w:val="20"/>
              </w:rPr>
              <w:t>
ру үшін ілеспе хатты және тұты</w:t>
            </w:r>
            <w:r>
              <w:br/>
            </w:r>
            <w:r>
              <w:rPr>
                <w:rFonts w:ascii="Times New Roman"/>
                <w:b w:val="false"/>
                <w:i w:val="false"/>
                <w:color w:val="000000"/>
                <w:sz w:val="20"/>
              </w:rPr>
              <w:t>
нушыға берілетін хабарлама</w:t>
            </w:r>
            <w:r>
              <w:br/>
            </w:r>
            <w:r>
              <w:rPr>
                <w:rFonts w:ascii="Times New Roman"/>
                <w:b w:val="false"/>
                <w:i w:val="false"/>
                <w:color w:val="000000"/>
                <w:sz w:val="20"/>
              </w:rPr>
              <w:t>
ны қа</w:t>
            </w:r>
            <w:r>
              <w:br/>
            </w:r>
            <w:r>
              <w:rPr>
                <w:rFonts w:ascii="Times New Roman"/>
                <w:b w:val="false"/>
                <w:i w:val="false"/>
                <w:color w:val="000000"/>
                <w:sz w:val="20"/>
              </w:rPr>
              <w:t>
былдау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ММ құжаттар топтамасын жіберу үшін ілеспе хатқа және тұты</w:t>
            </w:r>
            <w:r>
              <w:br/>
            </w:r>
            <w:r>
              <w:rPr>
                <w:rFonts w:ascii="Times New Roman"/>
                <w:b w:val="false"/>
                <w:i w:val="false"/>
                <w:color w:val="000000"/>
                <w:sz w:val="20"/>
              </w:rPr>
              <w:t>
нушыға берілетін хабарлама</w:t>
            </w:r>
            <w:r>
              <w:br/>
            </w:r>
            <w:r>
              <w:rPr>
                <w:rFonts w:ascii="Times New Roman"/>
                <w:b w:val="false"/>
                <w:i w:val="false"/>
                <w:color w:val="000000"/>
                <w:sz w:val="20"/>
              </w:rPr>
              <w:t>
ға қол қою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ММ құжаттар топтамасын жіберу үшін ілеспе хатты және тұтынушыға берілетін хабарламаны тіркеу</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басқаратын шешімі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ММ құжат</w:t>
            </w:r>
            <w:r>
              <w:br/>
            </w:r>
            <w:r>
              <w:rPr>
                <w:rFonts w:ascii="Times New Roman"/>
                <w:b w:val="false"/>
                <w:i w:val="false"/>
                <w:color w:val="000000"/>
                <w:sz w:val="20"/>
              </w:rPr>
              <w:t>
тар топ</w:t>
            </w:r>
            <w:r>
              <w:br/>
            </w:r>
            <w:r>
              <w:rPr>
                <w:rFonts w:ascii="Times New Roman"/>
                <w:b w:val="false"/>
                <w:i w:val="false"/>
                <w:color w:val="000000"/>
                <w:sz w:val="20"/>
              </w:rPr>
              <w:t>
тамасын жіберу үшін ілеспе хатқа және тұ</w:t>
            </w:r>
            <w:r>
              <w:br/>
            </w:r>
            <w:r>
              <w:rPr>
                <w:rFonts w:ascii="Times New Roman"/>
                <w:b w:val="false"/>
                <w:i w:val="false"/>
                <w:color w:val="000000"/>
                <w:sz w:val="20"/>
              </w:rPr>
              <w:t>
тынушы</w:t>
            </w:r>
            <w:r>
              <w:br/>
            </w:r>
            <w:r>
              <w:rPr>
                <w:rFonts w:ascii="Times New Roman"/>
                <w:b w:val="false"/>
                <w:i w:val="false"/>
                <w:color w:val="000000"/>
                <w:sz w:val="20"/>
              </w:rPr>
              <w:t>
ға бері</w:t>
            </w:r>
            <w:r>
              <w:br/>
            </w:r>
            <w:r>
              <w:rPr>
                <w:rFonts w:ascii="Times New Roman"/>
                <w:b w:val="false"/>
                <w:i w:val="false"/>
                <w:color w:val="000000"/>
                <w:sz w:val="20"/>
              </w:rPr>
              <w:t>
летін</w:t>
            </w:r>
            <w:r>
              <w:br/>
            </w:r>
            <w:r>
              <w:rPr>
                <w:rFonts w:ascii="Times New Roman"/>
                <w:b w:val="false"/>
                <w:i w:val="false"/>
                <w:color w:val="000000"/>
                <w:sz w:val="20"/>
              </w:rPr>
              <w:t>
хабарла</w:t>
            </w:r>
            <w:r>
              <w:br/>
            </w:r>
            <w:r>
              <w:rPr>
                <w:rFonts w:ascii="Times New Roman"/>
                <w:b w:val="false"/>
                <w:i w:val="false"/>
                <w:color w:val="000000"/>
                <w:sz w:val="20"/>
              </w:rPr>
              <w:t>
маға қол қою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ЖҚҮ және ӘББ ММ құжаттар топтама</w:t>
            </w:r>
            <w:r>
              <w:br/>
            </w:r>
            <w:r>
              <w:rPr>
                <w:rFonts w:ascii="Times New Roman"/>
                <w:b w:val="false"/>
                <w:i w:val="false"/>
                <w:color w:val="000000"/>
                <w:sz w:val="20"/>
              </w:rPr>
              <w:t>
сын жібе</w:t>
            </w:r>
            <w:r>
              <w:br/>
            </w:r>
            <w:r>
              <w:rPr>
                <w:rFonts w:ascii="Times New Roman"/>
                <w:b w:val="false"/>
                <w:i w:val="false"/>
                <w:color w:val="000000"/>
                <w:sz w:val="20"/>
              </w:rPr>
              <w:t>
ру үшін ілеспе хатқа және тұты</w:t>
            </w:r>
            <w:r>
              <w:br/>
            </w:r>
            <w:r>
              <w:rPr>
                <w:rFonts w:ascii="Times New Roman"/>
                <w:b w:val="false"/>
                <w:i w:val="false"/>
                <w:color w:val="000000"/>
                <w:sz w:val="20"/>
              </w:rPr>
              <w:t>
нушыға берілетін хабарлама</w:t>
            </w:r>
            <w:r>
              <w:br/>
            </w:r>
            <w:r>
              <w:rPr>
                <w:rFonts w:ascii="Times New Roman"/>
                <w:b w:val="false"/>
                <w:i w:val="false"/>
                <w:color w:val="000000"/>
                <w:sz w:val="20"/>
              </w:rPr>
              <w:t>
ға қол қою үшін бастыққа жіберу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хатты және хабарламаны адресаттар</w:t>
            </w:r>
            <w:r>
              <w:br/>
            </w:r>
            <w:r>
              <w:rPr>
                <w:rFonts w:ascii="Times New Roman"/>
                <w:b w:val="false"/>
                <w:i w:val="false"/>
                <w:color w:val="000000"/>
                <w:sz w:val="20"/>
              </w:rPr>
              <w:t xml:space="preserve">
ға жіберу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нуттан артық емес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Баламалық үдеріс. Әкімшілік іс-әрекеттердің (рәсімдердің) реттілігі мен өзара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1790"/>
        <w:gridCol w:w="1811"/>
        <w:gridCol w:w="1940"/>
        <w:gridCol w:w="2111"/>
        <w:gridCol w:w="2220"/>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 1 өтініш білдірушіге</w:t>
            </w:r>
          </w:p>
        </w:tc>
      </w:tr>
      <w:tr>
        <w:trPr>
          <w:trHeight w:val="58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ағымының)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w:t>
            </w:r>
            <w:r>
              <w:br/>
            </w:r>
            <w:r>
              <w:rPr>
                <w:rFonts w:ascii="Times New Roman"/>
                <w:b w:val="false"/>
                <w:i w:val="false"/>
                <w:color w:val="000000"/>
                <w:sz w:val="20"/>
              </w:rPr>
              <w:t>
пекторы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w:t>
            </w:r>
            <w:r>
              <w:br/>
            </w:r>
            <w:r>
              <w:rPr>
                <w:rFonts w:ascii="Times New Roman"/>
                <w:b w:val="false"/>
                <w:i w:val="false"/>
                <w:color w:val="000000"/>
                <w:sz w:val="20"/>
              </w:rPr>
              <w:t>
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бөл</w:t>
            </w:r>
            <w:r>
              <w:br/>
            </w:r>
            <w:r>
              <w:rPr>
                <w:rFonts w:ascii="Times New Roman"/>
                <w:b w:val="false"/>
                <w:i w:val="false"/>
                <w:color w:val="000000"/>
                <w:sz w:val="20"/>
              </w:rPr>
              <w:t>
месінің маманы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r>
      <w:tr>
        <w:trPr>
          <w:trHeight w:val="58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цестің, рәсімнің, операция</w:t>
            </w:r>
            <w:r>
              <w:br/>
            </w:r>
            <w:r>
              <w:rPr>
                <w:rFonts w:ascii="Times New Roman"/>
                <w:b w:val="false"/>
                <w:i w:val="false"/>
                <w:color w:val="000000"/>
                <w:sz w:val="20"/>
              </w:rPr>
              <w:t>
ның) атауы және оның сипаттама</w:t>
            </w:r>
            <w:r>
              <w:br/>
            </w:r>
            <w:r>
              <w:rPr>
                <w:rFonts w:ascii="Times New Roman"/>
                <w:b w:val="false"/>
                <w:i w:val="false"/>
                <w:color w:val="000000"/>
                <w:sz w:val="20"/>
              </w:rPr>
              <w:t xml:space="preserve">
сы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қол қоя</w:t>
            </w:r>
            <w:r>
              <w:br/>
            </w:r>
            <w:r>
              <w:rPr>
                <w:rFonts w:ascii="Times New Roman"/>
                <w:b w:val="false"/>
                <w:i w:val="false"/>
                <w:color w:val="000000"/>
                <w:sz w:val="20"/>
              </w:rPr>
              <w:t>
ды және</w:t>
            </w:r>
            <w:r>
              <w:br/>
            </w:r>
            <w:r>
              <w:rPr>
                <w:rFonts w:ascii="Times New Roman"/>
                <w:b w:val="false"/>
                <w:i w:val="false"/>
                <w:color w:val="000000"/>
                <w:sz w:val="20"/>
              </w:rPr>
              <w:t>
құжаттар</w:t>
            </w:r>
            <w:r>
              <w:br/>
            </w:r>
            <w:r>
              <w:rPr>
                <w:rFonts w:ascii="Times New Roman"/>
                <w:b w:val="false"/>
                <w:i w:val="false"/>
                <w:color w:val="000000"/>
                <w:sz w:val="20"/>
              </w:rPr>
              <w:t>
ды жинай</w:t>
            </w:r>
            <w:r>
              <w:br/>
            </w:r>
            <w:r>
              <w:rPr>
                <w:rFonts w:ascii="Times New Roman"/>
                <w:b w:val="false"/>
                <w:i w:val="false"/>
                <w:color w:val="000000"/>
                <w:sz w:val="20"/>
              </w:rPr>
              <w:t>
ды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w:t>
            </w:r>
            <w:r>
              <w:br/>
            </w:r>
            <w:r>
              <w:rPr>
                <w:rFonts w:ascii="Times New Roman"/>
                <w:b w:val="false"/>
                <w:i w:val="false"/>
                <w:color w:val="000000"/>
                <w:sz w:val="20"/>
              </w:rPr>
              <w:t>
жаттарды жолдайды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 кі</w:t>
            </w:r>
            <w:r>
              <w:br/>
            </w:r>
            <w:r>
              <w:rPr>
                <w:rFonts w:ascii="Times New Roman"/>
                <w:b w:val="false"/>
                <w:i w:val="false"/>
                <w:color w:val="000000"/>
                <w:sz w:val="20"/>
              </w:rPr>
              <w:t>
ріс хат-</w:t>
            </w:r>
            <w:r>
              <w:br/>
            </w:r>
            <w:r>
              <w:rPr>
                <w:rFonts w:ascii="Times New Roman"/>
                <w:b w:val="false"/>
                <w:i w:val="false"/>
                <w:color w:val="000000"/>
                <w:sz w:val="20"/>
              </w:rPr>
              <w:t>
хабарды тіркеу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 шешім)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қолхат беру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шы бөлім</w:t>
            </w:r>
            <w:r>
              <w:br/>
            </w:r>
            <w:r>
              <w:rPr>
                <w:rFonts w:ascii="Times New Roman"/>
                <w:b w:val="false"/>
                <w:i w:val="false"/>
                <w:color w:val="000000"/>
                <w:sz w:val="20"/>
              </w:rPr>
              <w:t>
ге құжат</w:t>
            </w:r>
            <w:r>
              <w:br/>
            </w:r>
            <w:r>
              <w:rPr>
                <w:rFonts w:ascii="Times New Roman"/>
                <w:b w:val="false"/>
                <w:i w:val="false"/>
                <w:color w:val="000000"/>
                <w:sz w:val="20"/>
              </w:rPr>
              <w:t>
тарды жинау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w:t>
            </w:r>
            <w:r>
              <w:br/>
            </w:r>
            <w:r>
              <w:rPr>
                <w:rFonts w:ascii="Times New Roman"/>
                <w:b w:val="false"/>
                <w:i w:val="false"/>
                <w:color w:val="000000"/>
                <w:sz w:val="20"/>
              </w:rPr>
              <w:t>
тыруға</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басшысына</w:t>
            </w:r>
            <w:r>
              <w:br/>
            </w:r>
            <w:r>
              <w:rPr>
                <w:rFonts w:ascii="Times New Roman"/>
                <w:b w:val="false"/>
                <w:i w:val="false"/>
                <w:color w:val="000000"/>
                <w:sz w:val="20"/>
              </w:rPr>
              <w:t>
жіберу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сектор мең</w:t>
            </w:r>
            <w:r>
              <w:br/>
            </w:r>
            <w:r>
              <w:rPr>
                <w:rFonts w:ascii="Times New Roman"/>
                <w:b w:val="false"/>
                <w:i w:val="false"/>
                <w:color w:val="000000"/>
                <w:sz w:val="20"/>
              </w:rPr>
              <w:t>
герушісіне</w:t>
            </w:r>
            <w:r>
              <w:br/>
            </w:r>
            <w:r>
              <w:rPr>
                <w:rFonts w:ascii="Times New Roman"/>
                <w:b w:val="false"/>
                <w:i w:val="false"/>
                <w:color w:val="000000"/>
                <w:sz w:val="20"/>
              </w:rPr>
              <w:t>
бұрыштама</w:t>
            </w:r>
            <w:r>
              <w:br/>
            </w:r>
            <w:r>
              <w:rPr>
                <w:rFonts w:ascii="Times New Roman"/>
                <w:b w:val="false"/>
                <w:i w:val="false"/>
                <w:color w:val="000000"/>
                <w:sz w:val="20"/>
              </w:rPr>
              <w:t>
қою</w:t>
            </w:r>
          </w:p>
        </w:tc>
      </w:tr>
      <w:tr>
        <w:trPr>
          <w:trHeight w:val="21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490"/>
        <w:gridCol w:w="2482"/>
        <w:gridCol w:w="1733"/>
        <w:gridCol w:w="1468"/>
        <w:gridCol w:w="1490"/>
        <w:gridCol w:w="208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w:t>
            </w:r>
            <w:r>
              <w:br/>
            </w:r>
            <w:r>
              <w:rPr>
                <w:rFonts w:ascii="Times New Roman"/>
                <w:b w:val="false"/>
                <w:i w:val="false"/>
                <w:color w:val="000000"/>
                <w:sz w:val="20"/>
              </w:rPr>
              <w:t>
маманы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бастығы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58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әрекет</w:t>
            </w:r>
            <w:r>
              <w:br/>
            </w:r>
            <w:r>
              <w:rPr>
                <w:rFonts w:ascii="Times New Roman"/>
                <w:b w:val="false"/>
                <w:i w:val="false"/>
                <w:color w:val="000000"/>
                <w:sz w:val="20"/>
              </w:rPr>
              <w:t>
тің</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рәсім</w:t>
            </w:r>
            <w:r>
              <w:br/>
            </w:r>
            <w:r>
              <w:rPr>
                <w:rFonts w:ascii="Times New Roman"/>
                <w:b w:val="false"/>
                <w:i w:val="false"/>
                <w:color w:val="000000"/>
                <w:sz w:val="20"/>
              </w:rPr>
              <w:t>
нің,</w:t>
            </w:r>
            <w:r>
              <w:br/>
            </w:r>
            <w:r>
              <w:rPr>
                <w:rFonts w:ascii="Times New Roman"/>
                <w:b w:val="false"/>
                <w:i w:val="false"/>
                <w:color w:val="000000"/>
                <w:sz w:val="20"/>
              </w:rPr>
              <w:t>
опера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сипат</w:t>
            </w:r>
            <w:r>
              <w:br/>
            </w:r>
            <w:r>
              <w:rPr>
                <w:rFonts w:ascii="Times New Roman"/>
                <w:b w:val="false"/>
                <w:i w:val="false"/>
                <w:color w:val="000000"/>
                <w:sz w:val="20"/>
              </w:rPr>
              <w:t>
тамасы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w:t>
            </w:r>
            <w:r>
              <w:br/>
            </w:r>
            <w:r>
              <w:rPr>
                <w:rFonts w:ascii="Times New Roman"/>
                <w:b w:val="false"/>
                <w:i w:val="false"/>
                <w:color w:val="000000"/>
                <w:sz w:val="20"/>
              </w:rPr>
              <w:t>
ған ба</w:t>
            </w:r>
            <w:r>
              <w:br/>
            </w:r>
            <w:r>
              <w:rPr>
                <w:rFonts w:ascii="Times New Roman"/>
                <w:b w:val="false"/>
                <w:i w:val="false"/>
                <w:color w:val="000000"/>
                <w:sz w:val="20"/>
              </w:rPr>
              <w:t>
ғыт бо</w:t>
            </w:r>
            <w:r>
              <w:br/>
            </w:r>
            <w:r>
              <w:rPr>
                <w:rFonts w:ascii="Times New Roman"/>
                <w:b w:val="false"/>
                <w:i w:val="false"/>
                <w:color w:val="000000"/>
                <w:sz w:val="20"/>
              </w:rPr>
              <w:t>
йынша</w:t>
            </w:r>
            <w:r>
              <w:br/>
            </w:r>
            <w:r>
              <w:rPr>
                <w:rFonts w:ascii="Times New Roman"/>
                <w:b w:val="false"/>
                <w:i w:val="false"/>
                <w:color w:val="000000"/>
                <w:sz w:val="20"/>
              </w:rPr>
              <w:t>
жұмыс</w:t>
            </w:r>
            <w:r>
              <w:br/>
            </w:r>
            <w:r>
              <w:rPr>
                <w:rFonts w:ascii="Times New Roman"/>
                <w:b w:val="false"/>
                <w:i w:val="false"/>
                <w:color w:val="000000"/>
                <w:sz w:val="20"/>
              </w:rPr>
              <w:t>
ты ұй</w:t>
            </w:r>
            <w:r>
              <w:br/>
            </w:r>
            <w:r>
              <w:rPr>
                <w:rFonts w:ascii="Times New Roman"/>
                <w:b w:val="false"/>
                <w:i w:val="false"/>
                <w:color w:val="000000"/>
                <w:sz w:val="20"/>
              </w:rPr>
              <w:t>
ымдас</w:t>
            </w:r>
            <w:r>
              <w:br/>
            </w:r>
            <w:r>
              <w:rPr>
                <w:rFonts w:ascii="Times New Roman"/>
                <w:b w:val="false"/>
                <w:i w:val="false"/>
                <w:color w:val="000000"/>
                <w:sz w:val="20"/>
              </w:rPr>
              <w:t>
тырады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танысады, өтініш білдірушіге электрондық деректер базасында іздеу жүргізеді, құжаттар толықтығына тексеруді жүзеге асырады, негізделген бас тарту даярлайды немесе хабарлама ресімдейді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басшысы</w:t>
            </w:r>
            <w:r>
              <w:br/>
            </w:r>
            <w:r>
              <w:rPr>
                <w:rFonts w:ascii="Times New Roman"/>
                <w:b w:val="false"/>
                <w:i w:val="false"/>
                <w:color w:val="000000"/>
                <w:sz w:val="20"/>
              </w:rPr>
              <w:t>
на қол</w:t>
            </w:r>
            <w:r>
              <w:br/>
            </w:r>
            <w:r>
              <w:rPr>
                <w:rFonts w:ascii="Times New Roman"/>
                <w:b w:val="false"/>
                <w:i w:val="false"/>
                <w:color w:val="000000"/>
                <w:sz w:val="20"/>
              </w:rPr>
              <w:t>
қоюға</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басты</w:t>
            </w:r>
            <w:r>
              <w:br/>
            </w:r>
            <w:r>
              <w:rPr>
                <w:rFonts w:ascii="Times New Roman"/>
                <w:b w:val="false"/>
                <w:i w:val="false"/>
                <w:color w:val="000000"/>
                <w:sz w:val="20"/>
              </w:rPr>
              <w:t>
ғы ке</w:t>
            </w:r>
            <w:r>
              <w:br/>
            </w:r>
            <w:r>
              <w:rPr>
                <w:rFonts w:ascii="Times New Roman"/>
                <w:b w:val="false"/>
                <w:i w:val="false"/>
                <w:color w:val="000000"/>
                <w:sz w:val="20"/>
              </w:rPr>
              <w:t>
ліп</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тармен</w:t>
            </w:r>
            <w:r>
              <w:br/>
            </w:r>
            <w:r>
              <w:rPr>
                <w:rFonts w:ascii="Times New Roman"/>
                <w:b w:val="false"/>
                <w:i w:val="false"/>
                <w:color w:val="000000"/>
                <w:sz w:val="20"/>
              </w:rPr>
              <w:t>
таныса</w:t>
            </w:r>
            <w:r>
              <w:br/>
            </w:r>
            <w:r>
              <w:rPr>
                <w:rFonts w:ascii="Times New Roman"/>
                <w:b w:val="false"/>
                <w:i w:val="false"/>
                <w:color w:val="000000"/>
                <w:sz w:val="20"/>
              </w:rPr>
              <w:t>
ды,</w:t>
            </w:r>
            <w:r>
              <w:br/>
            </w:r>
            <w:r>
              <w:rPr>
                <w:rFonts w:ascii="Times New Roman"/>
                <w:b w:val="false"/>
                <w:i w:val="false"/>
                <w:color w:val="000000"/>
                <w:sz w:val="20"/>
              </w:rPr>
              <w:t>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жауап</w:t>
            </w:r>
            <w:r>
              <w:br/>
            </w:r>
            <w:r>
              <w:rPr>
                <w:rFonts w:ascii="Times New Roman"/>
                <w:b w:val="false"/>
                <w:i w:val="false"/>
                <w:color w:val="000000"/>
                <w:sz w:val="20"/>
              </w:rPr>
              <w:t>
ты ма</w:t>
            </w:r>
            <w:r>
              <w:br/>
            </w:r>
            <w:r>
              <w:rPr>
                <w:rFonts w:ascii="Times New Roman"/>
                <w:b w:val="false"/>
                <w:i w:val="false"/>
                <w:color w:val="000000"/>
                <w:sz w:val="20"/>
              </w:rPr>
              <w:t>
манға</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r>
              <w:br/>
            </w:r>
            <w:r>
              <w:rPr>
                <w:rFonts w:ascii="Times New Roman"/>
                <w:b w:val="false"/>
                <w:i w:val="false"/>
                <w:color w:val="000000"/>
                <w:sz w:val="20"/>
              </w:rPr>
              <w:t>
та ха</w:t>
            </w:r>
            <w:r>
              <w:br/>
            </w:r>
            <w:r>
              <w:rPr>
                <w:rFonts w:ascii="Times New Roman"/>
                <w:b w:val="false"/>
                <w:i w:val="false"/>
                <w:color w:val="000000"/>
                <w:sz w:val="20"/>
              </w:rPr>
              <w:t>
барла</w:t>
            </w:r>
            <w:r>
              <w:br/>
            </w:r>
            <w:r>
              <w:rPr>
                <w:rFonts w:ascii="Times New Roman"/>
                <w:b w:val="false"/>
                <w:i w:val="false"/>
                <w:color w:val="000000"/>
                <w:sz w:val="20"/>
              </w:rPr>
              <w:t>
маны</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Тұтыну</w:t>
            </w:r>
            <w:r>
              <w:br/>
            </w:r>
            <w:r>
              <w:rPr>
                <w:rFonts w:ascii="Times New Roman"/>
                <w:b w:val="false"/>
                <w:i w:val="false"/>
                <w:color w:val="000000"/>
                <w:sz w:val="20"/>
              </w:rPr>
              <w:t>
шыға</w:t>
            </w:r>
            <w:r>
              <w:br/>
            </w:r>
            <w:r>
              <w:rPr>
                <w:rFonts w:ascii="Times New Roman"/>
                <w:b w:val="false"/>
                <w:i w:val="false"/>
                <w:color w:val="000000"/>
                <w:sz w:val="20"/>
              </w:rPr>
              <w:t>
негіз</w:t>
            </w:r>
            <w:r>
              <w:br/>
            </w:r>
            <w:r>
              <w:rPr>
                <w:rFonts w:ascii="Times New Roman"/>
                <w:b w:val="false"/>
                <w:i w:val="false"/>
                <w:color w:val="000000"/>
                <w:sz w:val="20"/>
              </w:rPr>
              <w:t>
делген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немесе</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немесе не</w:t>
            </w:r>
            <w:r>
              <w:br/>
            </w:r>
            <w:r>
              <w:rPr>
                <w:rFonts w:ascii="Times New Roman"/>
                <w:b w:val="false"/>
                <w:i w:val="false"/>
                <w:color w:val="000000"/>
                <w:sz w:val="20"/>
              </w:rPr>
              <w:t>
гізделген</w:t>
            </w:r>
            <w:r>
              <w:br/>
            </w:r>
            <w:r>
              <w:rPr>
                <w:rFonts w:ascii="Times New Roman"/>
                <w:b w:val="false"/>
                <w:i w:val="false"/>
                <w:color w:val="000000"/>
                <w:sz w:val="20"/>
              </w:rPr>
              <w:t>
бас тарту</w:t>
            </w:r>
            <w:r>
              <w:br/>
            </w:r>
            <w:r>
              <w:rPr>
                <w:rFonts w:ascii="Times New Roman"/>
                <w:b w:val="false"/>
                <w:i w:val="false"/>
                <w:color w:val="000000"/>
                <w:sz w:val="20"/>
              </w:rPr>
              <w:t>
беру</w:t>
            </w:r>
          </w:p>
        </w:tc>
      </w:tr>
      <w:tr>
        <w:trPr>
          <w:trHeight w:val="195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w:t>
            </w:r>
            <w:r>
              <w:br/>
            </w:r>
            <w:r>
              <w:rPr>
                <w:rFonts w:ascii="Times New Roman"/>
                <w:b w:val="false"/>
                <w:i w:val="false"/>
                <w:color w:val="000000"/>
                <w:sz w:val="20"/>
              </w:rPr>
              <w:t>
дық-</w:t>
            </w:r>
            <w:r>
              <w:br/>
            </w:r>
            <w:r>
              <w:rPr>
                <w:rFonts w:ascii="Times New Roman"/>
                <w:b w:val="false"/>
                <w:i w:val="false"/>
                <w:color w:val="000000"/>
                <w:sz w:val="20"/>
              </w:rPr>
              <w:t>
өкімші</w:t>
            </w:r>
            <w:r>
              <w:br/>
            </w:r>
            <w:r>
              <w:rPr>
                <w:rFonts w:ascii="Times New Roman"/>
                <w:b w:val="false"/>
                <w:i w:val="false"/>
                <w:color w:val="000000"/>
                <w:sz w:val="20"/>
              </w:rPr>
              <w:t>
шешім)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 құ</w:t>
            </w:r>
            <w:r>
              <w:br/>
            </w:r>
            <w:r>
              <w:rPr>
                <w:rFonts w:ascii="Times New Roman"/>
                <w:b w:val="false"/>
                <w:i w:val="false"/>
                <w:color w:val="000000"/>
                <w:sz w:val="20"/>
              </w:rPr>
              <w:t>
расты</w:t>
            </w:r>
            <w:r>
              <w:br/>
            </w:r>
            <w:r>
              <w:rPr>
                <w:rFonts w:ascii="Times New Roman"/>
                <w:b w:val="false"/>
                <w:i w:val="false"/>
                <w:color w:val="000000"/>
                <w:sz w:val="20"/>
              </w:rPr>
              <w:t xml:space="preserve">
ру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бас тарту немесе хабарлама ресімдеу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тарға</w:t>
            </w:r>
            <w:r>
              <w:br/>
            </w:r>
            <w:r>
              <w:rPr>
                <w:rFonts w:ascii="Times New Roman"/>
                <w:b w:val="false"/>
                <w:i w:val="false"/>
                <w:color w:val="000000"/>
                <w:sz w:val="20"/>
              </w:rPr>
              <w:t>
қол қою</w:t>
            </w:r>
            <w:r>
              <w:br/>
            </w:r>
            <w:r>
              <w:rPr>
                <w:rFonts w:ascii="Times New Roman"/>
                <w:b w:val="false"/>
                <w:i w:val="false"/>
                <w:color w:val="000000"/>
                <w:sz w:val="20"/>
              </w:rPr>
              <w:t>
үшін</w:t>
            </w:r>
            <w:r>
              <w:br/>
            </w:r>
            <w:r>
              <w:rPr>
                <w:rFonts w:ascii="Times New Roman"/>
                <w:b w:val="false"/>
                <w:i w:val="false"/>
                <w:color w:val="000000"/>
                <w:sz w:val="20"/>
              </w:rPr>
              <w:t>
оларды</w:t>
            </w:r>
            <w:r>
              <w:br/>
            </w:r>
            <w:r>
              <w:rPr>
                <w:rFonts w:ascii="Times New Roman"/>
                <w:b w:val="false"/>
                <w:i w:val="false"/>
                <w:color w:val="000000"/>
                <w:sz w:val="20"/>
              </w:rPr>
              <w:t>
бастық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тарға</w:t>
            </w:r>
            <w:r>
              <w:br/>
            </w:r>
            <w:r>
              <w:rPr>
                <w:rFonts w:ascii="Times New Roman"/>
                <w:b w:val="false"/>
                <w:i w:val="false"/>
                <w:color w:val="000000"/>
                <w:sz w:val="20"/>
              </w:rPr>
              <w:t>
қол</w:t>
            </w:r>
            <w:r>
              <w:br/>
            </w:r>
            <w:r>
              <w:rPr>
                <w:rFonts w:ascii="Times New Roman"/>
                <w:b w:val="false"/>
                <w:i w:val="false"/>
                <w:color w:val="000000"/>
                <w:sz w:val="20"/>
              </w:rPr>
              <w:t>
қою</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w:t>
            </w:r>
            <w:r>
              <w:br/>
            </w:r>
            <w:r>
              <w:rPr>
                <w:rFonts w:ascii="Times New Roman"/>
                <w:b w:val="false"/>
                <w:i w:val="false"/>
                <w:color w:val="000000"/>
                <w:sz w:val="20"/>
              </w:rPr>
              <w:t>
лама</w:t>
            </w:r>
            <w:r>
              <w:br/>
            </w:r>
            <w:r>
              <w:rPr>
                <w:rFonts w:ascii="Times New Roman"/>
                <w:b w:val="false"/>
                <w:i w:val="false"/>
                <w:color w:val="000000"/>
                <w:sz w:val="20"/>
              </w:rPr>
              <w:t>
немесе</w:t>
            </w:r>
            <w:r>
              <w:br/>
            </w:r>
            <w:r>
              <w:rPr>
                <w:rFonts w:ascii="Times New Roman"/>
                <w:b w:val="false"/>
                <w:i w:val="false"/>
                <w:color w:val="000000"/>
                <w:sz w:val="20"/>
              </w:rPr>
              <w:t>
негіз</w:t>
            </w:r>
            <w:r>
              <w:br/>
            </w:r>
            <w:r>
              <w:rPr>
                <w:rFonts w:ascii="Times New Roman"/>
                <w:b w:val="false"/>
                <w:i w:val="false"/>
                <w:color w:val="000000"/>
                <w:sz w:val="20"/>
              </w:rPr>
              <w:t>
делген</w:t>
            </w:r>
            <w:r>
              <w:br/>
            </w:r>
            <w:r>
              <w:rPr>
                <w:rFonts w:ascii="Times New Roman"/>
                <w:b w:val="false"/>
                <w:i w:val="false"/>
                <w:color w:val="000000"/>
                <w:sz w:val="20"/>
              </w:rPr>
              <w:t>
бас</w:t>
            </w:r>
            <w:r>
              <w:br/>
            </w:r>
            <w:r>
              <w:rPr>
                <w:rFonts w:ascii="Times New Roman"/>
                <w:b w:val="false"/>
                <w:i w:val="false"/>
                <w:color w:val="000000"/>
                <w:sz w:val="20"/>
              </w:rPr>
              <w:t>
тарту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w:t>
            </w:r>
            <w:r>
              <w:br/>
            </w:r>
            <w:r>
              <w:rPr>
                <w:rFonts w:ascii="Times New Roman"/>
                <w:b w:val="false"/>
                <w:i w:val="false"/>
                <w:color w:val="000000"/>
                <w:sz w:val="20"/>
              </w:rPr>
              <w:t>
гізделген бас тарту беру туралы қолхат</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мерзім</w:t>
            </w:r>
            <w:r>
              <w:br/>
            </w:r>
            <w:r>
              <w:rPr>
                <w:rFonts w:ascii="Times New Roman"/>
                <w:b w:val="false"/>
                <w:i w:val="false"/>
                <w:color w:val="000000"/>
                <w:sz w:val="20"/>
              </w:rPr>
              <w:t>
дері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минут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w:t>
            </w:r>
            <w:r>
              <w:br/>
            </w:r>
            <w:r>
              <w:rPr>
                <w:rFonts w:ascii="Times New Roman"/>
                <w:b w:val="false"/>
                <w:i w:val="false"/>
                <w:color w:val="000000"/>
                <w:sz w:val="20"/>
              </w:rPr>
              <w:t>
мыс күні ішінде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w:t>
            </w:r>
            <w:r>
              <w:br/>
            </w:r>
            <w:r>
              <w:rPr>
                <w:rFonts w:ascii="Times New Roman"/>
                <w:b w:val="false"/>
                <w:i w:val="false"/>
                <w:color w:val="000000"/>
                <w:sz w:val="20"/>
              </w:rPr>
              <w:t>
әрекет</w:t>
            </w:r>
            <w:r>
              <w:br/>
            </w:r>
            <w:r>
              <w:rPr>
                <w:rFonts w:ascii="Times New Roman"/>
                <w:b w:val="false"/>
                <w:i w:val="false"/>
                <w:color w:val="000000"/>
                <w:sz w:val="20"/>
              </w:rPr>
              <w:t>
тің нө</w:t>
            </w:r>
            <w:r>
              <w:br/>
            </w:r>
            <w:r>
              <w:rPr>
                <w:rFonts w:ascii="Times New Roman"/>
                <w:b w:val="false"/>
                <w:i w:val="false"/>
                <w:color w:val="000000"/>
                <w:sz w:val="20"/>
              </w:rPr>
              <w:t>
мірі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490"/>
        <w:gridCol w:w="2482"/>
        <w:gridCol w:w="1733"/>
        <w:gridCol w:w="1468"/>
        <w:gridCol w:w="1490"/>
        <w:gridCol w:w="208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w:t>
            </w:r>
            <w:r>
              <w:br/>
            </w:r>
            <w:r>
              <w:rPr>
                <w:rFonts w:ascii="Times New Roman"/>
                <w:b w:val="false"/>
                <w:i w:val="false"/>
                <w:color w:val="000000"/>
                <w:sz w:val="20"/>
              </w:rPr>
              <w:t>
маманы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 жауапты маманы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w:t>
            </w:r>
            <w:r>
              <w:br/>
            </w:r>
            <w:r>
              <w:rPr>
                <w:rFonts w:ascii="Times New Roman"/>
                <w:b w:val="false"/>
                <w:i w:val="false"/>
                <w:color w:val="000000"/>
                <w:sz w:val="20"/>
              </w:rPr>
              <w:t>
тығы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 жа</w:t>
            </w:r>
            <w:r>
              <w:br/>
            </w:r>
            <w:r>
              <w:rPr>
                <w:rFonts w:ascii="Times New Roman"/>
                <w:b w:val="false"/>
                <w:i w:val="false"/>
                <w:color w:val="000000"/>
                <w:sz w:val="20"/>
              </w:rPr>
              <w:t>
уапты</w:t>
            </w:r>
            <w:r>
              <w:br/>
            </w:r>
            <w:r>
              <w:rPr>
                <w:rFonts w:ascii="Times New Roman"/>
                <w:b w:val="false"/>
                <w:i w:val="false"/>
                <w:color w:val="000000"/>
                <w:sz w:val="20"/>
              </w:rPr>
              <w:t>
маманы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w:t>
            </w:r>
            <w:r>
              <w:br/>
            </w:r>
            <w:r>
              <w:rPr>
                <w:rFonts w:ascii="Times New Roman"/>
                <w:b w:val="false"/>
                <w:i w:val="false"/>
                <w:color w:val="000000"/>
                <w:sz w:val="20"/>
              </w:rPr>
              <w:t>
пекторы</w:t>
            </w:r>
          </w:p>
        </w:tc>
      </w:tr>
      <w:tr>
        <w:trPr>
          <w:trHeight w:val="58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әрекет</w:t>
            </w:r>
            <w:r>
              <w:br/>
            </w:r>
            <w:r>
              <w:rPr>
                <w:rFonts w:ascii="Times New Roman"/>
                <w:b w:val="false"/>
                <w:i w:val="false"/>
                <w:color w:val="000000"/>
                <w:sz w:val="20"/>
              </w:rPr>
              <w:t>
тің</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рәсім</w:t>
            </w:r>
            <w:r>
              <w:br/>
            </w:r>
            <w:r>
              <w:rPr>
                <w:rFonts w:ascii="Times New Roman"/>
                <w:b w:val="false"/>
                <w:i w:val="false"/>
                <w:color w:val="000000"/>
                <w:sz w:val="20"/>
              </w:rPr>
              <w:t>
нің,</w:t>
            </w:r>
            <w:r>
              <w:br/>
            </w:r>
            <w:r>
              <w:rPr>
                <w:rFonts w:ascii="Times New Roman"/>
                <w:b w:val="false"/>
                <w:i w:val="false"/>
                <w:color w:val="000000"/>
                <w:sz w:val="20"/>
              </w:rPr>
              <w:t>
опера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сипат</w:t>
            </w:r>
            <w:r>
              <w:br/>
            </w:r>
            <w:r>
              <w:rPr>
                <w:rFonts w:ascii="Times New Roman"/>
                <w:b w:val="false"/>
                <w:i w:val="false"/>
                <w:color w:val="000000"/>
                <w:sz w:val="20"/>
              </w:rPr>
              <w:t>
тамасы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w:t>
            </w:r>
            <w:r>
              <w:br/>
            </w:r>
            <w:r>
              <w:rPr>
                <w:rFonts w:ascii="Times New Roman"/>
                <w:b w:val="false"/>
                <w:i w:val="false"/>
                <w:color w:val="000000"/>
                <w:sz w:val="20"/>
              </w:rPr>
              <w:t>
ған ба</w:t>
            </w:r>
            <w:r>
              <w:br/>
            </w:r>
            <w:r>
              <w:rPr>
                <w:rFonts w:ascii="Times New Roman"/>
                <w:b w:val="false"/>
                <w:i w:val="false"/>
                <w:color w:val="000000"/>
                <w:sz w:val="20"/>
              </w:rPr>
              <w:t>
ғыт бо</w:t>
            </w:r>
            <w:r>
              <w:br/>
            </w:r>
            <w:r>
              <w:rPr>
                <w:rFonts w:ascii="Times New Roman"/>
                <w:b w:val="false"/>
                <w:i w:val="false"/>
                <w:color w:val="000000"/>
                <w:sz w:val="20"/>
              </w:rPr>
              <w:t>
йынша</w:t>
            </w:r>
            <w:r>
              <w:br/>
            </w:r>
            <w:r>
              <w:rPr>
                <w:rFonts w:ascii="Times New Roman"/>
                <w:b w:val="false"/>
                <w:i w:val="false"/>
                <w:color w:val="000000"/>
                <w:sz w:val="20"/>
              </w:rPr>
              <w:t>
жұмыс</w:t>
            </w:r>
            <w:r>
              <w:br/>
            </w:r>
            <w:r>
              <w:rPr>
                <w:rFonts w:ascii="Times New Roman"/>
                <w:b w:val="false"/>
                <w:i w:val="false"/>
                <w:color w:val="000000"/>
                <w:sz w:val="20"/>
              </w:rPr>
              <w:t>
ты ұй</w:t>
            </w:r>
            <w:r>
              <w:br/>
            </w:r>
            <w:r>
              <w:rPr>
                <w:rFonts w:ascii="Times New Roman"/>
                <w:b w:val="false"/>
                <w:i w:val="false"/>
                <w:color w:val="000000"/>
                <w:sz w:val="20"/>
              </w:rPr>
              <w:t>
ымдас</w:t>
            </w:r>
            <w:r>
              <w:br/>
            </w:r>
            <w:r>
              <w:rPr>
                <w:rFonts w:ascii="Times New Roman"/>
                <w:b w:val="false"/>
                <w:i w:val="false"/>
                <w:color w:val="000000"/>
                <w:sz w:val="20"/>
              </w:rPr>
              <w:t>
тырады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танысады, өтініш білдірушіге электрондық деректер базасында іздеу жүргізеді, құжаттар толықтығына тексеруді жүзеге асырады, негізделген бас тарту даярлайды немесе хабарлама ресімдейді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басшысы</w:t>
            </w:r>
            <w:r>
              <w:br/>
            </w:r>
            <w:r>
              <w:rPr>
                <w:rFonts w:ascii="Times New Roman"/>
                <w:b w:val="false"/>
                <w:i w:val="false"/>
                <w:color w:val="000000"/>
                <w:sz w:val="20"/>
              </w:rPr>
              <w:t>
на қол</w:t>
            </w:r>
            <w:r>
              <w:br/>
            </w:r>
            <w:r>
              <w:rPr>
                <w:rFonts w:ascii="Times New Roman"/>
                <w:b w:val="false"/>
                <w:i w:val="false"/>
                <w:color w:val="000000"/>
                <w:sz w:val="20"/>
              </w:rPr>
              <w:t>
қоюға</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басты</w:t>
            </w:r>
            <w:r>
              <w:br/>
            </w:r>
            <w:r>
              <w:rPr>
                <w:rFonts w:ascii="Times New Roman"/>
                <w:b w:val="false"/>
                <w:i w:val="false"/>
                <w:color w:val="000000"/>
                <w:sz w:val="20"/>
              </w:rPr>
              <w:t>
ғы ке</w:t>
            </w:r>
            <w:r>
              <w:br/>
            </w:r>
            <w:r>
              <w:rPr>
                <w:rFonts w:ascii="Times New Roman"/>
                <w:b w:val="false"/>
                <w:i w:val="false"/>
                <w:color w:val="000000"/>
                <w:sz w:val="20"/>
              </w:rPr>
              <w:t>
ліп</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тармен</w:t>
            </w:r>
            <w:r>
              <w:br/>
            </w:r>
            <w:r>
              <w:rPr>
                <w:rFonts w:ascii="Times New Roman"/>
                <w:b w:val="false"/>
                <w:i w:val="false"/>
                <w:color w:val="000000"/>
                <w:sz w:val="20"/>
              </w:rPr>
              <w:t>
таныса</w:t>
            </w:r>
            <w:r>
              <w:br/>
            </w:r>
            <w:r>
              <w:rPr>
                <w:rFonts w:ascii="Times New Roman"/>
                <w:b w:val="false"/>
                <w:i w:val="false"/>
                <w:color w:val="000000"/>
                <w:sz w:val="20"/>
              </w:rPr>
              <w:t>
ды,</w:t>
            </w:r>
            <w:r>
              <w:br/>
            </w:r>
            <w:r>
              <w:rPr>
                <w:rFonts w:ascii="Times New Roman"/>
                <w:b w:val="false"/>
                <w:i w:val="false"/>
                <w:color w:val="000000"/>
                <w:sz w:val="20"/>
              </w:rPr>
              <w:t>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жауап</w:t>
            </w:r>
            <w:r>
              <w:br/>
            </w:r>
            <w:r>
              <w:rPr>
                <w:rFonts w:ascii="Times New Roman"/>
                <w:b w:val="false"/>
                <w:i w:val="false"/>
                <w:color w:val="000000"/>
                <w:sz w:val="20"/>
              </w:rPr>
              <w:t>
ты ма</w:t>
            </w:r>
            <w:r>
              <w:br/>
            </w:r>
            <w:r>
              <w:rPr>
                <w:rFonts w:ascii="Times New Roman"/>
                <w:b w:val="false"/>
                <w:i w:val="false"/>
                <w:color w:val="000000"/>
                <w:sz w:val="20"/>
              </w:rPr>
              <w:t>
манға</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r>
              <w:br/>
            </w:r>
            <w:r>
              <w:rPr>
                <w:rFonts w:ascii="Times New Roman"/>
                <w:b w:val="false"/>
                <w:i w:val="false"/>
                <w:color w:val="000000"/>
                <w:sz w:val="20"/>
              </w:rPr>
              <w:t>
та ха</w:t>
            </w:r>
            <w:r>
              <w:br/>
            </w:r>
            <w:r>
              <w:rPr>
                <w:rFonts w:ascii="Times New Roman"/>
                <w:b w:val="false"/>
                <w:i w:val="false"/>
                <w:color w:val="000000"/>
                <w:sz w:val="20"/>
              </w:rPr>
              <w:t>
барла</w:t>
            </w:r>
            <w:r>
              <w:br/>
            </w:r>
            <w:r>
              <w:rPr>
                <w:rFonts w:ascii="Times New Roman"/>
                <w:b w:val="false"/>
                <w:i w:val="false"/>
                <w:color w:val="000000"/>
                <w:sz w:val="20"/>
              </w:rPr>
              <w:t>
маны</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Тұтыну</w:t>
            </w:r>
            <w:r>
              <w:br/>
            </w:r>
            <w:r>
              <w:rPr>
                <w:rFonts w:ascii="Times New Roman"/>
                <w:b w:val="false"/>
                <w:i w:val="false"/>
                <w:color w:val="000000"/>
                <w:sz w:val="20"/>
              </w:rPr>
              <w:t>
шыға</w:t>
            </w:r>
            <w:r>
              <w:br/>
            </w:r>
            <w:r>
              <w:rPr>
                <w:rFonts w:ascii="Times New Roman"/>
                <w:b w:val="false"/>
                <w:i w:val="false"/>
                <w:color w:val="000000"/>
                <w:sz w:val="20"/>
              </w:rPr>
              <w:t>
негіз</w:t>
            </w:r>
            <w:r>
              <w:br/>
            </w:r>
            <w:r>
              <w:rPr>
                <w:rFonts w:ascii="Times New Roman"/>
                <w:b w:val="false"/>
                <w:i w:val="false"/>
                <w:color w:val="000000"/>
                <w:sz w:val="20"/>
              </w:rPr>
              <w:t>
делген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немесе</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немесе не</w:t>
            </w:r>
            <w:r>
              <w:br/>
            </w:r>
            <w:r>
              <w:rPr>
                <w:rFonts w:ascii="Times New Roman"/>
                <w:b w:val="false"/>
                <w:i w:val="false"/>
                <w:color w:val="000000"/>
                <w:sz w:val="20"/>
              </w:rPr>
              <w:t>
гізделген</w:t>
            </w:r>
            <w:r>
              <w:br/>
            </w:r>
            <w:r>
              <w:rPr>
                <w:rFonts w:ascii="Times New Roman"/>
                <w:b w:val="false"/>
                <w:i w:val="false"/>
                <w:color w:val="000000"/>
                <w:sz w:val="20"/>
              </w:rPr>
              <w:t>
бас тарту</w:t>
            </w:r>
            <w:r>
              <w:br/>
            </w:r>
            <w:r>
              <w:rPr>
                <w:rFonts w:ascii="Times New Roman"/>
                <w:b w:val="false"/>
                <w:i w:val="false"/>
                <w:color w:val="000000"/>
                <w:sz w:val="20"/>
              </w:rPr>
              <w:t>
беру</w:t>
            </w:r>
          </w:p>
        </w:tc>
      </w:tr>
      <w:tr>
        <w:trPr>
          <w:trHeight w:val="195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w:t>
            </w:r>
            <w:r>
              <w:br/>
            </w:r>
            <w:r>
              <w:rPr>
                <w:rFonts w:ascii="Times New Roman"/>
                <w:b w:val="false"/>
                <w:i w:val="false"/>
                <w:color w:val="000000"/>
                <w:sz w:val="20"/>
              </w:rPr>
              <w:t>
дық-</w:t>
            </w:r>
            <w:r>
              <w:br/>
            </w:r>
            <w:r>
              <w:rPr>
                <w:rFonts w:ascii="Times New Roman"/>
                <w:b w:val="false"/>
                <w:i w:val="false"/>
                <w:color w:val="000000"/>
                <w:sz w:val="20"/>
              </w:rPr>
              <w:t>
өкімші</w:t>
            </w:r>
            <w:r>
              <w:br/>
            </w:r>
            <w:r>
              <w:rPr>
                <w:rFonts w:ascii="Times New Roman"/>
                <w:b w:val="false"/>
                <w:i w:val="false"/>
                <w:color w:val="000000"/>
                <w:sz w:val="20"/>
              </w:rPr>
              <w:t>
шешім)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 құ</w:t>
            </w:r>
            <w:r>
              <w:br/>
            </w:r>
            <w:r>
              <w:rPr>
                <w:rFonts w:ascii="Times New Roman"/>
                <w:b w:val="false"/>
                <w:i w:val="false"/>
                <w:color w:val="000000"/>
                <w:sz w:val="20"/>
              </w:rPr>
              <w:t>
расты</w:t>
            </w:r>
            <w:r>
              <w:br/>
            </w:r>
            <w:r>
              <w:rPr>
                <w:rFonts w:ascii="Times New Roman"/>
                <w:b w:val="false"/>
                <w:i w:val="false"/>
                <w:color w:val="000000"/>
                <w:sz w:val="20"/>
              </w:rPr>
              <w:t xml:space="preserve">
ру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бас тарту немесе хабарлама ресімдеу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тарға</w:t>
            </w:r>
            <w:r>
              <w:br/>
            </w:r>
            <w:r>
              <w:rPr>
                <w:rFonts w:ascii="Times New Roman"/>
                <w:b w:val="false"/>
                <w:i w:val="false"/>
                <w:color w:val="000000"/>
                <w:sz w:val="20"/>
              </w:rPr>
              <w:t>
қол қою</w:t>
            </w:r>
            <w:r>
              <w:br/>
            </w:r>
            <w:r>
              <w:rPr>
                <w:rFonts w:ascii="Times New Roman"/>
                <w:b w:val="false"/>
                <w:i w:val="false"/>
                <w:color w:val="000000"/>
                <w:sz w:val="20"/>
              </w:rPr>
              <w:t>
үшін</w:t>
            </w:r>
            <w:r>
              <w:br/>
            </w:r>
            <w:r>
              <w:rPr>
                <w:rFonts w:ascii="Times New Roman"/>
                <w:b w:val="false"/>
                <w:i w:val="false"/>
                <w:color w:val="000000"/>
                <w:sz w:val="20"/>
              </w:rPr>
              <w:t>
оларды</w:t>
            </w:r>
            <w:r>
              <w:br/>
            </w:r>
            <w:r>
              <w:rPr>
                <w:rFonts w:ascii="Times New Roman"/>
                <w:b w:val="false"/>
                <w:i w:val="false"/>
                <w:color w:val="000000"/>
                <w:sz w:val="20"/>
              </w:rPr>
              <w:t>
бастық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тарға</w:t>
            </w:r>
            <w:r>
              <w:br/>
            </w:r>
            <w:r>
              <w:rPr>
                <w:rFonts w:ascii="Times New Roman"/>
                <w:b w:val="false"/>
                <w:i w:val="false"/>
                <w:color w:val="000000"/>
                <w:sz w:val="20"/>
              </w:rPr>
              <w:t>
қол</w:t>
            </w:r>
            <w:r>
              <w:br/>
            </w:r>
            <w:r>
              <w:rPr>
                <w:rFonts w:ascii="Times New Roman"/>
                <w:b w:val="false"/>
                <w:i w:val="false"/>
                <w:color w:val="000000"/>
                <w:sz w:val="20"/>
              </w:rPr>
              <w:t>
қою</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w:t>
            </w:r>
            <w:r>
              <w:br/>
            </w:r>
            <w:r>
              <w:rPr>
                <w:rFonts w:ascii="Times New Roman"/>
                <w:b w:val="false"/>
                <w:i w:val="false"/>
                <w:color w:val="000000"/>
                <w:sz w:val="20"/>
              </w:rPr>
              <w:t>
лама</w:t>
            </w:r>
            <w:r>
              <w:br/>
            </w:r>
            <w:r>
              <w:rPr>
                <w:rFonts w:ascii="Times New Roman"/>
                <w:b w:val="false"/>
                <w:i w:val="false"/>
                <w:color w:val="000000"/>
                <w:sz w:val="20"/>
              </w:rPr>
              <w:t>
немесе</w:t>
            </w:r>
            <w:r>
              <w:br/>
            </w:r>
            <w:r>
              <w:rPr>
                <w:rFonts w:ascii="Times New Roman"/>
                <w:b w:val="false"/>
                <w:i w:val="false"/>
                <w:color w:val="000000"/>
                <w:sz w:val="20"/>
              </w:rPr>
              <w:t>
негіз</w:t>
            </w:r>
            <w:r>
              <w:br/>
            </w:r>
            <w:r>
              <w:rPr>
                <w:rFonts w:ascii="Times New Roman"/>
                <w:b w:val="false"/>
                <w:i w:val="false"/>
                <w:color w:val="000000"/>
                <w:sz w:val="20"/>
              </w:rPr>
              <w:t>
делген</w:t>
            </w:r>
            <w:r>
              <w:br/>
            </w:r>
            <w:r>
              <w:rPr>
                <w:rFonts w:ascii="Times New Roman"/>
                <w:b w:val="false"/>
                <w:i w:val="false"/>
                <w:color w:val="000000"/>
                <w:sz w:val="20"/>
              </w:rPr>
              <w:t>
бас</w:t>
            </w:r>
            <w:r>
              <w:br/>
            </w:r>
            <w:r>
              <w:rPr>
                <w:rFonts w:ascii="Times New Roman"/>
                <w:b w:val="false"/>
                <w:i w:val="false"/>
                <w:color w:val="000000"/>
                <w:sz w:val="20"/>
              </w:rPr>
              <w:t>
тарту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w:t>
            </w:r>
            <w:r>
              <w:br/>
            </w:r>
            <w:r>
              <w:rPr>
                <w:rFonts w:ascii="Times New Roman"/>
                <w:b w:val="false"/>
                <w:i w:val="false"/>
                <w:color w:val="000000"/>
                <w:sz w:val="20"/>
              </w:rPr>
              <w:t>
гізделген бас тарту беру туралы қолхат</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мерзім</w:t>
            </w:r>
            <w:r>
              <w:br/>
            </w:r>
            <w:r>
              <w:rPr>
                <w:rFonts w:ascii="Times New Roman"/>
                <w:b w:val="false"/>
                <w:i w:val="false"/>
                <w:color w:val="000000"/>
                <w:sz w:val="20"/>
              </w:rPr>
              <w:t>
дері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минут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w:t>
            </w:r>
            <w:r>
              <w:br/>
            </w:r>
            <w:r>
              <w:rPr>
                <w:rFonts w:ascii="Times New Roman"/>
                <w:b w:val="false"/>
                <w:i w:val="false"/>
                <w:color w:val="000000"/>
                <w:sz w:val="20"/>
              </w:rPr>
              <w:t>
мыс күні ішінде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w:t>
            </w:r>
            <w:r>
              <w:br/>
            </w:r>
            <w:r>
              <w:rPr>
                <w:rFonts w:ascii="Times New Roman"/>
                <w:b w:val="false"/>
                <w:i w:val="false"/>
                <w:color w:val="000000"/>
                <w:sz w:val="20"/>
              </w:rPr>
              <w:t>
әрекет</w:t>
            </w:r>
            <w:r>
              <w:br/>
            </w:r>
            <w:r>
              <w:rPr>
                <w:rFonts w:ascii="Times New Roman"/>
                <w:b w:val="false"/>
                <w:i w:val="false"/>
                <w:color w:val="000000"/>
                <w:sz w:val="20"/>
              </w:rPr>
              <w:t>
тің нө</w:t>
            </w:r>
            <w:r>
              <w:br/>
            </w:r>
            <w:r>
              <w:rPr>
                <w:rFonts w:ascii="Times New Roman"/>
                <w:b w:val="false"/>
                <w:i w:val="false"/>
                <w:color w:val="000000"/>
                <w:sz w:val="20"/>
              </w:rPr>
              <w:t>
мірі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417" w:id="174"/>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3-қосымшасы</w:t>
      </w:r>
      <w:r>
        <w:br/>
      </w: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ресімдеу</w:t>
      </w:r>
    </w:p>
    <w:bookmarkEnd w:id="174"/>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84582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458200" cy="7899400"/>
                    </a:xfrm>
                    <a:prstGeom prst="rect">
                      <a:avLst/>
                    </a:prstGeom>
                  </pic:spPr>
                </pic:pic>
              </a:graphicData>
            </a:graphic>
          </wp:inline>
        </w:drawing>
      </w:r>
    </w:p>
    <w:bookmarkStart w:name="z418" w:id="175"/>
    <w:p>
      <w:pPr>
        <w:spacing w:after="0"/>
        <w:ind w:left="0"/>
        <w:jc w:val="both"/>
      </w:pP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4-қосымшасы</w:t>
      </w:r>
      <w:r>
        <w:br/>
      </w: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ресімдеу</w:t>
      </w:r>
    </w:p>
    <w:bookmarkEnd w:id="175"/>
    <w:p>
      <w:pPr>
        <w:spacing w:after="0"/>
        <w:ind w:left="0"/>
        <w:jc w:val="both"/>
      </w:pPr>
      <w:r>
        <w:rPr>
          <w:rFonts w:ascii="Times New Roman"/>
          <w:b w:val="false"/>
          <w:i w:val="false"/>
          <w:color w:val="000000"/>
          <w:sz w:val="28"/>
        </w:rPr>
        <w:t>«СҚО Мағжан Жұмабаев ауданының жұмыспен қамту және әлеуметтік бағдарламалар бөлімі» ММ бастығы</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__________________________ тұратын </w:t>
      </w:r>
      <w:r>
        <w:br/>
      </w:r>
      <w:r>
        <w:rPr>
          <w:rFonts w:ascii="Times New Roman"/>
          <w:b w:val="false"/>
          <w:i w:val="false"/>
          <w:color w:val="000000"/>
          <w:sz w:val="28"/>
        </w:rPr>
        <w:t>
(үйдің мекен-жайы)</w:t>
      </w:r>
      <w:r>
        <w:br/>
      </w:r>
      <w:r>
        <w:rPr>
          <w:rFonts w:ascii="Times New Roman"/>
          <w:b w:val="false"/>
          <w:i w:val="false"/>
          <w:color w:val="000000"/>
          <w:sz w:val="28"/>
        </w:rPr>
        <w:t>
телефон 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мені ______________________________________________ қамтылуға өтінемін.</w:t>
      </w:r>
    </w:p>
    <w:p>
      <w:pPr>
        <w:spacing w:after="0"/>
        <w:ind w:left="0"/>
        <w:jc w:val="both"/>
      </w:pPr>
      <w:r>
        <w:rPr>
          <w:rFonts w:ascii="Times New Roman"/>
          <w:b w:val="false"/>
          <w:i w:val="false"/>
          <w:color w:val="000000"/>
          <w:sz w:val="28"/>
        </w:rPr>
        <w:t>«_______»________________жыл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(үзіп алу сызығы)</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___________________________________ азаматшаның 20 __жылғы «___» ________ өтініші қоса берілген құжаттары барлығы ____ дана болатын қабылданды. Өтініш берген күннен бастап 15 күнтізбелік күн өткен соң өтінішіңіз қарастырылған нәтижелері туралы Сізге хабарланады.</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(құжат қабылдаған тұлғаның аты-жөні)</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Құрметті 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әлеметтік бағдарламалар бөлімі» ММ хабарлайды, ______________________ қамтылу үшін Сіздің құжаттарыңыз Жұмыспен қамтуды үйлестіру және әлеуметтік бағдарламалар басқармасына жіберілді. ______________________ беру күні туралы қосымша хабарланады.</w:t>
      </w:r>
    </w:p>
    <w:p>
      <w:pPr>
        <w:spacing w:after="0"/>
        <w:ind w:left="0"/>
        <w:jc w:val="both"/>
      </w:pPr>
      <w:r>
        <w:rPr>
          <w:rFonts w:ascii="Times New Roman"/>
          <w:b w:val="false"/>
          <w:i w:val="false"/>
          <w:color w:val="000000"/>
          <w:sz w:val="28"/>
        </w:rPr>
        <w:t>      Бөлім бастығы                 Аты-жөні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Құрметті 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хабарлайды, _______________________қамтылу үшін Сіз есепте қойылып тұрсыз.</w:t>
      </w:r>
    </w:p>
    <w:p>
      <w:pPr>
        <w:spacing w:after="0"/>
        <w:ind w:left="0"/>
        <w:jc w:val="both"/>
      </w:pPr>
      <w:r>
        <w:rPr>
          <w:rFonts w:ascii="Times New Roman"/>
          <w:b w:val="false"/>
          <w:i w:val="false"/>
          <w:color w:val="000000"/>
          <w:sz w:val="28"/>
        </w:rPr>
        <w:t>____________________________беру күні туралы қосымша хабарланады.</w:t>
      </w:r>
    </w:p>
    <w:p>
      <w:pPr>
        <w:spacing w:after="0"/>
        <w:ind w:left="0"/>
        <w:jc w:val="both"/>
      </w:pPr>
      <w:r>
        <w:rPr>
          <w:rFonts w:ascii="Times New Roman"/>
          <w:b w:val="false"/>
          <w:i w:val="false"/>
          <w:color w:val="000000"/>
          <w:sz w:val="28"/>
        </w:rPr>
        <w:t>      Бөлім бастығы                  Аты-жөні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Құрметті _____________________________________________________</w:t>
      </w:r>
    </w:p>
    <w:p>
      <w:pPr>
        <w:spacing w:after="0"/>
        <w:ind w:left="0"/>
        <w:jc w:val="both"/>
      </w:pPr>
      <w:r>
        <w:rPr>
          <w:rFonts w:ascii="Times New Roman"/>
          <w:b w:val="false"/>
          <w:i w:val="false"/>
          <w:color w:val="000000"/>
          <w:sz w:val="28"/>
        </w:rPr>
        <w:t>      «Мағжан Жұмабаев ауданының жұмыспен қамту және әлеуметтік бағдарламалар бөлімі» ММ хабарлайды, _______________________________________________________________ (себеп көрсетіледі) байланысты, Сізге ______________________ қамтылудан бас тартылды.</w:t>
      </w:r>
    </w:p>
    <w:p>
      <w:pPr>
        <w:spacing w:after="0"/>
        <w:ind w:left="0"/>
        <w:jc w:val="both"/>
      </w:pPr>
      <w:r>
        <w:rPr>
          <w:rFonts w:ascii="Times New Roman"/>
          <w:b w:val="false"/>
          <w:i w:val="false"/>
          <w:color w:val="000000"/>
          <w:sz w:val="28"/>
        </w:rPr>
        <w:t>      Бөлім бастығы             Аты-жөні 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