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ffec9" w14:textId="caffe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Мағжан Жұмабаев ауданының кейбір мемлекеттік мекемелердің мемлекеттік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Мағжан Жұмабаев ауданы әкімдігінің 2012 жылғы 1 маусымдағы N 260 қаулысы. Солтүстік Қазақстан облысының Әділет департаментінде 2012 жылғы 13 шілдеде N 13-9-160 тіркелді. Күші жойылды - Солтүстік Қазақстан облысы Мағжан Жұмабаев ауданы әкімдігінің 2013 жылғы 24 мамырдағы N 184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Мағжан Жұмабаев ауданы әкімдігінің 24.05.2013 N 184 қаулысымен</w:t>
      </w:r>
    </w:p>
    <w:bookmarkEnd w:id="0"/>
    <w:bookmarkStart w:name="z2" w:id="1"/>
    <w:p>
      <w:pPr>
        <w:spacing w:after="0"/>
        <w:ind w:left="0"/>
        <w:jc w:val="both"/>
      </w:pPr>
      <w:r>
        <w:rPr>
          <w:rFonts w:ascii="Times New Roman"/>
          <w:b w:val="false"/>
          <w:i w:val="false"/>
          <w:color w:val="000000"/>
          <w:sz w:val="28"/>
        </w:rPr>
        <w:t>      «Қазақстан Республикасының 2000 жылғы 27 қарашадағы «Әкімшілік рәсімдер туралы» Заңының </w:t>
      </w:r>
      <w:r>
        <w:rPr>
          <w:rFonts w:ascii="Times New Roman"/>
          <w:b w:val="false"/>
          <w:i w:val="false"/>
          <w:color w:val="000000"/>
          <w:sz w:val="28"/>
        </w:rPr>
        <w:t>9-1-бабына</w:t>
      </w:r>
      <w:r>
        <w:rPr>
          <w:rFonts w:ascii="Times New Roman"/>
          <w:b w:val="false"/>
          <w:i w:val="false"/>
          <w:color w:val="000000"/>
          <w:sz w:val="28"/>
        </w:rPr>
        <w:t xml:space="preserve"> сәйкес Солтүстік Қазақстан облысы Мағжан Жұмабаев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Солтүстік Қазақстан облысы Мағжан Жұмабаев ауданы әкімдігінің 22.01.2013 </w:t>
      </w:r>
      <w:r>
        <w:rPr>
          <w:rFonts w:ascii="Times New Roman"/>
          <w:b w:val="false"/>
          <w:i w:val="false"/>
          <w:color w:val="000000"/>
          <w:sz w:val="28"/>
        </w:rPr>
        <w:t>N 16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 Қоса берілген:</w:t>
      </w:r>
      <w:r>
        <w:br/>
      </w:r>
      <w:r>
        <w:rPr>
          <w:rFonts w:ascii="Times New Roman"/>
          <w:b w:val="false"/>
          <w:i w:val="false"/>
          <w:color w:val="000000"/>
          <w:sz w:val="28"/>
        </w:rPr>
        <w:t>
</w:t>
      </w:r>
      <w:r>
        <w:rPr>
          <w:rFonts w:ascii="Times New Roman"/>
          <w:b w:val="false"/>
          <w:i w:val="false"/>
          <w:color w:val="000000"/>
          <w:sz w:val="28"/>
        </w:rPr>
        <w:t>
«Ветеринариялық анықтаманы беру» мемлекеттiк қызмет </w:t>
      </w:r>
      <w:r>
        <w:rPr>
          <w:rFonts w:ascii="Times New Roman"/>
          <w:b w:val="false"/>
          <w:i w:val="false"/>
          <w:color w:val="000000"/>
          <w:sz w:val="28"/>
        </w:rPr>
        <w:t>регламентi;</w:t>
      </w:r>
      <w:r>
        <w:br/>
      </w:r>
      <w:r>
        <w:rPr>
          <w:rFonts w:ascii="Times New Roman"/>
          <w:b w:val="false"/>
          <w:i w:val="false"/>
          <w:color w:val="000000"/>
          <w:sz w:val="28"/>
        </w:rPr>
        <w:t>
</w:t>
      </w:r>
      <w:r>
        <w:rPr>
          <w:rFonts w:ascii="Times New Roman"/>
          <w:b w:val="false"/>
          <w:i w:val="false"/>
          <w:color w:val="000000"/>
          <w:sz w:val="28"/>
        </w:rPr>
        <w:t>
      «Жануарға ветеринариялық паспорт беру» мемлекеттiк қызмет </w:t>
      </w:r>
      <w:r>
        <w:rPr>
          <w:rFonts w:ascii="Times New Roman"/>
          <w:b w:val="false"/>
          <w:i w:val="false"/>
          <w:color w:val="000000"/>
          <w:sz w:val="28"/>
        </w:rPr>
        <w:t>регламенті</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Мағжан Жұмабаев атындағы аудандық әкімдігінің 01.10.2012 </w:t>
      </w:r>
      <w:r>
        <w:rPr>
          <w:rFonts w:ascii="Times New Roman"/>
          <w:b w:val="false"/>
          <w:i w:val="false"/>
          <w:color w:val="000000"/>
          <w:sz w:val="28"/>
        </w:rPr>
        <w:t>N 441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 аппаратының басшысы Е.Е. Әубәкіровке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 күннен кейін он күнтізбелік күн өткен соң қолданысқа енгізіледі.</w:t>
      </w:r>
    </w:p>
    <w:bookmarkEnd w:id="1"/>
    <w:p>
      <w:pPr>
        <w:spacing w:after="0"/>
        <w:ind w:left="0"/>
        <w:jc w:val="both"/>
      </w:pPr>
      <w:r>
        <w:rPr>
          <w:rFonts w:ascii="Times New Roman"/>
          <w:b w:val="false"/>
          <w:i/>
          <w:color w:val="000000"/>
          <w:sz w:val="28"/>
        </w:rPr>
        <w:t>      Аудан әкімі                                В. Бубенко</w:t>
      </w:r>
    </w:p>
    <w:bookmarkStart w:name="z8" w:id="2"/>
    <w:p>
      <w:pPr>
        <w:spacing w:after="0"/>
        <w:ind w:left="0"/>
        <w:jc w:val="both"/>
      </w:pPr>
      <w:r>
        <w:rPr>
          <w:rFonts w:ascii="Times New Roman"/>
          <w:b w:val="false"/>
          <w:i w:val="false"/>
          <w:color w:val="000000"/>
          <w:sz w:val="28"/>
        </w:rPr>
        <w:t>
Мағжан Жұмабаев ауданы әкімдігінің</w:t>
      </w:r>
      <w:r>
        <w:br/>
      </w:r>
      <w:r>
        <w:rPr>
          <w:rFonts w:ascii="Times New Roman"/>
          <w:b w:val="false"/>
          <w:i w:val="false"/>
          <w:color w:val="000000"/>
          <w:sz w:val="28"/>
        </w:rPr>
        <w:t>
2012 жылғы 1 маусымдағы № 260</w:t>
      </w:r>
      <w:r>
        <w:br/>
      </w:r>
      <w:r>
        <w:rPr>
          <w:rFonts w:ascii="Times New Roman"/>
          <w:b w:val="false"/>
          <w:i w:val="false"/>
          <w:color w:val="000000"/>
          <w:sz w:val="28"/>
        </w:rPr>
        <w:t>
қаулысымен бекiтiлдi</w:t>
      </w:r>
    </w:p>
    <w:bookmarkEnd w:id="2"/>
    <w:p>
      <w:pPr>
        <w:spacing w:after="0"/>
        <w:ind w:left="0"/>
        <w:jc w:val="left"/>
      </w:pPr>
      <w:r>
        <w:rPr>
          <w:rFonts w:ascii="Times New Roman"/>
          <w:b/>
          <w:i w:val="false"/>
          <w:color w:val="000000"/>
        </w:rPr>
        <w:t xml:space="preserve"> «Жеке қосалқы шаруашылықтың болуы туралы анықтама беру» мемлекеттiк қызметiнiң регламентi</w:t>
      </w:r>
    </w:p>
    <w:p>
      <w:pPr>
        <w:spacing w:after="0"/>
        <w:ind w:left="0"/>
        <w:jc w:val="both"/>
      </w:pPr>
      <w:r>
        <w:rPr>
          <w:rFonts w:ascii="Times New Roman"/>
          <w:b w:val="false"/>
          <w:i w:val="false"/>
          <w:color w:val="ff0000"/>
          <w:sz w:val="28"/>
        </w:rPr>
        <w:t xml:space="preserve">      Ескерту. Регламенттің күші жойылды - Солтүстік Қазақстан облысы Мағжан Жұмабаев атындағы аудандық әкімдігінің 01.10.2012 </w:t>
      </w:r>
      <w:r>
        <w:rPr>
          <w:rFonts w:ascii="Times New Roman"/>
          <w:b w:val="false"/>
          <w:i w:val="false"/>
          <w:color w:val="ff0000"/>
          <w:sz w:val="28"/>
        </w:rPr>
        <w:t>N 441</w:t>
      </w:r>
      <w:r>
        <w:rPr>
          <w:rFonts w:ascii="Times New Roman"/>
          <w:b w:val="false"/>
          <w:i w:val="false"/>
          <w:color w:val="ff0000"/>
          <w:sz w:val="28"/>
        </w:rPr>
        <w:t xml:space="preserve"> қаулысымен</w:t>
      </w:r>
    </w:p>
    <w:bookmarkStart w:name="z32" w:id="3"/>
    <w:p>
      <w:pPr>
        <w:spacing w:after="0"/>
        <w:ind w:left="0"/>
        <w:jc w:val="both"/>
      </w:pPr>
      <w:r>
        <w:rPr>
          <w:rFonts w:ascii="Times New Roman"/>
          <w:b w:val="false"/>
          <w:i w:val="false"/>
          <w:color w:val="000000"/>
          <w:sz w:val="28"/>
        </w:rPr>
        <w:t>
Мағжан Жұмабаев ауданы әкімдігінің</w:t>
      </w:r>
      <w:r>
        <w:br/>
      </w:r>
      <w:r>
        <w:rPr>
          <w:rFonts w:ascii="Times New Roman"/>
          <w:b w:val="false"/>
          <w:i w:val="false"/>
          <w:color w:val="000000"/>
          <w:sz w:val="28"/>
        </w:rPr>
        <w:t>
2012 жылғы 1 маусымдағы № 260</w:t>
      </w:r>
      <w:r>
        <w:br/>
      </w:r>
      <w:r>
        <w:rPr>
          <w:rFonts w:ascii="Times New Roman"/>
          <w:b w:val="false"/>
          <w:i w:val="false"/>
          <w:color w:val="000000"/>
          <w:sz w:val="28"/>
        </w:rPr>
        <w:t>
қаулысымен бекiтiлдi</w:t>
      </w:r>
    </w:p>
    <w:bookmarkEnd w:id="3"/>
    <w:p>
      <w:pPr>
        <w:spacing w:after="0"/>
        <w:ind w:left="0"/>
        <w:jc w:val="left"/>
      </w:pPr>
      <w:r>
        <w:rPr>
          <w:rFonts w:ascii="Times New Roman"/>
          <w:b/>
          <w:i w:val="false"/>
          <w:color w:val="000000"/>
        </w:rPr>
        <w:t xml:space="preserve"> «Ветеринариялық анықтаманы беру» мемлекеттiк қызмет регламентi</w:t>
      </w:r>
    </w:p>
    <w:bookmarkStart w:name="z33" w:id="4"/>
    <w:p>
      <w:pPr>
        <w:spacing w:after="0"/>
        <w:ind w:left="0"/>
        <w:jc w:val="left"/>
      </w:pPr>
      <w:r>
        <w:rPr>
          <w:rFonts w:ascii="Times New Roman"/>
          <w:b/>
          <w:i w:val="false"/>
          <w:color w:val="000000"/>
        </w:rPr>
        <w:t xml:space="preserve"> 
1. Жалпы ережелер</w:t>
      </w:r>
    </w:p>
    <w:bookmarkEnd w:id="4"/>
    <w:bookmarkStart w:name="z34" w:id="5"/>
    <w:p>
      <w:pPr>
        <w:spacing w:after="0"/>
        <w:ind w:left="0"/>
        <w:jc w:val="both"/>
      </w:pPr>
      <w:r>
        <w:rPr>
          <w:rFonts w:ascii="Times New Roman"/>
          <w:b w:val="false"/>
          <w:i w:val="false"/>
          <w:color w:val="000000"/>
          <w:sz w:val="28"/>
        </w:rPr>
        <w:t>      1. «Ветеринариялық анықтаманы беру» мемлекеттiк қызметiн (бұдан әрi - мемлекеттiк қызмет)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көрсетiлген мекенжайлар бойынша ветеринария саласында қызмет ететін жергілікті атқарушы органның ( бұдан әрі ЖАО) Булаево қаласы, селолық (ауылдық) округтер әкiмдерi аппараттарының ветеринариялық дәрiгерi (бұдан әрi - ветдәрігер) ұсынады.</w:t>
      </w:r>
      <w:r>
        <w:br/>
      </w:r>
      <w:r>
        <w:rPr>
          <w:rFonts w:ascii="Times New Roman"/>
          <w:b w:val="false"/>
          <w:i w:val="false"/>
          <w:color w:val="000000"/>
          <w:sz w:val="28"/>
        </w:rPr>
        <w:t>
</w:t>
      </w:r>
      <w:r>
        <w:rPr>
          <w:rFonts w:ascii="Times New Roman"/>
          <w:b w:val="false"/>
          <w:i w:val="false"/>
          <w:color w:val="000000"/>
          <w:sz w:val="28"/>
        </w:rPr>
        <w:t>
      2. Көрсетiлетiн мемлекеттiк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Мемлекеттiк қызмет:</w:t>
      </w:r>
      <w:r>
        <w:br/>
      </w:r>
      <w:r>
        <w:rPr>
          <w:rFonts w:ascii="Times New Roman"/>
          <w:b w:val="false"/>
          <w:i w:val="false"/>
          <w:color w:val="000000"/>
          <w:sz w:val="28"/>
        </w:rPr>
        <w:t>
      1) «Ветеринария туралы» Қазақстан Республикасының 2002 жылғы 10 шiлдедегi Заңының 10-1-бабы </w:t>
      </w:r>
      <w:r>
        <w:rPr>
          <w:rFonts w:ascii="Times New Roman"/>
          <w:b w:val="false"/>
          <w:i w:val="false"/>
          <w:color w:val="000000"/>
          <w:sz w:val="28"/>
        </w:rPr>
        <w:t>13) тармақшасы</w:t>
      </w:r>
      <w:r>
        <w:rPr>
          <w:rFonts w:ascii="Times New Roman"/>
          <w:b w:val="false"/>
          <w:i w:val="false"/>
          <w:color w:val="000000"/>
          <w:sz w:val="28"/>
        </w:rPr>
        <w:t xml:space="preserve"> және 35-бабы </w:t>
      </w:r>
      <w:r>
        <w:rPr>
          <w:rFonts w:ascii="Times New Roman"/>
          <w:b w:val="false"/>
          <w:i w:val="false"/>
          <w:color w:val="000000"/>
          <w:sz w:val="28"/>
        </w:rPr>
        <w:t>2-тармағы</w:t>
      </w:r>
      <w:r>
        <w:rPr>
          <w:rFonts w:ascii="Times New Roman"/>
          <w:b w:val="false"/>
          <w:i w:val="false"/>
          <w:color w:val="000000"/>
          <w:sz w:val="28"/>
        </w:rPr>
        <w:t>;</w:t>
      </w:r>
      <w:r>
        <w:br/>
      </w:r>
      <w:r>
        <w:rPr>
          <w:rFonts w:ascii="Times New Roman"/>
          <w:b w:val="false"/>
          <w:i w:val="false"/>
          <w:color w:val="000000"/>
          <w:sz w:val="28"/>
        </w:rPr>
        <w:t xml:space="preserve">
      2) </w:t>
      </w:r>
      <w:r>
        <w:rPr>
          <w:rFonts w:ascii="Times New Roman"/>
          <w:b w:val="false"/>
          <w:i w:val="false"/>
          <w:color w:val="ff0000"/>
          <w:sz w:val="28"/>
        </w:rPr>
        <w:t xml:space="preserve">- алынып тасталды - Солтүстік Қазақстан облысы Мағжан Жұмабаев атындағы аудандық әкімдігінің 01.10.2012 </w:t>
      </w:r>
      <w:r>
        <w:rPr>
          <w:rFonts w:ascii="Times New Roman"/>
          <w:b w:val="false"/>
          <w:i w:val="false"/>
          <w:color w:val="000000"/>
          <w:sz w:val="28"/>
        </w:rPr>
        <w:t>N 441</w:t>
      </w:r>
      <w:r>
        <w:rPr>
          <w:rFonts w:ascii="Times New Roman"/>
          <w:b w:val="false"/>
          <w:i w:val="false"/>
          <w:color w:val="ff0000"/>
          <w:sz w:val="28"/>
        </w:rPr>
        <w:t xml:space="preserve"> қаулысымен</w:t>
      </w:r>
      <w:r>
        <w:rPr>
          <w:rFonts w:ascii="Times New Roman"/>
          <w:b w:val="false"/>
          <w:i w:val="false"/>
          <w:color w:val="000000"/>
          <w:sz w:val="28"/>
        </w:rPr>
        <w:t>.</w:t>
      </w:r>
      <w:r>
        <w:br/>
      </w:r>
      <w:r>
        <w:rPr>
          <w:rFonts w:ascii="Times New Roman"/>
          <w:b w:val="false"/>
          <w:i w:val="false"/>
          <w:color w:val="000000"/>
          <w:sz w:val="28"/>
        </w:rPr>
        <w:t>
      3) Қазақстан Республикасы Үкіметінің 2011 жылғы 29 сәуірдегі № 464 «Асыл тұқымды мал шаруашылығы және ветеринария саласындағы мемлекеттiк қызметтер стандарттарын бекiту және Қазақстан Республикасы Үкiметiнiң 2010 жылғы 20 шiлдедегi № 745 қаулысына өзгерiстер мен толықтыру енгiзу туралы» </w:t>
      </w:r>
      <w:r>
        <w:rPr>
          <w:rFonts w:ascii="Times New Roman"/>
          <w:b w:val="false"/>
          <w:i w:val="false"/>
          <w:color w:val="000000"/>
          <w:sz w:val="28"/>
        </w:rPr>
        <w:t>қаулысы</w:t>
      </w:r>
      <w:r>
        <w:rPr>
          <w:rFonts w:ascii="Times New Roman"/>
          <w:b w:val="false"/>
          <w:i w:val="false"/>
          <w:color w:val="000000"/>
          <w:sz w:val="28"/>
        </w:rPr>
        <w:t xml:space="preserve"> негiзiнде көрсетiледi.</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Солтүстік Қазақстан облысы Мағжан Жұмабаев атындағы аудандық әкімдігінің 01.10.2012 </w:t>
      </w:r>
      <w:r>
        <w:rPr>
          <w:rFonts w:ascii="Times New Roman"/>
          <w:b w:val="false"/>
          <w:i w:val="false"/>
          <w:color w:val="000000"/>
          <w:sz w:val="28"/>
        </w:rPr>
        <w:t>N 441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4. Мемлекеттiк қызмет туралы ақпарат және мемлекеттiк қызметтi көрсету стандарты, ЖАО-нің және ХҚКО-ының Интернет-ресурсында, сондай-ақ осы регламенттiң </w:t>
      </w:r>
      <w:r>
        <w:rPr>
          <w:rFonts w:ascii="Times New Roman"/>
          <w:b w:val="false"/>
          <w:i w:val="false"/>
          <w:color w:val="000000"/>
          <w:sz w:val="28"/>
        </w:rPr>
        <w:t>1-қосымшада</w:t>
      </w:r>
      <w:r>
        <w:rPr>
          <w:rFonts w:ascii="Times New Roman"/>
          <w:b w:val="false"/>
          <w:i w:val="false"/>
          <w:color w:val="000000"/>
          <w:sz w:val="28"/>
        </w:rPr>
        <w:t xml:space="preserve"> көрсетiлген мекен-жайлар бойынша ЖАО үй-жайларында iлiнген стендтерде орналасқан.</w:t>
      </w:r>
      <w:r>
        <w:br/>
      </w:r>
      <w:r>
        <w:rPr>
          <w:rFonts w:ascii="Times New Roman"/>
          <w:b w:val="false"/>
          <w:i w:val="false"/>
          <w:color w:val="000000"/>
          <w:sz w:val="28"/>
        </w:rPr>
        <w:t>
</w:t>
      </w:r>
      <w:r>
        <w:rPr>
          <w:rFonts w:ascii="Times New Roman"/>
          <w:b w:val="false"/>
          <w:i w:val="false"/>
          <w:color w:val="000000"/>
          <w:sz w:val="28"/>
        </w:rPr>
        <w:t>
      5. Көрсетiлетiн мемлекеттiк қызметтiң нәтижесi – ветеринариялық анықтаманы (қағаздағы тасымалдағышта) беру не жазбаша түрдегi мемлекеттiк қызмет көрсетуден бас тарту туралы дәлелдi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Мемлекеттiк қызмет жеке және заңды тұлғаларға (бұдан әрi — тұтынушы) көрсетiледi.</w:t>
      </w:r>
      <w:r>
        <w:br/>
      </w:r>
      <w:r>
        <w:rPr>
          <w:rFonts w:ascii="Times New Roman"/>
          <w:b w:val="false"/>
          <w:i w:val="false"/>
          <w:color w:val="000000"/>
          <w:sz w:val="28"/>
        </w:rPr>
        <w:t>
</w:t>
      </w:r>
      <w:r>
        <w:rPr>
          <w:rFonts w:ascii="Times New Roman"/>
          <w:b w:val="false"/>
          <w:i w:val="false"/>
          <w:color w:val="000000"/>
          <w:sz w:val="28"/>
        </w:rPr>
        <w:t>
      7. Мемлекеттiк қызмет мынадай мерзiмдерде ұсынылады:</w:t>
      </w:r>
      <w:r>
        <w:br/>
      </w:r>
      <w:r>
        <w:rPr>
          <w:rFonts w:ascii="Times New Roman"/>
          <w:b w:val="false"/>
          <w:i w:val="false"/>
          <w:color w:val="000000"/>
          <w:sz w:val="28"/>
        </w:rPr>
        <w:t>
      1) мемлекеттiк қызмет жүгiнген күннiң iшiнде көрсетiледi;</w:t>
      </w:r>
      <w:r>
        <w:br/>
      </w:r>
      <w:r>
        <w:rPr>
          <w:rFonts w:ascii="Times New Roman"/>
          <w:b w:val="false"/>
          <w:i w:val="false"/>
          <w:color w:val="000000"/>
          <w:sz w:val="28"/>
        </w:rPr>
        <w:t>
      2) мемлекеттiк қызметтi алуға дейiнгi ең жоғары рұқсат етiлетiн күту уақыты - 30 (отыз) минуттан аспайды;</w:t>
      </w:r>
      <w:r>
        <w:br/>
      </w:r>
      <w:r>
        <w:rPr>
          <w:rFonts w:ascii="Times New Roman"/>
          <w:b w:val="false"/>
          <w:i w:val="false"/>
          <w:color w:val="000000"/>
          <w:sz w:val="28"/>
        </w:rPr>
        <w:t>
      3) мемлекеттiк қызметтi алушыға қызмет ұсынудың ең жоғары рұқсат етiлетiн уақыты - 30 (отыз) минуттан аспайды.</w:t>
      </w:r>
      <w:r>
        <w:br/>
      </w:r>
      <w:r>
        <w:rPr>
          <w:rFonts w:ascii="Times New Roman"/>
          <w:b w:val="false"/>
          <w:i w:val="false"/>
          <w:color w:val="000000"/>
          <w:sz w:val="28"/>
        </w:rPr>
        <w:t>
      3) мемлекеттiк қызметтi алушыға қызмет ұсынудың ең жоғары рұқсат етiлетiн уақыты - 30 (отыз) минуттан аспайды.</w:t>
      </w:r>
      <w:r>
        <w:br/>
      </w:r>
      <w:r>
        <w:rPr>
          <w:rFonts w:ascii="Times New Roman"/>
          <w:b w:val="false"/>
          <w:i w:val="false"/>
          <w:color w:val="000000"/>
          <w:sz w:val="28"/>
        </w:rPr>
        <w:t>
</w:t>
      </w:r>
      <w:r>
        <w:rPr>
          <w:rFonts w:ascii="Times New Roman"/>
          <w:b w:val="false"/>
          <w:i w:val="false"/>
          <w:color w:val="000000"/>
          <w:sz w:val="28"/>
        </w:rPr>
        <w:t>
      8. Мемлекеттiк қызмет ақылы жүзеге асырылады (ветеринариялық анықтаманың бланкiсiн беру). Тұтынушы банк операцияларының жекелеген түрлерiн жүзеге асыратын екiншi деңгейдегi банктер немесе ұйымдар арқылы мемлекеттiк сатып алу туралы конкурс нәтижесi бойынша анықталған бланктiң құнын төлейдi.</w:t>
      </w:r>
      <w:r>
        <w:br/>
      </w:r>
      <w:r>
        <w:rPr>
          <w:rFonts w:ascii="Times New Roman"/>
          <w:b w:val="false"/>
          <w:i w:val="false"/>
          <w:color w:val="000000"/>
          <w:sz w:val="28"/>
        </w:rPr>
        <w:t>
      Тұтынушы мемлекеттiк қызметке ақы төлеу кезiнде мынадай құжаттардың нысандарын толтырады:</w:t>
      </w:r>
      <w:r>
        <w:br/>
      </w:r>
      <w:r>
        <w:rPr>
          <w:rFonts w:ascii="Times New Roman"/>
          <w:b w:val="false"/>
          <w:i w:val="false"/>
          <w:color w:val="000000"/>
          <w:sz w:val="28"/>
        </w:rPr>
        <w:t>
      1) қолма-қол ақы төлеу тәсiлi кезiнде - ақы төлеу туралы түбiртек;</w:t>
      </w:r>
      <w:r>
        <w:br/>
      </w:r>
      <w:r>
        <w:rPr>
          <w:rFonts w:ascii="Times New Roman"/>
          <w:b w:val="false"/>
          <w:i w:val="false"/>
          <w:color w:val="000000"/>
          <w:sz w:val="28"/>
        </w:rPr>
        <w:t>
      2) «Қазақстан Республикасының аумағында төлем құжаттарын пайдалану және ақшаның қолма-қол жасалмайтын төлемдерi мен аударымдарын жүзеге асыру ережесiн бекiту туралы» Қазақстан Республикасының Ұлттық Банкi Басқармасының 2000 жылғы 25 сәуiрдегi № 179 қаулысымен бекiтiлген Қазақстан Республикасының аумағында төлем құжаттарын пайдалану және ақшаның қолма-қол жасалмайтын төлемдерi мен аударымдарын жүзеге асыру </w:t>
      </w:r>
      <w:r>
        <w:rPr>
          <w:rFonts w:ascii="Times New Roman"/>
          <w:b w:val="false"/>
          <w:i w:val="false"/>
          <w:color w:val="000000"/>
          <w:sz w:val="28"/>
        </w:rPr>
        <w:t>ережесiне</w:t>
      </w:r>
      <w:r>
        <w:rPr>
          <w:rFonts w:ascii="Times New Roman"/>
          <w:b w:val="false"/>
          <w:i w:val="false"/>
          <w:color w:val="000000"/>
          <w:sz w:val="28"/>
        </w:rPr>
        <w:t xml:space="preserve"> сәйкес қолма-қол жасалмайтын ақы төлеу тәсiлi кезiнде - төлем тапсырмасы.</w:t>
      </w:r>
      <w:r>
        <w:br/>
      </w:r>
      <w:r>
        <w:rPr>
          <w:rFonts w:ascii="Times New Roman"/>
          <w:b w:val="false"/>
          <w:i w:val="false"/>
          <w:color w:val="000000"/>
          <w:sz w:val="28"/>
        </w:rPr>
        <w:t>
</w:t>
      </w:r>
      <w:r>
        <w:rPr>
          <w:rFonts w:ascii="Times New Roman"/>
          <w:b w:val="false"/>
          <w:i w:val="false"/>
          <w:color w:val="000000"/>
          <w:sz w:val="28"/>
        </w:rPr>
        <w:t>
      9. Мемлекеттiк қызмет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Заңында</w:t>
      </w:r>
      <w:r>
        <w:rPr>
          <w:rFonts w:ascii="Times New Roman"/>
          <w:b w:val="false"/>
          <w:i w:val="false"/>
          <w:color w:val="000000"/>
          <w:sz w:val="28"/>
        </w:rPr>
        <w:t xml:space="preserve"> белгiленген демалыс және мереке күндерiнен басқа, жұмыс күндерi, сағат 9.00-ден 18.00-ге дейiн, сағат 13.00-ден 14.00-ге дейiнгi түскi үзiлiспен ұсынылады. Қабылдау алдын ала жазылусыз және тездетiлген қызмет көрсетусiз, кезек күту тәртiбiмен жүзеге асырылады.</w:t>
      </w:r>
    </w:p>
    <w:bookmarkEnd w:id="5"/>
    <w:bookmarkStart w:name="z42" w:id="6"/>
    <w:p>
      <w:pPr>
        <w:spacing w:after="0"/>
        <w:ind w:left="0"/>
        <w:jc w:val="left"/>
      </w:pPr>
      <w:r>
        <w:rPr>
          <w:rFonts w:ascii="Times New Roman"/>
          <w:b/>
          <w:i w:val="false"/>
          <w:color w:val="000000"/>
        </w:rPr>
        <w:t xml:space="preserve"> 
2. Мемлекеттiк қызметтi көрсетудiң тәртiбi</w:t>
      </w:r>
    </w:p>
    <w:bookmarkEnd w:id="6"/>
    <w:bookmarkStart w:name="z43" w:id="7"/>
    <w:p>
      <w:pPr>
        <w:spacing w:after="0"/>
        <w:ind w:left="0"/>
        <w:jc w:val="both"/>
      </w:pPr>
      <w:r>
        <w:rPr>
          <w:rFonts w:ascii="Times New Roman"/>
          <w:b w:val="false"/>
          <w:i w:val="false"/>
          <w:color w:val="000000"/>
          <w:sz w:val="28"/>
        </w:rPr>
        <w:t>      10. Мемлекеттiк қызметтi алуға қажеттi құжаттар және оларға қойылатын талаптар тiзбесi:</w:t>
      </w:r>
      <w:r>
        <w:br/>
      </w:r>
      <w:r>
        <w:rPr>
          <w:rFonts w:ascii="Times New Roman"/>
          <w:b w:val="false"/>
          <w:i w:val="false"/>
          <w:color w:val="000000"/>
          <w:sz w:val="28"/>
        </w:rPr>
        <w:t>
      1) жануарға ветеринариялық паспорт;</w:t>
      </w:r>
      <w:r>
        <w:br/>
      </w:r>
      <w:r>
        <w:rPr>
          <w:rFonts w:ascii="Times New Roman"/>
          <w:b w:val="false"/>
          <w:i w:val="false"/>
          <w:color w:val="000000"/>
          <w:sz w:val="28"/>
        </w:rPr>
        <w:t>
      2) терi-жүн шикiзатына, жануардың жеке нөмiрi көрсетiлген жапсырма мiндеттi түрде қажет;</w:t>
      </w:r>
      <w:r>
        <w:br/>
      </w:r>
      <w:r>
        <w:rPr>
          <w:rFonts w:ascii="Times New Roman"/>
          <w:b w:val="false"/>
          <w:i w:val="false"/>
          <w:color w:val="000000"/>
          <w:sz w:val="28"/>
        </w:rPr>
        <w:t>
      3) ветеринариялық анықтама бланкi құнын төлеуiн растайтын құжат.</w:t>
      </w:r>
      <w:r>
        <w:br/>
      </w:r>
      <w:r>
        <w:rPr>
          <w:rFonts w:ascii="Times New Roman"/>
          <w:b w:val="false"/>
          <w:i w:val="false"/>
          <w:color w:val="000000"/>
          <w:sz w:val="28"/>
        </w:rPr>
        <w:t>
      11. Мемлекеттiк қызмет тұтынушы не оның өкiлi тiкелей жүгiнген күнi көрсетiледi.</w:t>
      </w:r>
      <w:r>
        <w:br/>
      </w:r>
      <w:r>
        <w:rPr>
          <w:rFonts w:ascii="Times New Roman"/>
          <w:b w:val="false"/>
          <w:i w:val="false"/>
          <w:color w:val="000000"/>
          <w:sz w:val="28"/>
        </w:rPr>
        <w:t>
</w:t>
      </w:r>
      <w:r>
        <w:rPr>
          <w:rFonts w:ascii="Times New Roman"/>
          <w:b w:val="false"/>
          <w:i w:val="false"/>
          <w:color w:val="000000"/>
          <w:sz w:val="28"/>
        </w:rPr>
        <w:t>
      12. Мемлекеттiк қызметтi алу үшiн тұтынушы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көрсетiлген мекен-жай бойынша ЖАО-ның ветдәрiгерiне ветеринариялық паспортты, бланкi құнын төлеуiн растайтын құжат ұсынады.</w:t>
      </w:r>
      <w:r>
        <w:br/>
      </w:r>
      <w:r>
        <w:rPr>
          <w:rFonts w:ascii="Times New Roman"/>
          <w:b w:val="false"/>
          <w:i w:val="false"/>
          <w:color w:val="000000"/>
          <w:sz w:val="28"/>
        </w:rPr>
        <w:t>
</w:t>
      </w:r>
      <w:r>
        <w:rPr>
          <w:rFonts w:ascii="Times New Roman"/>
          <w:b w:val="false"/>
          <w:i w:val="false"/>
          <w:color w:val="000000"/>
          <w:sz w:val="28"/>
        </w:rPr>
        <w:t>
      13. Мемлекеттiк қызмет тұтынушысының өтiнiшi жеке және заңды тұлғалардың өтiнiштерiн тiркеу журналында, тұтынушының мемлекеттiк қызметтi алатын күні көрсетiлiп тiркеледi.</w:t>
      </w:r>
      <w:r>
        <w:br/>
      </w:r>
      <w:r>
        <w:rPr>
          <w:rFonts w:ascii="Times New Roman"/>
          <w:b w:val="false"/>
          <w:i w:val="false"/>
          <w:color w:val="000000"/>
          <w:sz w:val="28"/>
        </w:rPr>
        <w:t>
</w:t>
      </w:r>
      <w:r>
        <w:rPr>
          <w:rFonts w:ascii="Times New Roman"/>
          <w:b w:val="false"/>
          <w:i w:val="false"/>
          <w:color w:val="000000"/>
          <w:sz w:val="28"/>
        </w:rPr>
        <w:t>
      14. Ветеринариялық анықтама тұтынушыға жеке өзi не оның өкiлi келген кезде берiледi.</w:t>
      </w:r>
      <w:r>
        <w:br/>
      </w:r>
      <w:r>
        <w:rPr>
          <w:rFonts w:ascii="Times New Roman"/>
          <w:b w:val="false"/>
          <w:i w:val="false"/>
          <w:color w:val="000000"/>
          <w:sz w:val="28"/>
        </w:rPr>
        <w:t>
</w:t>
      </w:r>
      <w:r>
        <w:rPr>
          <w:rFonts w:ascii="Times New Roman"/>
          <w:b w:val="false"/>
          <w:i w:val="false"/>
          <w:color w:val="000000"/>
          <w:sz w:val="28"/>
        </w:rPr>
        <w:t>
      15. Мемлекеттiк қызметтi көрсетуден бас тарту үшiн мыналар:</w:t>
      </w:r>
      <w:r>
        <w:br/>
      </w:r>
      <w:r>
        <w:rPr>
          <w:rFonts w:ascii="Times New Roman"/>
          <w:b w:val="false"/>
          <w:i w:val="false"/>
          <w:color w:val="000000"/>
          <w:sz w:val="28"/>
        </w:rPr>
        <w:t>
      1) егер жануар, жануардан алынатын өнiм және шикiзат (бұдан әрi - объект) қолайсыз аймақтан тасымалданған жағдайда;</w:t>
      </w:r>
      <w:r>
        <w:br/>
      </w:r>
      <w:r>
        <w:rPr>
          <w:rFonts w:ascii="Times New Roman"/>
          <w:b w:val="false"/>
          <w:i w:val="false"/>
          <w:color w:val="000000"/>
          <w:sz w:val="28"/>
        </w:rPr>
        <w:t>
      2) жұқпалы сипаттағы ауру анықталғанда;</w:t>
      </w:r>
      <w:r>
        <w:br/>
      </w:r>
      <w:r>
        <w:rPr>
          <w:rFonts w:ascii="Times New Roman"/>
          <w:b w:val="false"/>
          <w:i w:val="false"/>
          <w:color w:val="000000"/>
          <w:sz w:val="28"/>
        </w:rPr>
        <w:t>
      3) жануардың жеке нөмiрi болмағанда;</w:t>
      </w:r>
      <w:r>
        <w:br/>
      </w:r>
      <w:r>
        <w:rPr>
          <w:rFonts w:ascii="Times New Roman"/>
          <w:b w:val="false"/>
          <w:i w:val="false"/>
          <w:color w:val="000000"/>
          <w:sz w:val="28"/>
        </w:rPr>
        <w:t>
      4) орны ауыстырылатын (тасымалданатын) объектiнiң, көлiк құралының ветеринариялық-санитариялық талаптарға және қауiпсiздiк талаптарына сәйкессiздiгi негiз болып табылады.</w:t>
      </w:r>
      <w:r>
        <w:br/>
      </w:r>
      <w:r>
        <w:rPr>
          <w:rFonts w:ascii="Times New Roman"/>
          <w:b w:val="false"/>
          <w:i w:val="false"/>
          <w:color w:val="000000"/>
          <w:sz w:val="28"/>
        </w:rPr>
        <w:t>
      Тұтынушының мемлекеттік қызмет алу үшін өтініш берген сәтінен бастап мемлекеттік қызмет алу және мемлекеттік қызмет нәтижесін алуға дейін мемлекеттік қызмет көрсету кезеңдері:</w:t>
      </w:r>
      <w:r>
        <w:br/>
      </w:r>
      <w:r>
        <w:rPr>
          <w:rFonts w:ascii="Times New Roman"/>
          <w:b w:val="false"/>
          <w:i w:val="false"/>
          <w:color w:val="000000"/>
          <w:sz w:val="28"/>
        </w:rPr>
        <w:t xml:space="preserve">
      Тұтынушы ЖАО ветеринарлық анықтама алу үшін жүгінеді; </w:t>
      </w:r>
      <w:r>
        <w:br/>
      </w:r>
      <w:r>
        <w:rPr>
          <w:rFonts w:ascii="Times New Roman"/>
          <w:b w:val="false"/>
          <w:i w:val="false"/>
          <w:color w:val="000000"/>
          <w:sz w:val="28"/>
        </w:rPr>
        <w:t xml:space="preserve">
      ЖАО ветдәрігері қажетті құжаттарды қабылдайды; </w:t>
      </w:r>
      <w:r>
        <w:br/>
      </w:r>
      <w:r>
        <w:rPr>
          <w:rFonts w:ascii="Times New Roman"/>
          <w:b w:val="false"/>
          <w:i w:val="false"/>
          <w:color w:val="000000"/>
          <w:sz w:val="28"/>
        </w:rPr>
        <w:t>
      ЖАО дәрігері ветеринарлық анықтама толтырады, мөр басады немесе мемлекеттік қызметті көрсетуден бас тарту бойынша дәлелді жауап даярлайды, өтінішті журналда тіркейді, қол қояды;</w:t>
      </w:r>
      <w:r>
        <w:br/>
      </w:r>
      <w:r>
        <w:rPr>
          <w:rFonts w:ascii="Times New Roman"/>
          <w:b w:val="false"/>
          <w:i w:val="false"/>
          <w:color w:val="000000"/>
          <w:sz w:val="28"/>
        </w:rPr>
        <w:t>
      тұтынушыға ветеринарлық анықтама немесе мемлекеттік қызмет көрсетуден бас тарту бойынша дәлелді жауап береді.</w:t>
      </w:r>
    </w:p>
    <w:bookmarkEnd w:id="7"/>
    <w:bookmarkStart w:name="z48" w:id="8"/>
    <w:p>
      <w:pPr>
        <w:spacing w:after="0"/>
        <w:ind w:left="0"/>
        <w:jc w:val="left"/>
      </w:pPr>
      <w:r>
        <w:rPr>
          <w:rFonts w:ascii="Times New Roman"/>
          <w:b/>
          <w:i w:val="false"/>
          <w:color w:val="000000"/>
        </w:rPr>
        <w:t xml:space="preserve"> 
3. Мемлекеттiк қызмет көрсету үдерiсiндегi iс-әрекеттер (өзара әрекеттестiк) тәртiбi</w:t>
      </w:r>
    </w:p>
    <w:bookmarkEnd w:id="8"/>
    <w:bookmarkStart w:name="z49" w:id="9"/>
    <w:p>
      <w:pPr>
        <w:spacing w:after="0"/>
        <w:ind w:left="0"/>
        <w:jc w:val="both"/>
      </w:pPr>
      <w:r>
        <w:rPr>
          <w:rFonts w:ascii="Times New Roman"/>
          <w:b w:val="false"/>
          <w:i w:val="false"/>
          <w:color w:val="000000"/>
          <w:sz w:val="28"/>
        </w:rPr>
        <w:t>      16. Мемлекеттiк қызметтi көрсету үдерiсiне келесi құрылымдық- функционалдық бiрлiктер (одан әрi - ҚФБ) қатысады:</w:t>
      </w:r>
      <w:r>
        <w:br/>
      </w:r>
      <w:r>
        <w:rPr>
          <w:rFonts w:ascii="Times New Roman"/>
          <w:b w:val="false"/>
          <w:i w:val="false"/>
          <w:color w:val="000000"/>
          <w:sz w:val="28"/>
        </w:rPr>
        <w:t>
      ЖАО ветдәрiгерi;</w:t>
      </w:r>
      <w:r>
        <w:br/>
      </w:r>
      <w:r>
        <w:rPr>
          <w:rFonts w:ascii="Times New Roman"/>
          <w:b w:val="false"/>
          <w:i w:val="false"/>
          <w:color w:val="000000"/>
          <w:sz w:val="28"/>
        </w:rPr>
        <w:t>
      17. Әрбір ҚФБ әкімшілік iс-әрекетiнiң (үдерісінің) логикалық реті және өзара қарым-қатынас сипаттамасы әрбір әкімшілік іс-әрекеттің (үдерістің) орындалу мерзімін көрсете отырып осы регламенттiң </w:t>
      </w:r>
      <w:r>
        <w:rPr>
          <w:rFonts w:ascii="Times New Roman"/>
          <w:b w:val="false"/>
          <w:i w:val="false"/>
          <w:color w:val="000000"/>
          <w:sz w:val="28"/>
        </w:rPr>
        <w:t>2-қосымшасында</w:t>
      </w:r>
      <w:r>
        <w:rPr>
          <w:rFonts w:ascii="Times New Roman"/>
          <w:b w:val="false"/>
          <w:i w:val="false"/>
          <w:color w:val="000000"/>
          <w:sz w:val="28"/>
        </w:rPr>
        <w:t xml:space="preserve"> келтiрiлген.</w:t>
      </w:r>
      <w:r>
        <w:br/>
      </w:r>
      <w:r>
        <w:rPr>
          <w:rFonts w:ascii="Times New Roman"/>
          <w:b w:val="false"/>
          <w:i w:val="false"/>
          <w:color w:val="000000"/>
          <w:sz w:val="28"/>
        </w:rPr>
        <w:t>
</w:t>
      </w:r>
      <w:r>
        <w:rPr>
          <w:rFonts w:ascii="Times New Roman"/>
          <w:b w:val="false"/>
          <w:i w:val="false"/>
          <w:color w:val="000000"/>
          <w:sz w:val="28"/>
        </w:rPr>
        <w:t>
      18. Iс-әрекеттiң және ҚФБ-iнiң логикалық ретi арасындағы өзара байланысты көрсететiн сызба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келтiрiлген.</w:t>
      </w:r>
    </w:p>
    <w:bookmarkEnd w:id="9"/>
    <w:bookmarkStart w:name="z51" w:id="10"/>
    <w:p>
      <w:pPr>
        <w:spacing w:after="0"/>
        <w:ind w:left="0"/>
        <w:jc w:val="left"/>
      </w:pPr>
      <w:r>
        <w:rPr>
          <w:rFonts w:ascii="Times New Roman"/>
          <w:b/>
          <w:i w:val="false"/>
          <w:color w:val="000000"/>
        </w:rPr>
        <w:t xml:space="preserve"> 
4. Мемлекеттiк қызметтi көрсететiн лауазымды тұлғалардың жауапкершiлiгi</w:t>
      </w:r>
    </w:p>
    <w:bookmarkEnd w:id="10"/>
    <w:bookmarkStart w:name="z52" w:id="11"/>
    <w:p>
      <w:pPr>
        <w:spacing w:after="0"/>
        <w:ind w:left="0"/>
        <w:jc w:val="both"/>
      </w:pPr>
      <w:r>
        <w:rPr>
          <w:rFonts w:ascii="Times New Roman"/>
          <w:b w:val="false"/>
          <w:i w:val="false"/>
          <w:color w:val="000000"/>
          <w:sz w:val="28"/>
        </w:rPr>
        <w:t>      20. Мемлекеттік қызмет көрсетуге жауапты тұлғалар мемлекеттік қызмет көрсету үдерісіне қатысатындар ЖАО ветеринарлық дәрігер болып табылады (бұдан әрі – лауазымды тұлға).</w:t>
      </w:r>
      <w:r>
        <w:br/>
      </w:r>
      <w:r>
        <w:rPr>
          <w:rFonts w:ascii="Times New Roman"/>
          <w:b w:val="false"/>
          <w:i w:val="false"/>
          <w:color w:val="000000"/>
          <w:sz w:val="28"/>
        </w:rPr>
        <w:t>
      Мемлекеттік қызмет көрсету барысында лауазымды тұлға мемлекеттік қызметтің көрсету сапасына және тиімділігіне, сондай-ақ олардың қабылдаған шешімдері мен іс-әрекеттері (әрекетсіздігі), мемлекеттік қызметті Қазақстан Республикасының заңнамасымен белгілген мерзімде іске асыруына жауапты.</w:t>
      </w:r>
    </w:p>
    <w:bookmarkEnd w:id="11"/>
    <w:bookmarkStart w:name="z53" w:id="12"/>
    <w:p>
      <w:pPr>
        <w:spacing w:after="0"/>
        <w:ind w:left="0"/>
        <w:jc w:val="both"/>
      </w:pPr>
      <w:r>
        <w:rPr>
          <w:rFonts w:ascii="Times New Roman"/>
          <w:b w:val="false"/>
          <w:i w:val="false"/>
          <w:color w:val="000000"/>
          <w:sz w:val="28"/>
        </w:rPr>
        <w:t>
«Ветеринариялық анықтаманы беру»</w:t>
      </w:r>
      <w:r>
        <w:br/>
      </w:r>
      <w:r>
        <w:rPr>
          <w:rFonts w:ascii="Times New Roman"/>
          <w:b w:val="false"/>
          <w:i w:val="false"/>
          <w:color w:val="000000"/>
          <w:sz w:val="28"/>
        </w:rPr>
        <w:t>
мемлекеттiк қызмет регламентiне</w:t>
      </w:r>
      <w:r>
        <w:br/>
      </w:r>
      <w:r>
        <w:rPr>
          <w:rFonts w:ascii="Times New Roman"/>
          <w:b w:val="false"/>
          <w:i w:val="false"/>
          <w:color w:val="000000"/>
          <w:sz w:val="28"/>
        </w:rPr>
        <w:t>
1-қосымша</w:t>
      </w:r>
    </w:p>
    <w:bookmarkEnd w:id="12"/>
    <w:p>
      <w:pPr>
        <w:spacing w:after="0"/>
        <w:ind w:left="0"/>
        <w:jc w:val="left"/>
      </w:pPr>
      <w:r>
        <w:rPr>
          <w:rFonts w:ascii="Times New Roman"/>
          <w:b/>
          <w:i w:val="false"/>
          <w:color w:val="000000"/>
        </w:rPr>
        <w:t xml:space="preserve"> «Ветеринариялық анықтаманы беру» мемлекеттiк қызмет көрсететiн мемлекеттiк мекемелердiң тiзбесі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
        <w:gridCol w:w="4190"/>
        <w:gridCol w:w="2786"/>
        <w:gridCol w:w="4595"/>
      </w:tblGrid>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мекеменің атауы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 жайы</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деректерi</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Авангад селолық округі әкімінің аппараты» мемлекеттік мекемесі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Полтавка селосы</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(71531) 27-1-33, факс: 27-1-33</w:t>
            </w:r>
          </w:p>
          <w:p>
            <w:pPr>
              <w:spacing w:after="20"/>
              <w:ind w:left="20"/>
              <w:jc w:val="both"/>
            </w:pPr>
            <w:r>
              <w:rPr>
                <w:rFonts w:ascii="Times New Roman"/>
                <w:b w:val="false"/>
                <w:i w:val="false"/>
                <w:color w:val="000000"/>
                <w:sz w:val="20"/>
              </w:rPr>
              <w:t>E-mail: mzh-avangard@sko.kz</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Александров ауылдық округі әкімінің аппараты» мемлекеттік мекемесі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Александровка селосы</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(71531) 5-25-37, факс: 5-25-35</w:t>
            </w:r>
          </w:p>
          <w:p>
            <w:pPr>
              <w:spacing w:after="20"/>
              <w:ind w:left="20"/>
              <w:jc w:val="both"/>
            </w:pPr>
            <w:r>
              <w:rPr>
                <w:rFonts w:ascii="Times New Roman"/>
                <w:b w:val="false"/>
                <w:i w:val="false"/>
                <w:color w:val="000000"/>
                <w:sz w:val="20"/>
              </w:rPr>
              <w:t>E-mail: mzh-aleksandrov@sko.kz</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Бастомар селолық округі әкімінің аппараты» мемлекеттік мекемесі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Бастомар селосы</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(71531) 35-7-33, факс: 35-7-33</w:t>
            </w:r>
          </w:p>
          <w:p>
            <w:pPr>
              <w:spacing w:after="20"/>
              <w:ind w:left="20"/>
              <w:jc w:val="both"/>
            </w:pPr>
            <w:r>
              <w:rPr>
                <w:rFonts w:ascii="Times New Roman"/>
                <w:b w:val="false"/>
                <w:i w:val="false"/>
                <w:color w:val="000000"/>
                <w:sz w:val="20"/>
              </w:rPr>
              <w:t xml:space="preserve">E-mail: </w:t>
            </w:r>
            <w:r>
              <w:rPr>
                <w:rFonts w:ascii="Times New Roman"/>
                <w:b w:val="false"/>
                <w:i w:val="false"/>
                <w:color w:val="000000"/>
                <w:sz w:val="20"/>
                <w:u w:val="single"/>
              </w:rPr>
              <w:t>mzh-bastomar@sko.kz</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Возвышен селолық округі әкімінің аппараты» мемлекеттік мекемесі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Возвышенка селосы</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(71531) 3-12-62, факс: 3-14-77</w:t>
            </w:r>
          </w:p>
          <w:p>
            <w:pPr>
              <w:spacing w:after="20"/>
              <w:ind w:left="20"/>
              <w:jc w:val="both"/>
            </w:pPr>
            <w:r>
              <w:rPr>
                <w:rFonts w:ascii="Times New Roman"/>
                <w:b w:val="false"/>
                <w:i w:val="false"/>
                <w:color w:val="000000"/>
                <w:sz w:val="20"/>
              </w:rPr>
              <w:t xml:space="preserve">E-mail: </w:t>
            </w:r>
            <w:r>
              <w:rPr>
                <w:rFonts w:ascii="Times New Roman"/>
                <w:b w:val="false"/>
                <w:i w:val="false"/>
                <w:color w:val="000000"/>
                <w:sz w:val="20"/>
                <w:u w:val="single"/>
              </w:rPr>
              <w:t>mzh-vozvyshen@sko.kz</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Гаврин селолық округі әкімінің аппараты» мемлекеттік мекемесі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Гаврино селосы</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(71545) 3-61-82, факс: 3-61-82</w:t>
            </w:r>
          </w:p>
          <w:p>
            <w:pPr>
              <w:spacing w:after="20"/>
              <w:ind w:left="20"/>
              <w:jc w:val="both"/>
            </w:pPr>
            <w:r>
              <w:rPr>
                <w:rFonts w:ascii="Times New Roman"/>
                <w:b w:val="false"/>
                <w:i w:val="false"/>
                <w:color w:val="000000"/>
                <w:sz w:val="20"/>
              </w:rPr>
              <w:t xml:space="preserve">E-mail: </w:t>
            </w:r>
            <w:r>
              <w:rPr>
                <w:rFonts w:ascii="Times New Roman"/>
                <w:b w:val="false"/>
                <w:i w:val="false"/>
                <w:color w:val="000000"/>
                <w:sz w:val="20"/>
                <w:u w:val="single"/>
              </w:rPr>
              <w:t>mzh-gavren@sko.kz</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Золотонив селолық округі әкімінің аппараты» мемлекеттік мекемесі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Золотая Нива селосы</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(71531) 33-4-33, факс: 33-4-05</w:t>
            </w:r>
          </w:p>
          <w:p>
            <w:pPr>
              <w:spacing w:after="20"/>
              <w:ind w:left="20"/>
              <w:jc w:val="both"/>
            </w:pPr>
            <w:r>
              <w:rPr>
                <w:rFonts w:ascii="Times New Roman"/>
                <w:b w:val="false"/>
                <w:i w:val="false"/>
                <w:color w:val="000000"/>
                <w:sz w:val="20"/>
              </w:rPr>
              <w:t xml:space="preserve">E-mail: </w:t>
            </w:r>
            <w:r>
              <w:rPr>
                <w:rFonts w:ascii="Times New Roman"/>
                <w:b w:val="false"/>
                <w:i w:val="false"/>
                <w:color w:val="000000"/>
                <w:sz w:val="20"/>
                <w:u w:val="single"/>
              </w:rPr>
              <w:t>mzh-zniva@sko.kz</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Қарағанды ауылдық округі әкімінің аппараты» мемлекеттік мекемесі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Қарағанды ауылы</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(71531) 3-55-75, факс: 3-55-75, 2-13-88 E-mail: mzh-karaganda@sko.kz</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Қарақоға селолық округі әкімінің аппараты» мемлекеттік мекемесі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Қарақоға селосы</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(71531) 24-4-49, факс: 24-4-49</w:t>
            </w:r>
          </w:p>
          <w:p>
            <w:pPr>
              <w:spacing w:after="20"/>
              <w:ind w:left="20"/>
              <w:jc w:val="both"/>
            </w:pPr>
            <w:r>
              <w:rPr>
                <w:rFonts w:ascii="Times New Roman"/>
                <w:b w:val="false"/>
                <w:i w:val="false"/>
                <w:color w:val="000000"/>
                <w:sz w:val="20"/>
              </w:rPr>
              <w:t xml:space="preserve">E-mail: </w:t>
            </w:r>
            <w:r>
              <w:rPr>
                <w:rFonts w:ascii="Times New Roman"/>
                <w:b w:val="false"/>
                <w:i w:val="false"/>
                <w:color w:val="000000"/>
                <w:sz w:val="20"/>
                <w:u w:val="single"/>
              </w:rPr>
              <w:t>mzh-karaguga@sko.kz</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Конюхов селолық округі әкімінің аппараты» мемлекеттік мекемесі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Конюхово селосы</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(71531) 25-3-32, факс: 25-3-32</w:t>
            </w:r>
          </w:p>
          <w:p>
            <w:pPr>
              <w:spacing w:after="20"/>
              <w:ind w:left="20"/>
              <w:jc w:val="both"/>
            </w:pPr>
            <w:r>
              <w:rPr>
                <w:rFonts w:ascii="Times New Roman"/>
                <w:b w:val="false"/>
                <w:i w:val="false"/>
                <w:color w:val="000000"/>
                <w:sz w:val="20"/>
              </w:rPr>
              <w:t xml:space="preserve">E-mail: </w:t>
            </w:r>
            <w:r>
              <w:rPr>
                <w:rFonts w:ascii="Times New Roman"/>
                <w:b w:val="false"/>
                <w:i w:val="false"/>
                <w:color w:val="000000"/>
                <w:sz w:val="20"/>
                <w:u w:val="single"/>
              </w:rPr>
              <w:t>mzh-konuhovo@sko.kz</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Лебяжье селолық округі әкімінің аппараты» мемлекеттік мекемесі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Лебяжье селосы</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(71531) 24-7-42, факс: 24-7-42</w:t>
            </w:r>
          </w:p>
          <w:p>
            <w:pPr>
              <w:spacing w:after="20"/>
              <w:ind w:left="20"/>
              <w:jc w:val="both"/>
            </w:pPr>
            <w:r>
              <w:rPr>
                <w:rFonts w:ascii="Times New Roman"/>
                <w:b w:val="false"/>
                <w:i w:val="false"/>
                <w:color w:val="000000"/>
                <w:sz w:val="20"/>
              </w:rPr>
              <w:t xml:space="preserve">E-mail: </w:t>
            </w:r>
            <w:r>
              <w:rPr>
                <w:rFonts w:ascii="Times New Roman"/>
                <w:b w:val="false"/>
                <w:i w:val="false"/>
                <w:color w:val="000000"/>
                <w:sz w:val="20"/>
                <w:u w:val="single"/>
              </w:rPr>
              <w:t>mzh-lebyazhe@sko.kz</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Майбалық ауылдық округі әкімінің аппараты» мемлекеттік мекемесі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Майбалық селосы</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(71531) 52-0-25, факс: 52-0-25</w:t>
            </w:r>
          </w:p>
          <w:p>
            <w:pPr>
              <w:spacing w:after="20"/>
              <w:ind w:left="20"/>
              <w:jc w:val="both"/>
            </w:pPr>
            <w:r>
              <w:rPr>
                <w:rFonts w:ascii="Times New Roman"/>
                <w:b w:val="false"/>
                <w:i w:val="false"/>
                <w:color w:val="000000"/>
                <w:sz w:val="20"/>
              </w:rPr>
              <w:t xml:space="preserve">E-mail: </w:t>
            </w:r>
            <w:r>
              <w:rPr>
                <w:rFonts w:ascii="Times New Roman"/>
                <w:b w:val="false"/>
                <w:i w:val="false"/>
                <w:color w:val="000000"/>
                <w:sz w:val="20"/>
                <w:u w:val="single"/>
              </w:rPr>
              <w:t>mzh-maibalyk@sko.kz</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Молодежный селолық округі әкімінің аппараты» мемлекеттік мекемесі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Молодежное селосы</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(71531) 23-5-29, факс: 23-5-29</w:t>
            </w:r>
          </w:p>
          <w:p>
            <w:pPr>
              <w:spacing w:after="20"/>
              <w:ind w:left="20"/>
              <w:jc w:val="both"/>
            </w:pPr>
            <w:r>
              <w:rPr>
                <w:rFonts w:ascii="Times New Roman"/>
                <w:b w:val="false"/>
                <w:i w:val="false"/>
                <w:color w:val="000000"/>
                <w:sz w:val="20"/>
              </w:rPr>
              <w:t xml:space="preserve">E-mail: </w:t>
            </w:r>
            <w:r>
              <w:rPr>
                <w:rFonts w:ascii="Times New Roman"/>
                <w:b w:val="false"/>
                <w:i w:val="false"/>
                <w:color w:val="000000"/>
                <w:sz w:val="20"/>
                <w:u w:val="single"/>
              </w:rPr>
              <w:t>mzh-molodezhny@sko.kz</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Молодогвардейск селолық округі әкімінің аппараты» мемлекеттік мекемесі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Молодогвардейское селосы</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(71531) 33-6-31, факс: 33-6-31</w:t>
            </w:r>
          </w:p>
          <w:p>
            <w:pPr>
              <w:spacing w:after="20"/>
              <w:ind w:left="20"/>
              <w:jc w:val="both"/>
            </w:pPr>
            <w:r>
              <w:rPr>
                <w:rFonts w:ascii="Times New Roman"/>
                <w:b w:val="false"/>
                <w:i w:val="false"/>
                <w:color w:val="000000"/>
                <w:sz w:val="20"/>
              </w:rPr>
              <w:t xml:space="preserve">E-mail: </w:t>
            </w:r>
            <w:r>
              <w:rPr>
                <w:rFonts w:ascii="Times New Roman"/>
                <w:b w:val="false"/>
                <w:i w:val="false"/>
                <w:color w:val="000000"/>
                <w:sz w:val="20"/>
                <w:u w:val="single"/>
              </w:rPr>
              <w:t>mzh-mgvardiya@sko.kz</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Надежка ауылдық округі әкімінің аппараты» мемлекеттік мекемесі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Надежка селосы</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(71531) 27-4-42, факс: 27-4-42</w:t>
            </w:r>
          </w:p>
          <w:p>
            <w:pPr>
              <w:spacing w:after="20"/>
              <w:ind w:left="20"/>
              <w:jc w:val="both"/>
            </w:pPr>
            <w:r>
              <w:rPr>
                <w:rFonts w:ascii="Times New Roman"/>
                <w:b w:val="false"/>
                <w:i w:val="false"/>
                <w:color w:val="000000"/>
                <w:sz w:val="20"/>
              </w:rPr>
              <w:t xml:space="preserve">E-mail: </w:t>
            </w:r>
            <w:r>
              <w:rPr>
                <w:rFonts w:ascii="Times New Roman"/>
                <w:b w:val="false"/>
                <w:i w:val="false"/>
                <w:color w:val="000000"/>
                <w:sz w:val="20"/>
                <w:u w:val="single"/>
              </w:rPr>
              <w:t>mzh-nadezhka@sko.kz</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Октябрь селолық округі әкімінің аппараты» мемлекеттік мекемесі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Октябрьское селосы</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(71531) 26-3-36, факс: 26-3-36</w:t>
            </w:r>
          </w:p>
          <w:p>
            <w:pPr>
              <w:spacing w:after="20"/>
              <w:ind w:left="20"/>
              <w:jc w:val="both"/>
            </w:pPr>
            <w:r>
              <w:rPr>
                <w:rFonts w:ascii="Times New Roman"/>
                <w:b w:val="false"/>
                <w:i w:val="false"/>
                <w:color w:val="000000"/>
                <w:sz w:val="20"/>
              </w:rPr>
              <w:t xml:space="preserve">E-mail: </w:t>
            </w:r>
            <w:r>
              <w:rPr>
                <w:rFonts w:ascii="Times New Roman"/>
                <w:b w:val="false"/>
                <w:i w:val="false"/>
                <w:color w:val="000000"/>
                <w:sz w:val="20"/>
                <w:u w:val="single"/>
              </w:rPr>
              <w:t>mzh-oktyabr@sko.kz</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Писарев селолық округі әкімінің аппараты» мемлекеттік мекемесі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Писаревка селосы</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(71531) 26-1-35, факс: 26-1-35</w:t>
            </w:r>
          </w:p>
          <w:p>
            <w:pPr>
              <w:spacing w:after="20"/>
              <w:ind w:left="20"/>
              <w:jc w:val="both"/>
            </w:pPr>
            <w:r>
              <w:rPr>
                <w:rFonts w:ascii="Times New Roman"/>
                <w:b w:val="false"/>
                <w:i w:val="false"/>
                <w:color w:val="000000"/>
                <w:sz w:val="20"/>
              </w:rPr>
              <w:t xml:space="preserve">E-mail: </w:t>
            </w:r>
            <w:r>
              <w:rPr>
                <w:rFonts w:ascii="Times New Roman"/>
                <w:b w:val="false"/>
                <w:i w:val="false"/>
                <w:color w:val="000000"/>
                <w:sz w:val="20"/>
                <w:u w:val="single"/>
              </w:rPr>
              <w:t>mzh-pisarevka@sko.kz</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Полудин селолық округі әкімінің аппараты» мемлекеттік мекемесі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Полудино селосы</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(71531) 26-5-73, факс: 26-5-73</w:t>
            </w:r>
          </w:p>
          <w:p>
            <w:pPr>
              <w:spacing w:after="20"/>
              <w:ind w:left="20"/>
              <w:jc w:val="both"/>
            </w:pPr>
            <w:r>
              <w:rPr>
                <w:rFonts w:ascii="Times New Roman"/>
                <w:b w:val="false"/>
                <w:i w:val="false"/>
                <w:color w:val="000000"/>
                <w:sz w:val="20"/>
              </w:rPr>
              <w:t xml:space="preserve">E-mail: </w:t>
            </w:r>
            <w:r>
              <w:rPr>
                <w:rFonts w:ascii="Times New Roman"/>
                <w:b w:val="false"/>
                <w:i w:val="false"/>
                <w:color w:val="000000"/>
                <w:sz w:val="20"/>
                <w:u w:val="single"/>
              </w:rPr>
              <w:t>mzh-poludin@sko.kz</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Пролетар селолық округі әкімінің аппараты» мемлекеттік мекемесі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Пролетарка селосы</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(71531) 52-3-94, факс: 52-3-94</w:t>
            </w:r>
          </w:p>
          <w:p>
            <w:pPr>
              <w:spacing w:after="20"/>
              <w:ind w:left="20"/>
              <w:jc w:val="both"/>
            </w:pPr>
            <w:r>
              <w:rPr>
                <w:rFonts w:ascii="Times New Roman"/>
                <w:b w:val="false"/>
                <w:i w:val="false"/>
                <w:color w:val="000000"/>
                <w:sz w:val="20"/>
              </w:rPr>
              <w:t xml:space="preserve">E-mail: </w:t>
            </w:r>
            <w:r>
              <w:rPr>
                <w:rFonts w:ascii="Times New Roman"/>
                <w:b w:val="false"/>
                <w:i w:val="false"/>
                <w:color w:val="000000"/>
                <w:sz w:val="20"/>
                <w:u w:val="single"/>
              </w:rPr>
              <w:t>mzh-proletar@sko.kz</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Совет селолық округі әкімінің аппараты» мемлекеттік мекемесі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Советское селосы</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(71531) 36-9-70, факс: 36-9-70, 36-4-70</w:t>
            </w:r>
          </w:p>
          <w:p>
            <w:pPr>
              <w:spacing w:after="20"/>
              <w:ind w:left="20"/>
              <w:jc w:val="both"/>
            </w:pPr>
            <w:r>
              <w:rPr>
                <w:rFonts w:ascii="Times New Roman"/>
                <w:b w:val="false"/>
                <w:i w:val="false"/>
                <w:color w:val="000000"/>
                <w:sz w:val="20"/>
              </w:rPr>
              <w:t xml:space="preserve">E-mail: </w:t>
            </w:r>
            <w:r>
              <w:rPr>
                <w:rFonts w:ascii="Times New Roman"/>
                <w:b w:val="false"/>
                <w:i w:val="false"/>
                <w:color w:val="000000"/>
                <w:sz w:val="20"/>
                <w:u w:val="single"/>
              </w:rPr>
              <w:t>mzh-sovet@sko.kz</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Таман селолық округі әкімінің аппараты» мемлекеттік мекемесі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Таманское селосы</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(71531) 5-29-31, факс: 5-28-90</w:t>
            </w:r>
          </w:p>
          <w:p>
            <w:pPr>
              <w:spacing w:after="20"/>
              <w:ind w:left="20"/>
              <w:jc w:val="both"/>
            </w:pPr>
            <w:r>
              <w:rPr>
                <w:rFonts w:ascii="Times New Roman"/>
                <w:b w:val="false"/>
                <w:i w:val="false"/>
                <w:color w:val="000000"/>
                <w:sz w:val="20"/>
              </w:rPr>
              <w:t xml:space="preserve">E-mail: </w:t>
            </w:r>
            <w:r>
              <w:rPr>
                <w:rFonts w:ascii="Times New Roman"/>
                <w:b w:val="false"/>
                <w:i w:val="false"/>
                <w:color w:val="000000"/>
                <w:sz w:val="20"/>
                <w:u w:val="single"/>
              </w:rPr>
              <w:t>mzh-taman@sko.kz</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Ұзынкөл ауылдық округі әкімінің аппараты» мемлекеттік мекемесі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Ұзынкөл ауылы</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(71531) 5-26-16, факс: 5-26-16</w:t>
            </w:r>
          </w:p>
          <w:p>
            <w:pPr>
              <w:spacing w:after="20"/>
              <w:ind w:left="20"/>
              <w:jc w:val="both"/>
            </w:pPr>
            <w:r>
              <w:rPr>
                <w:rFonts w:ascii="Times New Roman"/>
                <w:b w:val="false"/>
                <w:i w:val="false"/>
                <w:color w:val="000000"/>
                <w:sz w:val="20"/>
              </w:rPr>
              <w:t xml:space="preserve">E-mail: </w:t>
            </w:r>
            <w:r>
              <w:rPr>
                <w:rFonts w:ascii="Times New Roman"/>
                <w:b w:val="false"/>
                <w:i w:val="false"/>
                <w:color w:val="000000"/>
                <w:sz w:val="20"/>
                <w:u w:val="single"/>
              </w:rPr>
              <w:t>mzh-uzunkul@sko.kz</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Успенка селолық округі әкімінің аппараты» мемлекеттік мекемесі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Успенка селосы</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(71531) 25-1-21, факс: 25-1-21, 25-7-71</w:t>
            </w:r>
          </w:p>
          <w:p>
            <w:pPr>
              <w:spacing w:after="20"/>
              <w:ind w:left="20"/>
              <w:jc w:val="both"/>
            </w:pPr>
            <w:r>
              <w:rPr>
                <w:rFonts w:ascii="Times New Roman"/>
                <w:b w:val="false"/>
                <w:i w:val="false"/>
                <w:color w:val="000000"/>
                <w:sz w:val="20"/>
              </w:rPr>
              <w:t xml:space="preserve">E-mail: </w:t>
            </w:r>
            <w:r>
              <w:rPr>
                <w:rFonts w:ascii="Times New Roman"/>
                <w:b w:val="false"/>
                <w:i w:val="false"/>
                <w:color w:val="000000"/>
                <w:sz w:val="20"/>
                <w:u w:val="single"/>
              </w:rPr>
              <w:t>mzh-uspen@sko.kz</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Фурманов селолық округі әкімінің аппараты» мемлекеттік мекемесі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Бәйтерек ауылы</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(71531) 27-5-33, факс: 27-5-33</w:t>
            </w:r>
          </w:p>
          <w:p>
            <w:pPr>
              <w:spacing w:after="20"/>
              <w:ind w:left="20"/>
              <w:jc w:val="both"/>
            </w:pPr>
            <w:r>
              <w:rPr>
                <w:rFonts w:ascii="Times New Roman"/>
                <w:b w:val="false"/>
                <w:i w:val="false"/>
                <w:color w:val="000000"/>
                <w:sz w:val="20"/>
              </w:rPr>
              <w:t xml:space="preserve">E-mail: </w:t>
            </w:r>
            <w:r>
              <w:rPr>
                <w:rFonts w:ascii="Times New Roman"/>
                <w:b w:val="false"/>
                <w:i w:val="false"/>
                <w:color w:val="000000"/>
                <w:sz w:val="20"/>
                <w:u w:val="single"/>
              </w:rPr>
              <w:t>mzh-furmanovo@sko.kz</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Чистов селолық округі әкімінің аппараты» мемлекеттік мекемесі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Чистовск селосы</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(71531) 24-5-35, факс: 24-5-35</w:t>
            </w:r>
          </w:p>
          <w:p>
            <w:pPr>
              <w:spacing w:after="20"/>
              <w:ind w:left="20"/>
              <w:jc w:val="both"/>
            </w:pPr>
            <w:r>
              <w:rPr>
                <w:rFonts w:ascii="Times New Roman"/>
                <w:b w:val="false"/>
                <w:i w:val="false"/>
                <w:color w:val="000000"/>
                <w:sz w:val="20"/>
              </w:rPr>
              <w:t xml:space="preserve">E-mail: </w:t>
            </w:r>
            <w:r>
              <w:rPr>
                <w:rFonts w:ascii="Times New Roman"/>
                <w:b w:val="false"/>
                <w:i w:val="false"/>
                <w:color w:val="000000"/>
                <w:sz w:val="20"/>
                <w:u w:val="single"/>
              </w:rPr>
              <w:t>mzh-chistov@sko.kz</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Булаево қаласы әкімінің аппараты» мемлекеттік мекемесі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Булаево қ. Пушкин к., 16</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(71531) 2-14-46, факс: 2-04-35</w:t>
            </w:r>
          </w:p>
          <w:p>
            <w:pPr>
              <w:spacing w:after="20"/>
              <w:ind w:left="20"/>
              <w:jc w:val="both"/>
            </w:pPr>
            <w:r>
              <w:rPr>
                <w:rFonts w:ascii="Times New Roman"/>
                <w:b w:val="false"/>
                <w:i w:val="false"/>
                <w:color w:val="000000"/>
                <w:sz w:val="20"/>
              </w:rPr>
              <w:t xml:space="preserve">E-mail: </w:t>
            </w:r>
            <w:r>
              <w:rPr>
                <w:rFonts w:ascii="Times New Roman"/>
                <w:b w:val="false"/>
                <w:i w:val="false"/>
                <w:color w:val="000000"/>
                <w:sz w:val="20"/>
                <w:u w:val="single"/>
              </w:rPr>
              <w:t>mzh-bulaevo@sko.kz</w:t>
            </w:r>
          </w:p>
        </w:tc>
      </w:tr>
    </w:tbl>
    <w:bookmarkStart w:name="z54" w:id="13"/>
    <w:p>
      <w:pPr>
        <w:spacing w:after="0"/>
        <w:ind w:left="0"/>
        <w:jc w:val="both"/>
      </w:pPr>
      <w:r>
        <w:rPr>
          <w:rFonts w:ascii="Times New Roman"/>
          <w:b w:val="false"/>
          <w:i w:val="false"/>
          <w:color w:val="000000"/>
          <w:sz w:val="28"/>
        </w:rPr>
        <w:t>
«Ветеринариялық анықтаманы беру»</w:t>
      </w:r>
      <w:r>
        <w:br/>
      </w:r>
      <w:r>
        <w:rPr>
          <w:rFonts w:ascii="Times New Roman"/>
          <w:b w:val="false"/>
          <w:i w:val="false"/>
          <w:color w:val="000000"/>
          <w:sz w:val="28"/>
        </w:rPr>
        <w:t>
мемлекеттiк қызмет регламентiне</w:t>
      </w:r>
      <w:r>
        <w:br/>
      </w:r>
      <w:r>
        <w:rPr>
          <w:rFonts w:ascii="Times New Roman"/>
          <w:b w:val="false"/>
          <w:i w:val="false"/>
          <w:color w:val="000000"/>
          <w:sz w:val="28"/>
        </w:rPr>
        <w:t>
2-қосымша</w:t>
      </w:r>
    </w:p>
    <w:bookmarkEnd w:id="13"/>
    <w:p>
      <w:pPr>
        <w:spacing w:after="0"/>
        <w:ind w:left="0"/>
        <w:jc w:val="left"/>
      </w:pPr>
      <w:r>
        <w:rPr>
          <w:rFonts w:ascii="Times New Roman"/>
          <w:b/>
          <w:i w:val="false"/>
          <w:color w:val="000000"/>
        </w:rPr>
        <w:t xml:space="preserve"> Әрбір ҚФБ әкімшілік iс-әрекетiнiң (үдерісінің) логикалық реті және өзара қарым-қатынас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
        <w:gridCol w:w="2933"/>
        <w:gridCol w:w="4218"/>
        <w:gridCol w:w="43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үдерiстiң әрекетi (барысы, жұмысы)</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(барысы, жұмысы)</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ветеринариялық дәрiгерi</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ветеринариялық дәрiгерi</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(үдерiстiң, процедураның, операцияның) және олардың сипаттамасы</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Қажеттi құжаттарды қабылдайды</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анықтаманы толтырады не мемлекеттiк қызметтi ұсынудан бас тарту туралы дәлелдi жауап дайындайды, дайын құжаттарға қол қояды және тұтынушыға бередi</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формасы (мәлiметтер, құжат, ұйым</w:t>
            </w:r>
            <w:r>
              <w:br/>
            </w:r>
            <w:r>
              <w:rPr>
                <w:rFonts w:ascii="Times New Roman"/>
                <w:b w:val="false"/>
                <w:i w:val="false"/>
                <w:color w:val="000000"/>
                <w:sz w:val="20"/>
              </w:rPr>
              <w:t>
дастырушылық-</w:t>
            </w:r>
            <w:r>
              <w:br/>
            </w:r>
            <w:r>
              <w:rPr>
                <w:rFonts w:ascii="Times New Roman"/>
                <w:b w:val="false"/>
                <w:i w:val="false"/>
                <w:color w:val="000000"/>
                <w:sz w:val="20"/>
              </w:rPr>
              <w:t>
өкiмдiк шешiмi)</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Өтiнiштi журналда тiркеу</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анықтама не мемлекеттiк қызметтi ұсынудан бас тарту туралы дәлелдi жауап</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мерзiмi</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аспайды</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минуттан аспайды</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әрекеттiң нөмiрi</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5" w:id="14"/>
    <w:p>
      <w:pPr>
        <w:spacing w:after="0"/>
        <w:ind w:left="0"/>
        <w:jc w:val="both"/>
      </w:pPr>
      <w:r>
        <w:rPr>
          <w:rFonts w:ascii="Times New Roman"/>
          <w:b w:val="false"/>
          <w:i w:val="false"/>
          <w:color w:val="000000"/>
          <w:sz w:val="28"/>
        </w:rPr>
        <w:t>
«Ветеринариялық анықтаманы беру»</w:t>
      </w:r>
      <w:r>
        <w:br/>
      </w:r>
      <w:r>
        <w:rPr>
          <w:rFonts w:ascii="Times New Roman"/>
          <w:b w:val="false"/>
          <w:i w:val="false"/>
          <w:color w:val="000000"/>
          <w:sz w:val="28"/>
        </w:rPr>
        <w:t>
мемлекеттiк қызмет регламентiне</w:t>
      </w:r>
      <w:r>
        <w:br/>
      </w:r>
      <w:r>
        <w:rPr>
          <w:rFonts w:ascii="Times New Roman"/>
          <w:b w:val="false"/>
          <w:i w:val="false"/>
          <w:color w:val="000000"/>
          <w:sz w:val="28"/>
        </w:rPr>
        <w:t>
3-қосымша</w:t>
      </w:r>
    </w:p>
    <w:bookmarkEnd w:id="14"/>
    <w:p>
      <w:pPr>
        <w:spacing w:after="0"/>
        <w:ind w:left="0"/>
        <w:jc w:val="left"/>
      </w:pPr>
      <w:r>
        <w:rPr>
          <w:rFonts w:ascii="Times New Roman"/>
          <w:b/>
          <w:i w:val="false"/>
          <w:color w:val="000000"/>
        </w:rPr>
        <w:t xml:space="preserve"> ҚФБ және мемлекеттік қызмет көрсету барысында әкімшілік iс-әрекетiнiң (үдерісінің) логикалық реті және өзара қарым-қатынасының сызбасы</w:t>
      </w:r>
    </w:p>
    <w:p>
      <w:pPr>
        <w:spacing w:after="0"/>
        <w:ind w:left="0"/>
        <w:jc w:val="both"/>
      </w:pPr>
      <w:r>
        <w:drawing>
          <wp:inline distT="0" distB="0" distL="0" distR="0">
            <wp:extent cx="9258300" cy="739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258300" cy="7391400"/>
                    </a:xfrm>
                    <a:prstGeom prst="rect">
                      <a:avLst/>
                    </a:prstGeom>
                  </pic:spPr>
                </pic:pic>
              </a:graphicData>
            </a:graphic>
          </wp:inline>
        </w:drawing>
      </w:r>
    </w:p>
    <w:bookmarkStart w:name="z56" w:id="15"/>
    <w:p>
      <w:pPr>
        <w:spacing w:after="0"/>
        <w:ind w:left="0"/>
        <w:jc w:val="both"/>
      </w:pPr>
      <w:r>
        <w:rPr>
          <w:rFonts w:ascii="Times New Roman"/>
          <w:b w:val="false"/>
          <w:i w:val="false"/>
          <w:color w:val="000000"/>
          <w:sz w:val="28"/>
        </w:rPr>
        <w:t>
Мағжан Жұмабаев ауданы әкімдігінің</w:t>
      </w:r>
      <w:r>
        <w:br/>
      </w:r>
      <w:r>
        <w:rPr>
          <w:rFonts w:ascii="Times New Roman"/>
          <w:b w:val="false"/>
          <w:i w:val="false"/>
          <w:color w:val="000000"/>
          <w:sz w:val="28"/>
        </w:rPr>
        <w:t>
2012 жылғы 1 маусымдағы № 260</w:t>
      </w:r>
      <w:r>
        <w:br/>
      </w:r>
      <w:r>
        <w:rPr>
          <w:rFonts w:ascii="Times New Roman"/>
          <w:b w:val="false"/>
          <w:i w:val="false"/>
          <w:color w:val="000000"/>
          <w:sz w:val="28"/>
        </w:rPr>
        <w:t>
қаулысымен бекiтiлдi</w:t>
      </w:r>
    </w:p>
    <w:bookmarkEnd w:id="15"/>
    <w:p>
      <w:pPr>
        <w:spacing w:after="0"/>
        <w:ind w:left="0"/>
        <w:jc w:val="left"/>
      </w:pPr>
      <w:r>
        <w:rPr>
          <w:rFonts w:ascii="Times New Roman"/>
          <w:b/>
          <w:i w:val="false"/>
          <w:color w:val="000000"/>
        </w:rPr>
        <w:t xml:space="preserve"> «Жануарға ветеринариялық паспорт беру» мемлекеттiк қызмет регламенті</w:t>
      </w:r>
    </w:p>
    <w:bookmarkStart w:name="z57" w:id="16"/>
    <w:p>
      <w:pPr>
        <w:spacing w:after="0"/>
        <w:ind w:left="0"/>
        <w:jc w:val="left"/>
      </w:pPr>
      <w:r>
        <w:rPr>
          <w:rFonts w:ascii="Times New Roman"/>
          <w:b/>
          <w:i w:val="false"/>
          <w:color w:val="000000"/>
        </w:rPr>
        <w:t xml:space="preserve"> 
1. Жалпы ережелер</w:t>
      </w:r>
    </w:p>
    <w:bookmarkEnd w:id="16"/>
    <w:bookmarkStart w:name="z58" w:id="17"/>
    <w:p>
      <w:pPr>
        <w:spacing w:after="0"/>
        <w:ind w:left="0"/>
        <w:jc w:val="both"/>
      </w:pPr>
      <w:r>
        <w:rPr>
          <w:rFonts w:ascii="Times New Roman"/>
          <w:b w:val="false"/>
          <w:i w:val="false"/>
          <w:color w:val="000000"/>
          <w:sz w:val="28"/>
        </w:rPr>
        <w:t>      1. «Жануарға ветеринариялық паспорт беру» мемлекеттiк қызметiн (бұдан әрi - мемлекеттiк қызмет)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көрсетiлген мекен-жайлар бойынша Булаево қаласы, селолық (ауылдық) округтер әкiмдерi аппараттарының ветеринариялық дәрiгерi (бұдан әрi - ЖАО) ұсынады.</w:t>
      </w:r>
      <w:r>
        <w:br/>
      </w:r>
      <w:r>
        <w:rPr>
          <w:rFonts w:ascii="Times New Roman"/>
          <w:b w:val="false"/>
          <w:i w:val="false"/>
          <w:color w:val="000000"/>
          <w:sz w:val="28"/>
        </w:rPr>
        <w:t>
</w:t>
      </w:r>
      <w:r>
        <w:rPr>
          <w:rFonts w:ascii="Times New Roman"/>
          <w:b w:val="false"/>
          <w:i w:val="false"/>
          <w:color w:val="000000"/>
          <w:sz w:val="28"/>
        </w:rPr>
        <w:t>
      2. Көрсетiлетiн мемлекеттiк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Мемлекеттiк қызмет:</w:t>
      </w:r>
      <w:r>
        <w:br/>
      </w:r>
      <w:r>
        <w:rPr>
          <w:rFonts w:ascii="Times New Roman"/>
          <w:b w:val="false"/>
          <w:i w:val="false"/>
          <w:color w:val="000000"/>
          <w:sz w:val="28"/>
        </w:rPr>
        <w:t>
      1) Қазақстан Республикасының 2002 жылғы 10 шiлдедегi «Ветеринария туралы» Қазақстан Республикасының 2002 жылғы 10 шiлдедегi Заңының 10-бабы 2-тармағының </w:t>
      </w:r>
      <w:r>
        <w:rPr>
          <w:rFonts w:ascii="Times New Roman"/>
          <w:b w:val="false"/>
          <w:i w:val="false"/>
          <w:color w:val="000000"/>
          <w:sz w:val="28"/>
        </w:rPr>
        <w:t>20) тармақшасы</w:t>
      </w:r>
      <w:r>
        <w:rPr>
          <w:rFonts w:ascii="Times New Roman"/>
          <w:b w:val="false"/>
          <w:i w:val="false"/>
          <w:color w:val="000000"/>
          <w:sz w:val="28"/>
        </w:rPr>
        <w:t>, 10-1-бабы </w:t>
      </w:r>
      <w:r>
        <w:rPr>
          <w:rFonts w:ascii="Times New Roman"/>
          <w:b w:val="false"/>
          <w:i w:val="false"/>
          <w:color w:val="000000"/>
          <w:sz w:val="28"/>
        </w:rPr>
        <w:t>12) тармақшасы</w:t>
      </w:r>
      <w:r>
        <w:rPr>
          <w:rFonts w:ascii="Times New Roman"/>
          <w:b w:val="false"/>
          <w:i w:val="false"/>
          <w:color w:val="000000"/>
          <w:sz w:val="28"/>
        </w:rPr>
        <w:t xml:space="preserve"> және 35-бабы </w:t>
      </w:r>
      <w:r>
        <w:rPr>
          <w:rFonts w:ascii="Times New Roman"/>
          <w:b w:val="false"/>
          <w:i w:val="false"/>
          <w:color w:val="000000"/>
          <w:sz w:val="28"/>
        </w:rPr>
        <w:t>2-тармағы</w:t>
      </w:r>
      <w:r>
        <w:rPr>
          <w:rFonts w:ascii="Times New Roman"/>
          <w:b w:val="false"/>
          <w:i w:val="false"/>
          <w:color w:val="000000"/>
          <w:sz w:val="28"/>
        </w:rPr>
        <w:t>;</w:t>
      </w:r>
      <w:r>
        <w:br/>
      </w:r>
      <w:r>
        <w:rPr>
          <w:rFonts w:ascii="Times New Roman"/>
          <w:b w:val="false"/>
          <w:i w:val="false"/>
          <w:color w:val="000000"/>
          <w:sz w:val="28"/>
        </w:rPr>
        <w:t>
      2) «Ауыл шаруашылығы жануарларын бiрдейлендiру ережесiн бекiту туралы» Қазақстан Республикасы Үкiметiнiң 2009 жылғы 31 желтоқсандағы № 2331 қаулысының негiзiнде көрсетiледi;</w:t>
      </w:r>
      <w:r>
        <w:br/>
      </w:r>
      <w:r>
        <w:rPr>
          <w:rFonts w:ascii="Times New Roman"/>
          <w:b w:val="false"/>
          <w:i w:val="false"/>
          <w:color w:val="000000"/>
          <w:sz w:val="28"/>
        </w:rPr>
        <w:t>
      3) Қазақстан Республикасы Үкіметінің 2011 жылғы 29 сәуірдегі № 464 «Асыл тұқымды мал шаруашылығы және ветеринария саласындағы мемлекеттiк қызметтер стандарттарын бекiту және Қазақстан Республикасы Үкiметiнiң 2010 жылғы 20 шiлдедегi № 745 қаулысына өзгерiстер мен толықтыру енгiзу туралы» </w:t>
      </w:r>
      <w:r>
        <w:rPr>
          <w:rFonts w:ascii="Times New Roman"/>
          <w:b w:val="false"/>
          <w:i w:val="false"/>
          <w:color w:val="000000"/>
          <w:sz w:val="28"/>
        </w:rPr>
        <w:t>қаулысы</w:t>
      </w:r>
      <w:r>
        <w:rPr>
          <w:rFonts w:ascii="Times New Roman"/>
          <w:b w:val="false"/>
          <w:i w:val="false"/>
          <w:color w:val="000000"/>
          <w:sz w:val="28"/>
        </w:rPr>
        <w:t xml:space="preserve"> негiзiнде көрсетiледi.</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Солтүстік Қазақстан облысы Мағжан Жұмабаев атындағы аудандық әкімдігінің 01.10.2012 </w:t>
      </w:r>
      <w:r>
        <w:rPr>
          <w:rFonts w:ascii="Times New Roman"/>
          <w:b w:val="false"/>
          <w:i w:val="false"/>
          <w:color w:val="000000"/>
          <w:sz w:val="28"/>
        </w:rPr>
        <w:t>N 441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4. Мемлекеттiк қызмет туралы ақпарат және мемлекеттiк қызметтi көрсету регламенті (бұдан әрi - регламент) мекенжайлары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көрсетiлген ЖАО-нің Интернет-ресурсында және ЖАО үй-жайларында iлiнген стендтерде орналасқан.</w:t>
      </w:r>
      <w:r>
        <w:br/>
      </w:r>
      <w:r>
        <w:rPr>
          <w:rFonts w:ascii="Times New Roman"/>
          <w:b w:val="false"/>
          <w:i w:val="false"/>
          <w:color w:val="000000"/>
          <w:sz w:val="28"/>
        </w:rPr>
        <w:t>
</w:t>
      </w:r>
      <w:r>
        <w:rPr>
          <w:rFonts w:ascii="Times New Roman"/>
          <w:b w:val="false"/>
          <w:i w:val="false"/>
          <w:color w:val="000000"/>
          <w:sz w:val="28"/>
        </w:rPr>
        <w:t>
      5. Көрсетiлетiн мемлекеттiк қызметтiң нәтижесi - жануарға ветеринариялық паспортты (ветеринариялық паспорттың телнұсқасын, жануарға ветеринариялық паспорттың үзiндiсiн) (қағаздағы тасымалдағышта) беру не жазбаша түрдегi мемлекеттiк қызмет көрсетуден бас тарту туралы дәлелдi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Мемлекеттiк қызмет жеке және заңды тұлғаларға (бұдан әрi - тұтынушы) көрсетiледi.</w:t>
      </w:r>
      <w:r>
        <w:br/>
      </w:r>
      <w:r>
        <w:rPr>
          <w:rFonts w:ascii="Times New Roman"/>
          <w:b w:val="false"/>
          <w:i w:val="false"/>
          <w:color w:val="000000"/>
          <w:sz w:val="28"/>
        </w:rPr>
        <w:t>
</w:t>
      </w:r>
      <w:r>
        <w:rPr>
          <w:rFonts w:ascii="Times New Roman"/>
          <w:b w:val="false"/>
          <w:i w:val="false"/>
          <w:color w:val="000000"/>
          <w:sz w:val="28"/>
        </w:rPr>
        <w:t>
      7. Мемлекеттiк қызмет мынадай мерзiмдерде ұсынылады:</w:t>
      </w:r>
      <w:r>
        <w:br/>
      </w:r>
      <w:r>
        <w:rPr>
          <w:rFonts w:ascii="Times New Roman"/>
          <w:b w:val="false"/>
          <w:i w:val="false"/>
          <w:color w:val="000000"/>
          <w:sz w:val="28"/>
        </w:rPr>
        <w:t>
      1) жануарға ветеринариялық паспорты, (жануарға ветеринариялық паспортынан үзiндi беру) мерзiмi, жануарға жеке нөмiр берген сәттен бастап немесе оны беруден бас тартқанда - 3 (үш) жұмыс күн iшiнде;</w:t>
      </w:r>
      <w:r>
        <w:br/>
      </w:r>
      <w:r>
        <w:rPr>
          <w:rFonts w:ascii="Times New Roman"/>
          <w:b w:val="false"/>
          <w:i w:val="false"/>
          <w:color w:val="000000"/>
          <w:sz w:val="28"/>
        </w:rPr>
        <w:t>
      2) жануарға ветеринариялық паспорттың телнұсқасын беру, жануар иесi жануарға ветеринариялық паспорттың жоғалғаны туралы өтiнiш берген күнiнен бастап - 10 (он) жұмыс күн iшiнде;</w:t>
      </w:r>
      <w:r>
        <w:br/>
      </w:r>
      <w:r>
        <w:rPr>
          <w:rFonts w:ascii="Times New Roman"/>
          <w:b w:val="false"/>
          <w:i w:val="false"/>
          <w:color w:val="000000"/>
          <w:sz w:val="28"/>
        </w:rPr>
        <w:t>
      3) мемлекеттiк қызметтi алушыға қызмет ұсынудың ең жоғары рұқсат етiлетiн уақыты - 30 (отыз) минуттан аспайды;</w:t>
      </w:r>
      <w:r>
        <w:br/>
      </w:r>
      <w:r>
        <w:rPr>
          <w:rFonts w:ascii="Times New Roman"/>
          <w:b w:val="false"/>
          <w:i w:val="false"/>
          <w:color w:val="000000"/>
          <w:sz w:val="28"/>
        </w:rPr>
        <w:t>
      4) мемлекеттiк қызметтi алушыға ең жоғары рұқсат етiлетiн қызмет көрсету уақыты - 40 (қырық) минуттан аспайды.</w:t>
      </w:r>
      <w:r>
        <w:br/>
      </w:r>
      <w:r>
        <w:rPr>
          <w:rFonts w:ascii="Times New Roman"/>
          <w:b w:val="false"/>
          <w:i w:val="false"/>
          <w:color w:val="000000"/>
          <w:sz w:val="28"/>
        </w:rPr>
        <w:t>
</w:t>
      </w:r>
      <w:r>
        <w:rPr>
          <w:rFonts w:ascii="Times New Roman"/>
          <w:b w:val="false"/>
          <w:i w:val="false"/>
          <w:color w:val="000000"/>
          <w:sz w:val="28"/>
        </w:rPr>
        <w:t>
      8. Мемлекеттiк қызмет ақылы жүзеге асырылады (жануарға ветеринариялық паспорттың бланкiсiн беру). Тұтынушы банк операцияларының жекелеген түрлерiн жүзеге асыратын екiншi деңгейдегi банктер немесе ұйымдар арқылы мемлекеттiк сатып алу туралы конкурс нәтижесi бойынша анықталған бланктiң құнын төлейдi.</w:t>
      </w:r>
      <w:r>
        <w:br/>
      </w:r>
      <w:r>
        <w:rPr>
          <w:rFonts w:ascii="Times New Roman"/>
          <w:b w:val="false"/>
          <w:i w:val="false"/>
          <w:color w:val="000000"/>
          <w:sz w:val="28"/>
        </w:rPr>
        <w:t>
      Тұтынушы мемлекеттiк қызметке ақы төлеу кезiнде мынадай құжаттардың нысандарын толтырады:</w:t>
      </w:r>
      <w:r>
        <w:br/>
      </w:r>
      <w:r>
        <w:rPr>
          <w:rFonts w:ascii="Times New Roman"/>
          <w:b w:val="false"/>
          <w:i w:val="false"/>
          <w:color w:val="000000"/>
          <w:sz w:val="28"/>
        </w:rPr>
        <w:t>
      1) қолма-қол ақы төлеу тәсiлi кезiнде - ақы төлеу туралы түбiртек;</w:t>
      </w:r>
      <w:r>
        <w:br/>
      </w:r>
      <w:r>
        <w:rPr>
          <w:rFonts w:ascii="Times New Roman"/>
          <w:b w:val="false"/>
          <w:i w:val="false"/>
          <w:color w:val="000000"/>
          <w:sz w:val="28"/>
        </w:rPr>
        <w:t>
      2) «Қазақстан Республикасының аумағында төлем құжаттарын пайдалану және ақшаның қолма-қол жасалмайтын төлемдерi мен аударымдарын жүзеге асыру ережесiн бекiту туралы» Қазақстан Республикасының Ұлттық Банкi Басқармасының 2000 жылғы 25 сәуiрдегi № 179 қаулысымен бекiтiлген Қазақстан Республикасының аумағында төлем құжаттарын пайдалану және ақшаның қолма-қол жасалмайтын төлемдерi мен аударымдарын жүзеге асыру </w:t>
      </w:r>
      <w:r>
        <w:rPr>
          <w:rFonts w:ascii="Times New Roman"/>
          <w:b w:val="false"/>
          <w:i w:val="false"/>
          <w:color w:val="000000"/>
          <w:sz w:val="28"/>
        </w:rPr>
        <w:t>ережесiне</w:t>
      </w:r>
      <w:r>
        <w:rPr>
          <w:rFonts w:ascii="Times New Roman"/>
          <w:b w:val="false"/>
          <w:i w:val="false"/>
          <w:color w:val="000000"/>
          <w:sz w:val="28"/>
        </w:rPr>
        <w:t xml:space="preserve"> сәйкес қолма-қол жасалмайтын ақы төлеу тәсiлi кезiнде - төлем тапсырмасы.</w:t>
      </w:r>
      <w:r>
        <w:br/>
      </w:r>
      <w:r>
        <w:rPr>
          <w:rFonts w:ascii="Times New Roman"/>
          <w:b w:val="false"/>
          <w:i w:val="false"/>
          <w:color w:val="000000"/>
          <w:sz w:val="28"/>
        </w:rPr>
        <w:t>
</w:t>
      </w:r>
      <w:r>
        <w:rPr>
          <w:rFonts w:ascii="Times New Roman"/>
          <w:b w:val="false"/>
          <w:i w:val="false"/>
          <w:color w:val="000000"/>
          <w:sz w:val="28"/>
        </w:rPr>
        <w:t>
      9. Мемлекеттiк қызмет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Заңында</w:t>
      </w:r>
      <w:r>
        <w:rPr>
          <w:rFonts w:ascii="Times New Roman"/>
          <w:b w:val="false"/>
          <w:i w:val="false"/>
          <w:color w:val="000000"/>
          <w:sz w:val="28"/>
        </w:rPr>
        <w:t xml:space="preserve"> белгiленген демалыс және мереке күндерiнен басқа, жұмыс күндерi, сағат 9.00-ден 18.00-ге дейiн, сағат 13.00-ден 14.00-ге дейiнгi түскi үзiлiспен ұсынылады. Қабылдау алдын ала жазылусыз және тездетiлген қызмет көрсетусiз, кезек күту тәртiбiмен жүзеге асырылады.</w:t>
      </w:r>
    </w:p>
    <w:bookmarkEnd w:id="17"/>
    <w:bookmarkStart w:name="z66" w:id="18"/>
    <w:p>
      <w:pPr>
        <w:spacing w:after="0"/>
        <w:ind w:left="0"/>
        <w:jc w:val="left"/>
      </w:pPr>
      <w:r>
        <w:rPr>
          <w:rFonts w:ascii="Times New Roman"/>
          <w:b/>
          <w:i w:val="false"/>
          <w:color w:val="000000"/>
        </w:rPr>
        <w:t xml:space="preserve"> 
2. Мемлекеттiк қызметтi көрсетудiң тәртiбi</w:t>
      </w:r>
    </w:p>
    <w:bookmarkEnd w:id="18"/>
    <w:bookmarkStart w:name="z67" w:id="19"/>
    <w:p>
      <w:pPr>
        <w:spacing w:after="0"/>
        <w:ind w:left="0"/>
        <w:jc w:val="both"/>
      </w:pPr>
      <w:r>
        <w:rPr>
          <w:rFonts w:ascii="Times New Roman"/>
          <w:b w:val="false"/>
          <w:i w:val="false"/>
          <w:color w:val="000000"/>
          <w:sz w:val="28"/>
        </w:rPr>
        <w:t>      10. Жануарға ветеринариялық паспортты алу үшiн тұтынушы жануарға ветеринариялық паспорттың бланкiсiнiң құнын төлегенiн растайтын құжатты бередi. Бұдан басқа, жануардан-жануарға берiлген бiрдейлендiру нөмiрi болуы қажет.</w:t>
      </w:r>
      <w:r>
        <w:br/>
      </w:r>
      <w:r>
        <w:rPr>
          <w:rFonts w:ascii="Times New Roman"/>
          <w:b w:val="false"/>
          <w:i w:val="false"/>
          <w:color w:val="000000"/>
          <w:sz w:val="28"/>
        </w:rPr>
        <w:t>
      Ветеринариялық паспорттың телнұсқасын (жануарға ветеринариялық паспорттан үзiндi) алу үшiн тұтынушы:</w:t>
      </w:r>
      <w:r>
        <w:br/>
      </w:r>
      <w:r>
        <w:rPr>
          <w:rFonts w:ascii="Times New Roman"/>
          <w:b w:val="false"/>
          <w:i w:val="false"/>
          <w:color w:val="000000"/>
          <w:sz w:val="28"/>
        </w:rPr>
        <w:t>
      1) еркiн нысандағы жазбаша өтiнiш;</w:t>
      </w:r>
      <w:r>
        <w:br/>
      </w:r>
      <w:r>
        <w:rPr>
          <w:rFonts w:ascii="Times New Roman"/>
          <w:b w:val="false"/>
          <w:i w:val="false"/>
          <w:color w:val="000000"/>
          <w:sz w:val="28"/>
        </w:rPr>
        <w:t>
      2) жануардың ветеринариялық паспортының жоғалған, бүлiнген фактiсiн растайтын құжаттар (болған жағдайда) қоса бередi.</w:t>
      </w:r>
      <w:r>
        <w:br/>
      </w:r>
      <w:r>
        <w:rPr>
          <w:rFonts w:ascii="Times New Roman"/>
          <w:b w:val="false"/>
          <w:i w:val="false"/>
          <w:color w:val="000000"/>
          <w:sz w:val="28"/>
        </w:rPr>
        <w:t>
      11. Өтiнiш осы регламенттің </w:t>
      </w:r>
      <w:r>
        <w:rPr>
          <w:rFonts w:ascii="Times New Roman"/>
          <w:b w:val="false"/>
          <w:i w:val="false"/>
          <w:color w:val="000000"/>
          <w:sz w:val="28"/>
        </w:rPr>
        <w:t>10-тармағының</w:t>
      </w:r>
      <w:r>
        <w:rPr>
          <w:rFonts w:ascii="Times New Roman"/>
          <w:b w:val="false"/>
          <w:i w:val="false"/>
          <w:color w:val="000000"/>
          <w:sz w:val="28"/>
        </w:rPr>
        <w:t xml:space="preserve"> ережелерiн ескере отырып, еркiн нысанда толтырылады.</w:t>
      </w:r>
      <w:r>
        <w:br/>
      </w:r>
      <w:r>
        <w:rPr>
          <w:rFonts w:ascii="Times New Roman"/>
          <w:b w:val="false"/>
          <w:i w:val="false"/>
          <w:color w:val="000000"/>
          <w:sz w:val="28"/>
        </w:rPr>
        <w:t>
</w:t>
      </w:r>
      <w:r>
        <w:rPr>
          <w:rFonts w:ascii="Times New Roman"/>
          <w:b w:val="false"/>
          <w:i w:val="false"/>
          <w:color w:val="000000"/>
          <w:sz w:val="28"/>
        </w:rPr>
        <w:t>
      12. Мемлекеттiк қызметтi алу үшiн тұтынушы жануарға ветеринариялық паспортты алу үшiн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көрсетiлген мекенжайлар бойынша ЖАО-ның ветдәрiгерiне жүгiнедi.</w:t>
      </w:r>
      <w:r>
        <w:br/>
      </w:r>
      <w:r>
        <w:rPr>
          <w:rFonts w:ascii="Times New Roman"/>
          <w:b w:val="false"/>
          <w:i w:val="false"/>
          <w:color w:val="000000"/>
          <w:sz w:val="28"/>
        </w:rPr>
        <w:t>
      Жануарға ветеринариялық паспорт (жануарға ветеринариялық паспорттан үзiндi) алу үшiн тұтынушы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көрсетiлген мекен-жайлар бойынша ЖАО-ның ветдәрiгерiне өтiнiш жасайда.</w:t>
      </w:r>
      <w:r>
        <w:br/>
      </w:r>
      <w:r>
        <w:rPr>
          <w:rFonts w:ascii="Times New Roman"/>
          <w:b w:val="false"/>
          <w:i w:val="false"/>
          <w:color w:val="000000"/>
          <w:sz w:val="28"/>
        </w:rPr>
        <w:t>
</w:t>
      </w:r>
      <w:r>
        <w:rPr>
          <w:rFonts w:ascii="Times New Roman"/>
          <w:b w:val="false"/>
          <w:i w:val="false"/>
          <w:color w:val="000000"/>
          <w:sz w:val="28"/>
        </w:rPr>
        <w:t>
      13. Жануарға ветеринариялық паспорт алу кезiнде, тұтынушыға қажеттi құжаттар өткiзгенiн растайтын құжат қажет емес.</w:t>
      </w:r>
      <w:r>
        <w:br/>
      </w:r>
      <w:r>
        <w:rPr>
          <w:rFonts w:ascii="Times New Roman"/>
          <w:b w:val="false"/>
          <w:i w:val="false"/>
          <w:color w:val="000000"/>
          <w:sz w:val="28"/>
        </w:rPr>
        <w:t>
      Жануарға ветеринариялық паспорттың телнұсқасын (жануарға ветеринариялық паспорттан үзiндi) алу үшiн жүгiнген кезде, тұтынушының өтiнiшi тiркеу журналына тiркелiп, мемлекеттiк қызметтi тұтынушыға күнi мен уақыты, мерзiмi және орны көрсетiлген талон берiледi.</w:t>
      </w:r>
      <w:r>
        <w:br/>
      </w:r>
      <w:r>
        <w:rPr>
          <w:rFonts w:ascii="Times New Roman"/>
          <w:b w:val="false"/>
          <w:i w:val="false"/>
          <w:color w:val="000000"/>
          <w:sz w:val="28"/>
        </w:rPr>
        <w:t>
</w:t>
      </w:r>
      <w:r>
        <w:rPr>
          <w:rFonts w:ascii="Times New Roman"/>
          <w:b w:val="false"/>
          <w:i w:val="false"/>
          <w:color w:val="000000"/>
          <w:sz w:val="28"/>
        </w:rPr>
        <w:t>
      14. Жануарға ветеринариялық паспорт (жануарға ветеринариялық паспорттың телнұсқасы және жануарға ветеринариялық паспорттан үзiндi) жануар иесiнiң жеке өзi не оның өкiлi келген кезде берiледi.</w:t>
      </w:r>
      <w:r>
        <w:br/>
      </w:r>
      <w:r>
        <w:rPr>
          <w:rFonts w:ascii="Times New Roman"/>
          <w:b w:val="false"/>
          <w:i w:val="false"/>
          <w:color w:val="000000"/>
          <w:sz w:val="28"/>
        </w:rPr>
        <w:t>
</w:t>
      </w:r>
      <w:r>
        <w:rPr>
          <w:rFonts w:ascii="Times New Roman"/>
          <w:b w:val="false"/>
          <w:i w:val="false"/>
          <w:color w:val="000000"/>
          <w:sz w:val="28"/>
        </w:rPr>
        <w:t>
      15. Мемлекеттiк қызметтi көрсетуден бас тартуға, жануардың берiлген бiрдейлендiру нөмiрi болмауы негiз болып табылады.</w:t>
      </w:r>
      <w:r>
        <w:br/>
      </w:r>
      <w:r>
        <w:rPr>
          <w:rFonts w:ascii="Times New Roman"/>
          <w:b w:val="false"/>
          <w:i w:val="false"/>
          <w:color w:val="000000"/>
          <w:sz w:val="28"/>
        </w:rPr>
        <w:t>
</w:t>
      </w:r>
      <w:r>
        <w:rPr>
          <w:rFonts w:ascii="Times New Roman"/>
          <w:b w:val="false"/>
          <w:i w:val="false"/>
          <w:color w:val="000000"/>
          <w:sz w:val="28"/>
        </w:rPr>
        <w:t>
      16. Тұтынушының мемлекеттік қызмет алу үшін өтініш берген сәтінен бастап мемлекеттік қызмет алу және мемлекеттік қызмет нәтижесін алуға дейін мемлекеттік қызмет көрсету кезеңдері:</w:t>
      </w:r>
      <w:r>
        <w:br/>
      </w:r>
      <w:r>
        <w:rPr>
          <w:rFonts w:ascii="Times New Roman"/>
          <w:b w:val="false"/>
          <w:i w:val="false"/>
          <w:color w:val="000000"/>
          <w:sz w:val="28"/>
        </w:rPr>
        <w:t>
      ЖАО ветдәрігеріне ветеринариялық паспорт алу (жануарға ветеринариялық паспорттың телқұжатын, жануарға ветеринариялық паспорттың үзіндісін) үшін өтініш берген кезде</w:t>
      </w:r>
      <w:r>
        <w:rPr>
          <w:rFonts w:ascii="Times New Roman"/>
          <w:b w:val="false"/>
          <w:i w:val="false"/>
          <w:color w:val="000000"/>
          <w:sz w:val="28"/>
          <w:u w:val="single"/>
        </w:rPr>
        <w:t>:</w:t>
      </w:r>
      <w:r>
        <w:br/>
      </w:r>
      <w:r>
        <w:rPr>
          <w:rFonts w:ascii="Times New Roman"/>
          <w:b w:val="false"/>
          <w:i w:val="false"/>
          <w:color w:val="000000"/>
          <w:sz w:val="28"/>
        </w:rPr>
        <w:t>
      1) тұтынушы ветеринариялық паспорт (жануарға ветеринариялық паспорттың телқұжатын, жануарға ветеринариялық паспорттың үзіндісін) алу үшін ЖАО жүгінеді;</w:t>
      </w:r>
      <w:r>
        <w:br/>
      </w:r>
      <w:r>
        <w:rPr>
          <w:rFonts w:ascii="Times New Roman"/>
          <w:b w:val="false"/>
          <w:i w:val="false"/>
          <w:color w:val="000000"/>
          <w:sz w:val="28"/>
        </w:rPr>
        <w:t>
      2) ЖАО ветдәрігері қажетті құжаттарды қабылдайды, өтінішті тіркейді, мемлекеттiк қызметтi тұтынушыға күнi мен уақыты, мерзiмi және орны көрсетiлген талон берiледi;</w:t>
      </w:r>
      <w:r>
        <w:br/>
      </w:r>
      <w:r>
        <w:rPr>
          <w:rFonts w:ascii="Times New Roman"/>
          <w:b w:val="false"/>
          <w:i w:val="false"/>
          <w:color w:val="000000"/>
          <w:sz w:val="28"/>
        </w:rPr>
        <w:t>
      3) ЖАО ветдәрігері ветеринариялық паспортты (жануарға ветеринариялық паспорттың телқұжатын, жануарға ветеринариялық паспорттың үзіндісін толтырады, мөр басады, жануарға ветеринариялық паспортты (жануарға ветеринариялық паспорттың телқұжатын, жануарға ветеринариялық паспорттың үзіндісін) тіркейді және қол қояды немесе бас тарту туралы дәлелді жауап дайындайды;</w:t>
      </w:r>
      <w:r>
        <w:br/>
      </w:r>
      <w:r>
        <w:rPr>
          <w:rFonts w:ascii="Times New Roman"/>
          <w:b w:val="false"/>
          <w:i w:val="false"/>
          <w:color w:val="000000"/>
          <w:sz w:val="28"/>
        </w:rPr>
        <w:t>
      4) тұтынушыға ветеринариялық паспорт жануарға ветеринариялық паспорттың телқұжатын, жануарға ветеринариялық паспорттың үзіндісін) береді немесе мемлекеттік қызмет көрсетуден бас тарту бойынша дәлелді жауап береді.</w:t>
      </w:r>
      <w:r>
        <w:br/>
      </w: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Солтүстік Қазақстан облысы Мағжан Жұмабаев атындағы аудандық әкімдігінің 01.10.2012 </w:t>
      </w:r>
      <w:r>
        <w:rPr>
          <w:rFonts w:ascii="Times New Roman"/>
          <w:b w:val="false"/>
          <w:i w:val="false"/>
          <w:color w:val="000000"/>
          <w:sz w:val="28"/>
        </w:rPr>
        <w:t>N 441</w:t>
      </w:r>
      <w:r>
        <w:rPr>
          <w:rFonts w:ascii="Times New Roman"/>
          <w:b w:val="false"/>
          <w:i w:val="false"/>
          <w:color w:val="ff0000"/>
          <w:sz w:val="28"/>
        </w:rPr>
        <w:t xml:space="preserve"> қаулысымен</w:t>
      </w:r>
    </w:p>
    <w:bookmarkEnd w:id="19"/>
    <w:bookmarkStart w:name="z73" w:id="20"/>
    <w:p>
      <w:pPr>
        <w:spacing w:after="0"/>
        <w:ind w:left="0"/>
        <w:jc w:val="left"/>
      </w:pPr>
      <w:r>
        <w:rPr>
          <w:rFonts w:ascii="Times New Roman"/>
          <w:b/>
          <w:i w:val="false"/>
          <w:color w:val="000000"/>
        </w:rPr>
        <w:t xml:space="preserve"> 
3. Мемлекеттiк қызмет көрсету үдерiсiндегi iс-әрекеттер (өзара әрекеттестiк) тәртiбi</w:t>
      </w:r>
    </w:p>
    <w:bookmarkEnd w:id="20"/>
    <w:bookmarkStart w:name="z74" w:id="21"/>
    <w:p>
      <w:pPr>
        <w:spacing w:after="0"/>
        <w:ind w:left="0"/>
        <w:jc w:val="both"/>
      </w:pPr>
      <w:r>
        <w:rPr>
          <w:rFonts w:ascii="Times New Roman"/>
          <w:b w:val="false"/>
          <w:i w:val="false"/>
          <w:color w:val="000000"/>
          <w:sz w:val="28"/>
        </w:rPr>
        <w:t>      17. Мемлекеттiк қызметтi көрсету үдерiсiне келесi құрылымдық-функционалдық бiрлiктер (одан әрi - ҚФБ) қатысады:</w:t>
      </w:r>
      <w:r>
        <w:br/>
      </w:r>
      <w:r>
        <w:rPr>
          <w:rFonts w:ascii="Times New Roman"/>
          <w:b w:val="false"/>
          <w:i w:val="false"/>
          <w:color w:val="000000"/>
          <w:sz w:val="28"/>
        </w:rPr>
        <w:t>
      ЖАО ветдәрiгерi.</w:t>
      </w:r>
      <w:r>
        <w:br/>
      </w: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Солтүстік Қазақстан облысы Мағжан Жұмабаев атындағы аудандық әкімдігінің 01.10.2012 </w:t>
      </w:r>
      <w:r>
        <w:rPr>
          <w:rFonts w:ascii="Times New Roman"/>
          <w:b w:val="false"/>
          <w:i w:val="false"/>
          <w:color w:val="000000"/>
          <w:sz w:val="28"/>
        </w:rPr>
        <w:t>N 441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18. Әрбір ҚФБ әкімшілік iс-әрекетiнiң (үдерісінің) реті және өзара қарым-қатынас сипаттамасы әрбір әкімшілік іс-әрекеттің (үдерістің) орындалу мерзімін көрсете отырып осы регламенттiң </w:t>
      </w:r>
      <w:r>
        <w:rPr>
          <w:rFonts w:ascii="Times New Roman"/>
          <w:b w:val="false"/>
          <w:i w:val="false"/>
          <w:color w:val="000000"/>
          <w:sz w:val="28"/>
        </w:rPr>
        <w:t>2-қосымшасында</w:t>
      </w:r>
      <w:r>
        <w:rPr>
          <w:rFonts w:ascii="Times New Roman"/>
          <w:b w:val="false"/>
          <w:i w:val="false"/>
          <w:color w:val="000000"/>
          <w:sz w:val="28"/>
        </w:rPr>
        <w:t xml:space="preserve"> келтiрiлген.</w:t>
      </w:r>
      <w:r>
        <w:br/>
      </w:r>
      <w:r>
        <w:rPr>
          <w:rFonts w:ascii="Times New Roman"/>
          <w:b w:val="false"/>
          <w:i w:val="false"/>
          <w:color w:val="000000"/>
          <w:sz w:val="28"/>
        </w:rPr>
        <w:t>
</w:t>
      </w:r>
      <w:r>
        <w:rPr>
          <w:rFonts w:ascii="Times New Roman"/>
          <w:b w:val="false"/>
          <w:i w:val="false"/>
          <w:color w:val="000000"/>
          <w:sz w:val="28"/>
        </w:rPr>
        <w:t>
      19. Iс-әрекеттiң және ҚФБ-iнiң логикалық ретi арасындағы өзара байланысты көрсететiн сызба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келтiрiлген.</w:t>
      </w:r>
    </w:p>
    <w:bookmarkEnd w:id="21"/>
    <w:bookmarkStart w:name="z76" w:id="22"/>
    <w:p>
      <w:pPr>
        <w:spacing w:after="0"/>
        <w:ind w:left="0"/>
        <w:jc w:val="left"/>
      </w:pPr>
      <w:r>
        <w:rPr>
          <w:rFonts w:ascii="Times New Roman"/>
          <w:b/>
          <w:i w:val="false"/>
          <w:color w:val="000000"/>
        </w:rPr>
        <w:t xml:space="preserve"> 
4. Мемлекеттiк қызметтi көрсететiн лауазымды тұлғалардың жауапкершiлiгi</w:t>
      </w:r>
    </w:p>
    <w:bookmarkEnd w:id="22"/>
    <w:bookmarkStart w:name="z77" w:id="23"/>
    <w:p>
      <w:pPr>
        <w:spacing w:after="0"/>
        <w:ind w:left="0"/>
        <w:jc w:val="both"/>
      </w:pPr>
      <w:r>
        <w:rPr>
          <w:rFonts w:ascii="Times New Roman"/>
          <w:b w:val="false"/>
          <w:i w:val="false"/>
          <w:color w:val="000000"/>
          <w:sz w:val="28"/>
        </w:rPr>
        <w:t>      20. Мемлекеттік қызмет көрсетуге жауапты тұлға мемлекеттік қызмет көрсету үдерісіне қатысатын ЖАО ветеринарлық дәрігері болып табылады (бұдан әрі – лауазымды тұлға).</w:t>
      </w:r>
      <w:r>
        <w:br/>
      </w:r>
      <w:r>
        <w:rPr>
          <w:rFonts w:ascii="Times New Roman"/>
          <w:b w:val="false"/>
          <w:i w:val="false"/>
          <w:color w:val="000000"/>
          <w:sz w:val="28"/>
        </w:rPr>
        <w:t>
      Мемлекеттік қызмет көрсету барысында жауапты тұлға мемлекеттік қызметтің көрсету сапасына және тиімділігіне, сондай-ақ олардың қабылдаған шешімдері мен іс-әрекеттері (әрекетсіздігі), мемлекеттік қызметті Қазақстан Республикасының заңнамасымен белгіленген мерзімде іске асыруына жауапты.</w:t>
      </w:r>
      <w:r>
        <w:br/>
      </w: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Солтүстік Қазақстан облысы Мағжан Жұмабаев атындағы аудандық әкімдігінің 01.10.2012 </w:t>
      </w:r>
      <w:r>
        <w:rPr>
          <w:rFonts w:ascii="Times New Roman"/>
          <w:b w:val="false"/>
          <w:i w:val="false"/>
          <w:color w:val="000000"/>
          <w:sz w:val="28"/>
        </w:rPr>
        <w:t>N 441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Мемлекеттік қызмет көрсету барысында жауапты тұлғалар мемлекеттік қызметтің көрсету сапасына және тиімділігіне, сондай-ақ олардың қабылдаған шешімдері мен іс-әрекеттері (әрекетсіздігі), мемлекеттік қызметті Қазақстан Республикасының заңнамасымен белгіленген мерзімде іске асыруына жауапты.</w:t>
      </w:r>
    </w:p>
    <w:bookmarkEnd w:id="23"/>
    <w:bookmarkStart w:name="z78" w:id="24"/>
    <w:p>
      <w:pPr>
        <w:spacing w:after="0"/>
        <w:ind w:left="0"/>
        <w:jc w:val="both"/>
      </w:pPr>
      <w:r>
        <w:rPr>
          <w:rFonts w:ascii="Times New Roman"/>
          <w:b w:val="false"/>
          <w:i w:val="false"/>
          <w:color w:val="000000"/>
          <w:sz w:val="28"/>
        </w:rPr>
        <w:t>
«Жануарға ветеринариялық паспорт беру»</w:t>
      </w:r>
      <w:r>
        <w:br/>
      </w:r>
      <w:r>
        <w:rPr>
          <w:rFonts w:ascii="Times New Roman"/>
          <w:b w:val="false"/>
          <w:i w:val="false"/>
          <w:color w:val="000000"/>
          <w:sz w:val="28"/>
        </w:rPr>
        <w:t>
мемлекеттiк қызмет регламентіне</w:t>
      </w:r>
      <w:r>
        <w:br/>
      </w:r>
      <w:r>
        <w:rPr>
          <w:rFonts w:ascii="Times New Roman"/>
          <w:b w:val="false"/>
          <w:i w:val="false"/>
          <w:color w:val="000000"/>
          <w:sz w:val="28"/>
        </w:rPr>
        <w:t>
1-қосымша</w:t>
      </w:r>
    </w:p>
    <w:bookmarkEnd w:id="24"/>
    <w:p>
      <w:pPr>
        <w:spacing w:after="0"/>
        <w:ind w:left="0"/>
        <w:jc w:val="left"/>
      </w:pPr>
      <w:r>
        <w:rPr>
          <w:rFonts w:ascii="Times New Roman"/>
          <w:b/>
          <w:i w:val="false"/>
          <w:color w:val="000000"/>
        </w:rPr>
        <w:t xml:space="preserve"> «Жануарға ветеринариялық паспорт беру» мемлекеттiк қызмет көрсететiн мемлекеттiк мекемелердiң тiзбесі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
        <w:gridCol w:w="4190"/>
        <w:gridCol w:w="2786"/>
        <w:gridCol w:w="4595"/>
      </w:tblGrid>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мекеменің атауы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 жайы</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деректерi</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Авангад селолық округі әкімінің аппараты» мемлекеттік мекемесі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Полтавка селосы</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(71531) 27-1-33, факс: 27-1-33</w:t>
            </w:r>
          </w:p>
          <w:p>
            <w:pPr>
              <w:spacing w:after="20"/>
              <w:ind w:left="20"/>
              <w:jc w:val="both"/>
            </w:pPr>
            <w:r>
              <w:rPr>
                <w:rFonts w:ascii="Times New Roman"/>
                <w:b w:val="false"/>
                <w:i w:val="false"/>
                <w:color w:val="000000"/>
                <w:sz w:val="20"/>
              </w:rPr>
              <w:t>E-mail: mzh-avangard@sko.kz</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Александров ауылдық округі әкімінің аппараты» мемлекеттік мекемесі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Александровка селосы</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(71531) 5-25-37, факс: 5-25-35</w:t>
            </w:r>
          </w:p>
          <w:p>
            <w:pPr>
              <w:spacing w:after="20"/>
              <w:ind w:left="20"/>
              <w:jc w:val="both"/>
            </w:pPr>
            <w:r>
              <w:rPr>
                <w:rFonts w:ascii="Times New Roman"/>
                <w:b w:val="false"/>
                <w:i w:val="false"/>
                <w:color w:val="000000"/>
                <w:sz w:val="20"/>
              </w:rPr>
              <w:t>E-mail: mzh-aleksandrov@sko.kz</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Бастомар селолық округі әкімінің аппараты» мемлекеттік мекемесі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Бастомар селосы</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(71531) 35-7-33, факс: 35-7-33</w:t>
            </w:r>
          </w:p>
          <w:p>
            <w:pPr>
              <w:spacing w:after="20"/>
              <w:ind w:left="20"/>
              <w:jc w:val="both"/>
            </w:pPr>
            <w:r>
              <w:rPr>
                <w:rFonts w:ascii="Times New Roman"/>
                <w:b w:val="false"/>
                <w:i w:val="false"/>
                <w:color w:val="000000"/>
                <w:sz w:val="20"/>
              </w:rPr>
              <w:t xml:space="preserve">E-mail: </w:t>
            </w:r>
            <w:r>
              <w:rPr>
                <w:rFonts w:ascii="Times New Roman"/>
                <w:b w:val="false"/>
                <w:i w:val="false"/>
                <w:color w:val="000000"/>
                <w:sz w:val="20"/>
                <w:u w:val="single"/>
              </w:rPr>
              <w:t>mzh-bastomar@sko.kz</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Возвышен селолық округі әкімінің аппараты» мемлекеттік мекемесі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Возвышенка селосы</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(71531) 3-12-62, факс: 3-14-77</w:t>
            </w:r>
          </w:p>
          <w:p>
            <w:pPr>
              <w:spacing w:after="20"/>
              <w:ind w:left="20"/>
              <w:jc w:val="both"/>
            </w:pPr>
            <w:r>
              <w:rPr>
                <w:rFonts w:ascii="Times New Roman"/>
                <w:b w:val="false"/>
                <w:i w:val="false"/>
                <w:color w:val="000000"/>
                <w:sz w:val="20"/>
              </w:rPr>
              <w:t xml:space="preserve">E-mail: </w:t>
            </w:r>
            <w:r>
              <w:rPr>
                <w:rFonts w:ascii="Times New Roman"/>
                <w:b w:val="false"/>
                <w:i w:val="false"/>
                <w:color w:val="000000"/>
                <w:sz w:val="20"/>
                <w:u w:val="single"/>
              </w:rPr>
              <w:t>mzh-vozvyshen@sko.kz</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Гаврин селолық округі әкімінің аппараты» мемлекеттік мекемесі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Гаврино селосы</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(71545) 3-61-82, факс: 3-61-82</w:t>
            </w:r>
          </w:p>
          <w:p>
            <w:pPr>
              <w:spacing w:after="20"/>
              <w:ind w:left="20"/>
              <w:jc w:val="both"/>
            </w:pPr>
            <w:r>
              <w:rPr>
                <w:rFonts w:ascii="Times New Roman"/>
                <w:b w:val="false"/>
                <w:i w:val="false"/>
                <w:color w:val="000000"/>
                <w:sz w:val="20"/>
              </w:rPr>
              <w:t xml:space="preserve">E-mail: </w:t>
            </w:r>
            <w:r>
              <w:rPr>
                <w:rFonts w:ascii="Times New Roman"/>
                <w:b w:val="false"/>
                <w:i w:val="false"/>
                <w:color w:val="000000"/>
                <w:sz w:val="20"/>
                <w:u w:val="single"/>
              </w:rPr>
              <w:t>mzh-gavren@sko.kz</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Золотонив селолық округі әкімінің аппараты» мемлекеттік мекемесі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Золотая Нива селосы</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(71531) 33-4-33, факс: 33-4-05</w:t>
            </w:r>
          </w:p>
          <w:p>
            <w:pPr>
              <w:spacing w:after="20"/>
              <w:ind w:left="20"/>
              <w:jc w:val="both"/>
            </w:pPr>
            <w:r>
              <w:rPr>
                <w:rFonts w:ascii="Times New Roman"/>
                <w:b w:val="false"/>
                <w:i w:val="false"/>
                <w:color w:val="000000"/>
                <w:sz w:val="20"/>
              </w:rPr>
              <w:t xml:space="preserve">E-mail: </w:t>
            </w:r>
            <w:r>
              <w:rPr>
                <w:rFonts w:ascii="Times New Roman"/>
                <w:b w:val="false"/>
                <w:i w:val="false"/>
                <w:color w:val="000000"/>
                <w:sz w:val="20"/>
                <w:u w:val="single"/>
              </w:rPr>
              <w:t>mzh-zniva@sko.kz</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Қарағанды ауылдық округі әкімінің аппараты» мемлекеттік мекемесі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Қарағанды ауылы</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(71531) 3-55-75, факс: 3-55-75, 2-13-88 E-mail: mzh-karaganda@sko.kz</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Қарақоға селолық округі әкімінің аппараты» мемлекеттік мекемесі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Қарақоға селосы</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(71531) 24-4-49, факс: 24-4-49</w:t>
            </w:r>
          </w:p>
          <w:p>
            <w:pPr>
              <w:spacing w:after="20"/>
              <w:ind w:left="20"/>
              <w:jc w:val="both"/>
            </w:pPr>
            <w:r>
              <w:rPr>
                <w:rFonts w:ascii="Times New Roman"/>
                <w:b w:val="false"/>
                <w:i w:val="false"/>
                <w:color w:val="000000"/>
                <w:sz w:val="20"/>
              </w:rPr>
              <w:t xml:space="preserve">E-mail: </w:t>
            </w:r>
            <w:r>
              <w:rPr>
                <w:rFonts w:ascii="Times New Roman"/>
                <w:b w:val="false"/>
                <w:i w:val="false"/>
                <w:color w:val="000000"/>
                <w:sz w:val="20"/>
                <w:u w:val="single"/>
              </w:rPr>
              <w:t>mzh-karaguga@sko.kz</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Конюхов селолық округі әкімінің аппараты» мемлекеттік мекемесі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Конюхово селосы</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(71531) 25-3-32, факс: 25-3-32</w:t>
            </w:r>
          </w:p>
          <w:p>
            <w:pPr>
              <w:spacing w:after="20"/>
              <w:ind w:left="20"/>
              <w:jc w:val="both"/>
            </w:pPr>
            <w:r>
              <w:rPr>
                <w:rFonts w:ascii="Times New Roman"/>
                <w:b w:val="false"/>
                <w:i w:val="false"/>
                <w:color w:val="000000"/>
                <w:sz w:val="20"/>
              </w:rPr>
              <w:t xml:space="preserve">E-mail: </w:t>
            </w:r>
            <w:r>
              <w:rPr>
                <w:rFonts w:ascii="Times New Roman"/>
                <w:b w:val="false"/>
                <w:i w:val="false"/>
                <w:color w:val="000000"/>
                <w:sz w:val="20"/>
                <w:u w:val="single"/>
              </w:rPr>
              <w:t>mzh-konuhovo@sko.kz</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Лебяжье селолық округі әкімінің аппараты» мемлекеттік мекемесі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Лебяжье селосы</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(71531) 24-7-42, факс: 24-7-42</w:t>
            </w:r>
          </w:p>
          <w:p>
            <w:pPr>
              <w:spacing w:after="20"/>
              <w:ind w:left="20"/>
              <w:jc w:val="both"/>
            </w:pPr>
            <w:r>
              <w:rPr>
                <w:rFonts w:ascii="Times New Roman"/>
                <w:b w:val="false"/>
                <w:i w:val="false"/>
                <w:color w:val="000000"/>
                <w:sz w:val="20"/>
              </w:rPr>
              <w:t xml:space="preserve">E-mail: </w:t>
            </w:r>
            <w:r>
              <w:rPr>
                <w:rFonts w:ascii="Times New Roman"/>
                <w:b w:val="false"/>
                <w:i w:val="false"/>
                <w:color w:val="000000"/>
                <w:sz w:val="20"/>
                <w:u w:val="single"/>
              </w:rPr>
              <w:t>mzh-lebyazhe@sko.kz</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Майбалық ауылдық округі әкімінің аппараты» мемлекеттік мекемесі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Майбалық селосы</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(71531) 52-0-25, факс: 52-0-25</w:t>
            </w:r>
          </w:p>
          <w:p>
            <w:pPr>
              <w:spacing w:after="20"/>
              <w:ind w:left="20"/>
              <w:jc w:val="both"/>
            </w:pPr>
            <w:r>
              <w:rPr>
                <w:rFonts w:ascii="Times New Roman"/>
                <w:b w:val="false"/>
                <w:i w:val="false"/>
                <w:color w:val="000000"/>
                <w:sz w:val="20"/>
              </w:rPr>
              <w:t xml:space="preserve">E-mail: </w:t>
            </w:r>
            <w:r>
              <w:rPr>
                <w:rFonts w:ascii="Times New Roman"/>
                <w:b w:val="false"/>
                <w:i w:val="false"/>
                <w:color w:val="000000"/>
                <w:sz w:val="20"/>
                <w:u w:val="single"/>
              </w:rPr>
              <w:t>mzh-maibalyk@sko.kz</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Молодежный селолық округі әкімінің аппараты» мемлекеттік мекемесі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Молодежное селосы</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(71531) 23-5-29, факс: 23-5-29</w:t>
            </w:r>
          </w:p>
          <w:p>
            <w:pPr>
              <w:spacing w:after="20"/>
              <w:ind w:left="20"/>
              <w:jc w:val="both"/>
            </w:pPr>
            <w:r>
              <w:rPr>
                <w:rFonts w:ascii="Times New Roman"/>
                <w:b w:val="false"/>
                <w:i w:val="false"/>
                <w:color w:val="000000"/>
                <w:sz w:val="20"/>
              </w:rPr>
              <w:t xml:space="preserve">E-mail: </w:t>
            </w:r>
            <w:r>
              <w:rPr>
                <w:rFonts w:ascii="Times New Roman"/>
                <w:b w:val="false"/>
                <w:i w:val="false"/>
                <w:color w:val="000000"/>
                <w:sz w:val="20"/>
                <w:u w:val="single"/>
              </w:rPr>
              <w:t>mzh-molodezhny@sko.kz</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Молодогвардейск селолық округі әкімінің аппараты» мемлекеттік мекемесі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Молодогвардейское селосы</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(71531) 33-6-31, факс: 33-6-31</w:t>
            </w:r>
          </w:p>
          <w:p>
            <w:pPr>
              <w:spacing w:after="20"/>
              <w:ind w:left="20"/>
              <w:jc w:val="both"/>
            </w:pPr>
            <w:r>
              <w:rPr>
                <w:rFonts w:ascii="Times New Roman"/>
                <w:b w:val="false"/>
                <w:i w:val="false"/>
                <w:color w:val="000000"/>
                <w:sz w:val="20"/>
              </w:rPr>
              <w:t xml:space="preserve">E-mail: </w:t>
            </w:r>
            <w:r>
              <w:rPr>
                <w:rFonts w:ascii="Times New Roman"/>
                <w:b w:val="false"/>
                <w:i w:val="false"/>
                <w:color w:val="000000"/>
                <w:sz w:val="20"/>
                <w:u w:val="single"/>
              </w:rPr>
              <w:t>mzh-mgvardiya@sko.kz</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Надежка ауылдық округі әкімінің аппараты» мемлекеттік мекемесі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Надежка селосы</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(71531) 27-4-42, факс: 27-4-42</w:t>
            </w:r>
          </w:p>
          <w:p>
            <w:pPr>
              <w:spacing w:after="20"/>
              <w:ind w:left="20"/>
              <w:jc w:val="both"/>
            </w:pPr>
            <w:r>
              <w:rPr>
                <w:rFonts w:ascii="Times New Roman"/>
                <w:b w:val="false"/>
                <w:i w:val="false"/>
                <w:color w:val="000000"/>
                <w:sz w:val="20"/>
              </w:rPr>
              <w:t xml:space="preserve">E-mail: </w:t>
            </w:r>
            <w:r>
              <w:rPr>
                <w:rFonts w:ascii="Times New Roman"/>
                <w:b w:val="false"/>
                <w:i w:val="false"/>
                <w:color w:val="000000"/>
                <w:sz w:val="20"/>
                <w:u w:val="single"/>
              </w:rPr>
              <w:t>mzh-nadezhka@sko.kz</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Октябрь селолық округі әкімінің аппараты» мемлекеттік мекемесі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Октябрьское селосы</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(71531) 26-3-36, факс: 26-3-36</w:t>
            </w:r>
          </w:p>
          <w:p>
            <w:pPr>
              <w:spacing w:after="20"/>
              <w:ind w:left="20"/>
              <w:jc w:val="both"/>
            </w:pPr>
            <w:r>
              <w:rPr>
                <w:rFonts w:ascii="Times New Roman"/>
                <w:b w:val="false"/>
                <w:i w:val="false"/>
                <w:color w:val="000000"/>
                <w:sz w:val="20"/>
              </w:rPr>
              <w:t xml:space="preserve">E-mail: </w:t>
            </w:r>
            <w:r>
              <w:rPr>
                <w:rFonts w:ascii="Times New Roman"/>
                <w:b w:val="false"/>
                <w:i w:val="false"/>
                <w:color w:val="000000"/>
                <w:sz w:val="20"/>
                <w:u w:val="single"/>
              </w:rPr>
              <w:t>mzh-oktyabr@sko.kz</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Писарев селолық округі әкімінің аппараты» мемлекеттік мекемесі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Писаревка селосы</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(71531) 26-1-35, факс: 26-1-35</w:t>
            </w:r>
          </w:p>
          <w:p>
            <w:pPr>
              <w:spacing w:after="20"/>
              <w:ind w:left="20"/>
              <w:jc w:val="both"/>
            </w:pPr>
            <w:r>
              <w:rPr>
                <w:rFonts w:ascii="Times New Roman"/>
                <w:b w:val="false"/>
                <w:i w:val="false"/>
                <w:color w:val="000000"/>
                <w:sz w:val="20"/>
              </w:rPr>
              <w:t xml:space="preserve">E-mail: </w:t>
            </w:r>
            <w:r>
              <w:rPr>
                <w:rFonts w:ascii="Times New Roman"/>
                <w:b w:val="false"/>
                <w:i w:val="false"/>
                <w:color w:val="000000"/>
                <w:sz w:val="20"/>
                <w:u w:val="single"/>
              </w:rPr>
              <w:t>mzh-pisarevka@sko.kz</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Полудин селолық округі әкімінің аппараты» мемлекеттік мекемесі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Полудино селосы</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(71531) 26-5-73, факс: 26-5-73</w:t>
            </w:r>
          </w:p>
          <w:p>
            <w:pPr>
              <w:spacing w:after="20"/>
              <w:ind w:left="20"/>
              <w:jc w:val="both"/>
            </w:pPr>
            <w:r>
              <w:rPr>
                <w:rFonts w:ascii="Times New Roman"/>
                <w:b w:val="false"/>
                <w:i w:val="false"/>
                <w:color w:val="000000"/>
                <w:sz w:val="20"/>
              </w:rPr>
              <w:t xml:space="preserve">E-mail: </w:t>
            </w:r>
            <w:r>
              <w:rPr>
                <w:rFonts w:ascii="Times New Roman"/>
                <w:b w:val="false"/>
                <w:i w:val="false"/>
                <w:color w:val="000000"/>
                <w:sz w:val="20"/>
                <w:u w:val="single"/>
              </w:rPr>
              <w:t>mzh-poludin@sko.kz</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Пролетар селолық округі әкімінің аппараты» мемлекеттік мекемесі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Пролетарка селосы</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(71531) 52-3-94, факс: 52-3-94</w:t>
            </w:r>
          </w:p>
          <w:p>
            <w:pPr>
              <w:spacing w:after="20"/>
              <w:ind w:left="20"/>
              <w:jc w:val="both"/>
            </w:pPr>
            <w:r>
              <w:rPr>
                <w:rFonts w:ascii="Times New Roman"/>
                <w:b w:val="false"/>
                <w:i w:val="false"/>
                <w:color w:val="000000"/>
                <w:sz w:val="20"/>
              </w:rPr>
              <w:t xml:space="preserve">E-mail: </w:t>
            </w:r>
            <w:r>
              <w:rPr>
                <w:rFonts w:ascii="Times New Roman"/>
                <w:b w:val="false"/>
                <w:i w:val="false"/>
                <w:color w:val="000000"/>
                <w:sz w:val="20"/>
                <w:u w:val="single"/>
              </w:rPr>
              <w:t>mzh-proletar@sko.kz</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Совет селолық округі әкімінің аппараты» мемлекеттік мекемесі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Советское селосы</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(71531) 36-9-70, факс: 36-9-70, 36-4-70</w:t>
            </w:r>
          </w:p>
          <w:p>
            <w:pPr>
              <w:spacing w:after="20"/>
              <w:ind w:left="20"/>
              <w:jc w:val="both"/>
            </w:pPr>
            <w:r>
              <w:rPr>
                <w:rFonts w:ascii="Times New Roman"/>
                <w:b w:val="false"/>
                <w:i w:val="false"/>
                <w:color w:val="000000"/>
                <w:sz w:val="20"/>
              </w:rPr>
              <w:t xml:space="preserve">E-mail: </w:t>
            </w:r>
            <w:r>
              <w:rPr>
                <w:rFonts w:ascii="Times New Roman"/>
                <w:b w:val="false"/>
                <w:i w:val="false"/>
                <w:color w:val="000000"/>
                <w:sz w:val="20"/>
                <w:u w:val="single"/>
              </w:rPr>
              <w:t>mzh-sovet@sko.kz</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Таман селолық округі әкімінің аппараты» мемлекеттік мекемесі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Таманское селосы</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(71531) 5-29-31, факс: 5-28-90</w:t>
            </w:r>
          </w:p>
          <w:p>
            <w:pPr>
              <w:spacing w:after="20"/>
              <w:ind w:left="20"/>
              <w:jc w:val="both"/>
            </w:pPr>
            <w:r>
              <w:rPr>
                <w:rFonts w:ascii="Times New Roman"/>
                <w:b w:val="false"/>
                <w:i w:val="false"/>
                <w:color w:val="000000"/>
                <w:sz w:val="20"/>
              </w:rPr>
              <w:t xml:space="preserve">E-mail: </w:t>
            </w:r>
            <w:r>
              <w:rPr>
                <w:rFonts w:ascii="Times New Roman"/>
                <w:b w:val="false"/>
                <w:i w:val="false"/>
                <w:color w:val="000000"/>
                <w:sz w:val="20"/>
                <w:u w:val="single"/>
              </w:rPr>
              <w:t>mzh-taman@sko.kz</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Ұзынкөл ауылдық округі әкімінің аппараты» мемлекеттік мекемесі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Ұзынкөл ауылы</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(71531) 5-26-16, факс: 5-26-16</w:t>
            </w:r>
          </w:p>
          <w:p>
            <w:pPr>
              <w:spacing w:after="20"/>
              <w:ind w:left="20"/>
              <w:jc w:val="both"/>
            </w:pPr>
            <w:r>
              <w:rPr>
                <w:rFonts w:ascii="Times New Roman"/>
                <w:b w:val="false"/>
                <w:i w:val="false"/>
                <w:color w:val="000000"/>
                <w:sz w:val="20"/>
              </w:rPr>
              <w:t xml:space="preserve">E-mail: </w:t>
            </w:r>
            <w:r>
              <w:rPr>
                <w:rFonts w:ascii="Times New Roman"/>
                <w:b w:val="false"/>
                <w:i w:val="false"/>
                <w:color w:val="000000"/>
                <w:sz w:val="20"/>
                <w:u w:val="single"/>
              </w:rPr>
              <w:t>mzh-uzunkul@sko.kz</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Успенка селолық округі әкімінің аппараты» мемлекеттік мекемесі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Успенка селосы</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(71531) 25-1-21, факс: 25-1-21, 25-7-71</w:t>
            </w:r>
          </w:p>
          <w:p>
            <w:pPr>
              <w:spacing w:after="20"/>
              <w:ind w:left="20"/>
              <w:jc w:val="both"/>
            </w:pPr>
            <w:r>
              <w:rPr>
                <w:rFonts w:ascii="Times New Roman"/>
                <w:b w:val="false"/>
                <w:i w:val="false"/>
                <w:color w:val="000000"/>
                <w:sz w:val="20"/>
              </w:rPr>
              <w:t xml:space="preserve">E-mail: </w:t>
            </w:r>
            <w:r>
              <w:rPr>
                <w:rFonts w:ascii="Times New Roman"/>
                <w:b w:val="false"/>
                <w:i w:val="false"/>
                <w:color w:val="000000"/>
                <w:sz w:val="20"/>
                <w:u w:val="single"/>
              </w:rPr>
              <w:t>mzh-uspen@sko.kz</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Фурманов селолық округі әкімінің аппараты» мемлекеттік мекемесі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Бәйтерек ауылы</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(71531) 27-5-33, факс: 27-5-33</w:t>
            </w:r>
          </w:p>
          <w:p>
            <w:pPr>
              <w:spacing w:after="20"/>
              <w:ind w:left="20"/>
              <w:jc w:val="both"/>
            </w:pPr>
            <w:r>
              <w:rPr>
                <w:rFonts w:ascii="Times New Roman"/>
                <w:b w:val="false"/>
                <w:i w:val="false"/>
                <w:color w:val="000000"/>
                <w:sz w:val="20"/>
              </w:rPr>
              <w:t xml:space="preserve">E-mail: </w:t>
            </w:r>
            <w:r>
              <w:rPr>
                <w:rFonts w:ascii="Times New Roman"/>
                <w:b w:val="false"/>
                <w:i w:val="false"/>
                <w:color w:val="000000"/>
                <w:sz w:val="20"/>
                <w:u w:val="single"/>
              </w:rPr>
              <w:t>mzh-furmanovo@sko.kz</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Чистов селолық округі әкімінің аппараты» мемлекеттік мекемесі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Чистовск селосы</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(71531) 24-5-35, факс: 24-5-35</w:t>
            </w:r>
          </w:p>
          <w:p>
            <w:pPr>
              <w:spacing w:after="20"/>
              <w:ind w:left="20"/>
              <w:jc w:val="both"/>
            </w:pPr>
            <w:r>
              <w:rPr>
                <w:rFonts w:ascii="Times New Roman"/>
                <w:b w:val="false"/>
                <w:i w:val="false"/>
                <w:color w:val="000000"/>
                <w:sz w:val="20"/>
              </w:rPr>
              <w:t xml:space="preserve">E-mail: </w:t>
            </w:r>
            <w:r>
              <w:rPr>
                <w:rFonts w:ascii="Times New Roman"/>
                <w:b w:val="false"/>
                <w:i w:val="false"/>
                <w:color w:val="000000"/>
                <w:sz w:val="20"/>
                <w:u w:val="single"/>
              </w:rPr>
              <w:t>mzh-chistov@sko.kz</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Булаево қаласы әкімінің аппараты» мемлекеттік мекемесі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Булаево қ. Пушкин к., 16</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(71531) 2-14-46, факс: 2-04-35</w:t>
            </w:r>
          </w:p>
          <w:p>
            <w:pPr>
              <w:spacing w:after="20"/>
              <w:ind w:left="20"/>
              <w:jc w:val="both"/>
            </w:pPr>
            <w:r>
              <w:rPr>
                <w:rFonts w:ascii="Times New Roman"/>
                <w:b w:val="false"/>
                <w:i w:val="false"/>
                <w:color w:val="000000"/>
                <w:sz w:val="20"/>
              </w:rPr>
              <w:t xml:space="preserve">E-mail: </w:t>
            </w:r>
            <w:r>
              <w:rPr>
                <w:rFonts w:ascii="Times New Roman"/>
                <w:b w:val="false"/>
                <w:i w:val="false"/>
                <w:color w:val="000000"/>
                <w:sz w:val="20"/>
                <w:u w:val="single"/>
              </w:rPr>
              <w:t>mzh-bulaevo@sko.kz</w:t>
            </w:r>
          </w:p>
        </w:tc>
      </w:tr>
    </w:tbl>
    <w:bookmarkStart w:name="z79" w:id="25"/>
    <w:p>
      <w:pPr>
        <w:spacing w:after="0"/>
        <w:ind w:left="0"/>
        <w:jc w:val="both"/>
      </w:pPr>
      <w:r>
        <w:rPr>
          <w:rFonts w:ascii="Times New Roman"/>
          <w:b w:val="false"/>
          <w:i w:val="false"/>
          <w:color w:val="000000"/>
          <w:sz w:val="28"/>
        </w:rPr>
        <w:t>
«Жануарға ветеринариялық паспорт беру»</w:t>
      </w:r>
      <w:r>
        <w:br/>
      </w:r>
      <w:r>
        <w:rPr>
          <w:rFonts w:ascii="Times New Roman"/>
          <w:b w:val="false"/>
          <w:i w:val="false"/>
          <w:color w:val="000000"/>
          <w:sz w:val="28"/>
        </w:rPr>
        <w:t>
мемлекеттiк қызмет регламентіне</w:t>
      </w:r>
      <w:r>
        <w:br/>
      </w:r>
      <w:r>
        <w:rPr>
          <w:rFonts w:ascii="Times New Roman"/>
          <w:b w:val="false"/>
          <w:i w:val="false"/>
          <w:color w:val="000000"/>
          <w:sz w:val="28"/>
        </w:rPr>
        <w:t>
2-қосымша</w:t>
      </w:r>
    </w:p>
    <w:bookmarkEnd w:id="25"/>
    <w:p>
      <w:pPr>
        <w:spacing w:after="0"/>
        <w:ind w:left="0"/>
        <w:jc w:val="left"/>
      </w:pPr>
      <w:r>
        <w:rPr>
          <w:rFonts w:ascii="Times New Roman"/>
          <w:b/>
          <w:i w:val="false"/>
          <w:color w:val="000000"/>
        </w:rPr>
        <w:t xml:space="preserve"> 1-кесте. Тұтынушының жануарға ветеринариялық паспорт алу</w:t>
      </w:r>
      <w:r>
        <w:br/>
      </w:r>
      <w:r>
        <w:rPr>
          <w:rFonts w:ascii="Times New Roman"/>
          <w:b/>
          <w:i w:val="false"/>
          <w:color w:val="000000"/>
        </w:rPr>
        <w:t>
үшiн жүгiнген кездегi құрылымдық-функционалдық бiрлiктердiң</w:t>
      </w:r>
      <w:r>
        <w:br/>
      </w:r>
      <w:r>
        <w:rPr>
          <w:rFonts w:ascii="Times New Roman"/>
          <w:b/>
          <w:i w:val="false"/>
          <w:color w:val="000000"/>
        </w:rPr>
        <w:t>
сипаттамасы</w:t>
      </w:r>
    </w:p>
    <w:p>
      <w:pPr>
        <w:spacing w:after="0"/>
        <w:ind w:left="0"/>
        <w:jc w:val="both"/>
      </w:pPr>
      <w:r>
        <w:rPr>
          <w:rFonts w:ascii="Times New Roman"/>
          <w:b w:val="false"/>
          <w:i w:val="false"/>
          <w:color w:val="ff0000"/>
          <w:sz w:val="28"/>
        </w:rPr>
        <w:t xml:space="preserve">      Ескерту. 2-қосымша жаңа редакцияда - Солтүстік Қазақстан облысы Мағжан Жұмабаев атындағы аудандық әкімдігінің 01.10.2012 </w:t>
      </w:r>
      <w:r>
        <w:rPr>
          <w:rFonts w:ascii="Times New Roman"/>
          <w:b w:val="false"/>
          <w:i w:val="false"/>
          <w:color w:val="ff0000"/>
          <w:sz w:val="28"/>
        </w:rPr>
        <w:t>N 441</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3070"/>
        <w:gridCol w:w="2967"/>
        <w:gridCol w:w="3196"/>
        <w:gridCol w:w="309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үдерiстiң әрекетi (барысы, жұмысы)</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(барысы, жұмысы)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ветеринариялық дәрiгерi</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ветеринариялық дәрiгерi</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ветеринариялық дәрiгерi</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(үдерiстiң, процедураның, операцияның) және олардың сипаттамасы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ветдәрігері қажетті құжаттарды қабылдайды, өтінішті тіркейді, мемлекеттiк қызметтi тұтынушыға күнi мен уақыты, мерзiмi және орны көрсетiлген талон берiледi</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ветеринариялық паспортты толтырады, мөр қояды не мемлекеттiк қызметтi ұсынудан бас тарту туралы дәлелдi жауап дайындайды, дайын құжаттарға қол қояды</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ветеринариялық паспортты не мемлекеттiк қызметтi ұсынудан бас тарту туралы дәлелдi жауапты бередi</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формасы (мәлiметтер, құжат, ұйымдастырушылық-өкiмдiк шешiмi)</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Талон</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ветеринариялық паспорт не мемлекеттiк қызметтi ұсынудан бас тарту туралы дәлелдi жауап</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ветеринариялық паспорт не мемлекеттiк қызметтi ұсынудан бас тарту туралы дәлелдi жауап</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мерзiмi</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күнінен аспайды</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минуттан аспайды</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әрекеттiң нөмiрi</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2-кесте. Тұтынушының жануарға ветеринариялық паспорттың</w:t>
      </w:r>
      <w:r>
        <w:br/>
      </w:r>
      <w:r>
        <w:rPr>
          <w:rFonts w:ascii="Times New Roman"/>
          <w:b/>
          <w:i w:val="false"/>
          <w:color w:val="000000"/>
        </w:rPr>
        <w:t>
телнұсқасын (жануарға ветеринариялық паспорттан үзiндi)</w:t>
      </w:r>
      <w:r>
        <w:br/>
      </w:r>
      <w:r>
        <w:rPr>
          <w:rFonts w:ascii="Times New Roman"/>
          <w:b/>
          <w:i w:val="false"/>
          <w:color w:val="000000"/>
        </w:rPr>
        <w:t>
алу үшiн жүгiнген кездегi құрылымдық-функционалдық</w:t>
      </w:r>
      <w:r>
        <w:br/>
      </w:r>
      <w:r>
        <w:rPr>
          <w:rFonts w:ascii="Times New Roman"/>
          <w:b/>
          <w:i w:val="false"/>
          <w:color w:val="000000"/>
        </w:rPr>
        <w:t>
бiрлiктердiң iс-әрекеттер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
        <w:gridCol w:w="3112"/>
        <w:gridCol w:w="2687"/>
        <w:gridCol w:w="3239"/>
        <w:gridCol w:w="3644"/>
      </w:tblGrid>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(барысы, жұмысы)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ветеринариялық дәрiгерi</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ветеринариялық дәрiгерi</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ветеринариялық дәрiгерi</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(үдерiстiң, процедураның, операцияның) және олардың сипаттамасы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ветдәрігері қажетті құжаттарды қабылдайды, өтінішті тіркейді, мемлекеттiк қызметтi тұтынушыға күнi мен уақыты, мерзiмi және орны көрсетiлген талон берiледi</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ветеринариялық паспорттың телнұсқасын (жануарға ветеринариялық паспорттан үзiндiнi) толтырады, мөр қояды, қол қояды</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ветеринариялық паспорттың телнұсқасын (жануарға ветеринариялық паспорттан үзiндiнi) бередi</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Аяқталу формасы </w:t>
            </w:r>
            <w:r>
              <w:br/>
            </w:r>
            <w:r>
              <w:rPr>
                <w:rFonts w:ascii="Times New Roman"/>
                <w:b w:val="false"/>
                <w:i w:val="false"/>
                <w:color w:val="000000"/>
                <w:sz w:val="20"/>
              </w:rPr>
              <w:t>
(мәлiметтер, құжат, ұйым-</w:t>
            </w:r>
            <w:r>
              <w:br/>
            </w:r>
            <w:r>
              <w:rPr>
                <w:rFonts w:ascii="Times New Roman"/>
                <w:b w:val="false"/>
                <w:i w:val="false"/>
                <w:color w:val="000000"/>
                <w:sz w:val="20"/>
              </w:rPr>
              <w:t>
дастырушылық-</w:t>
            </w:r>
            <w:r>
              <w:br/>
            </w:r>
            <w:r>
              <w:rPr>
                <w:rFonts w:ascii="Times New Roman"/>
                <w:b w:val="false"/>
                <w:i w:val="false"/>
                <w:color w:val="000000"/>
                <w:sz w:val="20"/>
              </w:rPr>
              <w:t>
өкiмдiк шешiмi)</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Талон</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ветеринариялық паспорт не мемлекеттiк қызметтi ұсынудан бас тарту туралы дәлелдi жауап</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ветеринариялық паспорттың телнұсқасы (жануарға ветеринариялық паспорттан үзiндi)</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мерзiмi</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жұмыс күн ішінде</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минуттан аспайды</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әрекеттiң нөмiрi</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0" w:id="26"/>
    <w:p>
      <w:pPr>
        <w:spacing w:after="0"/>
        <w:ind w:left="0"/>
        <w:jc w:val="both"/>
      </w:pPr>
      <w:r>
        <w:rPr>
          <w:rFonts w:ascii="Times New Roman"/>
          <w:b w:val="false"/>
          <w:i w:val="false"/>
          <w:color w:val="000000"/>
          <w:sz w:val="28"/>
        </w:rPr>
        <w:t>
«Жануарға ветеринариялық паспорт беру»</w:t>
      </w:r>
      <w:r>
        <w:br/>
      </w:r>
      <w:r>
        <w:rPr>
          <w:rFonts w:ascii="Times New Roman"/>
          <w:b w:val="false"/>
          <w:i w:val="false"/>
          <w:color w:val="000000"/>
          <w:sz w:val="28"/>
        </w:rPr>
        <w:t>
мемлекеттiк қызмет регламентіне</w:t>
      </w:r>
      <w:r>
        <w:br/>
      </w:r>
      <w:r>
        <w:rPr>
          <w:rFonts w:ascii="Times New Roman"/>
          <w:b w:val="false"/>
          <w:i w:val="false"/>
          <w:color w:val="000000"/>
          <w:sz w:val="28"/>
        </w:rPr>
        <w:t>
3-қосымша</w:t>
      </w:r>
    </w:p>
    <w:bookmarkEnd w:id="26"/>
    <w:p>
      <w:pPr>
        <w:spacing w:after="0"/>
        <w:ind w:left="0"/>
        <w:jc w:val="left"/>
      </w:pPr>
      <w:r>
        <w:rPr>
          <w:rFonts w:ascii="Times New Roman"/>
          <w:b/>
          <w:i w:val="false"/>
          <w:color w:val="000000"/>
        </w:rPr>
        <w:t xml:space="preserve"> Тұтынушының жануарға ветеринариялық паспорт алу үшiн жүгiнген кезде «Жануарға ветеринариялық паспорт беру» мемлекеттiк қызметтi ұсыну үдерiсiнiң 1-сызбасы</w:t>
      </w:r>
    </w:p>
    <w:p>
      <w:pPr>
        <w:spacing w:after="0"/>
        <w:ind w:left="0"/>
        <w:jc w:val="both"/>
      </w:pPr>
      <w:r>
        <w:rPr>
          <w:rFonts w:ascii="Times New Roman"/>
          <w:b w:val="false"/>
          <w:i w:val="false"/>
          <w:color w:val="ff0000"/>
          <w:sz w:val="28"/>
        </w:rPr>
        <w:t xml:space="preserve">      Ескерту. 3-қосымша жаңа редакцияда - Солтүстік Қазақстан облысы Мағжан Жұмабаев атындағы аудандық әкімдігінің 01.10.2012 </w:t>
      </w:r>
      <w:r>
        <w:rPr>
          <w:rFonts w:ascii="Times New Roman"/>
          <w:b w:val="false"/>
          <w:i w:val="false"/>
          <w:color w:val="ff0000"/>
          <w:sz w:val="28"/>
        </w:rPr>
        <w:t>N 441</w:t>
      </w:r>
      <w:r>
        <w:rPr>
          <w:rFonts w:ascii="Times New Roman"/>
          <w:b w:val="false"/>
          <w:i w:val="false"/>
          <w:color w:val="ff0000"/>
          <w:sz w:val="28"/>
        </w:rPr>
        <w:t xml:space="preserve"> қаулысымен</w:t>
      </w:r>
    </w:p>
    <w:p>
      <w:pPr>
        <w:spacing w:after="0"/>
        <w:ind w:left="0"/>
        <w:jc w:val="both"/>
      </w:pPr>
      <w:r>
        <w:drawing>
          <wp:inline distT="0" distB="0" distL="0" distR="0">
            <wp:extent cx="8356600" cy="510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356600" cy="5105400"/>
                    </a:xfrm>
                    <a:prstGeom prst="rect">
                      <a:avLst/>
                    </a:prstGeom>
                  </pic:spPr>
                </pic:pic>
              </a:graphicData>
            </a:graphic>
          </wp:inline>
        </w:drawing>
      </w:r>
    </w:p>
    <w:p>
      <w:pPr>
        <w:spacing w:after="0"/>
        <w:ind w:left="0"/>
        <w:jc w:val="left"/>
      </w:pPr>
      <w:r>
        <w:rPr>
          <w:rFonts w:ascii="Times New Roman"/>
          <w:b/>
          <w:i w:val="false"/>
          <w:color w:val="000000"/>
        </w:rPr>
        <w:t xml:space="preserve"> Тұтынушының жануарға ветеринариялық паспорттың телнұсқасын алу үшiн жүгiнген кезде «Жануарға ветеринариялық паспорт беру» мемлекеттiк қызметтi ұсыну үдерiсiнiң 2-сызбасы</w:t>
      </w:r>
    </w:p>
    <w:p>
      <w:pPr>
        <w:spacing w:after="0"/>
        <w:ind w:left="0"/>
        <w:jc w:val="both"/>
      </w:pPr>
      <w:r>
        <w:drawing>
          <wp:inline distT="0" distB="0" distL="0" distR="0">
            <wp:extent cx="7759700" cy="527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759700" cy="5270500"/>
                    </a:xfrm>
                    <a:prstGeom prst="rect">
                      <a:avLst/>
                    </a:prstGeom>
                  </pic:spPr>
                </pic:pic>
              </a:graphicData>
            </a:graphic>
          </wp:inline>
        </w:drawing>
      </w:r>
    </w:p>
    <w:bookmarkStart w:name="z81" w:id="27"/>
    <w:p>
      <w:pPr>
        <w:spacing w:after="0"/>
        <w:ind w:left="0"/>
        <w:jc w:val="both"/>
      </w:pPr>
      <w:r>
        <w:rPr>
          <w:rFonts w:ascii="Times New Roman"/>
          <w:b w:val="false"/>
          <w:i w:val="false"/>
          <w:color w:val="000000"/>
          <w:sz w:val="28"/>
        </w:rPr>
        <w:t>
Мағжан Жұмабаев ауданы әкімдігінің</w:t>
      </w:r>
      <w:r>
        <w:br/>
      </w:r>
      <w:r>
        <w:rPr>
          <w:rFonts w:ascii="Times New Roman"/>
          <w:b w:val="false"/>
          <w:i w:val="false"/>
          <w:color w:val="000000"/>
          <w:sz w:val="28"/>
        </w:rPr>
        <w:t>
2012 жылғы 1 маусымдағы № 260</w:t>
      </w:r>
      <w:r>
        <w:br/>
      </w:r>
      <w:r>
        <w:rPr>
          <w:rFonts w:ascii="Times New Roman"/>
          <w:b w:val="false"/>
          <w:i w:val="false"/>
          <w:color w:val="000000"/>
          <w:sz w:val="28"/>
        </w:rPr>
        <w:t>
қаулысымен бекiтiлдi</w:t>
      </w:r>
    </w:p>
    <w:bookmarkEnd w:id="27"/>
    <w:p>
      <w:pPr>
        <w:spacing w:after="0"/>
        <w:ind w:left="0"/>
        <w:jc w:val="left"/>
      </w:pPr>
      <w:r>
        <w:rPr>
          <w:rFonts w:ascii="Times New Roman"/>
          <w:b/>
          <w:i w:val="false"/>
          <w:color w:val="000000"/>
        </w:rPr>
        <w:t xml:space="preserve"> «Бiлiм алушылар мен тәрбиеленушiлердi бiлiмнiң жалпы бiлiм беру ұйымдарына және үйлерiне тегiн тасымалдауды қамтамасыз ету» мемлекеттiк қызмет регламентi</w:t>
      </w:r>
    </w:p>
    <w:p>
      <w:pPr>
        <w:spacing w:after="0"/>
        <w:ind w:left="0"/>
        <w:jc w:val="both"/>
      </w:pPr>
      <w:r>
        <w:rPr>
          <w:rFonts w:ascii="Times New Roman"/>
          <w:b w:val="false"/>
          <w:i w:val="false"/>
          <w:color w:val="ff0000"/>
          <w:sz w:val="28"/>
        </w:rPr>
        <w:t xml:space="preserve">      Ескерту. Регламенттің күші жойылды - Солтүстік Қазақстан облысы Мағжан Жұмабаев атындағы аудандық әкімдігінің 01.10.2012 </w:t>
      </w:r>
      <w:r>
        <w:rPr>
          <w:rFonts w:ascii="Times New Roman"/>
          <w:b w:val="false"/>
          <w:i w:val="false"/>
          <w:color w:val="ff0000"/>
          <w:sz w:val="28"/>
        </w:rPr>
        <w:t>N 441</w:t>
      </w:r>
      <w:r>
        <w:rPr>
          <w:rFonts w:ascii="Times New Roman"/>
          <w:b w:val="false"/>
          <w:i w:val="false"/>
          <w:color w:val="ff0000"/>
          <w:sz w:val="28"/>
        </w:rPr>
        <w:t xml:space="preserve">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