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d20b" w14:textId="8c0d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ауданында 2012 жылға арналған субсидия берілетін ауыл шаруашылық дәнді дақылдардың оңтайлы әрбір түрі бойынша егіс жұмыстарының тиімді мерзімдері мен субсидия алушылар тізіміне қосуға өтінімдер ұсыну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2012 жылғы 2 мамырдағы N 188 қаулысы. Солтүстік Қазақстан облысының Әділет департаментінде 2012 жылғы 10 мамырда N 13-9-157 тіркелді. Қолдану мерзімінің өтуіне байланысты күшін жойды (Солтүстік Қазақстан облысы Мағжан Жұмабаев ауданы әкімі аппаратының 2013 жылғы 11 қаңтардағы N 02-06\05-07/25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Мағжан Жұмабаев ауданы әкімі аппаратының 11.01.2013 N 02-06\05-07/25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«Өсімдік шаруашылығы өнімінің шығымдылығы мен сапасын арттыруға жергілікті бюджеттерден субсидиялау Ережесін бекіту туралы» Ереженің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Мағжан Жұмабаев аудандық әкімдігінің 2012.06.07 </w:t>
      </w:r>
      <w:r>
        <w:rPr>
          <w:rFonts w:ascii="Times New Roman"/>
          <w:b w:val="false"/>
          <w:i w:val="false"/>
          <w:color w:val="000000"/>
          <w:sz w:val="28"/>
        </w:rPr>
        <w:t>N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 бойынша 2012 жылға арналған субсидия берілетін ауыл шаруашылық дәнді-дақылдардың оңтайлы әрбір түрі бойынша егіс жұмыстарының тиімді мерзімдері мен субсидия алушылар тізіміне қосуға өтінімдер ұсыну мерзімі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А.Д. Қабдөшевке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02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188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бойынша 2012 жылға арналған субсидия берілетін ауыл шаруашылық дәнді-дақылдардың оңтайлы әрбір түрі бойынша егіс жұмыстарының тиімді мерзімдері мен субсидия алушылар тізіміне қосуға өтінімдер ұсыну мерзімі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2222"/>
        <w:gridCol w:w="2987"/>
        <w:gridCol w:w="3093"/>
        <w:gridCol w:w="3052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атауы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мерзімі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пісетін, орта-кеш жаздық бидай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- 28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орта-ерте сортты жаздық жұмсақ бидай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сортты арпа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арпа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16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 пісетін сортты жасымық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23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жасымық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дәстүрлік буда рапс себу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нөлдік буда рапс себу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 –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майтұқымның күнбағысы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 -27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(күнбағыс) сүрлеу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жұмсалатын біржылдық шөптер (судан шөбі, тары, итқонақ)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көшжылдық шөптер: жоңышқа, эспарцет, түйежоңышқа, еркекшөп, арпабас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17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біржылдық шөптер: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сиыржоңышқа+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сұлы+арпа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мамыр-31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сұлы+арпа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7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асбұршақ+азықтық 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сұлы+көксерке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аймағы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пісетін, орта-кеш жаздық бидай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- 31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сортты жаздық жұмсақ бидай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сортты арпа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– 30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арпа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 – 17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 пісетін сортты жасымық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23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жасымық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дәстүрлік буда рапс себу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нөлдік буда рапс себу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 –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майтұқымның күнбағысы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 -27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(күнбағыс) сүрлеу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жұмсалатын біржылдық шөптер (судан шөбі, тары, итқонақ)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Көшжылдық шөптер: жоңышқа, эспарцет, түйежоңышқа, еркекшөп, арпабас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17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біржылдық шөптер: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сиыржоңышқа+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сұлы+арпа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 - 31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сұлы+арпа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7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сұлы+көксерке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