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49ee" w14:textId="27d4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22 желтоқсандағы N 39-1 "2012-2014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мәслихатының 2012 жылғы 6 наурыздағы N 2-2 шешімі. Солтүстік Қазақстан облысының Әділет департаментінде 2012 жылғы 4 сәуірде N 13-9-154 тіркелді. Күші жойылды (Солтүстік Қазақстан облысы Мағжан Жұмабаев ауданы мәслихатының 2013 жылғы 9 қаңтардағы N 01-15/5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Мағжан Жұмабаев ауданы мәслихатының 09.01.2013 N 01-15/5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22 желтоқсандағы № 39-1 «2012-2014 жылдарға арналған аудан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18 қаңтардағы № 13-9-147 тіркелген, аудандық «Вести» газетінің 2012 жылғы 26 қаңтардағы № 4, «Мағжан жұлдызы» газетінің 2012 жылғы 26 қаңтардағы № 4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2925676,0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345246,0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2575945,0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2960659,1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қаржылық активтермен операциялар бойынша сальдо - 7200,0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(профициті) - (-44190,1)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тапшылығын қаржыландыру (профицитті пайдалану) – 44190,1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4854,0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42183,1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34587,0 мың теңге - 2020 жұмыспен қамту бағдарламасы аясында инженерлік-коммуникациялық инфрақұрылымдарды дамыту және тұрғын үйлер салу және (немесе) сатып алуға».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тармақшада «13000» саны «15759,0» санымен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«1). 2011 жылы пайдаланылмаған ауданның бюджеттік қаражатының бос қалдықтары есебінен қаржылық жылдың басында қалыптасқан және республикалық және облыстық бюджеттердің нысаналы трансферттерін қайтаруға аудан бюджетінде шығындар 8-қосымшаға сәйкес көзделсін»;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нұсқалған шешім 8-қосымшамен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«3000» саны «3072,0» санымен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«2012 жылға арналған аудан бюджетінің шығындарында ауылдық жерде тұратын денсаулық сақтау, білім беру, әлеуметтік қамсыздандыру, мәдениет және спорт салалары мамандарына отын алу үшін әлеуметтік көмек көрсетуге төлемдер 3000 теңгеден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Әміренова        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бөлімінің бастығы               М.И. Омарова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33"/>
        <w:gridCol w:w="7193"/>
        <w:gridCol w:w="225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2 925 676,0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345 246,0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176 580,0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176 580,0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2 575 945,0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2 575 945,0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2 575 945,0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693"/>
        <w:gridCol w:w="745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мың теңге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2 960 659,1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295 092,5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213 540,0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208 105,0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21 072,5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2 039 485,0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2 037 377,0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1 861 223,0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әдістемелік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166 326,0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166 326,0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35 486,0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29 697,0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 етуін қамтамасыз ету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228 965,8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жүйесімен қызмет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Кондоминимум объектілеріне техникалық паспорттар әзірлеу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203 784,8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128 419,5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14899,4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аясында инженерлік-коммуникациялық инфрақұрылымдарды салу және (немесе) сатып алу және дамыту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122 109,1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52 420,7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52 420,7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42 087,4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19 513,0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20 703,0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20 161,0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«Өңірлерді дамыту»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 үшін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 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1 564,7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құрастыру және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-44 190,1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44 190,1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33"/>
        <w:gridCol w:w="7473"/>
        <w:gridCol w:w="1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13"/>
        <w:gridCol w:w="7653"/>
        <w:gridCol w:w="19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2 557 616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185 133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185 133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1892070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33"/>
        <w:gridCol w:w="753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2 654 090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391 441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693"/>
        <w:gridCol w:w="771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2005102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1901875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округтерінің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53"/>
        <w:gridCol w:w="753"/>
        <w:gridCol w:w="7793"/>
        <w:gridCol w:w="17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304680,7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қызметін қамтамасыз ету жөнінде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 үшін шараларды іске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3"/>
        <w:gridCol w:w="1313"/>
        <w:gridCol w:w="1473"/>
        <w:gridCol w:w="1293"/>
        <w:gridCol w:w="1473"/>
        <w:gridCol w:w="1293"/>
        <w:gridCol w:w="1473"/>
        <w:gridCol w:w="1313"/>
      </w:tblGrid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9996,2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6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670,2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670,2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670,2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73"/>
        <w:gridCol w:w="1513"/>
        <w:gridCol w:w="1333"/>
        <w:gridCol w:w="1533"/>
        <w:gridCol w:w="1533"/>
        <w:gridCol w:w="1533"/>
        <w:gridCol w:w="159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14239,3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5597,3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5597,3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5597,3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573"/>
        <w:gridCol w:w="1333"/>
        <w:gridCol w:w="1313"/>
        <w:gridCol w:w="1613"/>
        <w:gridCol w:w="1493"/>
        <w:gridCol w:w="1393"/>
        <w:gridCol w:w="169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48007,8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 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Жқмабаева ауданының қаржылық жылдың басында қалыптасқан бос қалдықтары және 2011 жылы пайдаланылмаған республикалық және облыстық бюджеттердің нысаналы трансферттерін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593"/>
        <w:gridCol w:w="8033"/>
        <w:gridCol w:w="171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пайдаланылмайтын қалдықтары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жөндеу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28 275,8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жүйесімен қызмет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әзірлеу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14 899,4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инженерлік-коммуникациялық инфрақұрылымдарды салу және (немесе) сатып алу және 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құрастыру және ұлғайту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