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d307" w14:textId="226d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2010 жылғы 25 қарашадағы N 515 "Мағжан Жұмабаев ауданының ұйымдарында ақы төленетін қоғамдық жұмыстарды ұйымдастыру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атындағы аудандық әкімдігінің 2012 жылғы 30 қаңтардағы N 65 қаулысы. Солтүстік Қазақстан облысының Әділет департаментінде 2012 жылғы 29 ақпанда N 13-9-152 тіркелді. Күші жойылды Солтүстік Қазақстан облысы Мағжан Жұмабаев ауданының әкімдігінің 2013 жылғы 31 қаңтарда N 28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Солтүстік Қазақстан облысы Мағжан Жұмабаев ауданының әкімдігінің 2013.01.31 </w:t>
      </w:r>
      <w:r>
        <w:rPr>
          <w:rFonts w:ascii="Times New Roman"/>
          <w:b w:val="false"/>
          <w:i w:val="false"/>
          <w:color w:val="ff0000"/>
          <w:sz w:val="28"/>
        </w:rPr>
        <w:t>N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«Нормативтік құқықтық актілері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2010 жылғы 25 қарашадағы № 515 «Мағжан Жұмабаев ауданының ұйымдарында ақы төленетін қоғамдық жұмыстарды ұйымдастыру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тіркеудің мемлекеттік тізілімінде № 13-9-125 тіркелген, 2010 жылғы 24 желтоқсандағы № 52 «Мағжан жұлдызы», 2010 жылғы 24 желтоқсандағы № 52 «Вести» аудандық газеттерінде жарияланған) келесі өзгерістер мен толықтырулар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«Мағжан Жұмабаев ауданының ұйымдарындағы қоғамдық жұмыстардың түрлері мен көлемдерінің тізбесі» (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 жаңа редакцияда жариялансын: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жариялансын: «Қоғамдық жұмыстарға қатысатын жұмыссыздарға еңбекақы төлеу Қазақстан Республикасының 2011 жылғы 24 қарашадағы № 496-IV «2012-2014 жылдарға арналған республикалық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бюджет қаражатынан 1,5 ең төмен жалақы мөлшерінде жүргізілсін;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жұмыстарға сұраныс пен ұсыныс анықталсын: жұмыс орындарының қажеттілігіне білдірген өтінімдер бойынша – 101 адам; жұмыс орындарына бекітілген қажеттілік саны – 101 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қалуы алғашқы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Бубенко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қаңтардағы № 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қарашадағы № 515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ұйымдарының, қоғамдық жұмыстардың түрлері мен көлемдерінің тізбесі,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4"/>
        <w:gridCol w:w="2399"/>
        <w:gridCol w:w="2181"/>
        <w:gridCol w:w="947"/>
        <w:gridCol w:w="885"/>
        <w:gridCol w:w="1569"/>
        <w:gridCol w:w="1135"/>
      </w:tblGrid>
      <w:tr>
        <w:trPr>
          <w:trHeight w:val="105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 көрсет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</w:tr>
      <w:tr>
        <w:trPr>
          <w:trHeight w:val="765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«Солтүстік Қазақстан облысы Мағжан Жұмабаев ауданының Булаево қаласы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Булаево қаласының көгалданды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және абаттандыру аумағын жөндеуге көмек көрсету.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 жинау - 5 тонна, Қардан тазалау – 1700 шаршы метр, Ағаштарды ақтау - 80 дана, Көшеттерді отырғызу – 80 дана.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Аудан әкімдігі аумағын көркейтуге көмек көрсету, ағаштарды ақтау, көшет отырғызу.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Қоқыстан тазалау – 3200 шаршы метр, Ағаш отырғызу – 80 дана.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Жолдарды ағымдағы жөндеу жұмыстарына көмек көрсету.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– шаршы метрде.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Саябақ және алаң күзетіне көмек көрсету.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 аумағы – 0,09 Гектар, Алаң – 0,08 Гектар.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гі-күзгі тасқын суларға байланысты жұмыс жүргізу.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1000 - шаршы метр су орларын қазу, Су ағызу үшін су орларын 1000 -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Молалар мен қоқыстарды жабдықтау, сонымен қаттар қалдықтард жинауды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қатты қалдықтар- 1 Гектар, № 1 Мола – 1 Гектар, № 2 Мола – 0,08 Гектар.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2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2.«Солтүстік Қазақстан облысы Мағжан Жұмабаев ауданының Авангард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«Солтүстік Қазақстан облысы Мағжан Жұмабаев ауданының Александров аулдық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1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«Солтүстік Қазақстан облысы Мағжан Жұмабаев ауданының Бастомар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«Солтүстік Қазақстан облысы Мағжан Жұмабаев ауданының Возвышен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– шаршы метрде.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Әкімдік ғимараты үшін отын дайындауға, көмірді жеңілдетуге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отындарды тасымалдау және қатарлап салу – 5 текше метр Және көмірді қаттап салу – 5 тонна.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35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«Солтүстік Қазақстан облысы Мағжан Жұмабаев ауданының Гаврин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 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гі-күзгі тасқын суларға байланысты жұмыс жүргізу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«Солтүстік Қазақстан облысы Мағжан Жұмабаев ауданының Золотонив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 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«Солтүстік Қазақстан облысы Мағжан Жұмабаев ауданының Қарағанды аулдық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Көктемгі-күзгі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900 -шаршы метр су орларын қазу,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үшін су орларын 600 -шаршы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«Солтүстік Қазақстан облысы Мағжан Жұмабаев ауданының Қарақоға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– шаршы метрде.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«Солтүстік Қазақстан облысы Мағжан Жұмабаев ауданының Конюхов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 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Көктемгі-күзгі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900 -шаршы метр су орларын қазу,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ағызу үшін су орларын 600 -шаршы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«Солтүстік Қазақстан облысы Мағжан Жұмабаев ауданының Лебяжье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«Солтүстік Қазақстан облысы Мағжан Жұмабаев ауданының Майбалық аулдық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«Солтүстік Қазақстан облысы Мағжан Жұмабаев ауданының Молодежный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«Солтүстік Қазақстан облысы Мағжан Жұмабаев ауданының Молодогвардейск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«Солтүстік Қазақстан облысы Мағжан Жұмабаев ауданының Надежка аулдық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-3 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«Солтүстік Қазақстан облысы Мағжан Жұмабаев ауданының Октябрь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 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«Солтүстік Қазақстан облысы Мағжан Жұмабаев ауданының Писаревка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«Солтүстік Қазақстан облысы Мағжан Жұмабаев ауданының Полудин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– шаршы метрде.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Әкімдік ғимараты үшін отын дайындауға, көмірді жеңілдетуге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отындарды тасымалдау және қатарлап салу – 5 текше метр және көмірді қаттап салу – 5 тонна.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«Солтүстік Қазақстан облысы Мағжан Жұмабаев ауданының Совет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 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– шаршы метрде.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«Солтүстік Қазақстан облысы Мағжан Жұмабаев ауданының Таман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– шаршы метрде.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«Солтүстік Қазақстан облысы Мағжан Жұмабаев ауданының Ұзынкөл аулдық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Жолдарды ағымдағы жөндеу жұмыстарына көмек көрсету.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– шаршы метрде.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«Солтүстік Қазақстан облысы Мағжан Жұмабаев ауданының Успен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 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– шаршы метрде.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«Солтүстік Қазақстан облысы Мағжан Жұмабаев ауданының Пролетар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«Солтүстік Қазақстан облысы Мағжан Жұмабаев ауданының Фурманов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 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– шаршы метрде.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«Солтүстік Қазақстан облысы Мағжан Жұмабаев ауданының Чистов селолық округі әкімінің аппараты»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округ аумағын көркейту 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Қоқыстарды жинау - 3 тонна, Қардан тазалау – 1000 шаршы метр, Ағаштарды ақтау - 80 дана, Көшеттерді отырғызу – 40 дана.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гі-күзгі тасқын суларға байланысты жұмыс жүргізу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900 - шаршы метр су орларын қазу, Су ағызу үшін су орларын 600 - шаршы метр қазу.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үйді аралап шығу.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Жолдарды ағымдағы жөндеу жұмыстарына көмек көрсету.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– шаршы метрде.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«Солтүстік Қазақстан облысы Әділет департаменті Мағжан Жұмабаев ауданының Әділет басқармасы»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сақтауға дайындық және айналысуына көмек көрсету, жылжымайтын мүліктің тіркеу құқығы және олармен мәмілеге отыруына көмек көрсету»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құжат.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3720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«Солтүстік Қазақстан облысы Мағжан Жұмабаев ауданының білім бөлімі»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объекті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лерді, ғимараттар мен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сондай-ақ аудан әкімдігінің коммуналдық меншігінде тұрған бос ғимараттар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көркей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туге және қорғауға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жинау – 3 тонна, 1000 шаршы метр қардан тазалау, ағаштарды ақтау – 80 дана, ағаштарды отырғызу – 40 дана, 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тік-мәде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ниетті мағыналы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ді, ғима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раттар мен құрылыстар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ды, сон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дай-ақ аудан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 коммунал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менші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гінде тұр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бос 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мараттарды сақтау бойынша қызметтер ұсыну.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«Солтүстік Қазақстан облысы Мағжан Жұмабаев ауданының жұмыспен қамту және әлеуметтік бағдарламалар бөлімі»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Жалғыз басты қарт адамарға көмек көрсету бойынша әлеуметтік жұмысшыға көмек көрсету.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үй.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көмекке мұқтаж халықтың түрлі топтарының дерек базасын жүргізу бойынша техникалық жұмыстар жүргізу, қажетті құжаттарды өңдеуде және құруда көмек көрсету.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90-150 ісін ресімдеу, ағымдағы құжаттармен жұмысына көмек көр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сету, құ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жаттардың ксерокөшір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мелерін жасау.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Солтүстік Қазақстан облысы бойынша сот актілерін орындау жөніндегі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партаментінің Мағжан Жұмабаев аумақтық бөлімі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Ағымдағы және мұрағаттық құжаттар жұмыстарда, өндірістер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тігуге 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жеткізуге көмек көрсету.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1500 бірлігі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Солтүстік Қазақстан облысы бойынша құқықтық статистика жөніндегі Комитетінің басқармасы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мен халыққа шапшаң және сапалы қызмет көрсету үшін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2000 бірлігі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Мағжан Жұмабаев ауданы бойынша салық басқармасы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Булаево қаласының жеке тұлғаларына салықтың есептелген сомалары туралы 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беру бойынша көмек көрсету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 иеліктегі үйлер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"Солтүстік Қазақстан облысының Ішкі істер департаменті Мағжан Жұмабаев ауданының ішкі істер бөлімі"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Қажетті құжаттарды құрастыруға және өңдеуге, техникалық жұмыстарды өткізуге көмек көрсету.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ісін ресімдеу, ағымдағы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жұмыс жүргізуге көмек көрсету,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 жасау.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  <w:tr>
        <w:trPr>
          <w:trHeight w:val="90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"Солтүстік Қазақстан облысының төтенше жағдайлар департаменті Мағжан Жұмабаев ауданының төтенше жағдайлар бөлімі" мемлекеттік мекемесі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Қажетті құжаттарды құрастыруға және өндеуге, техникалық жұмыстарды өткізуге көмек көрсету.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ісін ресімдеу, ағымдағы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жұмыс жүргізуге көмек көрсету,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 жасау.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