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69fc" w14:textId="4916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9 қарашадағы N 536 қаулысы. Солтүстік Қазақстан облысының Әділет департаментінде 2012 жылғы 12 желтоқсанда N 1991 болып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Солтүстік Қазақстан облысы Қызылжар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В. Редин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9 қараша</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9 қарашадағы № 536</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«Қызылжар аудандық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