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24fb" w14:textId="dda2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20 тамыздағы N 386 қаулысы. Солтүстік Қазақстан облысының Әділет департаментінде 2012 жылғы 14 қыркүйекте N 1856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берілгендер бекітілсін:</w:t>
      </w:r>
      <w:r>
        <w:br/>
      </w: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«Тұрғын үй көмегiн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6)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w:t>
      </w:r>
      <w:r>
        <w:rPr>
          <w:rFonts w:ascii="Times New Roman"/>
          <w:b w:val="false"/>
          <w:i w:val="false"/>
          <w:color w:val="ff0000"/>
          <w:sz w:val="28"/>
        </w:rPr>
        <w:t xml:space="preserve">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11"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мынадай ұғымдар пайдаланылады:</w:t>
      </w:r>
      <w:r>
        <w:br/>
      </w:r>
      <w:r>
        <w:rPr>
          <w:rFonts w:ascii="Times New Roman"/>
          <w:b w:val="false"/>
          <w:i w:val="false"/>
          <w:color w:val="000000"/>
          <w:sz w:val="28"/>
        </w:rPr>
        <w:t>
      1)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2) учаскелік комиссия</w:t>
      </w:r>
      <w:r>
        <w:rPr>
          <w:rFonts w:ascii="Times New Roman"/>
          <w:b/>
          <w:i w:val="false"/>
          <w:color w:val="000000"/>
          <w:sz w:val="28"/>
        </w:rPr>
        <w:t xml:space="preserve"> –</w:t>
      </w:r>
      <w:r>
        <w:rPr>
          <w:rFonts w:ascii="Times New Roman"/>
          <w:b w:val="false"/>
          <w:i w:val="false"/>
          <w:color w:val="000000"/>
          <w:sz w:val="28"/>
        </w:rPr>
        <w:t xml:space="preserve"> қорытынды дайындау және әлеуметтік көмек алу үшін жүгінген отбасылардың материалдық жағдайына тексеру жүргізу үшін сәйкесінше әкімшілік-аумақтық бірлік әкімдерінің шешімімен құрылатын арнаулы комиссия.</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мекенжайда орналасқан «Қызылжар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Тұрғылықты орны бойынша уәкілетті орган болмаған жағдайда тұтынушы мемлекеттік қызмет ату үшін ауылдық (селолық) округ әкіміне жүгінеді (бұдан әрі – селолық округ әкімі).</w:t>
      </w:r>
      <w:r>
        <w:br/>
      </w:r>
      <w:r>
        <w:rPr>
          <w:rFonts w:ascii="Times New Roman"/>
          <w:b w:val="false"/>
          <w:i w:val="false"/>
          <w:color w:val="000000"/>
          <w:sz w:val="28"/>
        </w:rPr>
        <w:t>
      Сонымен қатар, мемлекеттік қызмет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 бойынша баламалы негізде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«Балалы отбасыларға берілетін мемлекеттік жәдемақылар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Балалы отбасыларға берiлетiн мемлекеттiк жәрдемақыларды тағайындау және төлеу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Қазақстан Республикасының азаматтарына, отбасының орташа жан басына шаққандағы кірісі азық-түлік себет бағасынан төмен 18 жасқа дейінгі балалары бар оралмандарға және Қазақстан Республикасының аумағында тұрақты тұратын тұлғаларға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 нәтижесі 18 жасқа дейінгі балаларға жәрдемақы тағайындау (бұдан әрі - хабарлама) туралы хабарлама немесе қағаз тасымалдағышта қызмет көрсетуден бас тарту туралы дәлелді жауап болып табылады.</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Құжаттар тұтынушымен тапсырылған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орны бойынша селолық округ әкімінде – отыз күнтізбелік күннен артық емес;</w:t>
      </w:r>
      <w:r>
        <w:br/>
      </w:r>
      <w:r>
        <w:rPr>
          <w:rFonts w:ascii="Times New Roman"/>
          <w:b w:val="false"/>
          <w:i w:val="false"/>
          <w:color w:val="000000"/>
          <w:sz w:val="28"/>
        </w:rPr>
        <w:t>
      Орталықта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тұтынушымен өтініш жасалған күні, орында көрсетілетін мемлекеттік қызмет алуға дейінгі күтудің рұқсат етілген ең көп уақыты – бір өтініш берушіге қызмет көрсетуге 15 минут есебінен, ал селолық округ әкімінде және Орталықта - 30 минут, кезектегі адамдар санына байланысты;</w:t>
      </w:r>
      <w:r>
        <w:br/>
      </w:r>
      <w:r>
        <w:rPr>
          <w:rFonts w:ascii="Times New Roman"/>
          <w:b w:val="false"/>
          <w:i w:val="false"/>
          <w:color w:val="000000"/>
          <w:sz w:val="28"/>
        </w:rPr>
        <w:t>
      3) тұтынушымен өтініш жасалған күні, орында көрсетілетін мемлекеттік қызмет алуға дейінгі күтудің рұқсат етілген ең көп уақыты уәкілетті органда, селолық округ әкімінде - 15 минуттан артық емес, ал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келесі құжаттарды тапсырады:</w:t>
      </w:r>
      <w:r>
        <w:br/>
      </w:r>
      <w:r>
        <w:rPr>
          <w:rFonts w:ascii="Times New Roman"/>
          <w:b w:val="false"/>
          <w:i w:val="false"/>
          <w:color w:val="000000"/>
          <w:sz w:val="28"/>
        </w:rPr>
        <w:t>
      1) балаға жәрдемақы тағайындауға белгіленген үлгідегі өтініш;</w:t>
      </w:r>
      <w:r>
        <w:br/>
      </w:r>
      <w:r>
        <w:rPr>
          <w:rFonts w:ascii="Times New Roman"/>
          <w:b w:val="false"/>
          <w:i w:val="false"/>
          <w:color w:val="000000"/>
          <w:sz w:val="28"/>
        </w:rPr>
        <w:t>
      2) баланың туу туралы куәлігінің (куәліктерінің) көшірмесі (көшірмелері);</w:t>
      </w:r>
      <w:r>
        <w:br/>
      </w:r>
      <w:r>
        <w:rPr>
          <w:rFonts w:ascii="Times New Roman"/>
          <w:b w:val="false"/>
          <w:i w:val="false"/>
          <w:color w:val="000000"/>
          <w:sz w:val="28"/>
        </w:rPr>
        <w:t>
      3) өтініш берушінің куәлігін растайтын құжаттың көшірмесі;</w:t>
      </w:r>
      <w:r>
        <w:br/>
      </w:r>
      <w:r>
        <w:rPr>
          <w:rFonts w:ascii="Times New Roman"/>
          <w:b w:val="false"/>
          <w:i w:val="false"/>
          <w:color w:val="000000"/>
          <w:sz w:val="28"/>
        </w:rPr>
        <w:t>
      4) отбасының тұрғылықты орны бойынша тіркеуін растайтын құжаттың көшірмесі;</w:t>
      </w:r>
      <w:r>
        <w:br/>
      </w:r>
      <w:r>
        <w:rPr>
          <w:rFonts w:ascii="Times New Roman"/>
          <w:b w:val="false"/>
          <w:i w:val="false"/>
          <w:color w:val="000000"/>
          <w:sz w:val="28"/>
        </w:rPr>
        <w:t>
      5) белгіленген үлгідегі отбасы құрамы туралы мәлімет;</w:t>
      </w:r>
      <w:r>
        <w:br/>
      </w:r>
      <w:r>
        <w:rPr>
          <w:rFonts w:ascii="Times New Roman"/>
          <w:b w:val="false"/>
          <w:i w:val="false"/>
          <w:color w:val="000000"/>
          <w:sz w:val="28"/>
        </w:rPr>
        <w:t>
      6) белгіленген үлгідегі отбасы мүшелерінің кірістері туралы мәлімет;</w:t>
      </w:r>
      <w:r>
        <w:br/>
      </w:r>
      <w:r>
        <w:rPr>
          <w:rFonts w:ascii="Times New Roman"/>
          <w:b w:val="false"/>
          <w:i w:val="false"/>
          <w:color w:val="000000"/>
          <w:sz w:val="28"/>
        </w:rPr>
        <w:t>
      7) ұл бала (қыз бала) асырап алушылар, қамқоршылар (қорғаншылар) ұл бала (қыз бала) асырап алу туралы немесе балаға қамқоршы (қорғаншы) белгілеу сәйкесінше органның шешімінен үзінді ұсынады.</w:t>
      </w:r>
      <w:r>
        <w:br/>
      </w:r>
      <w:r>
        <w:rPr>
          <w:rFonts w:ascii="Times New Roman"/>
          <w:b w:val="false"/>
          <w:i w:val="false"/>
          <w:color w:val="000000"/>
          <w:sz w:val="28"/>
        </w:rPr>
        <w:t>
      Құжаттар салыстыра тексеру үшін көшірмелерімен және түпнұсқалары қоса беріледі, кейін құжаттар тұтынушыға қайтарылады. Балаларға жәрдемақы алуға құқығы тоқсан сайын кірістер туралы ақпарат берумен расталып тұрады.</w:t>
      </w:r>
      <w:r>
        <w:br/>
      </w:r>
      <w:r>
        <w:rPr>
          <w:rFonts w:ascii="Times New Roman"/>
          <w:b w:val="false"/>
          <w:i w:val="false"/>
          <w:color w:val="000000"/>
          <w:sz w:val="28"/>
        </w:rPr>
        <w:t>
      Жәрдемақы тағайындау туралы өтінішпен ата-аналардың біреуі, қамқоршылар немесе қорғаншылар өздері баруға мүмкіндігі болмаған жағдайда ата-аналар, қамқоршылар немесе қорғаншылар белгіленген тәртіпте сенімхат негізінде жәрдемақы тағайындау туралы өтінішпен жүгінуге басқа тұлғаны уәкілдік етуге құқылы.</w:t>
      </w:r>
      <w:r>
        <w:br/>
      </w:r>
      <w:r>
        <w:rPr>
          <w:rFonts w:ascii="Times New Roman"/>
          <w:b w:val="false"/>
          <w:i w:val="false"/>
          <w:color w:val="000000"/>
          <w:sz w:val="28"/>
        </w:rPr>
        <w:t>
</w:t>
      </w:r>
      <w:r>
        <w:rPr>
          <w:rFonts w:ascii="Times New Roman"/>
          <w:b w:val="false"/>
          <w:i w:val="false"/>
          <w:color w:val="000000"/>
          <w:sz w:val="28"/>
        </w:rPr>
        <w:t>
      12. Уәкілетті органда және селолық округ әкімінде өтініш үлгілері күту залының арнайы тіреулеріне орналастырылады немесе құжатты қабылдайтын қызметкерде болады.</w:t>
      </w:r>
      <w:r>
        <w:br/>
      </w:r>
      <w:r>
        <w:rPr>
          <w:rFonts w:ascii="Times New Roman"/>
          <w:b w:val="false"/>
          <w:i w:val="false"/>
          <w:color w:val="000000"/>
          <w:sz w:val="28"/>
        </w:rPr>
        <w:t>
      Орталықта өтініш үлгілері күту залында арнайы тіреуде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толтырылған өтініш үлгісі мен басқа да құжаттар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көрсетілген электрондық мекенжай, телефон, заңды мекенжайы уәкілетті органның жауапты маманына немесе тұрғылықты орны бойынша селолық округ әкіміне тапсырылады. Жауапты тұлға кабинетінің нөмірі мемлекеттік қызмет ұсыну бойынша ақпарат орналастырылған уәкілетті орган стендінде орналасқан.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14. Барлық қажеттi құжаттар тапсырылғаннан кейiн тұтынушыға:</w:t>
      </w:r>
      <w:r>
        <w:br/>
      </w:r>
      <w:r>
        <w:rPr>
          <w:rFonts w:ascii="Times New Roman"/>
          <w:b w:val="false"/>
          <w:i w:val="false"/>
          <w:color w:val="000000"/>
          <w:sz w:val="28"/>
        </w:rPr>
        <w:t>
      1) уәкiлеттi органда немесе селолық округтің әкiмiнде – мемлекеттiк қызметтi тiркеу және алу күнi, құжаттарды қабылдаған адамның тегi мен аты-жөнi көрсетiлген, құжаттардың тапсырылғанын растайтын талон берiледi;</w:t>
      </w:r>
      <w:r>
        <w:br/>
      </w:r>
      <w:r>
        <w:rPr>
          <w:rFonts w:ascii="Times New Roman"/>
          <w:b w:val="false"/>
          <w:i w:val="false"/>
          <w:color w:val="000000"/>
          <w:sz w:val="28"/>
        </w:rPr>
        <w:t>
      2) орталықта – сәйкесінше құжаттарды қабылдау туралы қолхат берiледi:</w:t>
      </w:r>
      <w:r>
        <w:br/>
      </w:r>
      <w:r>
        <w:rPr>
          <w:rFonts w:ascii="Times New Roman"/>
          <w:b w:val="false"/>
          <w:i w:val="false"/>
          <w:color w:val="000000"/>
          <w:sz w:val="28"/>
        </w:rPr>
        <w:t>
      өтiнiштi қабылдау күнi мен нөмiрi;</w:t>
      </w:r>
      <w:r>
        <w:br/>
      </w:r>
      <w:r>
        <w:rPr>
          <w:rFonts w:ascii="Times New Roman"/>
          <w:b w:val="false"/>
          <w:i w:val="false"/>
          <w:color w:val="000000"/>
          <w:sz w:val="28"/>
        </w:rPr>
        <w:t>
      сұралатын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15. 18 жасқа дейінгі балаларға жәрдемақы тағайындау (тағайындаудан бас тарту) туралы хабарламаны жеткізу жүзеге асырылады:</w:t>
      </w:r>
      <w:r>
        <w:br/>
      </w:r>
      <w:r>
        <w:rPr>
          <w:rFonts w:ascii="Times New Roman"/>
          <w:b w:val="false"/>
          <w:i w:val="false"/>
          <w:color w:val="000000"/>
          <w:sz w:val="28"/>
        </w:rPr>
        <w:t>
      уәкілетті органға немесе селолық округ әкіміне өзі жеке жүгінген жағдайда немесе пошталық хабарлама арқылы;</w:t>
      </w:r>
      <w:r>
        <w:br/>
      </w:r>
      <w:r>
        <w:rPr>
          <w:rFonts w:ascii="Times New Roman"/>
          <w:b w:val="false"/>
          <w:i w:val="false"/>
          <w:color w:val="000000"/>
          <w:sz w:val="28"/>
        </w:rPr>
        <w:t>
      мерзімі көрсетілген қолхат негізінде күн сайын «терезелер» арқылы орталыққа өзі жеке жүгінген жағдайда.</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 бас тартылады:</w:t>
      </w:r>
      <w:r>
        <w:br/>
      </w:r>
      <w:r>
        <w:rPr>
          <w:rFonts w:ascii="Times New Roman"/>
          <w:b w:val="false"/>
          <w:i w:val="false"/>
          <w:color w:val="000000"/>
          <w:sz w:val="28"/>
        </w:rPr>
        <w:t>
      1) егер әкесі немесе анасы (асыраушылары) бірінші, екінші топтағы мүгедектерді, мүгедек балаларды, сексен жастан асқан тұлғаларды, үш жасқа дейінгі балаларды күтумен шұғылданатын жағдайдан басқа, отбасында баланың еңбекке жарамды ата-аналары (асыраушылары) жұмыс істемесе, күндізгі оқу бөлімінде оқымаса, әскерде қызмет етпесе немесе жұмыспен қамту органында жұмыссыз ретінде тіркелмесе;</w:t>
      </w:r>
      <w:r>
        <w:br/>
      </w:r>
      <w:r>
        <w:rPr>
          <w:rFonts w:ascii="Times New Roman"/>
          <w:b w:val="false"/>
          <w:i w:val="false"/>
          <w:color w:val="000000"/>
          <w:sz w:val="28"/>
        </w:rPr>
        <w:t>
      2) отбасының орташа жан басына шаққандағы кірісі азық-түлік себет бағасынан артық болған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Орталық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Орталыққа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Орталыққа қайтарады.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w:t>
      </w:r>
      <w:r>
        <w:br/>
      </w:r>
      <w:r>
        <w:rPr>
          <w:rFonts w:ascii="Times New Roman"/>
          <w:b w:val="false"/>
          <w:i w:val="false"/>
          <w:color w:val="000000"/>
          <w:sz w:val="28"/>
        </w:rPr>
        <w:t>
      1) тұтынушы уәкілетті органға өтініш білдіреді;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және өтінішті қабылдайды, тіркеуден өткізеді, тұтынушыға талон береді және қарастыруға басшыға жібереді;</w:t>
      </w:r>
      <w:r>
        <w:br/>
      </w:r>
      <w:r>
        <w:rPr>
          <w:rFonts w:ascii="Times New Roman"/>
          <w:b w:val="false"/>
          <w:i w:val="false"/>
          <w:color w:val="000000"/>
          <w:sz w:val="28"/>
        </w:rPr>
        <w:t>
      3) уәкілетті органның басшысы құжаттармен танысып, бұрыштама салады және жұмысты бұдан әрі жалғастыру үшін жауапты орындаушыға жібереді;</w:t>
      </w:r>
      <w:r>
        <w:br/>
      </w:r>
      <w:r>
        <w:rPr>
          <w:rFonts w:ascii="Times New Roman"/>
          <w:b w:val="false"/>
          <w:i w:val="false"/>
          <w:color w:val="000000"/>
          <w:sz w:val="28"/>
        </w:rPr>
        <w:t>
      4) уәкілетті органның жауапты маманы құжаттарды қарастыру үшін учаскелік комиссияға жібереді;</w:t>
      </w:r>
      <w:r>
        <w:br/>
      </w:r>
      <w:r>
        <w:rPr>
          <w:rFonts w:ascii="Times New Roman"/>
          <w:b w:val="false"/>
          <w:i w:val="false"/>
          <w:color w:val="000000"/>
          <w:sz w:val="28"/>
        </w:rPr>
        <w:t>
      5) учаскелік комиссия тұтынушының материалдық тұрмыс жағдайына тексеріс жүргізіп, тұрмыс жағдайының актісін жасап және уәкілетті органның жауапты орындаушысына жәрдемақыны тағайындау және төлеу жөнінде қорытынды ұсынады.</w:t>
      </w:r>
      <w:r>
        <w:br/>
      </w:r>
      <w:r>
        <w:rPr>
          <w:rFonts w:ascii="Times New Roman"/>
          <w:b w:val="false"/>
          <w:i w:val="false"/>
          <w:color w:val="000000"/>
          <w:sz w:val="28"/>
        </w:rPr>
        <w:t>
      6) уәкілетті органның жауапты орындаушысы жәрдемақы тағайындау туралы хабарлама немесе бас тарту туралы дәлелді жауапты ресімдейді және уәкілетті органның басшысына қол қоюға тапсырады;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жауапты маманға тапсырады;</w:t>
      </w:r>
      <w:r>
        <w:br/>
      </w:r>
      <w:r>
        <w:rPr>
          <w:rFonts w:ascii="Times New Roman"/>
          <w:b w:val="false"/>
          <w:i w:val="false"/>
          <w:color w:val="000000"/>
          <w:sz w:val="28"/>
        </w:rPr>
        <w:t>
      8) уәкілетті органның жауапты маманы мемлекеттік қызмет көрсету нәтижесін кітапқа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білдіреді;</w:t>
      </w:r>
      <w:r>
        <w:br/>
      </w:r>
      <w:r>
        <w:rPr>
          <w:rFonts w:ascii="Times New Roman"/>
          <w:b w:val="false"/>
          <w:i w:val="false"/>
          <w:color w:val="000000"/>
          <w:sz w:val="28"/>
        </w:rPr>
        <w:t>
      2) Орталық инспекторы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өтініш пен қажетті құжаттарды қабылдайды, өтінішке тіркеу жүргізеді, тұтынушыға қолхат береді және Орталықтың жинақтаушы бөліміне жібереді;</w:t>
      </w:r>
      <w:r>
        <w:br/>
      </w:r>
      <w:r>
        <w:rPr>
          <w:rFonts w:ascii="Times New Roman"/>
          <w:b w:val="false"/>
          <w:i w:val="false"/>
          <w:color w:val="000000"/>
          <w:sz w:val="28"/>
        </w:rPr>
        <w:t>
      3) Орталықтың жинақтаушы бөлімінің инспекторы құжаттарды жинайды, тізім құрады және құжаттарды уәкілетті органға жібереді;</w:t>
      </w:r>
      <w:r>
        <w:br/>
      </w:r>
      <w:r>
        <w:rPr>
          <w:rFonts w:ascii="Times New Roman"/>
          <w:b w:val="false"/>
          <w:i w:val="false"/>
          <w:color w:val="000000"/>
          <w:sz w:val="28"/>
        </w:rPr>
        <w:t>
      4) уәкілетті органның жауапты маманы құжаттардың толықтығын тексеріп, тіркеу жүргізеді және басшыға қарастыруға жібереді;</w:t>
      </w:r>
      <w:r>
        <w:br/>
      </w:r>
      <w:r>
        <w:rPr>
          <w:rFonts w:ascii="Times New Roman"/>
          <w:b w:val="false"/>
          <w:i w:val="false"/>
          <w:color w:val="000000"/>
          <w:sz w:val="28"/>
        </w:rPr>
        <w:t>
      5) уәкілетті органның басшысы құжаттарды қарастырып, бұрыштама салады және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құжаттарды қарастыру үшін учаскелік комиссияға жібереді;</w:t>
      </w:r>
      <w:r>
        <w:br/>
      </w:r>
      <w:r>
        <w:rPr>
          <w:rFonts w:ascii="Times New Roman"/>
          <w:b w:val="false"/>
          <w:i w:val="false"/>
          <w:color w:val="000000"/>
          <w:sz w:val="28"/>
        </w:rPr>
        <w:t>
      7) учаскелік комиссия тұтынушының (оның отбасының) материалдық тұрмыс жағдайына тексеріс жүргізіп, жәрдемақыны тағайындау және төлеу бойынша отбасының материалдық жағдайы туралы актісін құрады және уәкілеттік органның жауапты орындаушысына отбасының мұқтаждығы туралы қорытынды (бұдан әрі - қорытынды) ұсынады;</w:t>
      </w:r>
      <w:r>
        <w:br/>
      </w:r>
      <w:r>
        <w:rPr>
          <w:rFonts w:ascii="Times New Roman"/>
          <w:b w:val="false"/>
          <w:i w:val="false"/>
          <w:color w:val="000000"/>
          <w:sz w:val="28"/>
        </w:rPr>
        <w:t>
      8) уәкілетті органның жауапты маманы балаларға жәрдемақы тағайындау туралы хабарлама немесе бас тарту туралы дәлелді жауапты ресімдейді және уәкілетті органның басшысына қол қоюға тапсырады;</w:t>
      </w:r>
      <w:r>
        <w:br/>
      </w:r>
      <w:r>
        <w:rPr>
          <w:rFonts w:ascii="Times New Roman"/>
          <w:b w:val="false"/>
          <w:i w:val="false"/>
          <w:color w:val="000000"/>
          <w:sz w:val="28"/>
        </w:rPr>
        <w:t>
      9) уәкілетті органның басшысы хабарламаға немесе бас тарту туралы дәлелді жауапқа қол қояды және жауапты маманға тапсырады;</w:t>
      </w:r>
      <w:r>
        <w:br/>
      </w:r>
      <w:r>
        <w:rPr>
          <w:rFonts w:ascii="Times New Roman"/>
          <w:b w:val="false"/>
          <w:i w:val="false"/>
          <w:color w:val="000000"/>
          <w:sz w:val="28"/>
        </w:rPr>
        <w:t>
      10) уәкілетті органның жауапты маманы мемлекеттік қызмет көрсету нәтижесін кітапқа тіркейді және Орталыққа бас тарту туралы дәлелді жауапты жолдайды;</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p>
    <w:bookmarkEnd w:id="8"/>
    <w:bookmarkStart w:name="z32" w:id="9"/>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тәртібінің сипаттамасы</w:t>
      </w:r>
    </w:p>
    <w:bookmarkEnd w:id="9"/>
    <w:bookmarkStart w:name="z33" w:id="10"/>
    <w:p>
      <w:pPr>
        <w:spacing w:after="0"/>
        <w:ind w:left="0"/>
        <w:jc w:val="both"/>
      </w:pPr>
      <w:r>
        <w:rPr>
          <w:rFonts w:ascii="Times New Roman"/>
          <w:b w:val="false"/>
          <w:i w:val="false"/>
          <w:color w:val="000000"/>
          <w:sz w:val="28"/>
        </w:rPr>
        <w:t>
      18. Мемлекеттік қызмет көрсету процесіне мынадай құрылымдық - 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учаскелік комиссияға;</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6"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7" w:id="12"/>
    <w:p>
      <w:pPr>
        <w:spacing w:after="0"/>
        <w:ind w:left="0"/>
        <w:jc w:val="both"/>
      </w:pPr>
      <w:r>
        <w:rPr>
          <w:rFonts w:ascii="Times New Roman"/>
          <w:b w:val="false"/>
          <w:i w:val="false"/>
          <w:color w:val="000000"/>
          <w:sz w:val="28"/>
        </w:rPr>
        <w:t>
      21. Мемлекеттік қызмет көрсетуге уәкілетті органның басшысы, селолық округ әкімі, уәкілетті органның, Орталықтың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қызметтiң нәтижелерiмен келiспеген жағдайда тұтынушы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23. Жазбаша шағым берген тұтынушыға шағымға жауап алу күнi және уақыты, шағымды қарау барысы туралы бiлуге болатын лауазымды адамдардың байланыс деректерi көрсетiлген талон берiледi.</w:t>
      </w:r>
    </w:p>
    <w:bookmarkEnd w:id="12"/>
    <w:bookmarkStart w:name="z40" w:id="13"/>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3044"/>
        <w:gridCol w:w="3760"/>
        <w:gridCol w:w="2288"/>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аудандық</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w:t>
            </w:r>
            <w:r>
              <w:br/>
            </w:r>
            <w:r>
              <w:rPr>
                <w:rFonts w:ascii="Times New Roman"/>
                <w:b w:val="false"/>
                <w:i w:val="false"/>
                <w:color w:val="000000"/>
                <w:sz w:val="20"/>
              </w:rPr>
              <w:t>
лар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w:t>
            </w:r>
            <w:r>
              <w:br/>
            </w:r>
            <w:r>
              <w:rPr>
                <w:rFonts w:ascii="Times New Roman"/>
                <w:b w:val="false"/>
                <w:i w:val="false"/>
                <w:color w:val="000000"/>
                <w:sz w:val="20"/>
              </w:rPr>
              <w:t>
көшесі, 6а, №</w:t>
            </w:r>
            <w:r>
              <w:br/>
            </w:r>
            <w:r>
              <w:rPr>
                <w:rFonts w:ascii="Times New Roman"/>
                <w:b w:val="false"/>
                <w:i w:val="false"/>
                <w:color w:val="000000"/>
                <w:sz w:val="20"/>
              </w:rPr>
              <w:t>
3 кабинет</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w:t>
            </w:r>
            <w:r>
              <w:br/>
            </w:r>
            <w:r>
              <w:rPr>
                <w:rFonts w:ascii="Times New Roman"/>
                <w:b w:val="false"/>
                <w:i w:val="false"/>
                <w:color w:val="000000"/>
                <w:sz w:val="20"/>
              </w:rPr>
              <w:t>
9.00 бастап 18.00</w:t>
            </w:r>
            <w:r>
              <w:br/>
            </w:r>
            <w:r>
              <w:rPr>
                <w:rFonts w:ascii="Times New Roman"/>
                <w:b w:val="false"/>
                <w:i w:val="false"/>
                <w:color w:val="000000"/>
                <w:sz w:val="20"/>
              </w:rPr>
              <w:t>
дейін,</w:t>
            </w:r>
            <w:r>
              <w:br/>
            </w:r>
            <w:r>
              <w:rPr>
                <w:rFonts w:ascii="Times New Roman"/>
                <w:b w:val="false"/>
                <w:i w:val="false"/>
                <w:color w:val="000000"/>
                <w:sz w:val="20"/>
              </w:rPr>
              <w:t>
13.00-14.00 түскі</w:t>
            </w:r>
            <w:r>
              <w:br/>
            </w:r>
            <w:r>
              <w:rPr>
                <w:rFonts w:ascii="Times New Roman"/>
                <w:b w:val="false"/>
                <w:i w:val="false"/>
                <w:color w:val="000000"/>
                <w:sz w:val="20"/>
              </w:rPr>
              <w:t>
үзіліс,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21-07</w:t>
            </w:r>
          </w:p>
        </w:tc>
      </w:tr>
    </w:tbl>
    <w:bookmarkStart w:name="z41" w:id="14"/>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098"/>
        <w:gridCol w:w="2715"/>
        <w:gridCol w:w="3162"/>
        <w:gridCol w:w="229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 xml:space="preserve">№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орталығының</w:t>
            </w:r>
            <w:r>
              <w:br/>
            </w: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бойынша</w:t>
            </w:r>
            <w:r>
              <w:br/>
            </w:r>
            <w:r>
              <w:rPr>
                <w:rFonts w:ascii="Times New Roman"/>
                <w:b w:val="false"/>
                <w:i w:val="false"/>
                <w:color w:val="000000"/>
                <w:sz w:val="20"/>
              </w:rPr>
              <w:t>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r>
              <w:br/>
            </w:r>
            <w:r>
              <w:rPr>
                <w:rFonts w:ascii="Times New Roman"/>
                <w:b w:val="false"/>
                <w:i w:val="false"/>
                <w:color w:val="000000"/>
                <w:sz w:val="20"/>
              </w:rPr>
              <w:t>
филиалының</w:t>
            </w:r>
            <w:r>
              <w:br/>
            </w:r>
            <w:r>
              <w:rPr>
                <w:rFonts w:ascii="Times New Roman"/>
                <w:b w:val="false"/>
                <w:i w:val="false"/>
                <w:color w:val="000000"/>
                <w:sz w:val="20"/>
              </w:rPr>
              <w:t>
Қызылжар</w:t>
            </w:r>
            <w:r>
              <w:br/>
            </w:r>
            <w:r>
              <w:rPr>
                <w:rFonts w:ascii="Times New Roman"/>
                <w:b w:val="false"/>
                <w:i w:val="false"/>
                <w:color w:val="000000"/>
                <w:sz w:val="20"/>
              </w:rPr>
              <w:t>
аудандық</w:t>
            </w:r>
            <w:r>
              <w:br/>
            </w:r>
            <w:r>
              <w:rPr>
                <w:rFonts w:ascii="Times New Roman"/>
                <w:b w:val="false"/>
                <w:i w:val="false"/>
                <w:color w:val="000000"/>
                <w:sz w:val="20"/>
              </w:rPr>
              <w:t>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w:t>
            </w:r>
            <w:r>
              <w:br/>
            </w:r>
            <w:r>
              <w:rPr>
                <w:rFonts w:ascii="Times New Roman"/>
                <w:b w:val="false"/>
                <w:i w:val="false"/>
                <w:color w:val="000000"/>
                <w:sz w:val="20"/>
              </w:rPr>
              <w:t>
ауылы,</w:t>
            </w:r>
            <w:r>
              <w:br/>
            </w:r>
            <w:r>
              <w:rPr>
                <w:rFonts w:ascii="Times New Roman"/>
                <w:b w:val="false"/>
                <w:i w:val="false"/>
                <w:color w:val="000000"/>
                <w:sz w:val="20"/>
              </w:rPr>
              <w:t>
Институт</w:t>
            </w:r>
            <w:r>
              <w:br/>
            </w:r>
            <w:r>
              <w:rPr>
                <w:rFonts w:ascii="Times New Roman"/>
                <w:b w:val="false"/>
                <w:i w:val="false"/>
                <w:color w:val="000000"/>
                <w:sz w:val="20"/>
              </w:rPr>
              <w:t>
көшесі, 1в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түскі</w:t>
            </w:r>
            <w:r>
              <w:br/>
            </w:r>
            <w:r>
              <w:rPr>
                <w:rFonts w:ascii="Times New Roman"/>
                <w:b w:val="false"/>
                <w:i w:val="false"/>
                <w:color w:val="000000"/>
                <w:sz w:val="20"/>
              </w:rPr>
              <w:t>
үзіліссіз</w:t>
            </w:r>
            <w:r>
              <w:br/>
            </w:r>
            <w:r>
              <w:rPr>
                <w:rFonts w:ascii="Times New Roman"/>
                <w:b w:val="false"/>
                <w:i w:val="false"/>
                <w:color w:val="000000"/>
                <w:sz w:val="20"/>
              </w:rPr>
              <w:t>
сағат 9.00-ден</w:t>
            </w:r>
            <w:r>
              <w:br/>
            </w:r>
            <w:r>
              <w:rPr>
                <w:rFonts w:ascii="Times New Roman"/>
                <w:b w:val="false"/>
                <w:i w:val="false"/>
                <w:color w:val="000000"/>
                <w:sz w:val="20"/>
              </w:rPr>
              <w:t>
19.00 дейін,</w:t>
            </w:r>
            <w:r>
              <w:br/>
            </w:r>
            <w:r>
              <w:rPr>
                <w:rFonts w:ascii="Times New Roman"/>
                <w:b w:val="false"/>
                <w:i w:val="false"/>
                <w:color w:val="000000"/>
                <w:sz w:val="20"/>
              </w:rPr>
              <w:t>
демалыс –</w:t>
            </w:r>
            <w:r>
              <w:br/>
            </w:r>
            <w:r>
              <w:rPr>
                <w:rFonts w:ascii="Times New Roman"/>
                <w:b w:val="false"/>
                <w:i w:val="false"/>
                <w:color w:val="000000"/>
                <w:sz w:val="20"/>
              </w:rPr>
              <w:t>
жексенбі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17-56</w:t>
            </w:r>
          </w:p>
        </w:tc>
      </w:tr>
    </w:tbl>
    <w:bookmarkStart w:name="z42" w:id="15"/>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724"/>
        <w:gridCol w:w="2809"/>
        <w:gridCol w:w="2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58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w:t>
            </w:r>
            <w:r>
              <w:br/>
            </w:r>
            <w:r>
              <w:rPr>
                <w:rFonts w:ascii="Times New Roman"/>
                <w:b w:val="false"/>
                <w:i w:val="false"/>
                <w:color w:val="000000"/>
                <w:sz w:val="20"/>
              </w:rPr>
              <w:t>
инспекторы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журналға</w:t>
            </w:r>
            <w:r>
              <w:br/>
            </w:r>
            <w:r>
              <w:rPr>
                <w:rFonts w:ascii="Times New Roman"/>
                <w:b w:val="false"/>
                <w:i w:val="false"/>
                <w:color w:val="000000"/>
                <w:sz w:val="20"/>
              </w:rPr>
              <w:t>
тіркеу және</w:t>
            </w:r>
            <w:r>
              <w:br/>
            </w:r>
            <w:r>
              <w:rPr>
                <w:rFonts w:ascii="Times New Roman"/>
                <w:b w:val="false"/>
                <w:i w:val="false"/>
                <w:color w:val="000000"/>
                <w:sz w:val="20"/>
              </w:rPr>
              <w:t>
тұтынушыға</w:t>
            </w:r>
            <w:r>
              <w:br/>
            </w:r>
            <w:r>
              <w:rPr>
                <w:rFonts w:ascii="Times New Roman"/>
                <w:b w:val="false"/>
                <w:i w:val="false"/>
                <w:color w:val="000000"/>
                <w:sz w:val="20"/>
              </w:rPr>
              <w:t>
қолхат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жинауды</w:t>
            </w:r>
            <w:r>
              <w:br/>
            </w:r>
            <w:r>
              <w:rPr>
                <w:rFonts w:ascii="Times New Roman"/>
                <w:b w:val="false"/>
                <w:i w:val="false"/>
                <w:color w:val="000000"/>
                <w:sz w:val="20"/>
              </w:rPr>
              <w:t>
жүзеге</w:t>
            </w:r>
            <w:r>
              <w:br/>
            </w:r>
            <w:r>
              <w:rPr>
                <w:rFonts w:ascii="Times New Roman"/>
                <w:b w:val="false"/>
                <w:i w:val="false"/>
                <w:color w:val="000000"/>
                <w:sz w:val="20"/>
              </w:rPr>
              <w:t>
асырады,</w:t>
            </w:r>
            <w:r>
              <w:br/>
            </w:r>
            <w:r>
              <w:rPr>
                <w:rFonts w:ascii="Times New Roman"/>
                <w:b w:val="false"/>
                <w:i w:val="false"/>
                <w:color w:val="000000"/>
                <w:sz w:val="20"/>
              </w:rPr>
              <w:t>
тізім құру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тексеру және</w:t>
            </w:r>
            <w:r>
              <w:br/>
            </w:r>
            <w:r>
              <w:rPr>
                <w:rFonts w:ascii="Times New Roman"/>
                <w:b w:val="false"/>
                <w:i w:val="false"/>
                <w:color w:val="000000"/>
                <w:sz w:val="20"/>
              </w:rPr>
              <w:t>
журналға</w:t>
            </w:r>
            <w:r>
              <w:br/>
            </w:r>
            <w:r>
              <w:rPr>
                <w:rFonts w:ascii="Times New Roman"/>
                <w:b w:val="false"/>
                <w:i w:val="false"/>
                <w:color w:val="000000"/>
                <w:sz w:val="20"/>
              </w:rPr>
              <w:t>
тіркеу</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 шешім)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инспекторына</w:t>
            </w:r>
            <w:r>
              <w:br/>
            </w:r>
            <w:r>
              <w:rPr>
                <w:rFonts w:ascii="Times New Roman"/>
                <w:b w:val="false"/>
                <w:i w:val="false"/>
                <w:color w:val="000000"/>
                <w:sz w:val="20"/>
              </w:rPr>
              <w:t>
жіберу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r>
              <w:br/>
            </w:r>
            <w:r>
              <w:rPr>
                <w:rFonts w:ascii="Times New Roman"/>
                <w:b w:val="false"/>
                <w:i w:val="false"/>
                <w:color w:val="000000"/>
                <w:sz w:val="20"/>
              </w:rPr>
              <w:t>
кем емес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987"/>
        <w:gridCol w:w="2840"/>
        <w:gridCol w:w="27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58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танысу,</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топтамасын</w:t>
            </w:r>
            <w:r>
              <w:br/>
            </w:r>
            <w:r>
              <w:rPr>
                <w:rFonts w:ascii="Times New Roman"/>
                <w:b w:val="false"/>
                <w:i w:val="false"/>
                <w:color w:val="000000"/>
                <w:sz w:val="20"/>
              </w:rPr>
              <w:t>
жинау және</w:t>
            </w:r>
            <w:r>
              <w:br/>
            </w:r>
            <w:r>
              <w:rPr>
                <w:rFonts w:ascii="Times New Roman"/>
                <w:b w:val="false"/>
                <w:i w:val="false"/>
                <w:color w:val="000000"/>
                <w:sz w:val="20"/>
              </w:rPr>
              <w:t>
тексеру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тұтынушының</w:t>
            </w:r>
            <w:r>
              <w:br/>
            </w:r>
            <w:r>
              <w:rPr>
                <w:rFonts w:ascii="Times New Roman"/>
                <w:b w:val="false"/>
                <w:i w:val="false"/>
                <w:color w:val="000000"/>
                <w:sz w:val="20"/>
              </w:rPr>
              <w:t>
(отбасының)</w:t>
            </w:r>
            <w:r>
              <w:br/>
            </w:r>
            <w:r>
              <w:rPr>
                <w:rFonts w:ascii="Times New Roman"/>
                <w:b w:val="false"/>
                <w:i w:val="false"/>
                <w:color w:val="000000"/>
                <w:sz w:val="20"/>
              </w:rPr>
              <w:t>
материалдық</w:t>
            </w:r>
            <w:r>
              <w:br/>
            </w:r>
            <w:r>
              <w:rPr>
                <w:rFonts w:ascii="Times New Roman"/>
                <w:b w:val="false"/>
                <w:i w:val="false"/>
                <w:color w:val="000000"/>
                <w:sz w:val="20"/>
              </w:rPr>
              <w:t>
жағдайына</w:t>
            </w:r>
            <w:r>
              <w:br/>
            </w:r>
            <w:r>
              <w:rPr>
                <w:rFonts w:ascii="Times New Roman"/>
                <w:b w:val="false"/>
                <w:i w:val="false"/>
                <w:color w:val="000000"/>
                <w:sz w:val="20"/>
              </w:rPr>
              <w:t>
тексеру</w:t>
            </w:r>
            <w:r>
              <w:br/>
            </w:r>
            <w:r>
              <w:rPr>
                <w:rFonts w:ascii="Times New Roman"/>
                <w:b w:val="false"/>
                <w:i w:val="false"/>
                <w:color w:val="000000"/>
                <w:sz w:val="20"/>
              </w:rPr>
              <w:t>
жүргізу.</w:t>
            </w:r>
            <w:r>
              <w:br/>
            </w:r>
            <w:r>
              <w:rPr>
                <w:rFonts w:ascii="Times New Roman"/>
                <w:b w:val="false"/>
                <w:i w:val="false"/>
                <w:color w:val="000000"/>
                <w:sz w:val="20"/>
              </w:rPr>
              <w:t>
Қорытынды</w:t>
            </w:r>
            <w:r>
              <w:br/>
            </w:r>
            <w:r>
              <w:rPr>
                <w:rFonts w:ascii="Times New Roman"/>
                <w:b w:val="false"/>
                <w:i w:val="false"/>
                <w:color w:val="000000"/>
                <w:sz w:val="20"/>
              </w:rPr>
              <w:t>
дайындау.</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w:t>
            </w:r>
            <w:r>
              <w:br/>
            </w:r>
            <w:r>
              <w:rPr>
                <w:rFonts w:ascii="Times New Roman"/>
                <w:b w:val="false"/>
                <w:i w:val="false"/>
                <w:color w:val="000000"/>
                <w:sz w:val="20"/>
              </w:rPr>
              <w:t>
әрі</w:t>
            </w:r>
            <w:r>
              <w:br/>
            </w:r>
            <w:r>
              <w:rPr>
                <w:rFonts w:ascii="Times New Roman"/>
                <w:b w:val="false"/>
                <w:i w:val="false"/>
                <w:color w:val="000000"/>
                <w:sz w:val="20"/>
              </w:rPr>
              <w:t>
ұйымдастыру</w:t>
            </w:r>
            <w:r>
              <w:br/>
            </w:r>
            <w:r>
              <w:rPr>
                <w:rFonts w:ascii="Times New Roman"/>
                <w:b w:val="false"/>
                <w:i w:val="false"/>
                <w:color w:val="000000"/>
                <w:sz w:val="20"/>
              </w:rPr>
              <w:t>
үшін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учаскелік</w:t>
            </w:r>
            <w:r>
              <w:br/>
            </w:r>
            <w:r>
              <w:rPr>
                <w:rFonts w:ascii="Times New Roman"/>
                <w:b w:val="false"/>
                <w:i w:val="false"/>
                <w:color w:val="000000"/>
                <w:sz w:val="20"/>
              </w:rPr>
              <w:t>
комиссияға</w:t>
            </w:r>
            <w:r>
              <w:br/>
            </w:r>
            <w:r>
              <w:rPr>
                <w:rFonts w:ascii="Times New Roman"/>
                <w:b w:val="false"/>
                <w:i w:val="false"/>
                <w:color w:val="000000"/>
                <w:sz w:val="20"/>
              </w:rPr>
              <w:t>
жіберу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қорытындыны</w:t>
            </w:r>
            <w:r>
              <w:br/>
            </w:r>
            <w:r>
              <w:rPr>
                <w:rFonts w:ascii="Times New Roman"/>
                <w:b w:val="false"/>
                <w:i w:val="false"/>
                <w:color w:val="000000"/>
                <w:sz w:val="20"/>
              </w:rPr>
              <w:t>
жолдау</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3505"/>
        <w:gridCol w:w="43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r>
      <w:tr>
        <w:trPr>
          <w:trHeight w:val="58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w:t>
            </w:r>
            <w:r>
              <w:br/>
            </w:r>
            <w:r>
              <w:rPr>
                <w:rFonts w:ascii="Times New Roman"/>
                <w:b w:val="false"/>
                <w:i w:val="false"/>
                <w:color w:val="000000"/>
                <w:sz w:val="20"/>
              </w:rPr>
              <w:t>
қорытындыны</w:t>
            </w:r>
            <w:r>
              <w:br/>
            </w:r>
            <w:r>
              <w:rPr>
                <w:rFonts w:ascii="Times New Roman"/>
                <w:b w:val="false"/>
                <w:i w:val="false"/>
                <w:color w:val="000000"/>
                <w:sz w:val="20"/>
              </w:rPr>
              <w:t>
қабылдау,</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мемлекеттік</w:t>
            </w:r>
            <w:r>
              <w:br/>
            </w:r>
            <w:r>
              <w:rPr>
                <w:rFonts w:ascii="Times New Roman"/>
                <w:b w:val="false"/>
                <w:i w:val="false"/>
                <w:color w:val="000000"/>
                <w:sz w:val="20"/>
              </w:rPr>
              <w:t>
жәрдемақыны</w:t>
            </w:r>
            <w:r>
              <w:br/>
            </w:r>
            <w:r>
              <w:rPr>
                <w:rFonts w:ascii="Times New Roman"/>
                <w:b w:val="false"/>
                <w:i w:val="false"/>
                <w:color w:val="000000"/>
                <w:sz w:val="20"/>
              </w:rPr>
              <w:t>
тағайындау</w:t>
            </w:r>
            <w:r>
              <w:br/>
            </w:r>
            <w:r>
              <w:rPr>
                <w:rFonts w:ascii="Times New Roman"/>
                <w:b w:val="false"/>
                <w:i w:val="false"/>
                <w:color w:val="000000"/>
                <w:sz w:val="20"/>
              </w:rPr>
              <w:t>
немесе бас тарту</w:t>
            </w:r>
            <w:r>
              <w:br/>
            </w:r>
            <w:r>
              <w:rPr>
                <w:rFonts w:ascii="Times New Roman"/>
                <w:b w:val="false"/>
                <w:i w:val="false"/>
                <w:color w:val="000000"/>
                <w:sz w:val="20"/>
              </w:rPr>
              <w:t>
туралы дәлелді</w:t>
            </w:r>
            <w:r>
              <w:br/>
            </w:r>
            <w:r>
              <w:rPr>
                <w:rFonts w:ascii="Times New Roman"/>
                <w:b w:val="false"/>
                <w:i w:val="false"/>
                <w:color w:val="000000"/>
                <w:sz w:val="20"/>
              </w:rPr>
              <w:t>
жауапты дайындау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 қол</w:t>
            </w:r>
            <w:r>
              <w:br/>
            </w:r>
            <w:r>
              <w:rPr>
                <w:rFonts w:ascii="Times New Roman"/>
                <w:b w:val="false"/>
                <w:i w:val="false"/>
                <w:color w:val="000000"/>
                <w:sz w:val="20"/>
              </w:rPr>
              <w:t>
қояды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басшыға қол</w:t>
            </w:r>
            <w:r>
              <w:br/>
            </w:r>
            <w:r>
              <w:rPr>
                <w:rFonts w:ascii="Times New Roman"/>
                <w:b w:val="false"/>
                <w:i w:val="false"/>
                <w:color w:val="000000"/>
                <w:sz w:val="20"/>
              </w:rPr>
              <w:t>
қоюға жолдау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w:t>
            </w:r>
            <w:r>
              <w:br/>
            </w:r>
            <w:r>
              <w:rPr>
                <w:rFonts w:ascii="Times New Roman"/>
                <w:b w:val="false"/>
                <w:i w:val="false"/>
                <w:color w:val="000000"/>
                <w:sz w:val="20"/>
              </w:rPr>
              <w:t>
тарту туралы дәлелді</w:t>
            </w:r>
            <w:r>
              <w:br/>
            </w:r>
            <w:r>
              <w:rPr>
                <w:rFonts w:ascii="Times New Roman"/>
                <w:b w:val="false"/>
                <w:i w:val="false"/>
                <w:color w:val="000000"/>
                <w:sz w:val="20"/>
              </w:rPr>
              <w:t>
жауапты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жібереді</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3443"/>
        <w:gridCol w:w="43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кітапқа тіркеу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тапсыру</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бас тартуды беру</w:t>
            </w:r>
            <w:r>
              <w:br/>
            </w:r>
            <w:r>
              <w:rPr>
                <w:rFonts w:ascii="Times New Roman"/>
                <w:b w:val="false"/>
                <w:i w:val="false"/>
                <w:color w:val="000000"/>
                <w:sz w:val="20"/>
              </w:rPr>
              <w:t>
туралы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 жолдай</w:t>
            </w:r>
            <w:r>
              <w:br/>
            </w:r>
            <w:r>
              <w:rPr>
                <w:rFonts w:ascii="Times New Roman"/>
                <w:b w:val="false"/>
                <w:i w:val="false"/>
                <w:color w:val="000000"/>
                <w:sz w:val="20"/>
              </w:rPr>
              <w:t>
немесе</w:t>
            </w:r>
            <w:r>
              <w:br/>
            </w:r>
            <w:r>
              <w:rPr>
                <w:rFonts w:ascii="Times New Roman"/>
                <w:b w:val="false"/>
                <w:i w:val="false"/>
                <w:color w:val="000000"/>
                <w:sz w:val="20"/>
              </w:rPr>
              <w:t>
тұтынушыға беру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w:t>
            </w:r>
            <w:r>
              <w:br/>
            </w:r>
            <w:r>
              <w:rPr>
                <w:rFonts w:ascii="Times New Roman"/>
                <w:b w:val="false"/>
                <w:i w:val="false"/>
                <w:color w:val="000000"/>
                <w:sz w:val="20"/>
              </w:rPr>
              <w:t>
тарту туралы дәлелді</w:t>
            </w:r>
            <w:r>
              <w:br/>
            </w:r>
            <w:r>
              <w:rPr>
                <w:rFonts w:ascii="Times New Roman"/>
                <w:b w:val="false"/>
                <w:i w:val="false"/>
                <w:color w:val="000000"/>
                <w:sz w:val="20"/>
              </w:rPr>
              <w:t>
жауап береді</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w:t>
            </w:r>
            <w:r>
              <w:br/>
            </w:r>
            <w:r>
              <w:rPr>
                <w:rFonts w:ascii="Times New Roman"/>
                <w:b w:val="false"/>
                <w:i w:val="false"/>
                <w:color w:val="000000"/>
                <w:sz w:val="20"/>
              </w:rPr>
              <w:t>
емес</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937"/>
        <w:gridCol w:w="1808"/>
        <w:gridCol w:w="2067"/>
        <w:gridCol w:w="1830"/>
        <w:gridCol w:w="2263"/>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ңын</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дау, жур</w:t>
            </w:r>
            <w:r>
              <w:br/>
            </w:r>
            <w:r>
              <w:rPr>
                <w:rFonts w:ascii="Times New Roman"/>
                <w:b w:val="false"/>
                <w:i w:val="false"/>
                <w:color w:val="000000"/>
                <w:sz w:val="20"/>
              </w:rPr>
              <w:t>
налға</w:t>
            </w:r>
            <w:r>
              <w:br/>
            </w:r>
            <w:r>
              <w:rPr>
                <w:rFonts w:ascii="Times New Roman"/>
                <w:b w:val="false"/>
                <w:i w:val="false"/>
                <w:color w:val="000000"/>
                <w:sz w:val="20"/>
              </w:rPr>
              <w:t>
тіркеу,</w:t>
            </w:r>
            <w:r>
              <w:br/>
            </w:r>
            <w:r>
              <w:rPr>
                <w:rFonts w:ascii="Times New Roman"/>
                <w:b w:val="false"/>
                <w:i w:val="false"/>
                <w:color w:val="000000"/>
                <w:sz w:val="20"/>
              </w:rPr>
              <w:t>
жинақтау</w:t>
            </w:r>
            <w:r>
              <w:br/>
            </w:r>
            <w:r>
              <w:rPr>
                <w:rFonts w:ascii="Times New Roman"/>
                <w:b w:val="false"/>
                <w:i w:val="false"/>
                <w:color w:val="000000"/>
                <w:sz w:val="20"/>
              </w:rPr>
              <w:t>
шы</w:t>
            </w:r>
            <w:r>
              <w:br/>
            </w:r>
            <w:r>
              <w:rPr>
                <w:rFonts w:ascii="Times New Roman"/>
                <w:b w:val="false"/>
                <w:i w:val="false"/>
                <w:color w:val="000000"/>
                <w:sz w:val="20"/>
              </w:rPr>
              <w:t>
бөлімге</w:t>
            </w:r>
            <w:r>
              <w:br/>
            </w:r>
            <w:r>
              <w:rPr>
                <w:rFonts w:ascii="Times New Roman"/>
                <w:b w:val="false"/>
                <w:i w:val="false"/>
                <w:color w:val="000000"/>
                <w:sz w:val="20"/>
              </w:rPr>
              <w:t>
тапсыра</w:t>
            </w:r>
            <w:r>
              <w:br/>
            </w:r>
            <w:r>
              <w:rPr>
                <w:rFonts w:ascii="Times New Roman"/>
                <w:b w:val="false"/>
                <w:i w:val="false"/>
                <w:color w:val="000000"/>
                <w:sz w:val="20"/>
              </w:rPr>
              <w:t>
ды және</w:t>
            </w:r>
            <w:r>
              <w:br/>
            </w:r>
            <w:r>
              <w:rPr>
                <w:rFonts w:ascii="Times New Roman"/>
                <w:b w:val="false"/>
                <w:i w:val="false"/>
                <w:color w:val="000000"/>
                <w:sz w:val="20"/>
              </w:rPr>
              <w:t>
тұтынушы</w:t>
            </w:r>
            <w:r>
              <w:br/>
            </w:r>
            <w:r>
              <w:rPr>
                <w:rFonts w:ascii="Times New Roman"/>
                <w:b w:val="false"/>
                <w:i w:val="false"/>
                <w:color w:val="000000"/>
                <w:sz w:val="20"/>
              </w:rPr>
              <w:t>
ға</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жинайды,</w:t>
            </w:r>
            <w:r>
              <w:br/>
            </w:r>
            <w:r>
              <w:rPr>
                <w:rFonts w:ascii="Times New Roman"/>
                <w:b w:val="false"/>
                <w:i w:val="false"/>
                <w:color w:val="000000"/>
                <w:sz w:val="20"/>
              </w:rPr>
              <w:t>
тізім</w:t>
            </w:r>
            <w:r>
              <w:br/>
            </w:r>
            <w:r>
              <w:rPr>
                <w:rFonts w:ascii="Times New Roman"/>
                <w:b w:val="false"/>
                <w:i w:val="false"/>
                <w:color w:val="000000"/>
                <w:sz w:val="20"/>
              </w:rPr>
              <w:t>
құрады</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дан</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тан ұсы</w:t>
            </w:r>
            <w:r>
              <w:br/>
            </w:r>
            <w:r>
              <w:rPr>
                <w:rFonts w:ascii="Times New Roman"/>
                <w:b w:val="false"/>
                <w:i w:val="false"/>
                <w:color w:val="000000"/>
                <w:sz w:val="20"/>
              </w:rPr>
              <w:t>
нылған</w:t>
            </w:r>
            <w:r>
              <w:br/>
            </w:r>
            <w:r>
              <w:rPr>
                <w:rFonts w:ascii="Times New Roman"/>
                <w:b w:val="false"/>
                <w:i w:val="false"/>
                <w:color w:val="000000"/>
                <w:sz w:val="20"/>
              </w:rPr>
              <w:t>
өтініш</w:t>
            </w:r>
            <w:r>
              <w:br/>
            </w:r>
            <w:r>
              <w:rPr>
                <w:rFonts w:ascii="Times New Roman"/>
                <w:b w:val="false"/>
                <w:i w:val="false"/>
                <w:color w:val="000000"/>
                <w:sz w:val="20"/>
              </w:rPr>
              <w:t>
терді</w:t>
            </w:r>
            <w:r>
              <w:br/>
            </w:r>
            <w:r>
              <w:rPr>
                <w:rFonts w:ascii="Times New Roman"/>
                <w:b w:val="false"/>
                <w:i w:val="false"/>
                <w:color w:val="000000"/>
                <w:sz w:val="20"/>
              </w:rPr>
              <w:t>
қабылдай</w:t>
            </w:r>
            <w:r>
              <w:br/>
            </w:r>
            <w:r>
              <w:rPr>
                <w:rFonts w:ascii="Times New Roman"/>
                <w:b w:val="false"/>
                <w:i w:val="false"/>
                <w:color w:val="000000"/>
                <w:sz w:val="20"/>
              </w:rPr>
              <w:t>
ды,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береді,</w:t>
            </w:r>
            <w:r>
              <w:br/>
            </w:r>
            <w:r>
              <w:rPr>
                <w:rFonts w:ascii="Times New Roman"/>
                <w:b w:val="false"/>
                <w:i w:val="false"/>
                <w:color w:val="000000"/>
                <w:sz w:val="20"/>
              </w:rPr>
              <w:t>
құжаттар</w:t>
            </w:r>
            <w:r>
              <w:br/>
            </w:r>
            <w:r>
              <w:rPr>
                <w:rFonts w:ascii="Times New Roman"/>
                <w:b w:val="false"/>
                <w:i w:val="false"/>
                <w:color w:val="000000"/>
                <w:sz w:val="20"/>
              </w:rPr>
              <w:t>
ды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r>
              <w:br/>
            </w:r>
            <w:r>
              <w:rPr>
                <w:rFonts w:ascii="Times New Roman"/>
                <w:b w:val="false"/>
                <w:i w:val="false"/>
                <w:color w:val="000000"/>
                <w:sz w:val="20"/>
              </w:rPr>
              <w:t>
на жол</w:t>
            </w:r>
            <w:r>
              <w:br/>
            </w:r>
            <w:r>
              <w:rPr>
                <w:rFonts w:ascii="Times New Roman"/>
                <w:b w:val="false"/>
                <w:i w:val="false"/>
                <w:color w:val="000000"/>
                <w:sz w:val="20"/>
              </w:rPr>
              <w:t>
дайды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қарайды,</w:t>
            </w:r>
            <w:r>
              <w:br/>
            </w:r>
            <w:r>
              <w:rPr>
                <w:rFonts w:ascii="Times New Roman"/>
                <w:b w:val="false"/>
                <w:i w:val="false"/>
                <w:color w:val="000000"/>
                <w:sz w:val="20"/>
              </w:rPr>
              <w:t>
бұрыштама</w:t>
            </w:r>
            <w:r>
              <w:br/>
            </w:r>
            <w:r>
              <w:rPr>
                <w:rFonts w:ascii="Times New Roman"/>
                <w:b w:val="false"/>
                <w:i w:val="false"/>
                <w:color w:val="000000"/>
                <w:sz w:val="20"/>
              </w:rPr>
              <w:t>
салады</w:t>
            </w:r>
            <w:r>
              <w:br/>
            </w:r>
            <w:r>
              <w:rPr>
                <w:rFonts w:ascii="Times New Roman"/>
                <w:b w:val="false"/>
                <w:i w:val="false"/>
                <w:color w:val="000000"/>
                <w:sz w:val="20"/>
              </w:rPr>
              <w:t>
және</w:t>
            </w:r>
            <w:r>
              <w:br/>
            </w:r>
            <w:r>
              <w:rPr>
                <w:rFonts w:ascii="Times New Roman"/>
                <w:b w:val="false"/>
                <w:i w:val="false"/>
                <w:color w:val="000000"/>
                <w:sz w:val="20"/>
              </w:rPr>
              <w:t>
жұмыстан</w:t>
            </w:r>
            <w:r>
              <w:br/>
            </w:r>
            <w:r>
              <w:rPr>
                <w:rFonts w:ascii="Times New Roman"/>
                <w:b w:val="false"/>
                <w:i w:val="false"/>
                <w:color w:val="000000"/>
                <w:sz w:val="20"/>
              </w:rPr>
              <w:t>
бұдан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w:t>
            </w:r>
            <w:r>
              <w:br/>
            </w:r>
            <w:r>
              <w:rPr>
                <w:rFonts w:ascii="Times New Roman"/>
                <w:b w:val="false"/>
                <w:i w:val="false"/>
                <w:color w:val="000000"/>
                <w:sz w:val="20"/>
              </w:rPr>
              <w:t>
жинайды</w:t>
            </w:r>
            <w:r>
              <w:br/>
            </w:r>
            <w:r>
              <w:rPr>
                <w:rFonts w:ascii="Times New Roman"/>
                <w:b w:val="false"/>
                <w:i w:val="false"/>
                <w:color w:val="000000"/>
                <w:sz w:val="20"/>
              </w:rPr>
              <w:t>
және те</w:t>
            </w:r>
            <w:r>
              <w:br/>
            </w:r>
            <w:r>
              <w:rPr>
                <w:rFonts w:ascii="Times New Roman"/>
                <w:b w:val="false"/>
                <w:i w:val="false"/>
                <w:color w:val="000000"/>
                <w:sz w:val="20"/>
              </w:rPr>
              <w:t>
ксереді</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учас</w:t>
            </w:r>
            <w:r>
              <w:br/>
            </w:r>
            <w:r>
              <w:rPr>
                <w:rFonts w:ascii="Times New Roman"/>
                <w:b w:val="false"/>
                <w:i w:val="false"/>
                <w:color w:val="000000"/>
                <w:sz w:val="20"/>
              </w:rPr>
              <w:t>
келік</w:t>
            </w:r>
            <w:r>
              <w:br/>
            </w:r>
            <w:r>
              <w:rPr>
                <w:rFonts w:ascii="Times New Roman"/>
                <w:b w:val="false"/>
                <w:i w:val="false"/>
                <w:color w:val="000000"/>
                <w:sz w:val="20"/>
              </w:rPr>
              <w:t>
комиссия</w:t>
            </w:r>
            <w:r>
              <w:br/>
            </w:r>
            <w:r>
              <w:rPr>
                <w:rFonts w:ascii="Times New Roman"/>
                <w:b w:val="false"/>
                <w:i w:val="false"/>
                <w:color w:val="000000"/>
                <w:sz w:val="20"/>
              </w:rPr>
              <w:t>
ға жі</w:t>
            </w:r>
            <w:r>
              <w:br/>
            </w:r>
            <w:r>
              <w:rPr>
                <w:rFonts w:ascii="Times New Roman"/>
                <w:b w:val="false"/>
                <w:i w:val="false"/>
                <w:color w:val="000000"/>
                <w:sz w:val="20"/>
              </w:rPr>
              <w:t>
береді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ның (от</w:t>
            </w:r>
            <w:r>
              <w:br/>
            </w:r>
            <w:r>
              <w:rPr>
                <w:rFonts w:ascii="Times New Roman"/>
                <w:b w:val="false"/>
                <w:i w:val="false"/>
                <w:color w:val="000000"/>
                <w:sz w:val="20"/>
              </w:rPr>
              <w:t>
басының)</w:t>
            </w:r>
            <w:r>
              <w:br/>
            </w:r>
            <w:r>
              <w:rPr>
                <w:rFonts w:ascii="Times New Roman"/>
                <w:b w:val="false"/>
                <w:i w:val="false"/>
                <w:color w:val="000000"/>
                <w:sz w:val="20"/>
              </w:rPr>
              <w:t>
материал</w:t>
            </w:r>
            <w:r>
              <w:br/>
            </w:r>
            <w:r>
              <w:rPr>
                <w:rFonts w:ascii="Times New Roman"/>
                <w:b w:val="false"/>
                <w:i w:val="false"/>
                <w:color w:val="000000"/>
                <w:sz w:val="20"/>
              </w:rPr>
              <w:t>
дық жағ</w:t>
            </w:r>
            <w:r>
              <w:br/>
            </w:r>
            <w:r>
              <w:rPr>
                <w:rFonts w:ascii="Times New Roman"/>
                <w:b w:val="false"/>
                <w:i w:val="false"/>
                <w:color w:val="000000"/>
                <w:sz w:val="20"/>
              </w:rPr>
              <w:t>
дайына</w:t>
            </w:r>
            <w:r>
              <w:br/>
            </w:r>
            <w:r>
              <w:rPr>
                <w:rFonts w:ascii="Times New Roman"/>
                <w:b w:val="false"/>
                <w:i w:val="false"/>
                <w:color w:val="000000"/>
                <w:sz w:val="20"/>
              </w:rPr>
              <w:t>
тексеру</w:t>
            </w:r>
            <w:r>
              <w:br/>
            </w:r>
            <w:r>
              <w:rPr>
                <w:rFonts w:ascii="Times New Roman"/>
                <w:b w:val="false"/>
                <w:i w:val="false"/>
                <w:color w:val="000000"/>
                <w:sz w:val="20"/>
              </w:rPr>
              <w:t>
жүргізеді,</w:t>
            </w:r>
            <w:r>
              <w:br/>
            </w:r>
            <w:r>
              <w:rPr>
                <w:rFonts w:ascii="Times New Roman"/>
                <w:b w:val="false"/>
                <w:i w:val="false"/>
                <w:color w:val="000000"/>
                <w:sz w:val="20"/>
              </w:rPr>
              <w:t>
отбасының</w:t>
            </w:r>
            <w:r>
              <w:br/>
            </w:r>
            <w:r>
              <w:rPr>
                <w:rFonts w:ascii="Times New Roman"/>
                <w:b w:val="false"/>
                <w:i w:val="false"/>
                <w:color w:val="000000"/>
                <w:sz w:val="20"/>
              </w:rPr>
              <w:t>
материал</w:t>
            </w:r>
            <w:r>
              <w:br/>
            </w:r>
            <w:r>
              <w:rPr>
                <w:rFonts w:ascii="Times New Roman"/>
                <w:b w:val="false"/>
                <w:i w:val="false"/>
                <w:color w:val="000000"/>
                <w:sz w:val="20"/>
              </w:rPr>
              <w:t>
дық жағ</w:t>
            </w:r>
            <w:r>
              <w:br/>
            </w:r>
            <w:r>
              <w:rPr>
                <w:rFonts w:ascii="Times New Roman"/>
                <w:b w:val="false"/>
                <w:i w:val="false"/>
                <w:color w:val="000000"/>
                <w:sz w:val="20"/>
              </w:rPr>
              <w:t>
дайына акт</w:t>
            </w:r>
            <w:r>
              <w:br/>
            </w:r>
            <w:r>
              <w:rPr>
                <w:rFonts w:ascii="Times New Roman"/>
                <w:b w:val="false"/>
                <w:i w:val="false"/>
                <w:color w:val="000000"/>
                <w:sz w:val="20"/>
              </w:rPr>
              <w:t>
жасайды</w:t>
            </w:r>
            <w:r>
              <w:br/>
            </w:r>
            <w:r>
              <w:rPr>
                <w:rFonts w:ascii="Times New Roman"/>
                <w:b w:val="false"/>
                <w:i w:val="false"/>
                <w:color w:val="000000"/>
                <w:sz w:val="20"/>
              </w:rPr>
              <w:t>
және қо</w:t>
            </w:r>
            <w:r>
              <w:br/>
            </w:r>
            <w:r>
              <w:rPr>
                <w:rFonts w:ascii="Times New Roman"/>
                <w:b w:val="false"/>
                <w:i w:val="false"/>
                <w:color w:val="000000"/>
                <w:sz w:val="20"/>
              </w:rPr>
              <w:t>
рытындысын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жібереді</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ға хабар</w:t>
            </w:r>
            <w:r>
              <w:br/>
            </w:r>
            <w:r>
              <w:rPr>
                <w:rFonts w:ascii="Times New Roman"/>
                <w:b w:val="false"/>
                <w:i w:val="false"/>
                <w:color w:val="000000"/>
                <w:sz w:val="20"/>
              </w:rPr>
              <w:t>
лама</w:t>
            </w:r>
            <w:r>
              <w:br/>
            </w:r>
            <w:r>
              <w:rPr>
                <w:rFonts w:ascii="Times New Roman"/>
                <w:b w:val="false"/>
                <w:i w:val="false"/>
                <w:color w:val="000000"/>
                <w:sz w:val="20"/>
              </w:rPr>
              <w:t>
береді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тіркейді</w:t>
            </w:r>
            <w:r>
              <w:br/>
            </w:r>
            <w:r>
              <w:rPr>
                <w:rFonts w:ascii="Times New Roman"/>
                <w:b w:val="false"/>
                <w:i w:val="false"/>
                <w:color w:val="000000"/>
                <w:sz w:val="20"/>
              </w:rPr>
              <w:t>
және ха</w:t>
            </w:r>
            <w:r>
              <w:br/>
            </w:r>
            <w:r>
              <w:rPr>
                <w:rFonts w:ascii="Times New Roman"/>
                <w:b w:val="false"/>
                <w:i w:val="false"/>
                <w:color w:val="000000"/>
                <w:sz w:val="20"/>
              </w:rPr>
              <w:t>
барлама</w:t>
            </w:r>
            <w:r>
              <w:br/>
            </w:r>
            <w:r>
              <w:rPr>
                <w:rFonts w:ascii="Times New Roman"/>
                <w:b w:val="false"/>
                <w:i w:val="false"/>
                <w:color w:val="000000"/>
                <w:sz w:val="20"/>
              </w:rPr>
              <w:t>
ны Орта</w:t>
            </w:r>
            <w:r>
              <w:br/>
            </w:r>
            <w:r>
              <w:rPr>
                <w:rFonts w:ascii="Times New Roman"/>
                <w:b w:val="false"/>
                <w:i w:val="false"/>
                <w:color w:val="000000"/>
                <w:sz w:val="20"/>
              </w:rPr>
              <w:t>
лыққа</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w:t>
            </w:r>
            <w:r>
              <w:br/>
            </w:r>
            <w:r>
              <w:rPr>
                <w:rFonts w:ascii="Times New Roman"/>
                <w:b w:val="false"/>
                <w:i w:val="false"/>
                <w:color w:val="000000"/>
                <w:sz w:val="20"/>
              </w:rPr>
              <w:t>
береді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xml:space="preserve">
қояды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мен қо</w:t>
            </w:r>
            <w:r>
              <w:br/>
            </w:r>
            <w:r>
              <w:rPr>
                <w:rFonts w:ascii="Times New Roman"/>
                <w:b w:val="false"/>
                <w:i w:val="false"/>
                <w:color w:val="000000"/>
                <w:sz w:val="20"/>
              </w:rPr>
              <w:t>
рытынды</w:t>
            </w:r>
            <w:r>
              <w:br/>
            </w:r>
            <w:r>
              <w:rPr>
                <w:rFonts w:ascii="Times New Roman"/>
                <w:b w:val="false"/>
                <w:i w:val="false"/>
                <w:color w:val="000000"/>
                <w:sz w:val="20"/>
              </w:rPr>
              <w:t>
ларды</w:t>
            </w:r>
            <w:r>
              <w:br/>
            </w:r>
            <w:r>
              <w:rPr>
                <w:rFonts w:ascii="Times New Roman"/>
                <w:b w:val="false"/>
                <w:i w:val="false"/>
                <w:color w:val="000000"/>
                <w:sz w:val="20"/>
              </w:rPr>
              <w:t>
қабылдай</w:t>
            </w:r>
            <w:r>
              <w:br/>
            </w:r>
            <w:r>
              <w:rPr>
                <w:rFonts w:ascii="Times New Roman"/>
                <w:b w:val="false"/>
                <w:i w:val="false"/>
                <w:color w:val="000000"/>
                <w:sz w:val="20"/>
              </w:rPr>
              <w:t>
ды, ба</w:t>
            </w:r>
            <w:r>
              <w:br/>
            </w:r>
            <w:r>
              <w:rPr>
                <w:rFonts w:ascii="Times New Roman"/>
                <w:b w:val="false"/>
                <w:i w:val="false"/>
                <w:color w:val="000000"/>
                <w:sz w:val="20"/>
              </w:rPr>
              <w:t>
лаларға</w:t>
            </w:r>
            <w:r>
              <w:br/>
            </w:r>
            <w:r>
              <w:rPr>
                <w:rFonts w:ascii="Times New Roman"/>
                <w:b w:val="false"/>
                <w:i w:val="false"/>
                <w:color w:val="000000"/>
                <w:sz w:val="20"/>
              </w:rPr>
              <w:t>
арналған</w:t>
            </w:r>
            <w:r>
              <w:br/>
            </w:r>
            <w:r>
              <w:rPr>
                <w:rFonts w:ascii="Times New Roman"/>
                <w:b w:val="false"/>
                <w:i w:val="false"/>
                <w:color w:val="000000"/>
                <w:sz w:val="20"/>
              </w:rPr>
              <w:t>
мемлекет</w:t>
            </w:r>
            <w:r>
              <w:br/>
            </w:r>
            <w:r>
              <w:rPr>
                <w:rFonts w:ascii="Times New Roman"/>
                <w:b w:val="false"/>
                <w:i w:val="false"/>
                <w:color w:val="000000"/>
                <w:sz w:val="20"/>
              </w:rPr>
              <w:t>
тік жә</w:t>
            </w:r>
            <w:r>
              <w:br/>
            </w:r>
            <w:r>
              <w:rPr>
                <w:rFonts w:ascii="Times New Roman"/>
                <w:b w:val="false"/>
                <w:i w:val="false"/>
                <w:color w:val="000000"/>
                <w:sz w:val="20"/>
              </w:rPr>
              <w:t>
рдемақы</w:t>
            </w:r>
            <w:r>
              <w:br/>
            </w:r>
            <w:r>
              <w:rPr>
                <w:rFonts w:ascii="Times New Roman"/>
                <w:b w:val="false"/>
                <w:i w:val="false"/>
                <w:color w:val="000000"/>
                <w:sz w:val="20"/>
              </w:rPr>
              <w:t>
тағайын</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дай</w:t>
            </w:r>
            <w:r>
              <w:br/>
            </w:r>
            <w:r>
              <w:rPr>
                <w:rFonts w:ascii="Times New Roman"/>
                <w:b w:val="false"/>
                <w:i w:val="false"/>
                <w:color w:val="000000"/>
                <w:sz w:val="20"/>
              </w:rPr>
              <w:t>
ындайды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853"/>
        <w:gridCol w:w="1693"/>
        <w:gridCol w:w="1893"/>
        <w:gridCol w:w="1673"/>
        <w:gridCol w:w="21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жинақ</w:t>
            </w:r>
            <w:r>
              <w:br/>
            </w:r>
            <w:r>
              <w:rPr>
                <w:rFonts w:ascii="Times New Roman"/>
                <w:b w:val="false"/>
                <w:i w:val="false"/>
                <w:color w:val="000000"/>
                <w:sz w:val="20"/>
              </w:rPr>
              <w:t>
таушы</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w:t>
            </w:r>
            <w:r>
              <w:br/>
            </w:r>
            <w:r>
              <w:rPr>
                <w:rFonts w:ascii="Times New Roman"/>
                <w:b w:val="false"/>
                <w:i w:val="false"/>
                <w:color w:val="000000"/>
                <w:sz w:val="20"/>
              </w:rPr>
              <w:t>
комиссия</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қабыл</w:t>
            </w:r>
            <w:r>
              <w:br/>
            </w:r>
            <w:r>
              <w:rPr>
                <w:rFonts w:ascii="Times New Roman"/>
                <w:b w:val="false"/>
                <w:i w:val="false"/>
                <w:color w:val="000000"/>
                <w:sz w:val="20"/>
              </w:rPr>
              <w:t>
дайды,</w:t>
            </w:r>
            <w:r>
              <w:br/>
            </w:r>
            <w:r>
              <w:rPr>
                <w:rFonts w:ascii="Times New Roman"/>
                <w:b w:val="false"/>
                <w:i w:val="false"/>
                <w:color w:val="000000"/>
                <w:sz w:val="20"/>
              </w:rPr>
              <w:t>
журналға</w:t>
            </w:r>
            <w:r>
              <w:br/>
            </w:r>
            <w:r>
              <w:rPr>
                <w:rFonts w:ascii="Times New Roman"/>
                <w:b w:val="false"/>
                <w:i w:val="false"/>
                <w:color w:val="000000"/>
                <w:sz w:val="20"/>
              </w:rPr>
              <w:t>
тіркей</w:t>
            </w:r>
            <w:r>
              <w:br/>
            </w:r>
            <w:r>
              <w:rPr>
                <w:rFonts w:ascii="Times New Roman"/>
                <w:b w:val="false"/>
                <w:i w:val="false"/>
                <w:color w:val="000000"/>
                <w:sz w:val="20"/>
              </w:rPr>
              <w:t>
ді, жи</w:t>
            </w:r>
            <w:r>
              <w:br/>
            </w:r>
            <w:r>
              <w:rPr>
                <w:rFonts w:ascii="Times New Roman"/>
                <w:b w:val="false"/>
                <w:i w:val="false"/>
                <w:color w:val="000000"/>
                <w:sz w:val="20"/>
              </w:rPr>
              <w:t>
нақтаушы</w:t>
            </w:r>
            <w:r>
              <w:br/>
            </w:r>
            <w:r>
              <w:rPr>
                <w:rFonts w:ascii="Times New Roman"/>
                <w:b w:val="false"/>
                <w:i w:val="false"/>
                <w:color w:val="000000"/>
                <w:sz w:val="20"/>
              </w:rPr>
              <w:t>
бөлімге</w:t>
            </w:r>
            <w:r>
              <w:br/>
            </w:r>
            <w:r>
              <w:rPr>
                <w:rFonts w:ascii="Times New Roman"/>
                <w:b w:val="false"/>
                <w:i w:val="false"/>
                <w:color w:val="000000"/>
                <w:sz w:val="20"/>
              </w:rPr>
              <w:t>
тапсыра</w:t>
            </w:r>
            <w:r>
              <w:br/>
            </w:r>
            <w:r>
              <w:rPr>
                <w:rFonts w:ascii="Times New Roman"/>
                <w:b w:val="false"/>
                <w:i w:val="false"/>
                <w:color w:val="000000"/>
                <w:sz w:val="20"/>
              </w:rPr>
              <w:t>
ды және</w:t>
            </w:r>
            <w:r>
              <w:br/>
            </w:r>
            <w:r>
              <w:rPr>
                <w:rFonts w:ascii="Times New Roman"/>
                <w:b w:val="false"/>
                <w:i w:val="false"/>
                <w:color w:val="000000"/>
                <w:sz w:val="20"/>
              </w:rPr>
              <w:t>
тұтынушы</w:t>
            </w:r>
            <w:r>
              <w:br/>
            </w:r>
            <w:r>
              <w:rPr>
                <w:rFonts w:ascii="Times New Roman"/>
                <w:b w:val="false"/>
                <w:i w:val="false"/>
                <w:color w:val="000000"/>
                <w:sz w:val="20"/>
              </w:rPr>
              <w:t>
ға</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w:t>
            </w:r>
            <w:r>
              <w:br/>
            </w:r>
            <w:r>
              <w:rPr>
                <w:rFonts w:ascii="Times New Roman"/>
                <w:b w:val="false"/>
                <w:i w:val="false"/>
                <w:color w:val="000000"/>
                <w:sz w:val="20"/>
              </w:rPr>
              <w:t>
Құжатта</w:t>
            </w:r>
            <w:r>
              <w:br/>
            </w:r>
            <w:r>
              <w:rPr>
                <w:rFonts w:ascii="Times New Roman"/>
                <w:b w:val="false"/>
                <w:i w:val="false"/>
                <w:color w:val="000000"/>
                <w:sz w:val="20"/>
              </w:rPr>
              <w:t>
рды жи</w:t>
            </w:r>
            <w:r>
              <w:br/>
            </w:r>
            <w:r>
              <w:rPr>
                <w:rFonts w:ascii="Times New Roman"/>
                <w:b w:val="false"/>
                <w:i w:val="false"/>
                <w:color w:val="000000"/>
                <w:sz w:val="20"/>
              </w:rPr>
              <w:t>
найды,</w:t>
            </w:r>
            <w:r>
              <w:br/>
            </w:r>
            <w:r>
              <w:rPr>
                <w:rFonts w:ascii="Times New Roman"/>
                <w:b w:val="false"/>
                <w:i w:val="false"/>
                <w:color w:val="000000"/>
                <w:sz w:val="20"/>
              </w:rPr>
              <w:t>
тізім</w:t>
            </w:r>
            <w:r>
              <w:br/>
            </w:r>
            <w:r>
              <w:rPr>
                <w:rFonts w:ascii="Times New Roman"/>
                <w:b w:val="false"/>
                <w:i w:val="false"/>
                <w:color w:val="000000"/>
                <w:sz w:val="20"/>
              </w:rPr>
              <w:t>
құрайды</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әрекет</w:t>
            </w:r>
            <w:r>
              <w:br/>
            </w:r>
            <w:r>
              <w:rPr>
                <w:rFonts w:ascii="Times New Roman"/>
                <w:b w:val="false"/>
                <w:i w:val="false"/>
                <w:color w:val="000000"/>
                <w:sz w:val="20"/>
              </w:rPr>
              <w:t>
Алынған</w:t>
            </w:r>
            <w:r>
              <w:br/>
            </w:r>
            <w:r>
              <w:rPr>
                <w:rFonts w:ascii="Times New Roman"/>
                <w:b w:val="false"/>
                <w:i w:val="false"/>
                <w:color w:val="000000"/>
                <w:sz w:val="20"/>
              </w:rPr>
              <w:t>
құжаттар</w:t>
            </w:r>
            <w:r>
              <w:br/>
            </w:r>
            <w:r>
              <w:rPr>
                <w:rFonts w:ascii="Times New Roman"/>
                <w:b w:val="false"/>
                <w:i w:val="false"/>
                <w:color w:val="000000"/>
                <w:sz w:val="20"/>
              </w:rPr>
              <w:t>
ға</w:t>
            </w:r>
            <w:r>
              <w:br/>
            </w:r>
            <w:r>
              <w:rPr>
                <w:rFonts w:ascii="Times New Roman"/>
                <w:b w:val="false"/>
                <w:i w:val="false"/>
                <w:color w:val="000000"/>
                <w:sz w:val="20"/>
              </w:rPr>
              <w:t>
тіркеу</w:t>
            </w:r>
            <w:r>
              <w:br/>
            </w:r>
            <w:r>
              <w:rPr>
                <w:rFonts w:ascii="Times New Roman"/>
                <w:b w:val="false"/>
                <w:i w:val="false"/>
                <w:color w:val="000000"/>
                <w:sz w:val="20"/>
              </w:rPr>
              <w:t>
жүргізе</w:t>
            </w:r>
            <w:r>
              <w:br/>
            </w:r>
            <w:r>
              <w:rPr>
                <w:rFonts w:ascii="Times New Roman"/>
                <w:b w:val="false"/>
                <w:i w:val="false"/>
                <w:color w:val="000000"/>
                <w:sz w:val="20"/>
              </w:rPr>
              <w:t>
ді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ды қа</w:t>
            </w:r>
            <w:r>
              <w:br/>
            </w:r>
            <w:r>
              <w:rPr>
                <w:rFonts w:ascii="Times New Roman"/>
                <w:b w:val="false"/>
                <w:i w:val="false"/>
                <w:color w:val="000000"/>
                <w:sz w:val="20"/>
              </w:rPr>
              <w:t>
растыра</w:t>
            </w:r>
            <w:r>
              <w:br/>
            </w:r>
            <w:r>
              <w:rPr>
                <w:rFonts w:ascii="Times New Roman"/>
                <w:b w:val="false"/>
                <w:i w:val="false"/>
                <w:color w:val="000000"/>
                <w:sz w:val="20"/>
              </w:rPr>
              <w:t>
ды, бұрыш</w:t>
            </w:r>
            <w:r>
              <w:br/>
            </w:r>
            <w:r>
              <w:rPr>
                <w:rFonts w:ascii="Times New Roman"/>
                <w:b w:val="false"/>
                <w:i w:val="false"/>
                <w:color w:val="000000"/>
                <w:sz w:val="20"/>
              </w:rPr>
              <w:t>
тама</w:t>
            </w:r>
            <w:r>
              <w:br/>
            </w:r>
            <w:r>
              <w:rPr>
                <w:rFonts w:ascii="Times New Roman"/>
                <w:b w:val="false"/>
                <w:i w:val="false"/>
                <w:color w:val="000000"/>
                <w:sz w:val="20"/>
              </w:rPr>
              <w:t>
салады</w:t>
            </w:r>
            <w:r>
              <w:br/>
            </w:r>
            <w:r>
              <w:rPr>
                <w:rFonts w:ascii="Times New Roman"/>
                <w:b w:val="false"/>
                <w:i w:val="false"/>
                <w:color w:val="000000"/>
                <w:sz w:val="20"/>
              </w:rPr>
              <w:t>
және</w:t>
            </w:r>
            <w:r>
              <w:br/>
            </w:r>
            <w:r>
              <w:rPr>
                <w:rFonts w:ascii="Times New Roman"/>
                <w:b w:val="false"/>
                <w:i w:val="false"/>
                <w:color w:val="000000"/>
                <w:sz w:val="20"/>
              </w:rPr>
              <w:t>
жұмыстан</w:t>
            </w:r>
            <w:r>
              <w:br/>
            </w:r>
            <w:r>
              <w:rPr>
                <w:rFonts w:ascii="Times New Roman"/>
                <w:b w:val="false"/>
                <w:i w:val="false"/>
                <w:color w:val="000000"/>
                <w:sz w:val="20"/>
              </w:rPr>
              <w:t>
бұдан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w:t>
            </w:r>
            <w:r>
              <w:br/>
            </w:r>
            <w:r>
              <w:rPr>
                <w:rFonts w:ascii="Times New Roman"/>
                <w:b w:val="false"/>
                <w:i w:val="false"/>
                <w:color w:val="000000"/>
                <w:sz w:val="20"/>
              </w:rPr>
              <w:t>
жинайды</w:t>
            </w:r>
            <w:r>
              <w:br/>
            </w:r>
            <w:r>
              <w:rPr>
                <w:rFonts w:ascii="Times New Roman"/>
                <w:b w:val="false"/>
                <w:i w:val="false"/>
                <w:color w:val="000000"/>
                <w:sz w:val="20"/>
              </w:rPr>
              <w:t>
және тек</w:t>
            </w:r>
            <w:r>
              <w:br/>
            </w:r>
            <w:r>
              <w:rPr>
                <w:rFonts w:ascii="Times New Roman"/>
                <w:b w:val="false"/>
                <w:i w:val="false"/>
                <w:color w:val="000000"/>
                <w:sz w:val="20"/>
              </w:rPr>
              <w:t>
середі</w:t>
            </w:r>
            <w:r>
              <w:br/>
            </w:r>
            <w:r>
              <w:rPr>
                <w:rFonts w:ascii="Times New Roman"/>
                <w:b w:val="false"/>
                <w:i w:val="false"/>
                <w:color w:val="000000"/>
                <w:sz w:val="20"/>
              </w:rPr>
              <w:t>
және</w:t>
            </w:r>
            <w:r>
              <w:br/>
            </w:r>
            <w:r>
              <w:rPr>
                <w:rFonts w:ascii="Times New Roman"/>
                <w:b w:val="false"/>
                <w:i w:val="false"/>
                <w:color w:val="000000"/>
                <w:sz w:val="20"/>
              </w:rPr>
              <w:t>
құжаттар</w:t>
            </w:r>
            <w:r>
              <w:br/>
            </w:r>
            <w:r>
              <w:rPr>
                <w:rFonts w:ascii="Times New Roman"/>
                <w:b w:val="false"/>
                <w:i w:val="false"/>
                <w:color w:val="000000"/>
                <w:sz w:val="20"/>
              </w:rPr>
              <w:t>
ды учас</w:t>
            </w:r>
            <w:r>
              <w:br/>
            </w:r>
            <w:r>
              <w:rPr>
                <w:rFonts w:ascii="Times New Roman"/>
                <w:b w:val="false"/>
                <w:i w:val="false"/>
                <w:color w:val="000000"/>
                <w:sz w:val="20"/>
              </w:rPr>
              <w:t>
келік</w:t>
            </w:r>
            <w:r>
              <w:br/>
            </w:r>
            <w:r>
              <w:rPr>
                <w:rFonts w:ascii="Times New Roman"/>
                <w:b w:val="false"/>
                <w:i w:val="false"/>
                <w:color w:val="000000"/>
                <w:sz w:val="20"/>
              </w:rPr>
              <w:t>
комиссия</w:t>
            </w:r>
            <w:r>
              <w:br/>
            </w:r>
            <w:r>
              <w:rPr>
                <w:rFonts w:ascii="Times New Roman"/>
                <w:b w:val="false"/>
                <w:i w:val="false"/>
                <w:color w:val="000000"/>
                <w:sz w:val="20"/>
              </w:rPr>
              <w:t>
ға тап</w:t>
            </w:r>
            <w:r>
              <w:br/>
            </w:r>
            <w:r>
              <w:rPr>
                <w:rFonts w:ascii="Times New Roman"/>
                <w:b w:val="false"/>
                <w:i w:val="false"/>
                <w:color w:val="000000"/>
                <w:sz w:val="20"/>
              </w:rPr>
              <w:t>
сырады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Тұтынушы</w:t>
            </w:r>
            <w:r>
              <w:br/>
            </w:r>
            <w:r>
              <w:rPr>
                <w:rFonts w:ascii="Times New Roman"/>
                <w:b w:val="false"/>
                <w:i w:val="false"/>
                <w:color w:val="000000"/>
                <w:sz w:val="20"/>
              </w:rPr>
              <w:t>
ның (от</w:t>
            </w:r>
            <w:r>
              <w:br/>
            </w:r>
            <w:r>
              <w:rPr>
                <w:rFonts w:ascii="Times New Roman"/>
                <w:b w:val="false"/>
                <w:i w:val="false"/>
                <w:color w:val="000000"/>
                <w:sz w:val="20"/>
              </w:rPr>
              <w:t>
басының)</w:t>
            </w:r>
            <w:r>
              <w:br/>
            </w:r>
            <w:r>
              <w:rPr>
                <w:rFonts w:ascii="Times New Roman"/>
                <w:b w:val="false"/>
                <w:i w:val="false"/>
                <w:color w:val="000000"/>
                <w:sz w:val="20"/>
              </w:rPr>
              <w:t>
материал</w:t>
            </w:r>
            <w:r>
              <w:br/>
            </w:r>
            <w:r>
              <w:rPr>
                <w:rFonts w:ascii="Times New Roman"/>
                <w:b w:val="false"/>
                <w:i w:val="false"/>
                <w:color w:val="000000"/>
                <w:sz w:val="20"/>
              </w:rPr>
              <w:t>
дық жағ</w:t>
            </w:r>
            <w:r>
              <w:br/>
            </w:r>
            <w:r>
              <w:rPr>
                <w:rFonts w:ascii="Times New Roman"/>
                <w:b w:val="false"/>
                <w:i w:val="false"/>
                <w:color w:val="000000"/>
                <w:sz w:val="20"/>
              </w:rPr>
              <w:t>
дайына</w:t>
            </w:r>
            <w:r>
              <w:br/>
            </w:r>
            <w:r>
              <w:rPr>
                <w:rFonts w:ascii="Times New Roman"/>
                <w:b w:val="false"/>
                <w:i w:val="false"/>
                <w:color w:val="000000"/>
                <w:sz w:val="20"/>
              </w:rPr>
              <w:t>
тексеру</w:t>
            </w:r>
            <w:r>
              <w:br/>
            </w:r>
            <w:r>
              <w:rPr>
                <w:rFonts w:ascii="Times New Roman"/>
                <w:b w:val="false"/>
                <w:i w:val="false"/>
                <w:color w:val="000000"/>
                <w:sz w:val="20"/>
              </w:rPr>
              <w:t>
жүргізеді,</w:t>
            </w:r>
            <w:r>
              <w:br/>
            </w:r>
            <w:r>
              <w:rPr>
                <w:rFonts w:ascii="Times New Roman"/>
                <w:b w:val="false"/>
                <w:i w:val="false"/>
                <w:color w:val="000000"/>
                <w:sz w:val="20"/>
              </w:rPr>
              <w:t>
отбасының</w:t>
            </w:r>
            <w:r>
              <w:br/>
            </w:r>
            <w:r>
              <w:rPr>
                <w:rFonts w:ascii="Times New Roman"/>
                <w:b w:val="false"/>
                <w:i w:val="false"/>
                <w:color w:val="000000"/>
                <w:sz w:val="20"/>
              </w:rPr>
              <w:t>
материал</w:t>
            </w:r>
            <w:r>
              <w:br/>
            </w:r>
            <w:r>
              <w:rPr>
                <w:rFonts w:ascii="Times New Roman"/>
                <w:b w:val="false"/>
                <w:i w:val="false"/>
                <w:color w:val="000000"/>
                <w:sz w:val="20"/>
              </w:rPr>
              <w:t>
дық жағ</w:t>
            </w:r>
            <w:r>
              <w:br/>
            </w:r>
            <w:r>
              <w:rPr>
                <w:rFonts w:ascii="Times New Roman"/>
                <w:b w:val="false"/>
                <w:i w:val="false"/>
                <w:color w:val="000000"/>
                <w:sz w:val="20"/>
              </w:rPr>
              <w:t>
дайына акт</w:t>
            </w:r>
            <w:r>
              <w:br/>
            </w:r>
            <w:r>
              <w:rPr>
                <w:rFonts w:ascii="Times New Roman"/>
                <w:b w:val="false"/>
                <w:i w:val="false"/>
                <w:color w:val="000000"/>
                <w:sz w:val="20"/>
              </w:rPr>
              <w:t>
жасайды</w:t>
            </w:r>
            <w:r>
              <w:br/>
            </w:r>
            <w:r>
              <w:rPr>
                <w:rFonts w:ascii="Times New Roman"/>
                <w:b w:val="false"/>
                <w:i w:val="false"/>
                <w:color w:val="000000"/>
                <w:sz w:val="20"/>
              </w:rPr>
              <w:t>
және қо</w:t>
            </w:r>
            <w:r>
              <w:br/>
            </w:r>
            <w:r>
              <w:rPr>
                <w:rFonts w:ascii="Times New Roman"/>
                <w:b w:val="false"/>
                <w:i w:val="false"/>
                <w:color w:val="000000"/>
                <w:sz w:val="20"/>
              </w:rPr>
              <w:t>
рытындысын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жібереді</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әрекет</w:t>
            </w:r>
            <w:r>
              <w:br/>
            </w:r>
            <w:r>
              <w:rPr>
                <w:rFonts w:ascii="Times New Roman"/>
                <w:b w:val="false"/>
                <w:i w:val="false"/>
                <w:color w:val="000000"/>
                <w:sz w:val="20"/>
              </w:rPr>
              <w:t>
Тұтынушы</w:t>
            </w:r>
            <w:r>
              <w:br/>
            </w:r>
            <w:r>
              <w:rPr>
                <w:rFonts w:ascii="Times New Roman"/>
                <w:b w:val="false"/>
                <w:i w:val="false"/>
                <w:color w:val="000000"/>
                <w:sz w:val="20"/>
              </w:rPr>
              <w:t>
ға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әрекет</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тіркейді</w:t>
            </w:r>
            <w:r>
              <w:br/>
            </w:r>
            <w:r>
              <w:rPr>
                <w:rFonts w:ascii="Times New Roman"/>
                <w:b w:val="false"/>
                <w:i w:val="false"/>
                <w:color w:val="000000"/>
                <w:sz w:val="20"/>
              </w:rPr>
              <w:t>
және Ор</w:t>
            </w:r>
            <w:r>
              <w:br/>
            </w:r>
            <w:r>
              <w:rPr>
                <w:rFonts w:ascii="Times New Roman"/>
                <w:b w:val="false"/>
                <w:i w:val="false"/>
                <w:color w:val="000000"/>
                <w:sz w:val="20"/>
              </w:rPr>
              <w:t>
талыққа</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әрекет</w:t>
            </w:r>
            <w:r>
              <w:br/>
            </w:r>
            <w:r>
              <w:rPr>
                <w:rFonts w:ascii="Times New Roman"/>
                <w:b w:val="false"/>
                <w:i w:val="false"/>
                <w:color w:val="000000"/>
                <w:sz w:val="20"/>
              </w:rPr>
              <w:t>
Құжаттар</w:t>
            </w:r>
            <w:r>
              <w:br/>
            </w:r>
            <w:r>
              <w:rPr>
                <w:rFonts w:ascii="Times New Roman"/>
                <w:b w:val="false"/>
                <w:i w:val="false"/>
                <w:color w:val="000000"/>
                <w:sz w:val="20"/>
              </w:rPr>
              <w:t>
мен қо</w:t>
            </w:r>
            <w:r>
              <w:br/>
            </w:r>
            <w:r>
              <w:rPr>
                <w:rFonts w:ascii="Times New Roman"/>
                <w:b w:val="false"/>
                <w:i w:val="false"/>
                <w:color w:val="000000"/>
                <w:sz w:val="20"/>
              </w:rPr>
              <w:t>
рытынды</w:t>
            </w:r>
            <w:r>
              <w:br/>
            </w:r>
            <w:r>
              <w:rPr>
                <w:rFonts w:ascii="Times New Roman"/>
                <w:b w:val="false"/>
                <w:i w:val="false"/>
                <w:color w:val="000000"/>
                <w:sz w:val="20"/>
              </w:rPr>
              <w:t>
ларды қа</w:t>
            </w:r>
            <w:r>
              <w:br/>
            </w:r>
            <w:r>
              <w:rPr>
                <w:rFonts w:ascii="Times New Roman"/>
                <w:b w:val="false"/>
                <w:i w:val="false"/>
                <w:color w:val="000000"/>
                <w:sz w:val="20"/>
              </w:rPr>
              <w:t>
былдау,</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6"/>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30683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68300" cy="6464300"/>
                    </a:xfrm>
                    <a:prstGeom prst="rect">
                      <a:avLst/>
                    </a:prstGeom>
                  </pic:spPr>
                </pic:pic>
              </a:graphicData>
            </a:graphic>
          </wp:inline>
        </w:drawing>
      </w:r>
    </w:p>
    <w:bookmarkStart w:name="z44" w:id="17"/>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17"/>
    <w:p>
      <w:pPr>
        <w:spacing w:after="0"/>
        <w:ind w:left="0"/>
        <w:jc w:val="left"/>
      </w:pPr>
      <w:r>
        <w:rPr>
          <w:rFonts w:ascii="Times New Roman"/>
          <w:b/>
          <w:i w:val="false"/>
          <w:color w:val="000000"/>
        </w:rPr>
        <w:t xml:space="preserve"> «Қозғалуға қиындығы бар бiрiншi топтағы мүгедектерге</w:t>
      </w:r>
      <w:r>
        <w:br/>
      </w:r>
      <w:r>
        <w:rPr>
          <w:rFonts w:ascii="Times New Roman"/>
          <w:b/>
          <w:i w:val="false"/>
          <w:color w:val="000000"/>
        </w:rPr>
        <w:t>
жеке көмекшiнiң және есту бойынша мүгедектерге қолмен</w:t>
      </w:r>
      <w:r>
        <w:br/>
      </w:r>
      <w:r>
        <w:rPr>
          <w:rFonts w:ascii="Times New Roman"/>
          <w:b/>
          <w:i w:val="false"/>
          <w:color w:val="000000"/>
        </w:rPr>
        <w:t>
көрсететiн тiл маманының қызметтерiн ұсыну үшiн</w:t>
      </w:r>
      <w:r>
        <w:br/>
      </w:r>
      <w:r>
        <w:rPr>
          <w:rFonts w:ascii="Times New Roman"/>
          <w:b/>
          <w:i w:val="false"/>
          <w:color w:val="000000"/>
        </w:rPr>
        <w:t>
мүгедектерге құжаттарды ресiмдеу»</w:t>
      </w:r>
      <w:r>
        <w:br/>
      </w:r>
      <w:r>
        <w:rPr>
          <w:rFonts w:ascii="Times New Roman"/>
          <w:b/>
          <w:i w:val="false"/>
          <w:color w:val="000000"/>
        </w:rPr>
        <w:t>
мемлекеттік қызмет регламенті</w:t>
      </w:r>
    </w:p>
    <w:bookmarkStart w:name="z45" w:id="18"/>
    <w:p>
      <w:pPr>
        <w:spacing w:after="0"/>
        <w:ind w:left="0"/>
        <w:jc w:val="left"/>
      </w:pPr>
      <w:r>
        <w:rPr>
          <w:rFonts w:ascii="Times New Roman"/>
          <w:b/>
          <w:i w:val="false"/>
          <w:color w:val="000000"/>
        </w:rPr>
        <w:t xml:space="preserve"> 
1. Негізгі ұғымдар</w:t>
      </w:r>
    </w:p>
    <w:bookmarkEnd w:id="18"/>
    <w:bookmarkStart w:name="z46" w:id="19"/>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(бұдан әрі-Регламент) Регламентінде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End w:id="19"/>
    <w:bookmarkStart w:name="z47" w:id="20"/>
    <w:p>
      <w:pPr>
        <w:spacing w:after="0"/>
        <w:ind w:left="0"/>
        <w:jc w:val="left"/>
      </w:pPr>
      <w:r>
        <w:rPr>
          <w:rFonts w:ascii="Times New Roman"/>
          <w:b/>
          <w:i w:val="false"/>
          <w:color w:val="000000"/>
        </w:rPr>
        <w:t xml:space="preserve"> 
2. Жалпы ережелер</w:t>
      </w:r>
    </w:p>
    <w:bookmarkEnd w:id="20"/>
    <w:bookmarkStart w:name="z48" w:id="21"/>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ережесi</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тұлғаларға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w:t>
      </w:r>
      <w:r>
        <w:rPr>
          <w:rFonts w:ascii="Times New Roman"/>
          <w:b w:val="false"/>
          <w:i w:val="false"/>
          <w:color w:val="000000"/>
          <w:sz w:val="28"/>
        </w:rPr>
        <w:t>
      7. Өтiнiш берушi алатын көрсетiлетiн мемлекеттiк қызмет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немесе қағаз тасымалдағышта қызмет көрсетуден бас тарту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уәкілетті органның ro_kyzil@mail.online.kz интернет-ресурсында және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мен мекенжайы уәкілетті органның стендтерінде орналасқан.</w:t>
      </w:r>
    </w:p>
    <w:bookmarkEnd w:id="21"/>
    <w:bookmarkStart w:name="z55" w:id="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
    <w:bookmarkStart w:name="z56" w:id="23"/>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мемлекеттiк қызмет көрсету мерзiмдерi тұтынушымен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қажеттi құжаттарды тапсырған сәттен бастап он жұмыс күні iшiнде;</w:t>
      </w:r>
      <w:r>
        <w:br/>
      </w:r>
      <w:r>
        <w:rPr>
          <w:rFonts w:ascii="Times New Roman"/>
          <w:b w:val="false"/>
          <w:i w:val="false"/>
          <w:color w:val="000000"/>
          <w:sz w:val="28"/>
        </w:rPr>
        <w:t>
      2) тұтынушы өтiнiш берген күнi орында көрсетiлетiн мемлекеттiк қызмет алуға дейiн күтудiң рұқсат етiлген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орында көрсетiлетiн мемлекеттiк қызмет көрсетуге күтудің рұқсат етiлген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келесі құжаттарды тапсырады:</w:t>
      </w:r>
      <w:r>
        <w:br/>
      </w:r>
      <w:r>
        <w:rPr>
          <w:rFonts w:ascii="Times New Roman"/>
          <w:b w:val="false"/>
          <w:i w:val="false"/>
          <w:color w:val="000000"/>
          <w:sz w:val="28"/>
        </w:rPr>
        <w:t>
      1) әлеуметтік жеке кодының нөмірін (болса жеке сәйкестендіру нөмірі болған жағдайда), жеке басын куәландыратын құжаттың деректемелерін, көрсетумен белгіленген үлгідегі өтініш;</w:t>
      </w:r>
      <w:r>
        <w:br/>
      </w:r>
      <w:r>
        <w:rPr>
          <w:rFonts w:ascii="Times New Roman"/>
          <w:b w:val="false"/>
          <w:i w:val="false"/>
          <w:color w:val="000000"/>
          <w:sz w:val="28"/>
        </w:rPr>
        <w:t>
      2) мүгедекті оңалтудың жеке бағдарламасынан үзінді;</w:t>
      </w:r>
      <w:r>
        <w:br/>
      </w:r>
      <w:r>
        <w:rPr>
          <w:rFonts w:ascii="Times New Roman"/>
          <w:b w:val="false"/>
          <w:i w:val="false"/>
          <w:color w:val="000000"/>
          <w:sz w:val="28"/>
        </w:rPr>
        <w:t>
      3) тұтынушының жеке тұлғасын куәландыратын құжаттың көшірмесі;</w:t>
      </w:r>
      <w:r>
        <w:br/>
      </w:r>
      <w:r>
        <w:rPr>
          <w:rFonts w:ascii="Times New Roman"/>
          <w:b w:val="false"/>
          <w:i w:val="false"/>
          <w:color w:val="000000"/>
          <w:sz w:val="28"/>
        </w:rPr>
        <w:t>
      4) мүгедектік туралы анықтама.</w:t>
      </w:r>
      <w:r>
        <w:br/>
      </w:r>
      <w:r>
        <w:rPr>
          <w:rFonts w:ascii="Times New Roman"/>
          <w:b w:val="false"/>
          <w:i w:val="false"/>
          <w:color w:val="000000"/>
          <w:sz w:val="28"/>
        </w:rPr>
        <w:t>
      Құжаттар салыстыра тексеру үшін көшірмелерімен және түпнұсқалары қоса беріледі, кейін құжаттар тұтынушыға қайтарылады.</w:t>
      </w:r>
      <w:r>
        <w:br/>
      </w:r>
      <w:r>
        <w:rPr>
          <w:rFonts w:ascii="Times New Roman"/>
          <w:b w:val="false"/>
          <w:i w:val="false"/>
          <w:color w:val="000000"/>
          <w:sz w:val="28"/>
        </w:rPr>
        <w:t>
      Жеке өзі бара алмаған жағдайда мүгедек нотариалдық куәландыруды қажет етпейтін, сенімхат негізінде тіл маманының жеке маманының әлеуметтік қызметін ұсыну туралы өтінішпен басқа тұлғаларды уәкілдік ете алады.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үлгілері күту залында арнайы тіреулерде орналастырылады немесе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уәкілетті органда тұтынушыға құжатты қабылдаушы жауапты тұлғаның аты-жөні, тұтынушының мемлекеттік қызмет алған және тіркеген күнін көрсетумен талон беріледі.</w:t>
      </w:r>
      <w:r>
        <w:br/>
      </w:r>
      <w:r>
        <w:rPr>
          <w:rFonts w:ascii="Times New Roman"/>
          <w:b w:val="false"/>
          <w:i w:val="false"/>
          <w:color w:val="000000"/>
          <w:sz w:val="28"/>
        </w:rPr>
        <w:t>
</w:t>
      </w:r>
      <w:r>
        <w:rPr>
          <w:rFonts w:ascii="Times New Roman"/>
          <w:b w:val="false"/>
          <w:i w:val="false"/>
          <w:color w:val="000000"/>
          <w:sz w:val="28"/>
        </w:rPr>
        <w:t>
      14.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қамтамасыз ету үшін құжаттарды ресімдеу туралы (ресімдеуден бас тарту) хабарлама беру тұрғылықты орны бойынша уәкілетті органға тұтынушының өзі баруы кезінде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болғанда;</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анықталған жағдайда;</w:t>
      </w:r>
      <w:r>
        <w:br/>
      </w:r>
      <w:r>
        <w:rPr>
          <w:rFonts w:ascii="Times New Roman"/>
          <w:b w:val="false"/>
          <w:i w:val="false"/>
          <w:color w:val="000000"/>
          <w:sz w:val="28"/>
        </w:rPr>
        <w:t>
      3) ұсынылған мәлiметтер мен құжаттар күмәнді болған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кеңсе маманына ұсынады;</w:t>
      </w:r>
      <w:r>
        <w:br/>
      </w:r>
      <w:r>
        <w:rPr>
          <w:rFonts w:ascii="Times New Roman"/>
          <w:b w:val="false"/>
          <w:i w:val="false"/>
          <w:color w:val="000000"/>
          <w:sz w:val="28"/>
        </w:rPr>
        <w:t>
      2) уәкілетті органның кеңсе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кеңсесіне жолдайды;</w:t>
      </w:r>
      <w:r>
        <w:br/>
      </w:r>
      <w:r>
        <w:rPr>
          <w:rFonts w:ascii="Times New Roman"/>
          <w:b w:val="false"/>
          <w:i w:val="false"/>
          <w:color w:val="000000"/>
          <w:sz w:val="28"/>
        </w:rPr>
        <w:t>
      6) уәкілетті орган кеңсесінің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23"/>
    <w:bookmarkStart w:name="z64" w:id="24"/>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тәртібінің сипаттамасы</w:t>
      </w:r>
    </w:p>
    <w:bookmarkEnd w:id="24"/>
    <w:bookmarkStart w:name="z65" w:id="25"/>
    <w:p>
      <w:pPr>
        <w:spacing w:after="0"/>
        <w:ind w:left="0"/>
        <w:jc w:val="both"/>
      </w:pPr>
      <w:r>
        <w:rPr>
          <w:rFonts w:ascii="Times New Roman"/>
          <w:b w:val="false"/>
          <w:i w:val="false"/>
          <w:color w:val="000000"/>
          <w:sz w:val="28"/>
        </w:rPr>
        <w:t>
      17.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68" w:id="2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6"/>
    <w:bookmarkStart w:name="z69" w:id="27"/>
    <w:p>
      <w:pPr>
        <w:spacing w:after="0"/>
        <w:ind w:left="0"/>
        <w:jc w:val="both"/>
      </w:pPr>
      <w:r>
        <w:rPr>
          <w:rFonts w:ascii="Times New Roman"/>
          <w:b w:val="false"/>
          <w:i w:val="false"/>
          <w:color w:val="000000"/>
          <w:sz w:val="28"/>
        </w:rPr>
        <w:t>
      20. Мемлекеттік қызмет көрсетуге уәкілетті органның басшысы мен уәкілетті органның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22. Жазбаша шағыммен жүгiнген тұтынушыға берілген шағымға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27"/>
    <w:bookmarkStart w:name="z72" w:id="28"/>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 көмекшiнiң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көрсететiн тiл маманының қызметтерiн</w:t>
      </w:r>
      <w:r>
        <w:br/>
      </w:r>
      <w:r>
        <w:rPr>
          <w:rFonts w:ascii="Times New Roman"/>
          <w:b w:val="false"/>
          <w:i w:val="false"/>
          <w:color w:val="000000"/>
          <w:sz w:val="28"/>
        </w:rPr>
        <w:t>
ұсыну үшiн мүгедектерге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1-қосымша</w:t>
      </w:r>
    </w:p>
    <w:bookmarkEnd w:id="2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3193"/>
        <w:gridCol w:w="2667"/>
        <w:gridCol w:w="2373"/>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w:t>
            </w:r>
            <w:r>
              <w:br/>
            </w:r>
            <w:r>
              <w:rPr>
                <w:rFonts w:ascii="Times New Roman"/>
                <w:b w:val="false"/>
                <w:i w:val="false"/>
                <w:color w:val="000000"/>
                <w:sz w:val="20"/>
              </w:rPr>
              <w:t>
көшесі, 6а, №3</w:t>
            </w:r>
            <w:r>
              <w:br/>
            </w:r>
            <w:r>
              <w:rPr>
                <w:rFonts w:ascii="Times New Roman"/>
                <w:b w:val="false"/>
                <w:i w:val="false"/>
                <w:color w:val="000000"/>
                <w:sz w:val="20"/>
              </w:rPr>
              <w:t>
кабинет</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w:t>
            </w:r>
            <w:r>
              <w:br/>
            </w:r>
            <w:r>
              <w:rPr>
                <w:rFonts w:ascii="Times New Roman"/>
                <w:b w:val="false"/>
                <w:i w:val="false"/>
                <w:color w:val="000000"/>
                <w:sz w:val="20"/>
              </w:rPr>
              <w:t>
бастап 18.00</w:t>
            </w:r>
            <w:r>
              <w:br/>
            </w:r>
            <w:r>
              <w:rPr>
                <w:rFonts w:ascii="Times New Roman"/>
                <w:b w:val="false"/>
                <w:i w:val="false"/>
                <w:color w:val="000000"/>
                <w:sz w:val="20"/>
              </w:rPr>
              <w:t>
дейін,</w:t>
            </w:r>
            <w:r>
              <w:br/>
            </w:r>
            <w:r>
              <w:rPr>
                <w:rFonts w:ascii="Times New Roman"/>
                <w:b w:val="false"/>
                <w:i w:val="false"/>
                <w:color w:val="000000"/>
                <w:sz w:val="20"/>
              </w:rPr>
              <w:t>
13.00-14.00</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21-07</w:t>
            </w:r>
          </w:p>
        </w:tc>
      </w:tr>
    </w:tbl>
    <w:bookmarkStart w:name="z73" w:id="29"/>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 көмекшiнiң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көрсететiн тiл маманының қызметтерiн</w:t>
      </w:r>
      <w:r>
        <w:br/>
      </w:r>
      <w:r>
        <w:rPr>
          <w:rFonts w:ascii="Times New Roman"/>
          <w:b w:val="false"/>
          <w:i w:val="false"/>
          <w:color w:val="000000"/>
          <w:sz w:val="28"/>
        </w:rPr>
        <w:t>
ұсыну үшiн мүгедектерге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974"/>
        <w:gridCol w:w="2785"/>
        <w:gridCol w:w="2912"/>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 1 өтініш берушіге</w:t>
            </w:r>
          </w:p>
        </w:tc>
      </w:tr>
      <w:tr>
        <w:trPr>
          <w:trHeight w:val="5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 өтінішке</w:t>
            </w:r>
            <w:r>
              <w:br/>
            </w:r>
            <w:r>
              <w:rPr>
                <w:rFonts w:ascii="Times New Roman"/>
                <w:b w:val="false"/>
                <w:i w:val="false"/>
                <w:color w:val="000000"/>
                <w:sz w:val="20"/>
              </w:rPr>
              <w:t>
бұрыштама қою</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асыру,</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дайындау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басшыға</w:t>
            </w:r>
            <w:r>
              <w:br/>
            </w:r>
            <w:r>
              <w:rPr>
                <w:rFonts w:ascii="Times New Roman"/>
                <w:b w:val="false"/>
                <w:i w:val="false"/>
                <w:color w:val="000000"/>
                <w:sz w:val="20"/>
              </w:rPr>
              <w:t>
жіберу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r>
              <w:br/>
            </w:r>
            <w:r>
              <w:rPr>
                <w:rFonts w:ascii="Times New Roman"/>
                <w:b w:val="false"/>
                <w:i w:val="false"/>
                <w:color w:val="000000"/>
                <w:sz w:val="20"/>
              </w:rPr>
              <w:t>
ішінде</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733"/>
        <w:gridCol w:w="42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дәлелдi</w:t>
            </w:r>
            <w:r>
              <w:br/>
            </w:r>
            <w:r>
              <w:rPr>
                <w:rFonts w:ascii="Times New Roman"/>
                <w:b w:val="false"/>
                <w:i w:val="false"/>
                <w:color w:val="000000"/>
                <w:sz w:val="20"/>
              </w:rPr>
              <w:t>
жауапты тұтынушыға</w:t>
            </w:r>
            <w:r>
              <w:br/>
            </w:r>
            <w:r>
              <w:rPr>
                <w:rFonts w:ascii="Times New Roman"/>
                <w:b w:val="false"/>
                <w:i w:val="false"/>
                <w:color w:val="000000"/>
                <w:sz w:val="20"/>
              </w:rPr>
              <w:t>
береді</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ұйымдық-</w:t>
            </w:r>
            <w:r>
              <w:br/>
            </w:r>
            <w:r>
              <w:rPr>
                <w:rFonts w:ascii="Times New Roman"/>
                <w:b w:val="false"/>
                <w:i w:val="false"/>
                <w:color w:val="000000"/>
                <w:sz w:val="20"/>
              </w:rPr>
              <w:t>
өкімші шешім)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733"/>
        <w:gridCol w:w="4233"/>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p>
        </w:tc>
      </w:tr>
      <w:tr>
        <w:trPr>
          <w:trHeight w:val="585"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орындау үшін</w:t>
            </w:r>
            <w:r>
              <w:br/>
            </w:r>
            <w:r>
              <w:rPr>
                <w:rFonts w:ascii="Times New Roman"/>
                <w:b w:val="false"/>
                <w:i w:val="false"/>
                <w:color w:val="000000"/>
                <w:sz w:val="20"/>
              </w:rPr>
              <w:t>
жауапты маманына</w:t>
            </w:r>
            <w:r>
              <w:br/>
            </w:r>
            <w:r>
              <w:rPr>
                <w:rFonts w:ascii="Times New Roman"/>
                <w:b w:val="false"/>
                <w:i w:val="false"/>
                <w:color w:val="000000"/>
                <w:sz w:val="20"/>
              </w:rPr>
              <w:t>
жолдайды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w:t>
            </w:r>
            <w:r>
              <w:br/>
            </w:r>
            <w:r>
              <w:rPr>
                <w:rFonts w:ascii="Times New Roman"/>
                <w:b w:val="false"/>
                <w:i w:val="false"/>
                <w:color w:val="000000"/>
                <w:sz w:val="20"/>
              </w:rPr>
              <w:t>
хабарлама дайындайды</w:t>
            </w:r>
            <w:r>
              <w:br/>
            </w:r>
            <w:r>
              <w:rPr>
                <w:rFonts w:ascii="Times New Roman"/>
                <w:b w:val="false"/>
                <w:i w:val="false"/>
                <w:color w:val="000000"/>
                <w:sz w:val="20"/>
              </w:rPr>
              <w:t>
және уәкілетті</w:t>
            </w:r>
            <w:r>
              <w:br/>
            </w:r>
            <w:r>
              <w:rPr>
                <w:rFonts w:ascii="Times New Roman"/>
                <w:b w:val="false"/>
                <w:i w:val="false"/>
                <w:color w:val="000000"/>
                <w:sz w:val="20"/>
              </w:rPr>
              <w:t>
органның басшысына</w:t>
            </w:r>
            <w:r>
              <w:br/>
            </w:r>
            <w:r>
              <w:rPr>
                <w:rFonts w:ascii="Times New Roman"/>
                <w:b w:val="false"/>
                <w:i w:val="false"/>
                <w:color w:val="000000"/>
                <w:sz w:val="20"/>
              </w:rPr>
              <w:t>
қол қою үшін</w:t>
            </w:r>
            <w:r>
              <w:br/>
            </w:r>
            <w:r>
              <w:rPr>
                <w:rFonts w:ascii="Times New Roman"/>
                <w:b w:val="false"/>
                <w:i w:val="false"/>
                <w:color w:val="000000"/>
                <w:sz w:val="20"/>
              </w:rPr>
              <w:t>
жолдайды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687"/>
        <w:gridCol w:w="4062"/>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58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w:t>
            </w:r>
            <w:r>
              <w:br/>
            </w:r>
            <w:r>
              <w:rPr>
                <w:rFonts w:ascii="Times New Roman"/>
                <w:b w:val="false"/>
                <w:i w:val="false"/>
                <w:color w:val="000000"/>
                <w:sz w:val="20"/>
              </w:rPr>
              <w:t>
талон береді</w:t>
            </w:r>
            <w:r>
              <w:br/>
            </w:r>
            <w:r>
              <w:rPr>
                <w:rFonts w:ascii="Times New Roman"/>
                <w:b w:val="false"/>
                <w:i w:val="false"/>
                <w:color w:val="000000"/>
                <w:sz w:val="20"/>
              </w:rPr>
              <w:t>
және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w:t>
            </w:r>
            <w:r>
              <w:br/>
            </w:r>
            <w:r>
              <w:rPr>
                <w:rFonts w:ascii="Times New Roman"/>
                <w:b w:val="false"/>
                <w:i w:val="false"/>
                <w:color w:val="000000"/>
                <w:sz w:val="20"/>
              </w:rPr>
              <w:t>
жібереді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қарастырғаннан</w:t>
            </w:r>
            <w:r>
              <w:br/>
            </w:r>
            <w:r>
              <w:rPr>
                <w:rFonts w:ascii="Times New Roman"/>
                <w:b w:val="false"/>
                <w:i w:val="false"/>
                <w:color w:val="000000"/>
                <w:sz w:val="20"/>
              </w:rPr>
              <w:t>
кейін бұрыштама</w:t>
            </w:r>
            <w:r>
              <w:br/>
            </w:r>
            <w:r>
              <w:rPr>
                <w:rFonts w:ascii="Times New Roman"/>
                <w:b w:val="false"/>
                <w:i w:val="false"/>
                <w:color w:val="000000"/>
                <w:sz w:val="20"/>
              </w:rPr>
              <w:t>
қояды және</w:t>
            </w:r>
            <w:r>
              <w:br/>
            </w:r>
            <w:r>
              <w:rPr>
                <w:rFonts w:ascii="Times New Roman"/>
                <w:b w:val="false"/>
                <w:i w:val="false"/>
                <w:color w:val="000000"/>
                <w:sz w:val="20"/>
              </w:rPr>
              <w:t>
орындау үшін</w:t>
            </w:r>
            <w:r>
              <w:br/>
            </w:r>
            <w:r>
              <w:rPr>
                <w:rFonts w:ascii="Times New Roman"/>
                <w:b w:val="false"/>
                <w:i w:val="false"/>
                <w:color w:val="000000"/>
                <w:sz w:val="20"/>
              </w:rPr>
              <w:t>
жауапты маманға</w:t>
            </w:r>
            <w:r>
              <w:br/>
            </w:r>
            <w:r>
              <w:rPr>
                <w:rFonts w:ascii="Times New Roman"/>
                <w:b w:val="false"/>
                <w:i w:val="false"/>
                <w:color w:val="000000"/>
                <w:sz w:val="20"/>
              </w:rPr>
              <w:t>
жолдайды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ресімдейді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w:t>
            </w:r>
            <w:r>
              <w:br/>
            </w:r>
            <w:r>
              <w:rPr>
                <w:rFonts w:ascii="Times New Roman"/>
                <w:b w:val="false"/>
                <w:i w:val="false"/>
                <w:color w:val="000000"/>
                <w:sz w:val="20"/>
              </w:rPr>
              <w:t>
береді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0"/>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 көмекшiнiң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көрсететiн тiл маманының қызметтерiн</w:t>
      </w:r>
      <w:r>
        <w:br/>
      </w:r>
      <w:r>
        <w:rPr>
          <w:rFonts w:ascii="Times New Roman"/>
          <w:b w:val="false"/>
          <w:i w:val="false"/>
          <w:color w:val="000000"/>
          <w:sz w:val="28"/>
        </w:rPr>
        <w:t>
ұсыну үшiн мүгедектерге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3-қосымша</w:t>
      </w:r>
    </w:p>
    <w:bookmarkEnd w:id="30"/>
    <w:p>
      <w:pPr>
        <w:spacing w:after="0"/>
        <w:ind w:left="0"/>
        <w:jc w:val="both"/>
      </w:pPr>
      <w:r>
        <w:drawing>
          <wp:inline distT="0" distB="0" distL="0" distR="0">
            <wp:extent cx="6654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6146800"/>
                    </a:xfrm>
                    <a:prstGeom prst="rect">
                      <a:avLst/>
                    </a:prstGeom>
                  </pic:spPr>
                </pic:pic>
              </a:graphicData>
            </a:graphic>
          </wp:inline>
        </w:drawing>
      </w:r>
    </w:p>
    <w:bookmarkStart w:name="z75" w:id="31"/>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31"/>
    <w:p>
      <w:pPr>
        <w:spacing w:after="0"/>
        <w:ind w:left="0"/>
        <w:jc w:val="left"/>
      </w:pPr>
      <w:r>
        <w:rPr>
          <w:rFonts w:ascii="Times New Roman"/>
          <w:b/>
          <w:i w:val="false"/>
          <w:color w:val="000000"/>
        </w:rPr>
        <w:t xml:space="preserve"> «Мүгедектерге кресло-арбаларды беру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регламенті</w:t>
      </w:r>
    </w:p>
    <w:bookmarkStart w:name="z76" w:id="32"/>
    <w:p>
      <w:pPr>
        <w:spacing w:after="0"/>
        <w:ind w:left="0"/>
        <w:jc w:val="left"/>
      </w:pPr>
      <w:r>
        <w:rPr>
          <w:rFonts w:ascii="Times New Roman"/>
          <w:b/>
          <w:i w:val="false"/>
          <w:color w:val="000000"/>
        </w:rPr>
        <w:t xml:space="preserve"> 
1. Негізгі ұғымдар</w:t>
      </w:r>
    </w:p>
    <w:bookmarkEnd w:id="32"/>
    <w:bookmarkStart w:name="z77" w:id="33"/>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Мүгедектерге кресло-арбаларды беру үшiн оларға құжаттарды ресiмдеу» (бұдан әрі - Регламент) Регламентінде мынадай ұғымдар пайдаланылады:</w:t>
      </w:r>
      <w:r>
        <w:br/>
      </w:r>
      <w:r>
        <w:rPr>
          <w:rFonts w:ascii="Times New Roman"/>
          <w:b w:val="false"/>
          <w:i w:val="false"/>
          <w:color w:val="000000"/>
          <w:sz w:val="28"/>
        </w:rPr>
        <w:t>
      1)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мүгедектер;</w:t>
      </w:r>
      <w:r>
        <w:br/>
      </w:r>
      <w:r>
        <w:rPr>
          <w:rFonts w:ascii="Times New Roman"/>
          <w:b w:val="false"/>
          <w:i w:val="false"/>
          <w:color w:val="000000"/>
          <w:sz w:val="28"/>
        </w:rPr>
        <w:t>
      2)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тұлғалар;</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End w:id="33"/>
    <w:bookmarkStart w:name="z78" w:id="34"/>
    <w:p>
      <w:pPr>
        <w:spacing w:after="0"/>
        <w:ind w:left="0"/>
        <w:jc w:val="left"/>
      </w:pPr>
      <w:r>
        <w:rPr>
          <w:rFonts w:ascii="Times New Roman"/>
          <w:b/>
          <w:i w:val="false"/>
          <w:color w:val="000000"/>
        </w:rPr>
        <w:t xml:space="preserve"> 
2. Жалпы ережелер</w:t>
      </w:r>
    </w:p>
    <w:bookmarkEnd w:id="34"/>
    <w:bookmarkStart w:name="z79" w:id="35"/>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тұлғаларға (бұдан әрi – тұтынушылар) көрсетiледi.</w:t>
      </w:r>
      <w:r>
        <w:br/>
      </w:r>
      <w:r>
        <w:rPr>
          <w:rFonts w:ascii="Times New Roman"/>
          <w:b w:val="false"/>
          <w:i w:val="false"/>
          <w:color w:val="000000"/>
          <w:sz w:val="28"/>
        </w:rPr>
        <w:t>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мүгедектерге көрсетiледi.</w:t>
      </w:r>
      <w:r>
        <w:br/>
      </w:r>
      <w:r>
        <w:rPr>
          <w:rFonts w:ascii="Times New Roman"/>
          <w:b w:val="false"/>
          <w:i w:val="false"/>
          <w:color w:val="000000"/>
          <w:sz w:val="28"/>
        </w:rPr>
        <w:t>
</w:t>
      </w:r>
      <w:r>
        <w:rPr>
          <w:rFonts w:ascii="Times New Roman"/>
          <w:b w:val="false"/>
          <w:i w:val="false"/>
          <w:color w:val="000000"/>
          <w:sz w:val="28"/>
        </w:rPr>
        <w:t>
      7. Тұтынушы алатын көрсетілетін мемлекеттік қызмет нәтижесі мүгедектерге кресло-арбаларды беру үшiн оларға құжаттарды ресiмдеу туралы хабарлама (бұдан әрі - 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уәкілетті органның ro_kyzil@mail.online.kz интернет-ресурстарында және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мен мекенжайы уәкілетті органның стендтерінде орналасқан.</w:t>
      </w:r>
    </w:p>
    <w:bookmarkEnd w:id="35"/>
    <w:bookmarkStart w:name="z86" w:id="3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6"/>
    <w:bookmarkStart w:name="z87" w:id="37"/>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мемлекеттiк қызмет көрсету мерзiмдерi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қажеттi құжаттарды тұтынушы тапсырған сәттен бастап он жұмыс күні ішінде;</w:t>
      </w:r>
      <w:r>
        <w:br/>
      </w:r>
      <w:r>
        <w:rPr>
          <w:rFonts w:ascii="Times New Roman"/>
          <w:b w:val="false"/>
          <w:i w:val="false"/>
          <w:color w:val="000000"/>
          <w:sz w:val="28"/>
        </w:rPr>
        <w:t>
      2) тұтынушы өтiнiш бiлдiрген күнi орында көрсетiлетiн мемлекеттiк қызмет алғанға дейiнгi күтудiң рұқсат етiлген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орында көрсетiлетiн мемлекеттiк қызмет алушыға қызмет көрсетудегі күтудің рұқсат етiлген ең ұзақ уақыты уәкiлеттi органда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келесі құжаттарды тапсырады:</w:t>
      </w:r>
      <w:r>
        <w:br/>
      </w:r>
      <w:r>
        <w:rPr>
          <w:rFonts w:ascii="Times New Roman"/>
          <w:b w:val="false"/>
          <w:i w:val="false"/>
          <w:color w:val="000000"/>
          <w:sz w:val="28"/>
        </w:rPr>
        <w:t>
      1) әлеуметтік жеке кодының нөмірін (болса жеке сәйкестендіру нөмірі болған жағдайда), жеке басын куәландыратын құжаттың деректемелерін, көрсетумен белгіленген үлгідегі өтініш;</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Егер жеке өзі жүгінуге мүмкін болмаған жағдайда мүгедек нотариалдық куәландыруды талап етпейтін сенімхат негізінде кресло-арба беру үшін өтінішпен жүгінуге басқа тұлғаларды уәкілеттік бере алады.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үлгілері күту залының арнайы тіреуінде орналастырылады немесе құжат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Барлық қажетті құжаттар тапсырылғаннан кейін уәкілетті органда тұтынушымен мемлекеттік қызметті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14. Кресло–арба беру үшін құжаттарды ресімдеу (ресімдеуден бас тарту) туралы хабарлама беру және жеткізу тұрғылықты орны бойынша уәкілетті органның тұтынушысы өзі баруы арқылы, 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аталмыш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мемлекеттік қызмет алуға қажетті құжаттардың тізімін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журналға тіркейді, өтінішке кіріс нөмірін қояды, тұтынушыға талон береді және уәкілетті органның басшысына қарауға тапсырады;</w:t>
      </w:r>
      <w:r>
        <w:br/>
      </w:r>
      <w:r>
        <w:rPr>
          <w:rFonts w:ascii="Times New Roman"/>
          <w:b w:val="false"/>
          <w:i w:val="false"/>
          <w:color w:val="000000"/>
          <w:sz w:val="28"/>
        </w:rPr>
        <w:t>
      3) уәкілетті органның басшысы қарастырғаннан кейін өтінішке бұрыштама салады және жауапты орындаушыға құжаттарды жолдайды;</w:t>
      </w:r>
      <w:r>
        <w:br/>
      </w:r>
      <w:r>
        <w:rPr>
          <w:rFonts w:ascii="Times New Roman"/>
          <w:b w:val="false"/>
          <w:i w:val="false"/>
          <w:color w:val="000000"/>
          <w:sz w:val="28"/>
        </w:rPr>
        <w:t>
      4) уәкілетті органның жауапты маманы құжаттарды қарауды жүзеге асырады, мемлекеттік қызмет алуға қызмет алушының құқығын анықтауға құжаттардың толықтығын тексереді, тұтынушының мәліметтерін электрондық базаға енгізеді, хабарлама дайындайды немесе бас тарту туралы дәлелдi жауап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тұтынушыны мемлекеттік қызмет алуға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журналға тіркейді және тұтынушыны мемлекеттік қызмет алуға есепке қою туралы хабарлама немесе қызмет көрсетуден бас тарту туралы дәлелдi жауапты тұтынушыға береді.</w:t>
      </w:r>
    </w:p>
    <w:bookmarkEnd w:id="37"/>
    <w:bookmarkStart w:name="z95" w:id="38"/>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тәртібінің сипаттамасы</w:t>
      </w:r>
    </w:p>
    <w:bookmarkEnd w:id="38"/>
    <w:bookmarkStart w:name="z96" w:id="39"/>
    <w:p>
      <w:pPr>
        <w:spacing w:after="0"/>
        <w:ind w:left="0"/>
        <w:jc w:val="both"/>
      </w:pPr>
      <w:r>
        <w:rPr>
          <w:rFonts w:ascii="Times New Roman"/>
          <w:b w:val="false"/>
          <w:i w:val="false"/>
          <w:color w:val="000000"/>
          <w:sz w:val="28"/>
        </w:rPr>
        <w:t>
      17.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9"/>
    <w:bookmarkStart w:name="z99" w:id="4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0"/>
    <w:bookmarkStart w:name="z100" w:id="41"/>
    <w:p>
      <w:pPr>
        <w:spacing w:after="0"/>
        <w:ind w:left="0"/>
        <w:jc w:val="both"/>
      </w:pPr>
      <w:r>
        <w:rPr>
          <w:rFonts w:ascii="Times New Roman"/>
          <w:b w:val="false"/>
          <w:i w:val="false"/>
          <w:color w:val="000000"/>
          <w:sz w:val="28"/>
        </w:rPr>
        <w:t>
      20. Мемлекеттік қызмет көрсетуге уәкілетті органның басшысы мен уәкілетті органның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22. Жазбаша шағыммен жүгiнген тұтынушыға берілген шағымға жауап алатын күнi және уақыты, өтiнiштi қарау барысы туралы ақпарат алуға болатын адамдардың байланыс деректерi көрсетiлген талон берiледi.</w:t>
      </w:r>
    </w:p>
    <w:bookmarkEnd w:id="41"/>
    <w:bookmarkStart w:name="z103" w:id="42"/>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966"/>
        <w:gridCol w:w="3104"/>
        <w:gridCol w:w="2297"/>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w:t>
            </w:r>
            <w:r>
              <w:br/>
            </w:r>
            <w:r>
              <w:rPr>
                <w:rFonts w:ascii="Times New Roman"/>
                <w:b w:val="false"/>
                <w:i w:val="false"/>
                <w:color w:val="000000"/>
                <w:sz w:val="20"/>
              </w:rPr>
              <w:t>
көшесі, 6а,</w:t>
            </w:r>
            <w:r>
              <w:br/>
            </w:r>
            <w:r>
              <w:rPr>
                <w:rFonts w:ascii="Times New Roman"/>
                <w:b w:val="false"/>
                <w:i w:val="false"/>
                <w:color w:val="000000"/>
                <w:sz w:val="20"/>
              </w:rPr>
              <w:t>
№ 3 кабинет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21-07</w:t>
            </w:r>
          </w:p>
        </w:tc>
      </w:tr>
    </w:tbl>
    <w:bookmarkStart w:name="z104" w:id="43"/>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3"/>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2848"/>
        <w:gridCol w:w="3120"/>
        <w:gridCol w:w="2618"/>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 1 өтініш берушіге</w:t>
            </w:r>
          </w:p>
        </w:tc>
      </w:tr>
      <w:tr>
        <w:trPr>
          <w:trHeight w:val="585"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 және</w:t>
            </w:r>
            <w:r>
              <w:br/>
            </w:r>
            <w:r>
              <w:rPr>
                <w:rFonts w:ascii="Times New Roman"/>
                <w:b w:val="false"/>
                <w:i w:val="false"/>
                <w:color w:val="000000"/>
                <w:sz w:val="20"/>
              </w:rPr>
              <w:t>
бұрыштама жазу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w:t>
            </w:r>
            <w:r>
              <w:br/>
            </w:r>
            <w:r>
              <w:rPr>
                <w:rFonts w:ascii="Times New Roman"/>
                <w:b w:val="false"/>
                <w:i w:val="false"/>
                <w:color w:val="000000"/>
                <w:sz w:val="20"/>
              </w:rPr>
              <w:t>
асыру,</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жауап</w:t>
            </w:r>
            <w:r>
              <w:br/>
            </w:r>
            <w:r>
              <w:rPr>
                <w:rFonts w:ascii="Times New Roman"/>
                <w:b w:val="false"/>
                <w:i w:val="false"/>
                <w:color w:val="000000"/>
                <w:sz w:val="20"/>
              </w:rPr>
              <w:t>
дайындау</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құжаттарды</w:t>
            </w:r>
            <w:r>
              <w:br/>
            </w:r>
            <w:r>
              <w:rPr>
                <w:rFonts w:ascii="Times New Roman"/>
                <w:b w:val="false"/>
                <w:i w:val="false"/>
                <w:color w:val="000000"/>
                <w:sz w:val="20"/>
              </w:rPr>
              <w:t>
қарастыру</w:t>
            </w:r>
            <w:r>
              <w:br/>
            </w:r>
            <w:r>
              <w:rPr>
                <w:rFonts w:ascii="Times New Roman"/>
                <w:b w:val="false"/>
                <w:i w:val="false"/>
                <w:color w:val="000000"/>
                <w:sz w:val="20"/>
              </w:rPr>
              <w:t>
үшін жіберу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w:t>
            </w:r>
            <w:r>
              <w:br/>
            </w:r>
            <w:r>
              <w:rPr>
                <w:rFonts w:ascii="Times New Roman"/>
                <w:b w:val="false"/>
                <w:i w:val="false"/>
                <w:color w:val="000000"/>
                <w:sz w:val="20"/>
              </w:rPr>
              <w:t>
жауапты</w:t>
            </w:r>
            <w:r>
              <w:br/>
            </w:r>
            <w:r>
              <w:rPr>
                <w:rFonts w:ascii="Times New Roman"/>
                <w:b w:val="false"/>
                <w:i w:val="false"/>
                <w:color w:val="000000"/>
                <w:sz w:val="20"/>
              </w:rPr>
              <w:t>
маманға жіберу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w:t>
            </w:r>
            <w:r>
              <w:br/>
            </w:r>
            <w:r>
              <w:rPr>
                <w:rFonts w:ascii="Times New Roman"/>
                <w:b w:val="false"/>
                <w:i w:val="false"/>
                <w:color w:val="000000"/>
                <w:sz w:val="20"/>
              </w:rPr>
              <w:t>
ішінде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r>
              <w:br/>
            </w:r>
            <w:r>
              <w:rPr>
                <w:rFonts w:ascii="Times New Roman"/>
                <w:b w:val="false"/>
                <w:i w:val="false"/>
                <w:color w:val="000000"/>
                <w:sz w:val="20"/>
              </w:rPr>
              <w:t>
ішінде</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631"/>
        <w:gridCol w:w="37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w:t>
            </w:r>
            <w:r>
              <w:br/>
            </w:r>
            <w:r>
              <w:rPr>
                <w:rFonts w:ascii="Times New Roman"/>
                <w:b w:val="false"/>
                <w:i w:val="false"/>
                <w:color w:val="000000"/>
                <w:sz w:val="20"/>
              </w:rPr>
              <w:t>
іс-әрекеттері, 1 өтініш берушіге</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 ағынының)</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тұтынушыға</w:t>
            </w:r>
            <w:r>
              <w:br/>
            </w:r>
            <w:r>
              <w:rPr>
                <w:rFonts w:ascii="Times New Roman"/>
                <w:b w:val="false"/>
                <w:i w:val="false"/>
                <w:color w:val="000000"/>
                <w:sz w:val="20"/>
              </w:rPr>
              <w:t>
хабарлама немесе</w:t>
            </w:r>
            <w:r>
              <w:br/>
            </w:r>
            <w:r>
              <w:rPr>
                <w:rFonts w:ascii="Times New Roman"/>
                <w:b w:val="false"/>
                <w:i w:val="false"/>
                <w:color w:val="000000"/>
                <w:sz w:val="20"/>
              </w:rPr>
              <w:t>
қызмет көрсетуден</w:t>
            </w:r>
            <w:r>
              <w:br/>
            </w:r>
            <w:r>
              <w:rPr>
                <w:rFonts w:ascii="Times New Roman"/>
                <w:b w:val="false"/>
                <w:i w:val="false"/>
                <w:color w:val="000000"/>
                <w:sz w:val="20"/>
              </w:rPr>
              <w:t>
дәлелдi жауап</w:t>
            </w:r>
            <w:r>
              <w:br/>
            </w:r>
            <w:r>
              <w:rPr>
                <w:rFonts w:ascii="Times New Roman"/>
                <w:b w:val="false"/>
                <w:i w:val="false"/>
                <w:color w:val="000000"/>
                <w:sz w:val="20"/>
              </w:rPr>
              <w:t>
береді</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ұйымдық-өкімші</w:t>
            </w:r>
            <w:r>
              <w:br/>
            </w:r>
            <w:r>
              <w:rPr>
                <w:rFonts w:ascii="Times New Roman"/>
                <w:b w:val="false"/>
                <w:i w:val="false"/>
                <w:color w:val="000000"/>
                <w:sz w:val="20"/>
              </w:rPr>
              <w:t>
шешім)</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3213"/>
        <w:gridCol w:w="4495"/>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585"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Өтінішті журналға</w:t>
            </w:r>
            <w:r>
              <w:br/>
            </w:r>
            <w:r>
              <w:rPr>
                <w:rFonts w:ascii="Times New Roman"/>
                <w:b w:val="false"/>
                <w:i w:val="false"/>
                <w:color w:val="000000"/>
                <w:sz w:val="20"/>
              </w:rPr>
              <w:t>
тіркейді, өтінішке</w:t>
            </w:r>
            <w:r>
              <w:br/>
            </w:r>
            <w:r>
              <w:rPr>
                <w:rFonts w:ascii="Times New Roman"/>
                <w:b w:val="false"/>
                <w:i w:val="false"/>
                <w:color w:val="000000"/>
                <w:sz w:val="20"/>
              </w:rPr>
              <w:t>
кіріс нөмірін</w:t>
            </w:r>
            <w:r>
              <w:br/>
            </w:r>
            <w:r>
              <w:rPr>
                <w:rFonts w:ascii="Times New Roman"/>
                <w:b w:val="false"/>
                <w:i w:val="false"/>
                <w:color w:val="000000"/>
                <w:sz w:val="20"/>
              </w:rPr>
              <w:t>
қояды, тұтынушыға</w:t>
            </w:r>
            <w:r>
              <w:br/>
            </w:r>
            <w:r>
              <w:rPr>
                <w:rFonts w:ascii="Times New Roman"/>
                <w:b w:val="false"/>
                <w:i w:val="false"/>
                <w:color w:val="000000"/>
                <w:sz w:val="20"/>
              </w:rPr>
              <w:t>
талон береді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қарауға</w:t>
            </w:r>
            <w:r>
              <w:br/>
            </w:r>
            <w:r>
              <w:rPr>
                <w:rFonts w:ascii="Times New Roman"/>
                <w:b w:val="false"/>
                <w:i w:val="false"/>
                <w:color w:val="000000"/>
                <w:sz w:val="20"/>
              </w:rPr>
              <w:t>
жібереді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жауапты</w:t>
            </w:r>
            <w:r>
              <w:br/>
            </w:r>
            <w:r>
              <w:rPr>
                <w:rFonts w:ascii="Times New Roman"/>
                <w:b w:val="false"/>
                <w:i w:val="false"/>
                <w:color w:val="000000"/>
                <w:sz w:val="20"/>
              </w:rPr>
              <w:t>
орындау үшін</w:t>
            </w:r>
            <w:r>
              <w:br/>
            </w:r>
            <w:r>
              <w:rPr>
                <w:rFonts w:ascii="Times New Roman"/>
                <w:b w:val="false"/>
                <w:i w:val="false"/>
                <w:color w:val="000000"/>
                <w:sz w:val="20"/>
              </w:rPr>
              <w:t>
орындаушыға</w:t>
            </w:r>
            <w:r>
              <w:br/>
            </w:r>
            <w:r>
              <w:rPr>
                <w:rFonts w:ascii="Times New Roman"/>
                <w:b w:val="false"/>
                <w:i w:val="false"/>
                <w:color w:val="000000"/>
                <w:sz w:val="20"/>
              </w:rPr>
              <w:t>
жолдайды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алу құқығын анықтау</w:t>
            </w:r>
            <w:r>
              <w:br/>
            </w:r>
            <w:r>
              <w:rPr>
                <w:rFonts w:ascii="Times New Roman"/>
                <w:b w:val="false"/>
                <w:i w:val="false"/>
                <w:color w:val="000000"/>
                <w:sz w:val="20"/>
              </w:rPr>
              <w:t>
үшін құжаттардың</w:t>
            </w:r>
            <w:r>
              <w:br/>
            </w:r>
            <w:r>
              <w:rPr>
                <w:rFonts w:ascii="Times New Roman"/>
                <w:b w:val="false"/>
                <w:i w:val="false"/>
                <w:color w:val="000000"/>
                <w:sz w:val="20"/>
              </w:rPr>
              <w:t>
толықтығына тексеруді</w:t>
            </w:r>
            <w:r>
              <w:br/>
            </w:r>
            <w:r>
              <w:rPr>
                <w:rFonts w:ascii="Times New Roman"/>
                <w:b w:val="false"/>
                <w:i w:val="false"/>
                <w:color w:val="000000"/>
                <w:sz w:val="20"/>
              </w:rPr>
              <w:t>
жүзеге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w:t>
            </w:r>
            <w:r>
              <w:br/>
            </w:r>
            <w:r>
              <w:rPr>
                <w:rFonts w:ascii="Times New Roman"/>
                <w:b w:val="false"/>
                <w:i w:val="false"/>
                <w:color w:val="000000"/>
                <w:sz w:val="20"/>
              </w:rPr>
              <w:t>
хабарлама дайындайды</w:t>
            </w:r>
            <w:r>
              <w:br/>
            </w:r>
            <w:r>
              <w:rPr>
                <w:rFonts w:ascii="Times New Roman"/>
                <w:b w:val="false"/>
                <w:i w:val="false"/>
                <w:color w:val="000000"/>
                <w:sz w:val="20"/>
              </w:rPr>
              <w:t>
және уәкілетті</w:t>
            </w:r>
            <w:r>
              <w:br/>
            </w:r>
            <w:r>
              <w:rPr>
                <w:rFonts w:ascii="Times New Roman"/>
                <w:b w:val="false"/>
                <w:i w:val="false"/>
                <w:color w:val="000000"/>
                <w:sz w:val="20"/>
              </w:rPr>
              <w:t>
органның басшысына</w:t>
            </w:r>
            <w:r>
              <w:br/>
            </w:r>
            <w:r>
              <w:rPr>
                <w:rFonts w:ascii="Times New Roman"/>
                <w:b w:val="false"/>
                <w:i w:val="false"/>
                <w:color w:val="000000"/>
                <w:sz w:val="20"/>
              </w:rPr>
              <w:t>
қол қою үшін жолдайды</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тұтынушыны</w:t>
            </w:r>
            <w:r>
              <w:br/>
            </w:r>
            <w:r>
              <w:rPr>
                <w:rFonts w:ascii="Times New Roman"/>
                <w:b w:val="false"/>
                <w:i w:val="false"/>
                <w:color w:val="000000"/>
                <w:sz w:val="20"/>
              </w:rPr>
              <w:t>
мемлекеттік қызмет</w:t>
            </w:r>
            <w:r>
              <w:br/>
            </w:r>
            <w:r>
              <w:rPr>
                <w:rFonts w:ascii="Times New Roman"/>
                <w:b w:val="false"/>
                <w:i w:val="false"/>
                <w:color w:val="000000"/>
                <w:sz w:val="20"/>
              </w:rPr>
              <w:t>
алуға есепке қою</w:t>
            </w:r>
            <w:r>
              <w:br/>
            </w:r>
            <w:r>
              <w:rPr>
                <w:rFonts w:ascii="Times New Roman"/>
                <w:b w:val="false"/>
                <w:i w:val="false"/>
                <w:color w:val="000000"/>
                <w:sz w:val="20"/>
              </w:rPr>
              <w:t>
туралы хабарлама</w:t>
            </w:r>
            <w:r>
              <w:br/>
            </w:r>
            <w:r>
              <w:rPr>
                <w:rFonts w:ascii="Times New Roman"/>
                <w:b w:val="false"/>
                <w:i w:val="false"/>
                <w:color w:val="000000"/>
                <w:sz w:val="20"/>
              </w:rPr>
              <w:t>
береді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алуға</w:t>
            </w:r>
            <w:r>
              <w:br/>
            </w:r>
            <w:r>
              <w:rPr>
                <w:rFonts w:ascii="Times New Roman"/>
                <w:b w:val="false"/>
                <w:i w:val="false"/>
                <w:color w:val="000000"/>
                <w:sz w:val="20"/>
              </w:rPr>
              <w:t>
есепке қою</w:t>
            </w:r>
            <w:r>
              <w:br/>
            </w:r>
            <w:r>
              <w:rPr>
                <w:rFonts w:ascii="Times New Roman"/>
                <w:b w:val="false"/>
                <w:i w:val="false"/>
                <w:color w:val="000000"/>
                <w:sz w:val="20"/>
              </w:rPr>
              <w:t>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3476"/>
        <w:gridCol w:w="42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жауапты маманы</w:t>
            </w:r>
          </w:p>
        </w:tc>
      </w:tr>
      <w:tr>
        <w:trPr>
          <w:trHeight w:val="585"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r>
              <w:br/>
            </w:r>
            <w:r>
              <w:rPr>
                <w:rFonts w:ascii="Times New Roman"/>
                <w:b w:val="false"/>
                <w:i w:val="false"/>
                <w:color w:val="000000"/>
                <w:sz w:val="20"/>
              </w:rPr>
              <w:t>
өтінішті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 талон</w:t>
            </w:r>
            <w:r>
              <w:br/>
            </w:r>
            <w:r>
              <w:rPr>
                <w:rFonts w:ascii="Times New Roman"/>
                <w:b w:val="false"/>
                <w:i w:val="false"/>
                <w:color w:val="000000"/>
                <w:sz w:val="20"/>
              </w:rPr>
              <w:t>
береді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 қарауға</w:t>
            </w:r>
            <w:r>
              <w:br/>
            </w:r>
            <w:r>
              <w:rPr>
                <w:rFonts w:ascii="Times New Roman"/>
                <w:b w:val="false"/>
                <w:i w:val="false"/>
                <w:color w:val="000000"/>
                <w:sz w:val="20"/>
              </w:rPr>
              <w:t>
тапсырады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құжаттарды</w:t>
            </w:r>
            <w:r>
              <w:br/>
            </w:r>
            <w:r>
              <w:rPr>
                <w:rFonts w:ascii="Times New Roman"/>
                <w:b w:val="false"/>
                <w:i w:val="false"/>
                <w:color w:val="000000"/>
                <w:sz w:val="20"/>
              </w:rPr>
              <w:t>
орындау үшін</w:t>
            </w:r>
            <w:r>
              <w:br/>
            </w:r>
            <w:r>
              <w:rPr>
                <w:rFonts w:ascii="Times New Roman"/>
                <w:b w:val="false"/>
                <w:i w:val="false"/>
                <w:color w:val="000000"/>
                <w:sz w:val="20"/>
              </w:rPr>
              <w:t>
жауапты маманға</w:t>
            </w:r>
            <w:r>
              <w:br/>
            </w:r>
            <w:r>
              <w:rPr>
                <w:rFonts w:ascii="Times New Roman"/>
                <w:b w:val="false"/>
                <w:i w:val="false"/>
                <w:color w:val="000000"/>
                <w:sz w:val="20"/>
              </w:rPr>
              <w:t>
жолдайды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r>
              <w:br/>
            </w:r>
            <w:r>
              <w:rPr>
                <w:rFonts w:ascii="Times New Roman"/>
                <w:b w:val="false"/>
                <w:i w:val="false"/>
                <w:color w:val="000000"/>
                <w:sz w:val="20"/>
              </w:rPr>
              <w:t>
өтінішке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алуға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дәлелдi</w:t>
            </w:r>
            <w:r>
              <w:br/>
            </w:r>
            <w:r>
              <w:rPr>
                <w:rFonts w:ascii="Times New Roman"/>
                <w:b w:val="false"/>
                <w:i w:val="false"/>
                <w:color w:val="000000"/>
                <w:sz w:val="20"/>
              </w:rPr>
              <w:t>
жауапты уәкілетті</w:t>
            </w:r>
            <w:r>
              <w:br/>
            </w:r>
            <w:r>
              <w:rPr>
                <w:rFonts w:ascii="Times New Roman"/>
                <w:b w:val="false"/>
                <w:i w:val="false"/>
                <w:color w:val="000000"/>
                <w:sz w:val="20"/>
              </w:rPr>
              <w:t>
органның басшысына</w:t>
            </w:r>
            <w:r>
              <w:br/>
            </w:r>
            <w:r>
              <w:rPr>
                <w:rFonts w:ascii="Times New Roman"/>
                <w:b w:val="false"/>
                <w:i w:val="false"/>
                <w:color w:val="000000"/>
                <w:sz w:val="20"/>
              </w:rPr>
              <w:t>
қол қою үшін</w:t>
            </w:r>
            <w:r>
              <w:br/>
            </w:r>
            <w:r>
              <w:rPr>
                <w:rFonts w:ascii="Times New Roman"/>
                <w:b w:val="false"/>
                <w:i w:val="false"/>
                <w:color w:val="000000"/>
                <w:sz w:val="20"/>
              </w:rPr>
              <w:t>
жолдайды</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тұтынушыға</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w:t>
            </w:r>
            <w:r>
              <w:br/>
            </w:r>
            <w:r>
              <w:rPr>
                <w:rFonts w:ascii="Times New Roman"/>
                <w:b w:val="false"/>
                <w:i w:val="false"/>
                <w:color w:val="000000"/>
                <w:sz w:val="20"/>
              </w:rPr>
              <w:t>
береді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4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4"/>
    <w:p>
      <w:pPr>
        <w:spacing w:after="0"/>
        <w:ind w:left="0"/>
        <w:jc w:val="left"/>
      </w:pPr>
      <w:r>
        <w:rPr>
          <w:rFonts w:ascii="Times New Roman"/>
          <w:b/>
          <w:i w:val="false"/>
          <w:color w:val="000000"/>
        </w:rPr>
        <w:t xml:space="preserve"> Әкімшілік әрекеттердің қисынды бірізділігі арасындағы</w:t>
      </w:r>
      <w:r>
        <w:br/>
      </w:r>
      <w:r>
        <w:rPr>
          <w:rFonts w:ascii="Times New Roman"/>
          <w:b/>
          <w:i w:val="false"/>
          <w:color w:val="000000"/>
        </w:rPr>
        <w:t>
өзара әрекеттесуді бейнелейтін сызбалар</w:t>
      </w:r>
    </w:p>
    <w:p>
      <w:pPr>
        <w:spacing w:after="0"/>
        <w:ind w:left="0"/>
        <w:jc w:val="both"/>
      </w:pPr>
      <w:r>
        <w:drawing>
          <wp:inline distT="0" distB="0" distL="0" distR="0">
            <wp:extent cx="78486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48600" cy="7594600"/>
                    </a:xfrm>
                    <a:prstGeom prst="rect">
                      <a:avLst/>
                    </a:prstGeom>
                  </pic:spPr>
                </pic:pic>
              </a:graphicData>
            </a:graphic>
          </wp:inline>
        </w:drawing>
      </w:r>
    </w:p>
    <w:bookmarkStart w:name="z106" w:id="45"/>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45"/>
    <w:p>
      <w:pPr>
        <w:spacing w:after="0"/>
        <w:ind w:left="0"/>
        <w:jc w:val="left"/>
      </w:pPr>
      <w:r>
        <w:rPr>
          <w:rFonts w:ascii="Times New Roman"/>
          <w:b/>
          <w:i w:val="false"/>
          <w:color w:val="000000"/>
        </w:rPr>
        <w:t xml:space="preserve"> «Мүгедектердi санаторий-курорттық емдеумен қамтамасыз</w:t>
      </w:r>
      <w:r>
        <w:br/>
      </w:r>
      <w:r>
        <w:rPr>
          <w:rFonts w:ascii="Times New Roman"/>
          <w:b/>
          <w:i w:val="false"/>
          <w:color w:val="000000"/>
        </w:rPr>
        <w:t>
ету үшiн оларға құжаттарды ресiмдеу»</w:t>
      </w:r>
      <w:r>
        <w:br/>
      </w:r>
      <w:r>
        <w:rPr>
          <w:rFonts w:ascii="Times New Roman"/>
          <w:b/>
          <w:i w:val="false"/>
          <w:color w:val="000000"/>
        </w:rPr>
        <w:t>
мемлекеттік қызмет регламенті</w:t>
      </w:r>
    </w:p>
    <w:bookmarkStart w:name="z107" w:id="46"/>
    <w:p>
      <w:pPr>
        <w:spacing w:after="0"/>
        <w:ind w:left="0"/>
        <w:jc w:val="left"/>
      </w:pPr>
      <w:r>
        <w:rPr>
          <w:rFonts w:ascii="Times New Roman"/>
          <w:b/>
          <w:i w:val="false"/>
          <w:color w:val="000000"/>
        </w:rPr>
        <w:t xml:space="preserve"> 
1. Негізгі ұғымдар</w:t>
      </w:r>
    </w:p>
    <w:bookmarkEnd w:id="46"/>
    <w:bookmarkStart w:name="z108" w:id="47"/>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End w:id="47"/>
    <w:bookmarkStart w:name="z109" w:id="48"/>
    <w:p>
      <w:pPr>
        <w:spacing w:after="0"/>
        <w:ind w:left="0"/>
        <w:jc w:val="left"/>
      </w:pPr>
      <w:r>
        <w:rPr>
          <w:rFonts w:ascii="Times New Roman"/>
          <w:b/>
          <w:i w:val="false"/>
          <w:color w:val="000000"/>
        </w:rPr>
        <w:t xml:space="preserve"> 
2. Жалпы ережелер</w:t>
      </w:r>
    </w:p>
    <w:bookmarkEnd w:id="48"/>
    <w:bookmarkStart w:name="z110" w:id="49"/>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тұлғаларға: Қазақстан Республикасының азаматтарына, мүгедек және мүгедек бала болып табылатын, Қазақстан Республикасының аумағында тұрақты тұратын шетелдiктер мен азаматтығы жоқ тұлғаларға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7. Тұтынушы алатын көрсетілетін мемлекеттік қызмет нәтижесі мүгедектердi санаторий-курорттық емдеумен қамтамасыз ету үшiн оларға құжаттарды ресiмдеу туралы 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уәкілетті органның ro_kyzil@mail.online.kz интернет-ресурстарында және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мен мекенжайы уәкілетті органның стендтерінде орналасқан.</w:t>
      </w:r>
    </w:p>
    <w:bookmarkEnd w:id="49"/>
    <w:bookmarkStart w:name="z117" w:id="5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0"/>
    <w:bookmarkStart w:name="z118" w:id="51"/>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орында көрсетiлетiн мемлекеттiк қызмет алуға дейiн күтудiң рұқсат етiлген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орында көрсетiлетiн қызмет көрсетудегі күтудiң рұқсат етiлген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 келесі құжаттарды тапсырады:</w:t>
      </w:r>
      <w:r>
        <w:br/>
      </w:r>
      <w:r>
        <w:rPr>
          <w:rFonts w:ascii="Times New Roman"/>
          <w:b w:val="false"/>
          <w:i w:val="false"/>
          <w:color w:val="000000"/>
          <w:sz w:val="28"/>
        </w:rPr>
        <w:t>
      1) әлеуметтік жеке кодының нөмірін (болса жеке сәйкестендіру нөмірі болған жағдайда), жеке басын куәландыратын құжаттың деректемелерін, көрсетумен белгіленген үлгідегі өтініш;</w:t>
      </w:r>
      <w:r>
        <w:br/>
      </w:r>
      <w:r>
        <w:rPr>
          <w:rFonts w:ascii="Times New Roman"/>
          <w:b w:val="false"/>
          <w:i w:val="false"/>
          <w:color w:val="000000"/>
          <w:sz w:val="28"/>
        </w:rPr>
        <w:t>
      2) тұтынушының жеке тұлғасын куәландыратын құжаттың көшірмесі;</w:t>
      </w:r>
      <w:r>
        <w:br/>
      </w:r>
      <w:r>
        <w:rPr>
          <w:rFonts w:ascii="Times New Roman"/>
          <w:b w:val="false"/>
          <w:i w:val="false"/>
          <w:color w:val="000000"/>
          <w:sz w:val="28"/>
        </w:rPr>
        <w:t>
      3) мүгедек балалар үшін – баланың туу туралы куәләгәнң көшірмесі және оның заңды өкілінің жеке тұлғасын куәландыратын құжаттың көшірмесі;</w:t>
      </w:r>
      <w:r>
        <w:br/>
      </w:r>
      <w:r>
        <w:rPr>
          <w:rFonts w:ascii="Times New Roman"/>
          <w:b w:val="false"/>
          <w:i w:val="false"/>
          <w:color w:val="000000"/>
          <w:sz w:val="28"/>
        </w:rPr>
        <w:t>
      4) денсаулық сақтау ұйымымен берілген санатроий-курорттық картаның көшірмесі;</w:t>
      </w:r>
      <w:r>
        <w:br/>
      </w:r>
      <w:r>
        <w:rPr>
          <w:rFonts w:ascii="Times New Roman"/>
          <w:b w:val="false"/>
          <w:i w:val="false"/>
          <w:color w:val="000000"/>
          <w:sz w:val="28"/>
        </w:rPr>
        <w:t>
      5) тұрақты тұрғылықты орны орны бойынша (мекендік анықтама) тіркеуін растайтын құжат;</w:t>
      </w:r>
      <w:r>
        <w:br/>
      </w:r>
      <w:r>
        <w:rPr>
          <w:rFonts w:ascii="Times New Roman"/>
          <w:b w:val="false"/>
          <w:i w:val="false"/>
          <w:color w:val="000000"/>
          <w:sz w:val="28"/>
        </w:rPr>
        <w:t>
      6) мүгедекті оңалтудың жеке бағдарламасынан үзіндінің және мүгедектік туралы анықтама үзіндісінің көшірмесі;</w:t>
      </w:r>
      <w:r>
        <w:br/>
      </w:r>
      <w:r>
        <w:rPr>
          <w:rFonts w:ascii="Times New Roman"/>
          <w:b w:val="false"/>
          <w:i w:val="false"/>
          <w:color w:val="000000"/>
          <w:sz w:val="28"/>
        </w:rPr>
        <w:t>
      7) мүгедектің келісімімен басқа тұлға өтініш берген кезде – оның жеке тұлғасын куәландыратын құжаттың көшірмесі;</w:t>
      </w:r>
      <w:r>
        <w:br/>
      </w:r>
      <w:r>
        <w:rPr>
          <w:rFonts w:ascii="Times New Roman"/>
          <w:b w:val="false"/>
          <w:i w:val="false"/>
          <w:color w:val="000000"/>
          <w:sz w:val="28"/>
        </w:rPr>
        <w:t>
      Құжаттар салыстыра тексеру үшін көшірмелерімен және түпнұсқалары қоса беріледі, кейін құжаттар тұтынушыға қайтарылады.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 үлгілері күту залының арнайы тіреулеріне орналастырылады немесе құжатты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уәкілетті органда тұтынушыға құжатты қабылдаушы жауапты тұлғаның аты-жөні, тұтынушының мемлекеттік қызмет алған және тіркеген күнін көрсетумен талон беріледі.</w:t>
      </w:r>
      <w:r>
        <w:br/>
      </w:r>
      <w:r>
        <w:rPr>
          <w:rFonts w:ascii="Times New Roman"/>
          <w:b w:val="false"/>
          <w:i w:val="false"/>
          <w:color w:val="000000"/>
          <w:sz w:val="28"/>
        </w:rPr>
        <w:t>
</w:t>
      </w:r>
      <w:r>
        <w:rPr>
          <w:rFonts w:ascii="Times New Roman"/>
          <w:b w:val="false"/>
          <w:i w:val="false"/>
          <w:color w:val="000000"/>
          <w:sz w:val="28"/>
        </w:rPr>
        <w:t>
      14. Санаторий-курорттық емдеумен қамтамасыз ету үшін құжаттарды ресімдеу туралы (ресімдеуден бас тарту) хабарлама беру тұрғылықты орны бойынша уәкілетті органға тұтынушының өзі баруы кезінде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болғанда;</w:t>
      </w:r>
      <w:r>
        <w:br/>
      </w:r>
      <w:r>
        <w:rPr>
          <w:rFonts w:ascii="Times New Roman"/>
          <w:b w:val="false"/>
          <w:i w:val="false"/>
          <w:color w:val="000000"/>
          <w:sz w:val="28"/>
        </w:rPr>
        <w:t>
      2) аталмыш мемлекеттiк қызмет көрсету үшiн талап етiлетiн құжаттардың бiреуi болмағанда, құжаттарды ресiмдеуде қателiктер табылған жағдайда;</w:t>
      </w:r>
      <w:r>
        <w:br/>
      </w:r>
      <w:r>
        <w:rPr>
          <w:rFonts w:ascii="Times New Roman"/>
          <w:b w:val="false"/>
          <w:i w:val="false"/>
          <w:color w:val="000000"/>
          <w:sz w:val="28"/>
        </w:rPr>
        <w:t>
      3) ұсынылған мәлiметтер мен құжаттар күмәнді болған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мемлекеттік қызмет алуға қажетті құжаттардың тізімін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журналға тіркейді, өтінішке кіріс нөмірін қояды, тұтынушыға талон береді және уәкілетті органның басшысына қарауға тапсырады;</w:t>
      </w:r>
      <w:r>
        <w:br/>
      </w:r>
      <w:r>
        <w:rPr>
          <w:rFonts w:ascii="Times New Roman"/>
          <w:b w:val="false"/>
          <w:i w:val="false"/>
          <w:color w:val="000000"/>
          <w:sz w:val="28"/>
        </w:rPr>
        <w:t>
      3) уәкілетті органның басшысы қарастырғаннан кейін өтінішке бұрыштама салады және жауапты орындаушыға құжаттарды жолдайды;</w:t>
      </w:r>
      <w:r>
        <w:br/>
      </w:r>
      <w:r>
        <w:rPr>
          <w:rFonts w:ascii="Times New Roman"/>
          <w:b w:val="false"/>
          <w:i w:val="false"/>
          <w:color w:val="000000"/>
          <w:sz w:val="28"/>
        </w:rPr>
        <w:t>
      4) уәкілетті органның жауапты маманы құжаттарды қарауды жүзеге асырады, мемлекеттік қызмет алуға қызмет алушының құқығын анықтауға құжаттардың толықтығын тексереді, электрондық деректер базасына мәліметтерді енгізеді, хабарлама дайындайды немесе бас тарту туралы дәлелдi жауап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тұтынушыны мемлекеттік қызмет алуға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журналға тіркейді және тұтынушы мемлекеттік қызмет алуға есепке қою туралы хабарлама немесе қызмет көрсетуден бас тарту туралы дәлелдi жауапты тұтынушыға береді.</w:t>
      </w:r>
    </w:p>
    <w:bookmarkEnd w:id="51"/>
    <w:bookmarkStart w:name="z126" w:id="52"/>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тәртібінің сипаттамасы</w:t>
      </w:r>
    </w:p>
    <w:bookmarkEnd w:id="52"/>
    <w:bookmarkStart w:name="z127" w:id="53"/>
    <w:p>
      <w:pPr>
        <w:spacing w:after="0"/>
        <w:ind w:left="0"/>
        <w:jc w:val="both"/>
      </w:pPr>
      <w:r>
        <w:rPr>
          <w:rFonts w:ascii="Times New Roman"/>
          <w:b w:val="false"/>
          <w:i w:val="false"/>
          <w:color w:val="000000"/>
          <w:sz w:val="28"/>
        </w:rPr>
        <w:t>
      17.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3"/>
    <w:bookmarkStart w:name="z130" w:id="5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4"/>
    <w:bookmarkStart w:name="z131" w:id="55"/>
    <w:p>
      <w:pPr>
        <w:spacing w:after="0"/>
        <w:ind w:left="0"/>
        <w:jc w:val="both"/>
      </w:pPr>
      <w:r>
        <w:rPr>
          <w:rFonts w:ascii="Times New Roman"/>
          <w:b w:val="false"/>
          <w:i w:val="false"/>
          <w:color w:val="000000"/>
          <w:sz w:val="28"/>
        </w:rPr>
        <w:t>
      20. Мемлекеттік қызмет көрсетуге уәкілетті органның басшысы мен уәкілетті органның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22. Жазбаша шағыммен жүгiнген тұтынушыға берілген шағымға жауап алатын күнi және уақыты, шағымды қарау барысы туралы ақпарат алуға болатын лауазымды тұлғалардың байланыс деректерi көрсетiлген талон берiледі.</w:t>
      </w:r>
    </w:p>
    <w:bookmarkEnd w:id="55"/>
    <w:bookmarkStart w:name="z134" w:id="56"/>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6"/>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2879"/>
        <w:gridCol w:w="2900"/>
        <w:gridCol w:w="2269"/>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w:t>
            </w:r>
            <w:r>
              <w:br/>
            </w:r>
            <w:r>
              <w:rPr>
                <w:rFonts w:ascii="Times New Roman"/>
                <w:b w:val="false"/>
                <w:i w:val="false"/>
                <w:color w:val="000000"/>
                <w:sz w:val="20"/>
              </w:rPr>
              <w:t>
көшесі, 6а,</w:t>
            </w:r>
            <w:r>
              <w:br/>
            </w:r>
            <w:r>
              <w:rPr>
                <w:rFonts w:ascii="Times New Roman"/>
                <w:b w:val="false"/>
                <w:i w:val="false"/>
                <w:color w:val="000000"/>
                <w:sz w:val="20"/>
              </w:rPr>
              <w:t>
№3 кабинет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w:t>
            </w:r>
            <w:r>
              <w:br/>
            </w:r>
            <w:r>
              <w:rPr>
                <w:rFonts w:ascii="Times New Roman"/>
                <w:b w:val="false"/>
                <w:i w:val="false"/>
                <w:color w:val="000000"/>
                <w:sz w:val="20"/>
              </w:rPr>
              <w:t>
бастап 18.00</w:t>
            </w:r>
            <w:r>
              <w:br/>
            </w:r>
            <w:r>
              <w:rPr>
                <w:rFonts w:ascii="Times New Roman"/>
                <w:b w:val="false"/>
                <w:i w:val="false"/>
                <w:color w:val="000000"/>
                <w:sz w:val="20"/>
              </w:rPr>
              <w:t>
дейін,</w:t>
            </w:r>
            <w:r>
              <w:br/>
            </w:r>
            <w:r>
              <w:rPr>
                <w:rFonts w:ascii="Times New Roman"/>
                <w:b w:val="false"/>
                <w:i w:val="false"/>
                <w:color w:val="000000"/>
                <w:sz w:val="20"/>
              </w:rPr>
              <w:t>
13.00-14.00</w:t>
            </w:r>
            <w:r>
              <w:br/>
            </w:r>
            <w:r>
              <w:rPr>
                <w:rFonts w:ascii="Times New Roman"/>
                <w:b w:val="false"/>
                <w:i w:val="false"/>
                <w:color w:val="000000"/>
                <w:sz w:val="20"/>
              </w:rPr>
              <w:t>
түскі үзіліс,</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w:t>
            </w:r>
            <w:r>
              <w:br/>
            </w:r>
            <w:r>
              <w:rPr>
                <w:rFonts w:ascii="Times New Roman"/>
                <w:b w:val="false"/>
                <w:i w:val="false"/>
                <w:color w:val="000000"/>
                <w:sz w:val="20"/>
              </w:rPr>
              <w:t>
21-07</w:t>
            </w:r>
          </w:p>
        </w:tc>
      </w:tr>
    </w:tbl>
    <w:bookmarkStart w:name="z135" w:id="57"/>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2608"/>
        <w:gridCol w:w="2840"/>
        <w:gridCol w:w="3094"/>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w:t>
            </w:r>
            <w:r>
              <w:br/>
            </w:r>
            <w:r>
              <w:rPr>
                <w:rFonts w:ascii="Times New Roman"/>
                <w:b w:val="false"/>
                <w:i w:val="false"/>
                <w:color w:val="000000"/>
                <w:sz w:val="20"/>
              </w:rPr>
              <w:t>
іс-әрекеттері, 1 өтініш берушіге</w:t>
            </w:r>
          </w:p>
        </w:tc>
      </w:tr>
      <w:tr>
        <w:trPr>
          <w:trHeight w:val="585"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 өтінішке</w:t>
            </w:r>
            <w:r>
              <w:br/>
            </w:r>
            <w:r>
              <w:rPr>
                <w:rFonts w:ascii="Times New Roman"/>
                <w:b w:val="false"/>
                <w:i w:val="false"/>
                <w:color w:val="000000"/>
                <w:sz w:val="20"/>
              </w:rPr>
              <w:t>
бұрыштама</w:t>
            </w:r>
            <w:r>
              <w:br/>
            </w:r>
            <w:r>
              <w:rPr>
                <w:rFonts w:ascii="Times New Roman"/>
                <w:b w:val="false"/>
                <w:i w:val="false"/>
                <w:color w:val="000000"/>
                <w:sz w:val="20"/>
              </w:rPr>
              <w:t>
жазу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w:t>
            </w:r>
            <w:r>
              <w:br/>
            </w:r>
            <w:r>
              <w:rPr>
                <w:rFonts w:ascii="Times New Roman"/>
                <w:b w:val="false"/>
                <w:i w:val="false"/>
                <w:color w:val="000000"/>
                <w:sz w:val="20"/>
              </w:rPr>
              <w:t>
жүзеге асыру,</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дайындау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дық-өкімші</w:t>
            </w:r>
            <w:r>
              <w:br/>
            </w:r>
            <w:r>
              <w:rPr>
                <w:rFonts w:ascii="Times New Roman"/>
                <w:b w:val="false"/>
                <w:i w:val="false"/>
                <w:color w:val="000000"/>
                <w:sz w:val="20"/>
              </w:rPr>
              <w:t>
шешім)</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 күні</w:t>
            </w:r>
            <w:r>
              <w:br/>
            </w:r>
            <w:r>
              <w:rPr>
                <w:rFonts w:ascii="Times New Roman"/>
                <w:b w:val="false"/>
                <w:i w:val="false"/>
                <w:color w:val="000000"/>
                <w:sz w:val="20"/>
              </w:rPr>
              <w:t>
ішінде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r>
              <w:br/>
            </w:r>
            <w:r>
              <w:rPr>
                <w:rFonts w:ascii="Times New Roman"/>
                <w:b w:val="false"/>
                <w:i w:val="false"/>
                <w:color w:val="000000"/>
                <w:sz w:val="20"/>
              </w:rPr>
              <w:t>
ішінде</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3546"/>
        <w:gridCol w:w="4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w:t>
            </w:r>
            <w:r>
              <w:br/>
            </w:r>
            <w:r>
              <w:rPr>
                <w:rFonts w:ascii="Times New Roman"/>
                <w:b w:val="false"/>
                <w:i w:val="false"/>
                <w:color w:val="000000"/>
                <w:sz w:val="20"/>
              </w:rPr>
              <w:t>
іс-әрекеттері</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w:t>
            </w:r>
            <w:r>
              <w:br/>
            </w:r>
            <w:r>
              <w:rPr>
                <w:rFonts w:ascii="Times New Roman"/>
                <w:b w:val="false"/>
                <w:i w:val="false"/>
                <w:color w:val="000000"/>
                <w:sz w:val="20"/>
              </w:rPr>
              <w:t>
жолдайды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 тарту</w:t>
            </w:r>
            <w:r>
              <w:br/>
            </w:r>
            <w:r>
              <w:rPr>
                <w:rFonts w:ascii="Times New Roman"/>
                <w:b w:val="false"/>
                <w:i w:val="false"/>
                <w:color w:val="000000"/>
                <w:sz w:val="20"/>
              </w:rPr>
              <w:t>
туралы дәлелдi жауап</w:t>
            </w:r>
            <w:r>
              <w:br/>
            </w:r>
            <w:r>
              <w:rPr>
                <w:rFonts w:ascii="Times New Roman"/>
                <w:b w:val="false"/>
                <w:i w:val="false"/>
                <w:color w:val="000000"/>
                <w:sz w:val="20"/>
              </w:rPr>
              <w:t>
береді</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ұйымдас</w:t>
            </w:r>
            <w:r>
              <w:br/>
            </w:r>
            <w:r>
              <w:rPr>
                <w:rFonts w:ascii="Times New Roman"/>
                <w:b w:val="false"/>
                <w:i w:val="false"/>
                <w:color w:val="000000"/>
                <w:sz w:val="20"/>
              </w:rPr>
              <w:t>
тырушлық-өкімдік</w:t>
            </w:r>
            <w:r>
              <w:br/>
            </w:r>
            <w:r>
              <w:rPr>
                <w:rFonts w:ascii="Times New Roman"/>
                <w:b w:val="false"/>
                <w:i w:val="false"/>
                <w:color w:val="000000"/>
                <w:sz w:val="20"/>
              </w:rPr>
              <w:t>
шешім)</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w:t>
            </w:r>
            <w:r>
              <w:br/>
            </w:r>
            <w:r>
              <w:rPr>
                <w:rFonts w:ascii="Times New Roman"/>
                <w:b w:val="false"/>
                <w:i w:val="false"/>
                <w:color w:val="000000"/>
                <w:sz w:val="20"/>
              </w:rPr>
              <w:t>
қою</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3588"/>
        <w:gridCol w:w="4150"/>
      </w:tblGrid>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 маманы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орындаушысы</w:t>
            </w:r>
          </w:p>
        </w:tc>
      </w:tr>
      <w:tr>
        <w:trPr>
          <w:trHeight w:val="585"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 талон</w:t>
            </w:r>
            <w:r>
              <w:br/>
            </w:r>
            <w:r>
              <w:rPr>
                <w:rFonts w:ascii="Times New Roman"/>
                <w:b w:val="false"/>
                <w:i w:val="false"/>
                <w:color w:val="000000"/>
                <w:sz w:val="20"/>
              </w:rPr>
              <w:t>
береді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 жібереді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қарастырғаннан</w:t>
            </w:r>
            <w:r>
              <w:br/>
            </w:r>
            <w:r>
              <w:rPr>
                <w:rFonts w:ascii="Times New Roman"/>
                <w:b w:val="false"/>
                <w:i w:val="false"/>
                <w:color w:val="000000"/>
                <w:sz w:val="20"/>
              </w:rPr>
              <w:t>
кейін бұрыштама</w:t>
            </w:r>
            <w:r>
              <w:br/>
            </w:r>
            <w:r>
              <w:rPr>
                <w:rFonts w:ascii="Times New Roman"/>
                <w:b w:val="false"/>
                <w:i w:val="false"/>
                <w:color w:val="000000"/>
                <w:sz w:val="20"/>
              </w:rPr>
              <w:t>
қояды және</w:t>
            </w:r>
            <w:r>
              <w:br/>
            </w:r>
            <w:r>
              <w:rPr>
                <w:rFonts w:ascii="Times New Roman"/>
                <w:b w:val="false"/>
                <w:i w:val="false"/>
                <w:color w:val="000000"/>
                <w:sz w:val="20"/>
              </w:rPr>
              <w:t>
орындау үшін</w:t>
            </w:r>
            <w:r>
              <w:br/>
            </w:r>
            <w:r>
              <w:rPr>
                <w:rFonts w:ascii="Times New Roman"/>
                <w:b w:val="false"/>
                <w:i w:val="false"/>
                <w:color w:val="000000"/>
                <w:sz w:val="20"/>
              </w:rPr>
              <w:t>
жауапты маманына</w:t>
            </w:r>
            <w:r>
              <w:br/>
            </w:r>
            <w:r>
              <w:rPr>
                <w:rFonts w:ascii="Times New Roman"/>
                <w:b w:val="false"/>
                <w:i w:val="false"/>
                <w:color w:val="000000"/>
                <w:sz w:val="20"/>
              </w:rPr>
              <w:t>
жолдайды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w:t>
            </w:r>
            <w:r>
              <w:br/>
            </w:r>
            <w:r>
              <w:rPr>
                <w:rFonts w:ascii="Times New Roman"/>
                <w:b w:val="false"/>
                <w:i w:val="false"/>
                <w:color w:val="000000"/>
                <w:sz w:val="20"/>
              </w:rPr>
              <w:t>
тұтынушының</w:t>
            </w:r>
            <w:r>
              <w:br/>
            </w:r>
            <w:r>
              <w:rPr>
                <w:rFonts w:ascii="Times New Roman"/>
                <w:b w:val="false"/>
                <w:i w:val="false"/>
                <w:color w:val="000000"/>
                <w:sz w:val="20"/>
              </w:rPr>
              <w:t>
мәліметтерін</w:t>
            </w:r>
            <w:r>
              <w:br/>
            </w:r>
            <w:r>
              <w:rPr>
                <w:rFonts w:ascii="Times New Roman"/>
                <w:b w:val="false"/>
                <w:i w:val="false"/>
                <w:color w:val="000000"/>
                <w:sz w:val="20"/>
              </w:rPr>
              <w:t>
электрондық базаға</w:t>
            </w:r>
            <w:r>
              <w:br/>
            </w:r>
            <w:r>
              <w:rPr>
                <w:rFonts w:ascii="Times New Roman"/>
                <w:b w:val="false"/>
                <w:i w:val="false"/>
                <w:color w:val="000000"/>
                <w:sz w:val="20"/>
              </w:rPr>
              <w:t>
енгізеді және</w:t>
            </w:r>
            <w:r>
              <w:br/>
            </w:r>
            <w:r>
              <w:rPr>
                <w:rFonts w:ascii="Times New Roman"/>
                <w:b w:val="false"/>
                <w:i w:val="false"/>
                <w:color w:val="000000"/>
                <w:sz w:val="20"/>
              </w:rPr>
              <w:t>
хабарлама</w:t>
            </w:r>
            <w:r>
              <w:br/>
            </w:r>
            <w:r>
              <w:rPr>
                <w:rFonts w:ascii="Times New Roman"/>
                <w:b w:val="false"/>
                <w:i w:val="false"/>
                <w:color w:val="000000"/>
                <w:sz w:val="20"/>
              </w:rPr>
              <w:t>
дайындайды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 хабарлама</w:t>
            </w:r>
            <w:r>
              <w:br/>
            </w:r>
            <w:r>
              <w:rPr>
                <w:rFonts w:ascii="Times New Roman"/>
                <w:b w:val="false"/>
                <w:i w:val="false"/>
                <w:color w:val="000000"/>
                <w:sz w:val="20"/>
              </w:rPr>
              <w:t>
береді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Тұтынушыны</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673"/>
        <w:gridCol w:w="3945"/>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 талон</w:t>
            </w:r>
            <w:r>
              <w:br/>
            </w:r>
            <w:r>
              <w:rPr>
                <w:rFonts w:ascii="Times New Roman"/>
                <w:b w:val="false"/>
                <w:i w:val="false"/>
                <w:color w:val="000000"/>
                <w:sz w:val="20"/>
              </w:rPr>
              <w:t>
береді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 жібереді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қарастырғаннан</w:t>
            </w:r>
            <w:r>
              <w:br/>
            </w:r>
            <w:r>
              <w:rPr>
                <w:rFonts w:ascii="Times New Roman"/>
                <w:b w:val="false"/>
                <w:i w:val="false"/>
                <w:color w:val="000000"/>
                <w:sz w:val="20"/>
              </w:rPr>
              <w:t>
кейін бұрыштама</w:t>
            </w:r>
            <w:r>
              <w:br/>
            </w:r>
            <w:r>
              <w:rPr>
                <w:rFonts w:ascii="Times New Roman"/>
                <w:b w:val="false"/>
                <w:i w:val="false"/>
                <w:color w:val="000000"/>
                <w:sz w:val="20"/>
              </w:rPr>
              <w:t>
қояды және</w:t>
            </w:r>
            <w:r>
              <w:br/>
            </w:r>
            <w:r>
              <w:rPr>
                <w:rFonts w:ascii="Times New Roman"/>
                <w:b w:val="false"/>
                <w:i w:val="false"/>
                <w:color w:val="000000"/>
                <w:sz w:val="20"/>
              </w:rPr>
              <w:t>
орындау үшін</w:t>
            </w:r>
            <w:r>
              <w:br/>
            </w:r>
            <w:r>
              <w:rPr>
                <w:rFonts w:ascii="Times New Roman"/>
                <w:b w:val="false"/>
                <w:i w:val="false"/>
                <w:color w:val="000000"/>
                <w:sz w:val="20"/>
              </w:rPr>
              <w:t>
жауапты маманына</w:t>
            </w:r>
            <w:r>
              <w:br/>
            </w:r>
            <w:r>
              <w:rPr>
                <w:rFonts w:ascii="Times New Roman"/>
                <w:b w:val="false"/>
                <w:i w:val="false"/>
                <w:color w:val="000000"/>
                <w:sz w:val="20"/>
              </w:rPr>
              <w:t>
жолдайды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ресімдейді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береді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Қызмет көрсетуден</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жауабына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58"/>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 оларға</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8"/>
    <w:p>
      <w:pPr>
        <w:spacing w:after="0"/>
        <w:ind w:left="0"/>
        <w:jc w:val="left"/>
      </w:pPr>
      <w:r>
        <w:rPr>
          <w:rFonts w:ascii="Times New Roman"/>
          <w:b/>
          <w:i w:val="false"/>
          <w:color w:val="000000"/>
        </w:rPr>
        <w:t xml:space="preserve"> Әкімшілік әрекеттердің қисынды бірізділігі арасындағы</w:t>
      </w:r>
      <w:r>
        <w:br/>
      </w:r>
      <w:r>
        <w:rPr>
          <w:rFonts w:ascii="Times New Roman"/>
          <w:b/>
          <w:i w:val="false"/>
          <w:color w:val="000000"/>
        </w:rPr>
        <w:t>
өзара әрекеттесуді бейнелейтін сызбалар</w:t>
      </w:r>
    </w:p>
    <w:p>
      <w:pPr>
        <w:spacing w:after="0"/>
        <w:ind w:left="0"/>
        <w:jc w:val="both"/>
      </w:pPr>
      <w:r>
        <w:drawing>
          <wp:inline distT="0" distB="0" distL="0" distR="0">
            <wp:extent cx="56134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13400" cy="6362700"/>
                    </a:xfrm>
                    <a:prstGeom prst="rect">
                      <a:avLst/>
                    </a:prstGeom>
                  </pic:spPr>
                </pic:pic>
              </a:graphicData>
            </a:graphic>
          </wp:inline>
        </w:drawing>
      </w:r>
    </w:p>
    <w:bookmarkStart w:name="z137" w:id="5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59"/>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Қызылжар аудандық әкімдігінің 19.12.2012 </w:t>
      </w:r>
      <w:r>
        <w:rPr>
          <w:rFonts w:ascii="Times New Roman"/>
          <w:b w:val="false"/>
          <w:i w:val="false"/>
          <w:color w:val="ff0000"/>
          <w:sz w:val="28"/>
        </w:rPr>
        <w:t>N 616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Start w:name="z138" w:id="60"/>
    <w:p>
      <w:pPr>
        <w:spacing w:after="0"/>
        <w:ind w:left="0"/>
        <w:jc w:val="left"/>
      </w:pPr>
      <w:r>
        <w:rPr>
          <w:rFonts w:ascii="Times New Roman"/>
          <w:b/>
          <w:i w:val="false"/>
          <w:color w:val="000000"/>
        </w:rPr>
        <w:t xml:space="preserve"> 
2. Жалпы ережелер</w:t>
      </w:r>
    </w:p>
    <w:bookmarkEnd w:id="60"/>
    <w:bookmarkStart w:name="z139" w:id="61"/>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ro_kyzil@mail.online.kz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1"/>
    <w:bookmarkStart w:name="z147" w:id="6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2"/>
    <w:bookmarkStart w:name="z148" w:id="63"/>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63"/>
    <w:bookmarkStart w:name="z157" w:id="64"/>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64"/>
    <w:bookmarkStart w:name="z158" w:id="65"/>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5"/>
    <w:bookmarkStart w:name="z159" w:id="6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66"/>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Start w:name="z160" w:id="6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291"/>
        <w:gridCol w:w="3334"/>
        <w:gridCol w:w="3271"/>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6а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161" w:id="6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152"/>
        <w:gridCol w:w="2812"/>
        <w:gridCol w:w="3237"/>
        <w:gridCol w:w="340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162" w:id="6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9"/>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3702"/>
        <w:gridCol w:w="3015"/>
        <w:gridCol w:w="3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4080"/>
        <w:gridCol w:w="5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70"/>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72"/>
        <w:gridCol w:w="2172"/>
        <w:gridCol w:w="2022"/>
        <w:gridCol w:w="2429"/>
        <w:gridCol w:w="2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қолхат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 құ-</w:t>
            </w:r>
            <w:r>
              <w:br/>
            </w:r>
            <w:r>
              <w:rPr>
                <w:rFonts w:ascii="Times New Roman"/>
                <w:b w:val="false"/>
                <w:i w:val="false"/>
                <w:color w:val="000000"/>
                <w:sz w:val="20"/>
              </w:rPr>
              <w:t>
жаттарды қабылдау, уәкілетті органның басшысына қарау үшін жолдау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w:t>
            </w:r>
            <w:r>
              <w:br/>
            </w:r>
            <w:r>
              <w:rPr>
                <w:rFonts w:ascii="Times New Roman"/>
                <w:b w:val="false"/>
                <w:i w:val="false"/>
                <w:color w:val="000000"/>
                <w:sz w:val="20"/>
              </w:rPr>
              <w:t>
сына тапсыру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w:t>
            </w:r>
            <w:r>
              <w:br/>
            </w:r>
            <w:r>
              <w:rPr>
                <w:rFonts w:ascii="Times New Roman"/>
                <w:b w:val="false"/>
                <w:i w:val="false"/>
                <w:color w:val="000000"/>
                <w:sz w:val="20"/>
              </w:rPr>
              <w:t>
ды уәкі-</w:t>
            </w:r>
            <w:r>
              <w:br/>
            </w:r>
            <w:r>
              <w:rPr>
                <w:rFonts w:ascii="Times New Roman"/>
                <w:b w:val="false"/>
                <w:i w:val="false"/>
                <w:color w:val="000000"/>
                <w:sz w:val="20"/>
              </w:rPr>
              <w:t>
летті ор-</w:t>
            </w:r>
            <w:r>
              <w:br/>
            </w:r>
            <w:r>
              <w:rPr>
                <w:rFonts w:ascii="Times New Roman"/>
                <w:b w:val="false"/>
                <w:i w:val="false"/>
                <w:color w:val="000000"/>
                <w:sz w:val="20"/>
              </w:rPr>
              <w:t>
ганның басшысына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w:t>
            </w:r>
            <w:r>
              <w:br/>
            </w:r>
            <w:r>
              <w:rPr>
                <w:rFonts w:ascii="Times New Roman"/>
                <w:b w:val="false"/>
                <w:i w:val="false"/>
                <w:color w:val="000000"/>
                <w:sz w:val="20"/>
              </w:rPr>
              <w:t>
белік күн ішінде</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3554"/>
        <w:gridCol w:w="3117"/>
        <w:gridCol w:w="4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нәтижесін Орталыққа тапсыру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71"/>
    <w:p>
      <w:pPr>
        <w:spacing w:after="0"/>
        <w:ind w:left="0"/>
        <w:jc w:val="left"/>
      </w:pPr>
      <w:r>
        <w:rPr>
          <w:rFonts w:ascii="Times New Roman"/>
          <w:b/>
          <w:i w:val="false"/>
          <w:color w:val="000000"/>
        </w:rPr>
        <w:t xml:space="preserve"> 
3-кесте. Пайдалану нұсқалары. Негізгі процесс.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93"/>
        <w:gridCol w:w="2473"/>
        <w:gridCol w:w="2393"/>
        <w:gridCol w:w="32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тұтынушыға береді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72"/>
    <w:p>
      <w:pPr>
        <w:spacing w:after="0"/>
        <w:ind w:left="0"/>
        <w:jc w:val="left"/>
      </w:pPr>
      <w:r>
        <w:rPr>
          <w:rFonts w:ascii="Times New Roman"/>
          <w:b/>
          <w:i w:val="false"/>
          <w:color w:val="000000"/>
        </w:rPr>
        <w:t xml:space="preserve"> 
4-кесте. Пайдалану нұсқалары. Баламалы процесс.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433"/>
        <w:gridCol w:w="2473"/>
        <w:gridCol w:w="2333"/>
        <w:gridCol w:w="30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7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3"/>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740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40900" cy="51054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p>
      <w:pPr>
        <w:spacing w:after="0"/>
        <w:ind w:left="0"/>
        <w:jc w:val="both"/>
      </w:pPr>
      <w:r>
        <w:drawing>
          <wp:inline distT="0" distB="0" distL="0" distR="0">
            <wp:extent cx="103759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375900" cy="5651500"/>
                    </a:xfrm>
                    <a:prstGeom prst="rect">
                      <a:avLst/>
                    </a:prstGeom>
                  </pic:spPr>
                </pic:pic>
              </a:graphicData>
            </a:graphic>
          </wp:inline>
        </w:drawing>
      </w:r>
    </w:p>
    <w:bookmarkStart w:name="z170" w:id="74"/>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End w:id="74"/>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регламенті</w:t>
      </w:r>
    </w:p>
    <w:bookmarkStart w:name="z171" w:id="75"/>
    <w:p>
      <w:pPr>
        <w:spacing w:after="0"/>
        <w:ind w:left="0"/>
        <w:jc w:val="left"/>
      </w:pPr>
      <w:r>
        <w:rPr>
          <w:rFonts w:ascii="Times New Roman"/>
          <w:b/>
          <w:i w:val="false"/>
          <w:color w:val="000000"/>
        </w:rPr>
        <w:t xml:space="preserve"> 
1. Негізгі ұғымдар</w:t>
      </w:r>
    </w:p>
    <w:bookmarkEnd w:id="75"/>
    <w:bookmarkStart w:name="z172" w:id="76"/>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әрі-Регламент) Регламентінде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End w:id="76"/>
    <w:bookmarkStart w:name="z173" w:id="77"/>
    <w:p>
      <w:pPr>
        <w:spacing w:after="0"/>
        <w:ind w:left="0"/>
        <w:jc w:val="left"/>
      </w:pPr>
      <w:r>
        <w:rPr>
          <w:rFonts w:ascii="Times New Roman"/>
          <w:b/>
          <w:i w:val="false"/>
          <w:color w:val="000000"/>
        </w:rPr>
        <w:t xml:space="preserve"> 
2. Жалпы ережелер</w:t>
      </w:r>
    </w:p>
    <w:bookmarkEnd w:id="77"/>
    <w:bookmarkStart w:name="z174" w:id="78"/>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Қызылжар аудандық әкімдігінің 26.09.2012 </w:t>
      </w:r>
      <w:r>
        <w:rPr>
          <w:rFonts w:ascii="Times New Roman"/>
          <w:b w:val="false"/>
          <w:i w:val="false"/>
          <w:color w:val="00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өкілдік органдардың (мәслихат) шешiмдері негiзiнде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үшiн жеке тұлғалардың санаттары жергiлiктi өкiлдiк органдардың (мәслихаттардың) шешiмi бойынша айқындалады.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әлеуметтік көмек тағайындау туралы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мен қажетті құжаттар туралы толық ақпарат уәкілетті органның ro_kyzil@mail.online.kz интернет-ресурстарында және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мен мекенжайы уәкілетті органның стендтерінде орналасқан.</w:t>
      </w:r>
    </w:p>
    <w:bookmarkEnd w:id="78"/>
    <w:bookmarkStart w:name="z181" w:id="7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9"/>
    <w:bookmarkStart w:name="z182" w:id="80"/>
    <w:p>
      <w:pPr>
        <w:spacing w:after="0"/>
        <w:ind w:left="0"/>
        <w:jc w:val="both"/>
      </w:pP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мемлекеттiк қызмет көрсету мерзiмдерi тұтынушымен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қажеттi құжаттарды тапсырған сәттен бастап он бес күнтiзбелiк күн iшiнде;</w:t>
      </w:r>
      <w:r>
        <w:br/>
      </w:r>
      <w:r>
        <w:rPr>
          <w:rFonts w:ascii="Times New Roman"/>
          <w:b w:val="false"/>
          <w:i w:val="false"/>
          <w:color w:val="000000"/>
          <w:sz w:val="28"/>
        </w:rPr>
        <w:t>
      2) тұтынушы өтiнiш берген күнi орында көрсетiлетiн мемлекеттiк қызмет алғанға дейiнгi күтудiң рұқсат етiлген ұзақ уақыты (талон алғанға дейiн) – 30 минуттан аспайды;</w:t>
      </w:r>
      <w:r>
        <w:br/>
      </w:r>
      <w:r>
        <w:rPr>
          <w:rFonts w:ascii="Times New Roman"/>
          <w:b w:val="false"/>
          <w:i w:val="false"/>
          <w:color w:val="000000"/>
          <w:sz w:val="28"/>
        </w:rPr>
        <w:t>
      3) тұтынушы өтiнiш берген күнi орында көрсетiлетiн мемлекеттiк қызметтi тұтынушыға қызмет көрсетудегі күтудiң рұқсат етiлген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 үшін қажетті толық құжаттар тізбесі жергілікті өкілдік органның шешімімен (мәслихат) анықталады.</w:t>
      </w:r>
      <w:r>
        <w:br/>
      </w:r>
      <w:r>
        <w:rPr>
          <w:rFonts w:ascii="Times New Roman"/>
          <w:b w:val="false"/>
          <w:i w:val="false"/>
          <w:color w:val="000000"/>
          <w:sz w:val="28"/>
        </w:rPr>
        <w:t>
</w:t>
      </w:r>
      <w:r>
        <w:rPr>
          <w:rFonts w:ascii="Times New Roman"/>
          <w:b w:val="false"/>
          <w:i w:val="false"/>
          <w:color w:val="000000"/>
          <w:sz w:val="28"/>
        </w:rPr>
        <w:t>
      12. Мемлекеттік қызмет қажетті құжаттарды тапсырумен, еркін үлгіде тұтынушының жазбаша өтініші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толтырылған өтініш және басқа да құжаттар уәкілетті органның жауапты тұлғасына тапсырылады. Жауапты тұлғаның кабинет нөмірі туралы ақпарат мемлекеттік қызмет көрсету ұсыну бойынша ақпарат орналастырылған уәкілетті органның стендінде орналасқан.</w:t>
      </w:r>
      <w:r>
        <w:br/>
      </w:r>
      <w:r>
        <w:rPr>
          <w:rFonts w:ascii="Times New Roman"/>
          <w:b w:val="false"/>
          <w:i w:val="false"/>
          <w:color w:val="000000"/>
          <w:sz w:val="28"/>
        </w:rPr>
        <w:t>
</w:t>
      </w:r>
      <w:r>
        <w:rPr>
          <w:rFonts w:ascii="Times New Roman"/>
          <w:b w:val="false"/>
          <w:i w:val="false"/>
          <w:color w:val="000000"/>
          <w:sz w:val="28"/>
        </w:rPr>
        <w:t>
      14. Барлық қажетті құжаттарды тапсырғаннан кейін уәкілетті органда тұтынушыға құжатты қабылдаушы жауапты тұлғаның аты-жөні, тұтынушының мемлекеттік қызмет алған және тіркеген күнін көрсетумен талон беріледі.</w:t>
      </w:r>
      <w:r>
        <w:br/>
      </w:r>
      <w:r>
        <w:rPr>
          <w:rFonts w:ascii="Times New Roman"/>
          <w:b w:val="false"/>
          <w:i w:val="false"/>
          <w:color w:val="000000"/>
          <w:sz w:val="28"/>
        </w:rPr>
        <w:t>
</w:t>
      </w:r>
      <w:r>
        <w:rPr>
          <w:rFonts w:ascii="Times New Roman"/>
          <w:b w:val="false"/>
          <w:i w:val="false"/>
          <w:color w:val="000000"/>
          <w:sz w:val="28"/>
        </w:rPr>
        <w:t>
      15. Әлеуметтік көмек тағайындау туралы (тағайындаудан бас тарту) хабарлама беру тұрғылықты орны бойынша уәкілетті органға тұтынушының өзі баруы кезінде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мынадай негiздер бойынша бас тартылады: тұтынушының құжаттарды тапсыруы кезiнде толық емес және (немесе) жалған мәлiметтер тапсыруы.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мемлекеттік қызмет алуға қажетті құжаттардың тізімін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журналға тіркейді, өтінішке кіріс нөмірін қояды, тұтынушыға талон береді және уәкілетті органның басшысына қарауға тапсырады;</w:t>
      </w:r>
      <w:r>
        <w:br/>
      </w:r>
      <w:r>
        <w:rPr>
          <w:rFonts w:ascii="Times New Roman"/>
          <w:b w:val="false"/>
          <w:i w:val="false"/>
          <w:color w:val="000000"/>
          <w:sz w:val="28"/>
        </w:rPr>
        <w:t>
      3) уәкілетті органның басшысы қарастырғаннан кейін өтінішке бұрыштама салады және жауапты орындаушыға құжаттарды жолдайды;</w:t>
      </w:r>
      <w:r>
        <w:br/>
      </w:r>
      <w:r>
        <w:rPr>
          <w:rFonts w:ascii="Times New Roman"/>
          <w:b w:val="false"/>
          <w:i w:val="false"/>
          <w:color w:val="000000"/>
          <w:sz w:val="28"/>
        </w:rPr>
        <w:t>
      4) уәкілетті органның жауапты маманы құжаттарды қарауды жүзеге асырады, мемлекеттік қызмет алуға қызмет алушының құқығын анықтауға құжаттардың толықтығын тексереді, хабарлама дайындайды немесе бас тарту туралы дәлелдi жауап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тұтынушыны мемлекеттік қызмет алуға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журналға тіркейді және тұтынушыны мемлекеттік қызмет алуға есепке қою туралы хабарлама немесе қызмет көрсетуден бас тарту туралы дәлелдi жауапты тұтынушыға береді.</w:t>
      </w:r>
    </w:p>
    <w:bookmarkEnd w:id="80"/>
    <w:bookmarkStart w:name="z191" w:id="81"/>
    <w:p>
      <w:pPr>
        <w:spacing w:after="0"/>
        <w:ind w:left="0"/>
        <w:jc w:val="left"/>
      </w:pPr>
      <w:r>
        <w:rPr>
          <w:rFonts w:ascii="Times New Roman"/>
          <w:b/>
          <w:i w:val="false"/>
          <w:color w:val="000000"/>
        </w:rPr>
        <w:t xml:space="preserve"> 
4. Мемлекеттік қызмет көрсету процесіндегі іс-әрекет</w:t>
      </w:r>
      <w:r>
        <w:br/>
      </w:r>
      <w:r>
        <w:rPr>
          <w:rFonts w:ascii="Times New Roman"/>
          <w:b/>
          <w:i w:val="false"/>
          <w:color w:val="000000"/>
        </w:rPr>
        <w:t>
(өзара іс-қимыл) тәртібінің сипаттамасы</w:t>
      </w:r>
    </w:p>
    <w:bookmarkEnd w:id="81"/>
    <w:bookmarkStart w:name="z192" w:id="82"/>
    <w:p>
      <w:pPr>
        <w:spacing w:after="0"/>
        <w:ind w:left="0"/>
        <w:jc w:val="both"/>
      </w:pPr>
      <w:r>
        <w:rPr>
          <w:rFonts w:ascii="Times New Roman"/>
          <w:b w:val="false"/>
          <w:i w:val="false"/>
          <w:color w:val="000000"/>
          <w:sz w:val="28"/>
        </w:rPr>
        <w:t>
      18.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2"/>
    <w:bookmarkStart w:name="z195" w:id="8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3"/>
    <w:bookmarkStart w:name="z196" w:id="84"/>
    <w:p>
      <w:pPr>
        <w:spacing w:after="0"/>
        <w:ind w:left="0"/>
        <w:jc w:val="both"/>
      </w:pPr>
      <w:r>
        <w:rPr>
          <w:rFonts w:ascii="Times New Roman"/>
          <w:b w:val="false"/>
          <w:i w:val="false"/>
          <w:color w:val="000000"/>
          <w:sz w:val="28"/>
        </w:rPr>
        <w:t>
      21. Мемлекеттік қызмет көрсетуге уәкілетті органның басшысы мен уәкілетті органның лауазымды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84"/>
    <w:bookmarkStart w:name="z199" w:id="85"/>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8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3022"/>
        <w:gridCol w:w="2769"/>
        <w:gridCol w:w="2623"/>
      </w:tblGrid>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Қызылжар</w:t>
            </w:r>
            <w:r>
              <w:br/>
            </w:r>
            <w:r>
              <w:rPr>
                <w:rFonts w:ascii="Times New Roman"/>
                <w:b w:val="false"/>
                <w:i w:val="false"/>
                <w:color w:val="000000"/>
                <w:sz w:val="20"/>
              </w:rPr>
              <w:t>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w:t>
            </w:r>
            <w:r>
              <w:br/>
            </w:r>
            <w:r>
              <w:rPr>
                <w:rFonts w:ascii="Times New Roman"/>
                <w:b w:val="false"/>
                <w:i w:val="false"/>
                <w:color w:val="000000"/>
                <w:sz w:val="20"/>
              </w:rPr>
              <w:t>
көшесі, 6а, №</w:t>
            </w:r>
            <w:r>
              <w:br/>
            </w:r>
            <w:r>
              <w:rPr>
                <w:rFonts w:ascii="Times New Roman"/>
                <w:b w:val="false"/>
                <w:i w:val="false"/>
                <w:color w:val="000000"/>
                <w:sz w:val="20"/>
              </w:rPr>
              <w:t>
3 кабинет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w:t>
            </w:r>
            <w:r>
              <w:br/>
            </w:r>
            <w:r>
              <w:rPr>
                <w:rFonts w:ascii="Times New Roman"/>
                <w:b w:val="false"/>
                <w:i w:val="false"/>
                <w:color w:val="000000"/>
                <w:sz w:val="20"/>
              </w:rPr>
              <w:t>
бастап 18.00</w:t>
            </w:r>
            <w:r>
              <w:br/>
            </w:r>
            <w:r>
              <w:rPr>
                <w:rFonts w:ascii="Times New Roman"/>
                <w:b w:val="false"/>
                <w:i w:val="false"/>
                <w:color w:val="000000"/>
                <w:sz w:val="20"/>
              </w:rPr>
              <w:t>
дейін,</w:t>
            </w:r>
            <w:r>
              <w:br/>
            </w:r>
            <w:r>
              <w:rPr>
                <w:rFonts w:ascii="Times New Roman"/>
                <w:b w:val="false"/>
                <w:i w:val="false"/>
                <w:color w:val="000000"/>
                <w:sz w:val="20"/>
              </w:rPr>
              <w:t>
13.00-14.00</w:t>
            </w:r>
            <w:r>
              <w:br/>
            </w:r>
            <w:r>
              <w:rPr>
                <w:rFonts w:ascii="Times New Roman"/>
                <w:b w:val="false"/>
                <w:i w:val="false"/>
                <w:color w:val="000000"/>
                <w:sz w:val="20"/>
              </w:rPr>
              <w:t>
түскі үзіліс,</w:t>
            </w:r>
            <w:r>
              <w:br/>
            </w:r>
            <w:r>
              <w:rPr>
                <w:rFonts w:ascii="Times New Roman"/>
                <w:b w:val="false"/>
                <w:i w:val="false"/>
                <w:color w:val="000000"/>
                <w:sz w:val="20"/>
              </w:rPr>
              <w:t>
демалыс</w:t>
            </w:r>
            <w:r>
              <w:br/>
            </w:r>
            <w:r>
              <w:rPr>
                <w:rFonts w:ascii="Times New Roman"/>
                <w:b w:val="false"/>
                <w:i w:val="false"/>
                <w:color w:val="000000"/>
                <w:sz w:val="20"/>
              </w:rPr>
              <w:t>
– сенбі және</w:t>
            </w:r>
            <w:r>
              <w:br/>
            </w:r>
            <w:r>
              <w:rPr>
                <w:rFonts w:ascii="Times New Roman"/>
                <w:b w:val="false"/>
                <w:i w:val="false"/>
                <w:color w:val="000000"/>
                <w:sz w:val="20"/>
              </w:rPr>
              <w:t>
жексенбі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w:t>
            </w:r>
            <w:r>
              <w:br/>
            </w:r>
            <w:r>
              <w:rPr>
                <w:rFonts w:ascii="Times New Roman"/>
                <w:b w:val="false"/>
                <w:i w:val="false"/>
                <w:color w:val="000000"/>
                <w:sz w:val="20"/>
              </w:rPr>
              <w:t>
-07</w:t>
            </w:r>
          </w:p>
        </w:tc>
      </w:tr>
    </w:tbl>
    <w:bookmarkStart w:name="z200" w:id="86"/>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8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124"/>
        <w:gridCol w:w="2620"/>
        <w:gridCol w:w="276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w:t>
            </w:r>
            <w:r>
              <w:br/>
            </w:r>
            <w:r>
              <w:rPr>
                <w:rFonts w:ascii="Times New Roman"/>
                <w:b w:val="false"/>
                <w:i w:val="false"/>
                <w:color w:val="000000"/>
                <w:sz w:val="20"/>
              </w:rPr>
              <w:t>
іс-әрекеттері, 1 өтініш берушіге</w:t>
            </w:r>
          </w:p>
        </w:tc>
      </w:tr>
      <w:tr>
        <w:trPr>
          <w:trHeight w:val="58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 маманы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және</w:t>
            </w:r>
            <w:r>
              <w:br/>
            </w:r>
            <w:r>
              <w:rPr>
                <w:rFonts w:ascii="Times New Roman"/>
                <w:b w:val="false"/>
                <w:i w:val="false"/>
                <w:color w:val="000000"/>
                <w:sz w:val="20"/>
              </w:rPr>
              <w:t>
өтінішке</w:t>
            </w:r>
            <w:r>
              <w:br/>
            </w:r>
            <w:r>
              <w:rPr>
                <w:rFonts w:ascii="Times New Roman"/>
                <w:b w:val="false"/>
                <w:i w:val="false"/>
                <w:color w:val="000000"/>
                <w:sz w:val="20"/>
              </w:rPr>
              <w:t>
бұрыштама</w:t>
            </w:r>
            <w:r>
              <w:br/>
            </w:r>
            <w:r>
              <w:rPr>
                <w:rFonts w:ascii="Times New Roman"/>
                <w:b w:val="false"/>
                <w:i w:val="false"/>
                <w:color w:val="000000"/>
                <w:sz w:val="20"/>
              </w:rPr>
              <w:t>
қою</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қарастыру,</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дайындау</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қарастыру үшін</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маманға</w:t>
            </w:r>
            <w:r>
              <w:br/>
            </w:r>
            <w:r>
              <w:rPr>
                <w:rFonts w:ascii="Times New Roman"/>
                <w:b w:val="false"/>
                <w:i w:val="false"/>
                <w:color w:val="000000"/>
                <w:sz w:val="20"/>
              </w:rPr>
              <w:t>
жіберу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басшыға қол</w:t>
            </w:r>
            <w:r>
              <w:br/>
            </w:r>
            <w:r>
              <w:rPr>
                <w:rFonts w:ascii="Times New Roman"/>
                <w:b w:val="false"/>
                <w:i w:val="false"/>
                <w:color w:val="000000"/>
                <w:sz w:val="20"/>
              </w:rPr>
              <w:t>
қою үшін</w:t>
            </w:r>
            <w:r>
              <w:br/>
            </w:r>
            <w:r>
              <w:rPr>
                <w:rFonts w:ascii="Times New Roman"/>
                <w:b w:val="false"/>
                <w:i w:val="false"/>
                <w:color w:val="000000"/>
                <w:sz w:val="20"/>
              </w:rPr>
              <w:t>
жіберу</w:t>
            </w:r>
          </w:p>
        </w:tc>
      </w:tr>
      <w:tr>
        <w:trPr>
          <w:trHeight w:val="21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артық емес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w:t>
            </w:r>
            <w:r>
              <w:br/>
            </w:r>
            <w:r>
              <w:rPr>
                <w:rFonts w:ascii="Times New Roman"/>
                <w:b w:val="false"/>
                <w:i w:val="false"/>
                <w:color w:val="000000"/>
                <w:sz w:val="20"/>
              </w:rPr>
              <w:t>
белік күн</w:t>
            </w:r>
            <w:r>
              <w:br/>
            </w:r>
            <w:r>
              <w:rPr>
                <w:rFonts w:ascii="Times New Roman"/>
                <w:b w:val="false"/>
                <w:i w:val="false"/>
                <w:color w:val="000000"/>
                <w:sz w:val="20"/>
              </w:rPr>
              <w:t>
ішінде</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3612"/>
        <w:gridCol w:w="3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w:t>
            </w:r>
            <w:r>
              <w:br/>
            </w:r>
            <w:r>
              <w:rPr>
                <w:rFonts w:ascii="Times New Roman"/>
                <w:b w:val="false"/>
                <w:i w:val="false"/>
                <w:color w:val="000000"/>
                <w:sz w:val="20"/>
              </w:rPr>
              <w:t>
іс-әрекеттері</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көрсету нәтижесін</w:t>
            </w:r>
            <w:r>
              <w:br/>
            </w:r>
            <w:r>
              <w:rPr>
                <w:rFonts w:ascii="Times New Roman"/>
                <w:b w:val="false"/>
                <w:i w:val="false"/>
                <w:color w:val="000000"/>
                <w:sz w:val="20"/>
              </w:rPr>
              <w:t>
журналға тіркейді</w:t>
            </w:r>
            <w:r>
              <w:br/>
            </w:r>
            <w:r>
              <w:rPr>
                <w:rFonts w:ascii="Times New Roman"/>
                <w:b w:val="false"/>
                <w:i w:val="false"/>
                <w:color w:val="000000"/>
                <w:sz w:val="20"/>
              </w:rPr>
              <w:t>
және хабарлама</w:t>
            </w:r>
            <w:r>
              <w:br/>
            </w:r>
            <w:r>
              <w:rPr>
                <w:rFonts w:ascii="Times New Roman"/>
                <w:b w:val="false"/>
                <w:i w:val="false"/>
                <w:color w:val="000000"/>
                <w:sz w:val="20"/>
              </w:rPr>
              <w:t>
немесе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 береді</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ұйымдасты</w:t>
            </w:r>
            <w:r>
              <w:br/>
            </w:r>
            <w:r>
              <w:rPr>
                <w:rFonts w:ascii="Times New Roman"/>
                <w:b w:val="false"/>
                <w:i w:val="false"/>
                <w:color w:val="000000"/>
                <w:sz w:val="20"/>
              </w:rPr>
              <w:t>
рушылық-өкімдік</w:t>
            </w:r>
            <w:r>
              <w:br/>
            </w:r>
            <w:r>
              <w:rPr>
                <w:rFonts w:ascii="Times New Roman"/>
                <w:b w:val="false"/>
                <w:i w:val="false"/>
                <w:color w:val="000000"/>
                <w:sz w:val="20"/>
              </w:rPr>
              <w:t>
шешім)</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емес</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667"/>
        <w:gridCol w:w="3875"/>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 талон</w:t>
            </w:r>
            <w:r>
              <w:br/>
            </w:r>
            <w:r>
              <w:rPr>
                <w:rFonts w:ascii="Times New Roman"/>
                <w:b w:val="false"/>
                <w:i w:val="false"/>
                <w:color w:val="000000"/>
                <w:sz w:val="20"/>
              </w:rPr>
              <w:t>
береді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 жібереді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Құжатты</w:t>
            </w:r>
            <w:r>
              <w:br/>
            </w:r>
            <w:r>
              <w:rPr>
                <w:rFonts w:ascii="Times New Roman"/>
                <w:b w:val="false"/>
                <w:i w:val="false"/>
                <w:color w:val="000000"/>
                <w:sz w:val="20"/>
              </w:rPr>
              <w:t>
қарастырғаннан</w:t>
            </w:r>
            <w:r>
              <w:br/>
            </w:r>
            <w:r>
              <w:rPr>
                <w:rFonts w:ascii="Times New Roman"/>
                <w:b w:val="false"/>
                <w:i w:val="false"/>
                <w:color w:val="000000"/>
                <w:sz w:val="20"/>
              </w:rPr>
              <w:t>
кейін бұрыштама</w:t>
            </w:r>
            <w:r>
              <w:br/>
            </w:r>
            <w:r>
              <w:rPr>
                <w:rFonts w:ascii="Times New Roman"/>
                <w:b w:val="false"/>
                <w:i w:val="false"/>
                <w:color w:val="000000"/>
                <w:sz w:val="20"/>
              </w:rPr>
              <w:t>
жазады және</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жолдайды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хабарлама</w:t>
            </w:r>
            <w:r>
              <w:br/>
            </w:r>
            <w:r>
              <w:rPr>
                <w:rFonts w:ascii="Times New Roman"/>
                <w:b w:val="false"/>
                <w:i w:val="false"/>
                <w:color w:val="000000"/>
                <w:sz w:val="20"/>
              </w:rPr>
              <w:t>
дайындайды,</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w:t>
            </w:r>
            <w:r>
              <w:br/>
            </w:r>
            <w:r>
              <w:rPr>
                <w:rFonts w:ascii="Times New Roman"/>
                <w:b w:val="false"/>
                <w:i w:val="false"/>
                <w:color w:val="000000"/>
                <w:sz w:val="20"/>
              </w:rPr>
              <w:t>
мемлекеттік</w:t>
            </w:r>
            <w:r>
              <w:br/>
            </w:r>
            <w:r>
              <w:rPr>
                <w:rFonts w:ascii="Times New Roman"/>
                <w:b w:val="false"/>
                <w:i w:val="false"/>
                <w:color w:val="000000"/>
                <w:sz w:val="20"/>
              </w:rPr>
              <w:t>
қызмет ұсынуға</w:t>
            </w:r>
            <w:r>
              <w:br/>
            </w:r>
            <w:r>
              <w:rPr>
                <w:rFonts w:ascii="Times New Roman"/>
                <w:b w:val="false"/>
                <w:i w:val="false"/>
                <w:color w:val="000000"/>
                <w:sz w:val="20"/>
              </w:rPr>
              <w:t>
есепке қою</w:t>
            </w:r>
            <w:r>
              <w:br/>
            </w:r>
            <w:r>
              <w:rPr>
                <w:rFonts w:ascii="Times New Roman"/>
                <w:b w:val="false"/>
                <w:i w:val="false"/>
                <w:color w:val="000000"/>
                <w:sz w:val="20"/>
              </w:rPr>
              <w:t>
туралы хабарлама</w:t>
            </w:r>
            <w:r>
              <w:br/>
            </w:r>
            <w:r>
              <w:rPr>
                <w:rFonts w:ascii="Times New Roman"/>
                <w:b w:val="false"/>
                <w:i w:val="false"/>
                <w:color w:val="000000"/>
                <w:sz w:val="20"/>
              </w:rPr>
              <w:t>
береді</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көрсетуге</w:t>
            </w:r>
            <w:r>
              <w:br/>
            </w:r>
            <w:r>
              <w:rPr>
                <w:rFonts w:ascii="Times New Roman"/>
                <w:b w:val="false"/>
                <w:i w:val="false"/>
                <w:color w:val="000000"/>
                <w:sz w:val="20"/>
              </w:rPr>
              <w:t>
есепке қою туралы</w:t>
            </w:r>
            <w:r>
              <w:br/>
            </w:r>
            <w:r>
              <w:rPr>
                <w:rFonts w:ascii="Times New Roman"/>
                <w:b w:val="false"/>
                <w:i w:val="false"/>
                <w:color w:val="000000"/>
                <w:sz w:val="20"/>
              </w:rPr>
              <w:t>
хабарламаға қол</w:t>
            </w:r>
            <w:r>
              <w:br/>
            </w:r>
            <w:r>
              <w:rPr>
                <w:rFonts w:ascii="Times New Roman"/>
                <w:b w:val="false"/>
                <w:i w:val="false"/>
                <w:color w:val="000000"/>
                <w:sz w:val="20"/>
              </w:rPr>
              <w:t>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3707"/>
        <w:gridCol w:w="3937"/>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басшысы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58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r>
              <w:br/>
            </w:r>
            <w:r>
              <w:rPr>
                <w:rFonts w:ascii="Times New Roman"/>
                <w:b w:val="false"/>
                <w:i w:val="false"/>
                <w:color w:val="000000"/>
                <w:sz w:val="20"/>
              </w:rPr>
              <w:t>
Өтінішті</w:t>
            </w:r>
            <w:r>
              <w:br/>
            </w:r>
            <w:r>
              <w:rPr>
                <w:rFonts w:ascii="Times New Roman"/>
                <w:b w:val="false"/>
                <w:i w:val="false"/>
                <w:color w:val="000000"/>
                <w:sz w:val="20"/>
              </w:rPr>
              <w:t>
журналға</w:t>
            </w:r>
            <w:r>
              <w:br/>
            </w:r>
            <w:r>
              <w:rPr>
                <w:rFonts w:ascii="Times New Roman"/>
                <w:b w:val="false"/>
                <w:i w:val="false"/>
                <w:color w:val="000000"/>
                <w:sz w:val="20"/>
              </w:rPr>
              <w:t>
тіркейді,</w:t>
            </w:r>
            <w:r>
              <w:br/>
            </w:r>
            <w:r>
              <w:rPr>
                <w:rFonts w:ascii="Times New Roman"/>
                <w:b w:val="false"/>
                <w:i w:val="false"/>
                <w:color w:val="000000"/>
                <w:sz w:val="20"/>
              </w:rPr>
              <w:t>
өтінішке кіріс</w:t>
            </w:r>
            <w:r>
              <w:br/>
            </w:r>
            <w:r>
              <w:rPr>
                <w:rFonts w:ascii="Times New Roman"/>
                <w:b w:val="false"/>
                <w:i w:val="false"/>
                <w:color w:val="000000"/>
                <w:sz w:val="20"/>
              </w:rPr>
              <w:t>
нөмірін қояды,</w:t>
            </w:r>
            <w:r>
              <w:br/>
            </w:r>
            <w:r>
              <w:rPr>
                <w:rFonts w:ascii="Times New Roman"/>
                <w:b w:val="false"/>
                <w:i w:val="false"/>
                <w:color w:val="000000"/>
                <w:sz w:val="20"/>
              </w:rPr>
              <w:t>
тұтынушыға талон</w:t>
            </w:r>
            <w:r>
              <w:br/>
            </w:r>
            <w:r>
              <w:rPr>
                <w:rFonts w:ascii="Times New Roman"/>
                <w:b w:val="false"/>
                <w:i w:val="false"/>
                <w:color w:val="000000"/>
                <w:sz w:val="20"/>
              </w:rPr>
              <w:t>
береді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қарауға жібереді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қарастырғаннан</w:t>
            </w:r>
            <w:r>
              <w:br/>
            </w:r>
            <w:r>
              <w:rPr>
                <w:rFonts w:ascii="Times New Roman"/>
                <w:b w:val="false"/>
                <w:i w:val="false"/>
                <w:color w:val="000000"/>
                <w:sz w:val="20"/>
              </w:rPr>
              <w:t>
кейін өтінішке</w:t>
            </w:r>
            <w:r>
              <w:br/>
            </w:r>
            <w:r>
              <w:rPr>
                <w:rFonts w:ascii="Times New Roman"/>
                <w:b w:val="false"/>
                <w:i w:val="false"/>
                <w:color w:val="000000"/>
                <w:sz w:val="20"/>
              </w:rPr>
              <w:t>
бұрыштама қояды</w:t>
            </w:r>
            <w:r>
              <w:br/>
            </w:r>
            <w:r>
              <w:rPr>
                <w:rFonts w:ascii="Times New Roman"/>
                <w:b w:val="false"/>
                <w:i w:val="false"/>
                <w:color w:val="000000"/>
                <w:sz w:val="20"/>
              </w:rPr>
              <w:t>
және орындау үшін</w:t>
            </w:r>
            <w:r>
              <w:br/>
            </w:r>
            <w:r>
              <w:rPr>
                <w:rFonts w:ascii="Times New Roman"/>
                <w:b w:val="false"/>
                <w:i w:val="false"/>
                <w:color w:val="000000"/>
                <w:sz w:val="20"/>
              </w:rPr>
              <w:t>
жауапты маманға</w:t>
            </w:r>
            <w:r>
              <w:br/>
            </w:r>
            <w:r>
              <w:rPr>
                <w:rFonts w:ascii="Times New Roman"/>
                <w:b w:val="false"/>
                <w:i w:val="false"/>
                <w:color w:val="000000"/>
                <w:sz w:val="20"/>
              </w:rPr>
              <w:t>
жолдайды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Құжаттарды қарауды</w:t>
            </w:r>
            <w:r>
              <w:br/>
            </w:r>
            <w:r>
              <w:rPr>
                <w:rFonts w:ascii="Times New Roman"/>
                <w:b w:val="false"/>
                <w:i w:val="false"/>
                <w:color w:val="000000"/>
                <w:sz w:val="20"/>
              </w:rPr>
              <w:t>
жүзеге асырады,</w:t>
            </w:r>
            <w:r>
              <w:br/>
            </w:r>
            <w:r>
              <w:rPr>
                <w:rFonts w:ascii="Times New Roman"/>
                <w:b w:val="false"/>
                <w:i w:val="false"/>
                <w:color w:val="000000"/>
                <w:sz w:val="20"/>
              </w:rPr>
              <w:t>
тұтынушыға</w:t>
            </w:r>
            <w:r>
              <w:br/>
            </w:r>
            <w:r>
              <w:rPr>
                <w:rFonts w:ascii="Times New Roman"/>
                <w:b w:val="false"/>
                <w:i w:val="false"/>
                <w:color w:val="000000"/>
                <w:sz w:val="20"/>
              </w:rPr>
              <w:t>
мемлекеттік қызмет</w:t>
            </w:r>
            <w:r>
              <w:br/>
            </w:r>
            <w:r>
              <w:rPr>
                <w:rFonts w:ascii="Times New Roman"/>
                <w:b w:val="false"/>
                <w:i w:val="false"/>
                <w:color w:val="000000"/>
                <w:sz w:val="20"/>
              </w:rPr>
              <w:t>
ұсыну құқығын</w:t>
            </w:r>
            <w:r>
              <w:br/>
            </w:r>
            <w:r>
              <w:rPr>
                <w:rFonts w:ascii="Times New Roman"/>
                <w:b w:val="false"/>
                <w:i w:val="false"/>
                <w:color w:val="000000"/>
                <w:sz w:val="20"/>
              </w:rPr>
              <w:t>
анықтау үшін</w:t>
            </w:r>
            <w:r>
              <w:br/>
            </w:r>
            <w:r>
              <w:rPr>
                <w:rFonts w:ascii="Times New Roman"/>
                <w:b w:val="false"/>
                <w:i w:val="false"/>
                <w:color w:val="000000"/>
                <w:sz w:val="20"/>
              </w:rPr>
              <w:t>
құжаттардың</w:t>
            </w:r>
            <w:r>
              <w:br/>
            </w:r>
            <w:r>
              <w:rPr>
                <w:rFonts w:ascii="Times New Roman"/>
                <w:b w:val="false"/>
                <w:i w:val="false"/>
                <w:color w:val="000000"/>
                <w:sz w:val="20"/>
              </w:rPr>
              <w:t>
толықтығына</w:t>
            </w:r>
            <w:r>
              <w:br/>
            </w:r>
            <w:r>
              <w:rPr>
                <w:rFonts w:ascii="Times New Roman"/>
                <w:b w:val="false"/>
                <w:i w:val="false"/>
                <w:color w:val="000000"/>
                <w:sz w:val="20"/>
              </w:rPr>
              <w:t>
тексеруді жүзеге</w:t>
            </w:r>
            <w:r>
              <w:br/>
            </w:r>
            <w:r>
              <w:rPr>
                <w:rFonts w:ascii="Times New Roman"/>
                <w:b w:val="false"/>
                <w:i w:val="false"/>
                <w:color w:val="000000"/>
                <w:sz w:val="20"/>
              </w:rPr>
              <w:t>
асырады, қызмет</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ресімдейді және</w:t>
            </w:r>
            <w:r>
              <w:br/>
            </w:r>
            <w:r>
              <w:rPr>
                <w:rFonts w:ascii="Times New Roman"/>
                <w:b w:val="false"/>
                <w:i w:val="false"/>
                <w:color w:val="000000"/>
                <w:sz w:val="20"/>
              </w:rPr>
              <w:t>
уәкілетті органның</w:t>
            </w:r>
            <w:r>
              <w:br/>
            </w:r>
            <w:r>
              <w:rPr>
                <w:rFonts w:ascii="Times New Roman"/>
                <w:b w:val="false"/>
                <w:i w:val="false"/>
                <w:color w:val="000000"/>
                <w:sz w:val="20"/>
              </w:rPr>
              <w:t>
басшысына қол қою</w:t>
            </w:r>
            <w:r>
              <w:br/>
            </w:r>
            <w:r>
              <w:rPr>
                <w:rFonts w:ascii="Times New Roman"/>
                <w:b w:val="false"/>
                <w:i w:val="false"/>
                <w:color w:val="000000"/>
                <w:sz w:val="20"/>
              </w:rPr>
              <w:t>
үшін жолдайды</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Мемлекеттік</w:t>
            </w:r>
            <w:r>
              <w:br/>
            </w:r>
            <w:r>
              <w:rPr>
                <w:rFonts w:ascii="Times New Roman"/>
                <w:b w:val="false"/>
                <w:i w:val="false"/>
                <w:color w:val="000000"/>
                <w:sz w:val="20"/>
              </w:rPr>
              <w:t>
қызмет көрсету</w:t>
            </w:r>
            <w:r>
              <w:br/>
            </w:r>
            <w:r>
              <w:rPr>
                <w:rFonts w:ascii="Times New Roman"/>
                <w:b w:val="false"/>
                <w:i w:val="false"/>
                <w:color w:val="000000"/>
                <w:sz w:val="20"/>
              </w:rPr>
              <w:t>
нәтижесін</w:t>
            </w:r>
            <w:r>
              <w:br/>
            </w:r>
            <w:r>
              <w:rPr>
                <w:rFonts w:ascii="Times New Roman"/>
                <w:b w:val="false"/>
                <w:i w:val="false"/>
                <w:color w:val="000000"/>
                <w:sz w:val="20"/>
              </w:rPr>
              <w:t>
журналға</w:t>
            </w:r>
            <w:r>
              <w:br/>
            </w:r>
            <w:r>
              <w:rPr>
                <w:rFonts w:ascii="Times New Roman"/>
                <w:b w:val="false"/>
                <w:i w:val="false"/>
                <w:color w:val="000000"/>
                <w:sz w:val="20"/>
              </w:rPr>
              <w:t>
тіркейді және</w:t>
            </w:r>
            <w:r>
              <w:br/>
            </w:r>
            <w:r>
              <w:rPr>
                <w:rFonts w:ascii="Times New Roman"/>
                <w:b w:val="false"/>
                <w:i w:val="false"/>
                <w:color w:val="000000"/>
                <w:sz w:val="20"/>
              </w:rPr>
              <w:t>
тұтынушыға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w:t>
            </w:r>
            <w:r>
              <w:br/>
            </w:r>
            <w:r>
              <w:rPr>
                <w:rFonts w:ascii="Times New Roman"/>
                <w:b w:val="false"/>
                <w:i w:val="false"/>
                <w:color w:val="000000"/>
                <w:sz w:val="20"/>
              </w:rPr>
              <w:t>
береді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жауапқа</w:t>
            </w:r>
            <w:r>
              <w:br/>
            </w:r>
            <w:r>
              <w:rPr>
                <w:rFonts w:ascii="Times New Roman"/>
                <w:b w:val="false"/>
                <w:i w:val="false"/>
                <w:color w:val="000000"/>
                <w:sz w:val="20"/>
              </w:rPr>
              <w:t>
қол қояды және</w:t>
            </w:r>
            <w:r>
              <w:br/>
            </w:r>
            <w:r>
              <w:rPr>
                <w:rFonts w:ascii="Times New Roman"/>
                <w:b w:val="false"/>
                <w:i w:val="false"/>
                <w:color w:val="000000"/>
                <w:sz w:val="20"/>
              </w:rPr>
              <w:t>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маманына жолдайды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87"/>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7"/>
    <w:p>
      <w:pPr>
        <w:spacing w:after="0"/>
        <w:ind w:left="0"/>
        <w:jc w:val="left"/>
      </w:pPr>
      <w:r>
        <w:rPr>
          <w:rFonts w:ascii="Times New Roman"/>
          <w:b/>
          <w:i w:val="false"/>
          <w:color w:val="000000"/>
        </w:rPr>
        <w:t xml:space="preserve"> Әкімшілік әрекеттердің қисынды бірізділігі арасындағы</w:t>
      </w:r>
      <w:r>
        <w:br/>
      </w:r>
      <w:r>
        <w:rPr>
          <w:rFonts w:ascii="Times New Roman"/>
          <w:b/>
          <w:i w:val="false"/>
          <w:color w:val="000000"/>
        </w:rPr>
        <w:t>
өзара әрекеттесуді бейнелейтін сызбалар</w:t>
      </w:r>
    </w:p>
    <w:p>
      <w:pPr>
        <w:spacing w:after="0"/>
        <w:ind w:left="0"/>
        <w:jc w:val="both"/>
      </w:pPr>
      <w:r>
        <w:drawing>
          <wp:inline distT="0" distB="0" distL="0" distR="0">
            <wp:extent cx="73787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7188200"/>
                    </a:xfrm>
                    <a:prstGeom prst="rect">
                      <a:avLst/>
                    </a:prstGeom>
                  </pic:spPr>
                </pic:pic>
              </a:graphicData>
            </a:graphic>
          </wp:inline>
        </w:drawing>
      </w:r>
    </w:p>
    <w:bookmarkStart w:name="z202" w:id="88"/>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 466 қаулысымен бекітілді</w:t>
      </w:r>
    </w:p>
    <w:bookmarkEnd w:id="88"/>
    <w:bookmarkStart w:name="z203" w:id="89"/>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89"/>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Қызылжар аудандық әкімдігінің 26.09.2012 </w:t>
      </w:r>
      <w:r>
        <w:rPr>
          <w:rFonts w:ascii="Times New Roman"/>
          <w:b w:val="false"/>
          <w:i w:val="false"/>
          <w:color w:val="ff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204" w:id="90"/>
    <w:p>
      <w:pPr>
        <w:spacing w:after="0"/>
        <w:ind w:left="0"/>
        <w:jc w:val="left"/>
      </w:pPr>
      <w:r>
        <w:rPr>
          <w:rFonts w:ascii="Times New Roman"/>
          <w:b/>
          <w:i w:val="false"/>
          <w:color w:val="000000"/>
        </w:rPr>
        <w:t xml:space="preserve"> 
1. Негізгі ұғымдар</w:t>
      </w:r>
    </w:p>
    <w:bookmarkEnd w:id="90"/>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«Қызылжар аудандық жұмыспен қамту және әлеуметтік бағдарламалар бөлімі» мемлекеттік мекемесі. </w:t>
      </w:r>
    </w:p>
    <w:bookmarkStart w:name="z205" w:id="91"/>
    <w:p>
      <w:pPr>
        <w:spacing w:after="0"/>
        <w:ind w:left="0"/>
        <w:jc w:val="left"/>
      </w:pPr>
      <w:r>
        <w:rPr>
          <w:rFonts w:ascii="Times New Roman"/>
          <w:b/>
          <w:i w:val="false"/>
          <w:color w:val="000000"/>
        </w:rPr>
        <w:t xml:space="preserve"> 
2. Жалпы ережелер</w:t>
      </w:r>
    </w:p>
    <w:bookmarkEnd w:id="91"/>
    <w:bookmarkStart w:name="z206" w:id="92"/>
    <w:p>
      <w:pPr>
        <w:spacing w:after="0"/>
        <w:ind w:left="0"/>
        <w:jc w:val="both"/>
      </w:pPr>
      <w:r>
        <w:rPr>
          <w:rFonts w:ascii="Times New Roman"/>
          <w:b w:val="false"/>
          <w:i w:val="false"/>
          <w:color w:val="000000"/>
          <w:sz w:val="28"/>
        </w:rPr>
        <w:t>
      2. Мемлекеттік қызмет Солтүстік Қазақстан облысы Қызылжар ауданы, Бескөл ауылы, Гагарин көшесі, 6а, телефон 8(71538) 2-21-07 мекенжайында орналасқан «Қызылжар аудандық жұмыспен қамту және әлеуметтік бағдарламалар бөлімі» мемлекеттік мекемесімен ұсынылады.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92"/>
    <w:bookmarkStart w:name="z214" w:id="9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3"/>
    <w:bookmarkStart w:name="z215" w:id="94"/>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xml:space="preserve">
      2) уәкілетті органның жауапты маманы немесе ауылдық (селолық) округ әкімінің аппараты жауапты маманы осы регламенттің 12 тармағында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94"/>
    <w:bookmarkStart w:name="z224" w:id="95"/>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5"/>
    <w:bookmarkStart w:name="z225" w:id="96"/>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96"/>
    <w:bookmarkStart w:name="z228" w:id="9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7"/>
    <w:bookmarkStart w:name="z229" w:id="98"/>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98"/>
    <w:bookmarkStart w:name="z231" w:id="9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9"/>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232" w:id="100"/>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0"/>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233" w:id="101"/>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1"/>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34" w:id="102"/>
    <w:p>
      <w:pPr>
        <w:spacing w:after="0"/>
        <w:ind w:left="0"/>
        <w:jc w:val="left"/>
      </w:pPr>
      <w:r>
        <w:rPr>
          <w:rFonts w:ascii="Times New Roman"/>
          <w:b/>
          <w:i w:val="false"/>
          <w:color w:val="000000"/>
        </w:rPr>
        <w:t xml:space="preserve"> 
2-кесте. Пайдалану нұсқалары. Негізгі процесс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03"/>
    <w:p>
      <w:pPr>
        <w:spacing w:after="0"/>
        <w:ind w:left="0"/>
        <w:jc w:val="left"/>
      </w:pPr>
      <w:r>
        <w:rPr>
          <w:rFonts w:ascii="Times New Roman"/>
          <w:b/>
          <w:i w:val="false"/>
          <w:color w:val="000000"/>
        </w:rPr>
        <w:t xml:space="preserve"> 
3-кесте. Пайдалану нұсқалары. Баламалы процесс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04"/>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04"/>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8013700"/>
                    </a:xfrm>
                    <a:prstGeom prst="rect">
                      <a:avLst/>
                    </a:prstGeom>
                  </pic:spPr>
                </pic:pic>
              </a:graphicData>
            </a:graphic>
          </wp:inline>
        </w:drawing>
      </w:r>
    </w:p>
    <w:bookmarkStart w:name="z237" w:id="105"/>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 № 466</w:t>
      </w:r>
      <w:r>
        <w:br/>
      </w:r>
      <w:r>
        <w:rPr>
          <w:rFonts w:ascii="Times New Roman"/>
          <w:b w:val="false"/>
          <w:i w:val="false"/>
          <w:color w:val="000000"/>
          <w:sz w:val="28"/>
        </w:rPr>
        <w:t>
қаулысымен бекітілді</w:t>
      </w:r>
    </w:p>
    <w:bookmarkEnd w:id="105"/>
    <w:bookmarkStart w:name="z238" w:id="106"/>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106"/>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Қызылжар аудандық әкімдігінің 26.09.2012 </w:t>
      </w:r>
      <w:r>
        <w:rPr>
          <w:rFonts w:ascii="Times New Roman"/>
          <w:b w:val="false"/>
          <w:i w:val="false"/>
          <w:color w:val="ff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Start w:name="z239" w:id="107"/>
    <w:p>
      <w:pPr>
        <w:spacing w:after="0"/>
        <w:ind w:left="0"/>
        <w:jc w:val="left"/>
      </w:pPr>
      <w:r>
        <w:rPr>
          <w:rFonts w:ascii="Times New Roman"/>
          <w:b/>
          <w:i w:val="false"/>
          <w:color w:val="000000"/>
        </w:rPr>
        <w:t xml:space="preserve"> 
2. Жалпы ережелер</w:t>
      </w:r>
    </w:p>
    <w:bookmarkEnd w:id="107"/>
    <w:bookmarkStart w:name="z240" w:id="108"/>
    <w:p>
      <w:pPr>
        <w:spacing w:after="0"/>
        <w:ind w:left="0"/>
        <w:jc w:val="both"/>
      </w:pPr>
      <w:r>
        <w:rPr>
          <w:rFonts w:ascii="Times New Roman"/>
          <w:b w:val="false"/>
          <w:i w:val="false"/>
          <w:color w:val="000000"/>
          <w:sz w:val="28"/>
        </w:rPr>
        <w:t>
      2. Мемлекеттік қызмет Солтүстік Қазақстан облысы Қызылжар ауданы, Бескөл ауылы, Гагарин көшесі, 6а, телефон 8(71538)2-16-84 мекенжайында орналасқан «Қызылжар аудандық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 - эпидемиологиялық нормаларға, ғимараттың қауіпсіздік талаптарына сәйкес келеді, күзет дабылымен жасақталған, бөлме режимі – еркін.</w:t>
      </w:r>
    </w:p>
    <w:bookmarkEnd w:id="108"/>
    <w:bookmarkStart w:name="z248" w:id="10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9"/>
    <w:bookmarkStart w:name="z249" w:id="11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110"/>
    <w:bookmarkStart w:name="z255" w:id="11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11"/>
    <w:bookmarkStart w:name="z256" w:id="112"/>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2"/>
    <w:bookmarkStart w:name="z259" w:id="11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3"/>
    <w:bookmarkStart w:name="z260" w:id="11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14"/>
    <w:bookmarkStart w:name="z262" w:id="11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11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16"/>
    <w:p>
      <w:pPr>
        <w:spacing w:after="0"/>
        <w:ind w:left="0"/>
        <w:jc w:val="left"/>
      </w:pPr>
      <w:r>
        <w:rPr>
          <w:rFonts w:ascii="Times New Roman"/>
          <w:b/>
          <w:i w:val="false"/>
          <w:color w:val="000000"/>
        </w:rPr>
        <w:t xml:space="preserve"> 
2-кесте. Пайдалану нұсқалары. Негізгі процесс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17"/>
    <w:p>
      <w:pPr>
        <w:spacing w:after="0"/>
        <w:ind w:left="0"/>
        <w:jc w:val="left"/>
      </w:pPr>
      <w:r>
        <w:rPr>
          <w:rFonts w:ascii="Times New Roman"/>
          <w:b/>
          <w:i w:val="false"/>
          <w:color w:val="000000"/>
        </w:rPr>
        <w:t xml:space="preserve"> 
3-кесте. Пайдалану нұсқалары. Баламалы процесс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18"/>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11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75600" cy="7531100"/>
                    </a:xfrm>
                    <a:prstGeom prst="rect">
                      <a:avLst/>
                    </a:prstGeom>
                  </pic:spPr>
                </pic:pic>
              </a:graphicData>
            </a:graphic>
          </wp:inline>
        </w:drawing>
      </w:r>
    </w:p>
    <w:bookmarkStart w:name="z266" w:id="11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 № 466</w:t>
      </w:r>
      <w:r>
        <w:br/>
      </w:r>
      <w:r>
        <w:rPr>
          <w:rFonts w:ascii="Times New Roman"/>
          <w:b w:val="false"/>
          <w:i w:val="false"/>
          <w:color w:val="000000"/>
          <w:sz w:val="28"/>
        </w:rPr>
        <w:t>
қаулысымен бекітілді</w:t>
      </w:r>
    </w:p>
    <w:bookmarkEnd w:id="119"/>
    <w:bookmarkStart w:name="z267" w:id="120"/>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120"/>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Қызылжар аудандық әкімдігінің 26.09.2012 </w:t>
      </w:r>
      <w:r>
        <w:rPr>
          <w:rFonts w:ascii="Times New Roman"/>
          <w:b w:val="false"/>
          <w:i w:val="false"/>
          <w:color w:val="ff0000"/>
          <w:sz w:val="28"/>
        </w:rPr>
        <w:t>N 466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«Қызылжар аудандық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268" w:id="121"/>
    <w:p>
      <w:pPr>
        <w:spacing w:after="0"/>
        <w:ind w:left="0"/>
        <w:jc w:val="left"/>
      </w:pPr>
      <w:r>
        <w:rPr>
          <w:rFonts w:ascii="Times New Roman"/>
          <w:b/>
          <w:i w:val="false"/>
          <w:color w:val="000000"/>
        </w:rPr>
        <w:t xml:space="preserve"> 
2. Жалпы ережелер</w:t>
      </w:r>
    </w:p>
    <w:bookmarkEnd w:id="121"/>
    <w:bookmarkStart w:name="z269" w:id="122"/>
    <w:p>
      <w:pPr>
        <w:spacing w:after="0"/>
        <w:ind w:left="0"/>
        <w:jc w:val="both"/>
      </w:pPr>
      <w:r>
        <w:rPr>
          <w:rFonts w:ascii="Times New Roman"/>
          <w:b w:val="false"/>
          <w:i w:val="false"/>
          <w:color w:val="000000"/>
          <w:sz w:val="28"/>
        </w:rPr>
        <w:t xml:space="preserve">
      2. Мемлекеттік қызмет Солтүстік Қазақстан облысы Қызылжар ауданы, Бескөл ауылы, Гагарин көшесі, 6а, телефон 8(71538)2-21-07 мекенжайында орналасқан «Қызылжар аудандық жұмыспен қамту және әлеуметтік бағдарламалар бөлімі» мемлекеттік мекемесімен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122"/>
    <w:bookmarkStart w:name="z275" w:id="1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3"/>
    <w:bookmarkStart w:name="z276" w:id="124"/>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124"/>
    <w:bookmarkStart w:name="z284" w:id="125"/>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25"/>
    <w:bookmarkStart w:name="z285" w:id="126"/>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6"/>
    <w:bookmarkStart w:name="z288" w:id="12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7"/>
    <w:bookmarkStart w:name="z289" w:id="128"/>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28"/>
    <w:bookmarkStart w:name="z291" w:id="12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29"/>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30"/>
    <w:p>
      <w:pPr>
        <w:spacing w:after="0"/>
        <w:ind w:left="0"/>
        <w:jc w:val="left"/>
      </w:pPr>
      <w:r>
        <w:rPr>
          <w:rFonts w:ascii="Times New Roman"/>
          <w:b/>
          <w:i w:val="false"/>
          <w:color w:val="000000"/>
        </w:rPr>
        <w:t xml:space="preserve"> 
2-кесте. Пайдалану нұсқалары. Негізгі процесс</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293" w:id="131"/>
    <w:p>
      <w:pPr>
        <w:spacing w:after="0"/>
        <w:ind w:left="0"/>
        <w:jc w:val="left"/>
      </w:pPr>
      <w:r>
        <w:rPr>
          <w:rFonts w:ascii="Times New Roman"/>
          <w:b/>
          <w:i w:val="false"/>
          <w:color w:val="000000"/>
        </w:rPr>
        <w:t xml:space="preserve"> 
3-кесте. Пайдалану нұсқалары. Баламалы процесс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294" w:id="13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2"/>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