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c650" w14:textId="c3dc6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1 тамыздағы N 352 қаулысы. Солтүстік Қазақстан облысының Әділет департаментінде 2012 жылғы 12 қыркүйекте N 1841 тіркелді. Күші жойылды - Солтүстік Қазақстан облысы Қызылжар аудандық әкімдігінің 2012 жылғы 26 қыркүйектегі N 467 Қаулысымен</w:t>
      </w:r>
    </w:p>
    <w:p>
      <w:pPr>
        <w:spacing w:after="0"/>
        <w:ind w:left="0"/>
        <w:jc w:val="both"/>
      </w:pPr>
      <w:bookmarkStart w:name="z66" w:id="0"/>
      <w:r>
        <w:rPr>
          <w:rFonts w:ascii="Times New Roman"/>
          <w:b w:val="false"/>
          <w:i w:val="false"/>
          <w:color w:val="ff0000"/>
          <w:sz w:val="28"/>
        </w:rPr>
        <w:t>
      Ескерту. Күші жойылды - Солтүстік Қазақстан облысы Қызылжар аудандық әкімдігінің 26.09.2012 N 467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Қызылжар ауданының әкімі                   В. Редин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министрінің міндетін атқарушы              Р. Скляр</w:t>
      </w:r>
      <w:r>
        <w:br/>
      </w:r>
      <w:r>
        <w:rPr>
          <w:rFonts w:ascii="Times New Roman"/>
          <w:b w:val="false"/>
          <w:i w:val="false"/>
          <w:color w:val="000000"/>
          <w:sz w:val="28"/>
        </w:rPr>
        <w:t>
</w:t>
      </w:r>
      <w:r>
        <w:rPr>
          <w:rFonts w:ascii="Times New Roman"/>
          <w:b w:val="false"/>
          <w:i/>
          <w:color w:val="000000"/>
          <w:sz w:val="28"/>
        </w:rPr>
        <w:t>      2012 жылғы 1 тамыз</w:t>
      </w:r>
    </w:p>
    <w:bookmarkStart w:name="z5"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2012 жылғы 1 тамыздағы № 352</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«Мемлекеттік атаулы әлеуметтік көмек тағайындау» электрондық мемлекеттік қызмет регламенті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xml:space="preserve">      1. Электрондық мемлекеттік қызмет «Қызылжар аудандық жұмыспен қамту және әлеуметтік бағдарламалар бөлімі» мемлекеттік мекемесімен (бұдан әрі – ЖАО), сонымен қатар </w:t>
      </w:r>
      <w:r>
        <w:rPr>
          <w:rFonts w:ascii="Times New Roman"/>
          <w:b w:val="false"/>
          <w:i w:val="false"/>
          <w:color w:val="000000"/>
          <w:sz w:val="28"/>
          <w:u w:val="single"/>
        </w:rPr>
        <w:t>www.e.gov.kz</w:t>
      </w:r>
      <w:r>
        <w:rPr>
          <w:rFonts w:ascii="Times New Roman"/>
          <w:b w:val="false"/>
          <w:i w:val="false"/>
          <w:color w:val="000000"/>
          <w:sz w:val="28"/>
        </w:rPr>
        <w:t>. мекен-жайы бойынша «электрондық үкімет» (бұдан әрі - ЭҮП) веб-порталы арқылы көрсетіледі.</w:t>
      </w:r>
      <w:r>
        <w:br/>
      </w:r>
      <w:r>
        <w:rPr>
          <w:rFonts w:ascii="Times New Roman"/>
          <w:b w:val="false"/>
          <w:i w:val="false"/>
          <w:color w:val="000000"/>
          <w:sz w:val="28"/>
        </w:rPr>
        <w:t>
      2. Электрондық мемлекеттік қызмет «Жергілікті атқарушы органдармен көрсетілетін әлеуметтік қорғау саласында мемлекеттік қызмет стандарттарын бекіту туралы» (бұдан әрі - Стандарт) Қазақстан Республикасы Үкіметінің 2011 жылғы 7 сәуірдегі № 394 қаулысымен бекітілген «Мемлекеттік атаулы әлеуметтік көмек тағайындау»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 </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жартылай автоматтандырылған (медиа–алшақтығы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«Мемлекеттік атаулы әлеуметтік көмек тағайындау» регламентінде (бұдан әрі – Регламент)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«электрондық үкіметтің» веб-порталы (бұдан әрі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w:t>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(бар болған жағдайда немесе 2012 жылғы 31 желтоқсанға дейінгі мерзімімен оны алмастыратын СТН және ЖСН);</w:t>
      </w:r>
      <w:r>
        <w:br/>
      </w:r>
      <w:r>
        <w:rPr>
          <w:rFonts w:ascii="Times New Roman"/>
          <w:b w:val="false"/>
          <w:i w:val="false"/>
          <w:color w:val="000000"/>
          <w:sz w:val="28"/>
        </w:rPr>
        <w:t>
</w:t>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w:t>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w:t>
      </w:r>
      <w:r>
        <w:rPr>
          <w:rFonts w:ascii="Times New Roman"/>
          <w:b w:val="false"/>
          <w:i w:val="false"/>
          <w:color w:val="000000"/>
          <w:sz w:val="28"/>
        </w:rPr>
        <w:t>
      5) ҰКО АЖ - Қазақстан Республикасының ұлттық куәландырушы орталығының ақпараттық жүйесі.</w:t>
      </w:r>
      <w:r>
        <w:br/>
      </w:r>
      <w:r>
        <w:rPr>
          <w:rFonts w:ascii="Times New Roman"/>
          <w:b w:val="false"/>
          <w:i w:val="false"/>
          <w:color w:val="000000"/>
          <w:sz w:val="28"/>
        </w:rPr>
        <w:t>
</w:t>
      </w:r>
      <w:r>
        <w:rPr>
          <w:rFonts w:ascii="Times New Roman"/>
          <w:b w:val="false"/>
          <w:i w:val="false"/>
          <w:color w:val="000000"/>
          <w:sz w:val="28"/>
        </w:rPr>
        <w:t>
      6) мемлекеттік орган (бұдан әрі - ЖАО) – электронды мемлекеттік қызметті тікелей ұсынатын «Қызылжар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7)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w:t>
      </w:r>
      <w:r>
        <w:br/>
      </w:r>
      <w:r>
        <w:rPr>
          <w:rFonts w:ascii="Times New Roman"/>
          <w:b w:val="false"/>
          <w:i w:val="false"/>
          <w:color w:val="000000"/>
          <w:sz w:val="28"/>
        </w:rPr>
        <w:t>
</w:t>
      </w:r>
      <w:r>
        <w:rPr>
          <w:rFonts w:ascii="Times New Roman"/>
          <w:b w:val="false"/>
          <w:i w:val="false"/>
          <w:color w:val="000000"/>
          <w:sz w:val="28"/>
        </w:rPr>
        <w:t>
      8) тұтынушы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w:t>
      </w:r>
      <w:r>
        <w:rPr>
          <w:rFonts w:ascii="Times New Roman"/>
          <w:b w:val="false"/>
          <w:i w:val="false"/>
          <w:color w:val="000000"/>
          <w:sz w:val="28"/>
        </w:rPr>
        <w:t>
      9) «электрондық үкіметтің» өңірлік шлюзі (бұдан әрі – ЭҮӨШ) – ЖАО электрондық қызметтер көрсету процесіне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w:t>
      </w:r>
      <w:r>
        <w:rPr>
          <w:rFonts w:ascii="Times New Roman"/>
          <w:b w:val="false"/>
          <w:i w:val="false"/>
          <w:color w:val="000000"/>
          <w:sz w:val="28"/>
        </w:rPr>
        <w:t>
      10) ҚФБ - құрылымдық–функционалдық бірліктер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w:t>
      </w:r>
      <w:r>
        <w:rPr>
          <w:rFonts w:ascii="Times New Roman"/>
          <w:b w:val="false"/>
          <w:i w:val="false"/>
          <w:color w:val="000000"/>
          <w:sz w:val="28"/>
        </w:rPr>
        <w:t>
      12)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13) электрондық құжат – ақпарат электрондық - сандық түрде ұсынылған және электрондық сандық қолтаңбамен берілген құжат;</w:t>
      </w:r>
      <w:r>
        <w:br/>
      </w:r>
      <w:r>
        <w:rPr>
          <w:rFonts w:ascii="Times New Roman"/>
          <w:b w:val="false"/>
          <w:i w:val="false"/>
          <w:color w:val="000000"/>
          <w:sz w:val="28"/>
        </w:rPr>
        <w:t>
</w:t>
      </w:r>
      <w:r>
        <w:rPr>
          <w:rFonts w:ascii="Times New Roman"/>
          <w:b w:val="false"/>
          <w:i w:val="false"/>
          <w:color w:val="000000"/>
          <w:sz w:val="28"/>
        </w:rPr>
        <w:t>
      14)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w:t>
      </w:r>
      <w:r>
        <w:rPr>
          <w:rFonts w:ascii="Times New Roman"/>
          <w:b w:val="false"/>
          <w:i w:val="false"/>
          <w:color w:val="000000"/>
          <w:sz w:val="28"/>
        </w:rPr>
        <w:t>
      15)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4"/>
    <w:bookmarkStart w:name="z26" w:id="5"/>
    <w:p>
      <w:pPr>
        <w:spacing w:after="0"/>
        <w:ind w:left="0"/>
        <w:jc w:val="left"/>
      </w:pPr>
      <w:r>
        <w:rPr>
          <w:rFonts w:ascii="Times New Roman"/>
          <w:b/>
          <w:i w:val="false"/>
          <w:color w:val="000000"/>
        </w:rPr>
        <w:t xml:space="preserve"> 
2. Мемлекеттік қызмет көрсету бойынша қызмет берушінің қызмет көрсету тәртібі</w:t>
      </w:r>
    </w:p>
    <w:bookmarkEnd w:id="5"/>
    <w:bookmarkStart w:name="z27" w:id="6"/>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жарым-жарты автоматтандырылған мемлекеттік қызметін көрсету кезінде қызмет берушінің адымдық іс-әрекеттері мен шешімдері (1 сурет):</w:t>
      </w:r>
      <w:r>
        <w:br/>
      </w:r>
      <w:r>
        <w:rPr>
          <w:rFonts w:ascii="Times New Roman"/>
          <w:b w:val="false"/>
          <w:i w:val="false"/>
          <w:color w:val="000000"/>
          <w:sz w:val="28"/>
        </w:rPr>
        <w:t>
</w:t>
      </w:r>
      <w:r>
        <w:rPr>
          <w:rFonts w:ascii="Times New Roman"/>
          <w:b w:val="false"/>
          <w:i w:val="false"/>
          <w:color w:val="000000"/>
          <w:sz w:val="28"/>
        </w:rPr>
        <w:t xml:space="preserve">
      1) тұтынушы қызмет алу үшін өзімен бірге өтініш пен қажетті құжат түпнұсқаларымен ЖАО жүгінуі тиіс. ЖАО қызметкерімен тұтынушының өтініші мен қажетті құжаттарының дұрыстығын тексеру. </w:t>
      </w:r>
      <w:r>
        <w:br/>
      </w:r>
      <w:r>
        <w:rPr>
          <w:rFonts w:ascii="Times New Roman"/>
          <w:b w:val="false"/>
          <w:i w:val="false"/>
          <w:color w:val="000000"/>
          <w:sz w:val="28"/>
        </w:rPr>
        <w:t>
</w:t>
      </w:r>
      <w:r>
        <w:rPr>
          <w:rFonts w:ascii="Times New Roman"/>
          <w:b w:val="false"/>
          <w:i w:val="false"/>
          <w:color w:val="000000"/>
          <w:sz w:val="28"/>
        </w:rPr>
        <w:t>
      2) 1 процесс – ЖАО қызметкерімен ЖСН (бар болған жағдайда немесе 2012 жылғы 31 желтоқсанға дейінгі мерзімімен оны алмастыратын СТН және ЖСН )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 шарт – ЖСН және пароль арқылы ЖАО тіркелген қызметкер туралы деректердің түпнұсқалығын ЖАО АЖ тексеру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w:t>
      </w:r>
      <w:r>
        <w:rPr>
          <w:rFonts w:ascii="Times New Roman"/>
          <w:b w:val="false"/>
          <w:i w:val="false"/>
          <w:color w:val="000000"/>
          <w:sz w:val="28"/>
        </w:rPr>
        <w:t>
      4) 2 процесс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5) 3 процесс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ЖАО қызметкерімен ЭСҚ тіркеу куәлігін таңдау;</w:t>
      </w:r>
      <w:r>
        <w:br/>
      </w:r>
      <w:r>
        <w:rPr>
          <w:rFonts w:ascii="Times New Roman"/>
          <w:b w:val="false"/>
          <w:i w:val="false"/>
          <w:color w:val="000000"/>
          <w:sz w:val="28"/>
        </w:rPr>
        <w:t>
</w:t>
      </w:r>
      <w:r>
        <w:rPr>
          <w:rFonts w:ascii="Times New Roman"/>
          <w:b w:val="false"/>
          <w:i w:val="false"/>
          <w:color w:val="000000"/>
          <w:sz w:val="28"/>
        </w:rPr>
        <w:t xml:space="preserve">
      6) 4 процесс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 </w:t>
      </w:r>
      <w:r>
        <w:br/>
      </w:r>
      <w:r>
        <w:rPr>
          <w:rFonts w:ascii="Times New Roman"/>
          <w:b w:val="false"/>
          <w:i w:val="false"/>
          <w:color w:val="000000"/>
          <w:sz w:val="28"/>
        </w:rPr>
        <w:t>
</w:t>
      </w:r>
      <w:r>
        <w:rPr>
          <w:rFonts w:ascii="Times New Roman"/>
          <w:b w:val="false"/>
          <w:i w:val="false"/>
          <w:color w:val="000000"/>
          <w:sz w:val="28"/>
        </w:rPr>
        <w:t>
      7) 2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 және ЭСҚ тіркеу куәлігінде көрсетілген ЖСН) ЭСҚ тіркеу куәлігінің әрекет ету мерзімін және ЖАО АЖ тіркеу куәлігінің шақыртылған (жойылған) тізімінде жоқтығын тексеру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w:t>
      </w:r>
      <w:r>
        <w:rPr>
          <w:rFonts w:ascii="Times New Roman"/>
          <w:b w:val="false"/>
          <w:i w:val="false"/>
          <w:color w:val="000000"/>
          <w:sz w:val="28"/>
        </w:rPr>
        <w:t>
      8) 5 процесс – ЖАО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6 процесс – ЖАО қызметкерімен электрондық мемлекеттік қызметті өңдеу;</w:t>
      </w:r>
      <w:r>
        <w:br/>
      </w:r>
      <w:r>
        <w:rPr>
          <w:rFonts w:ascii="Times New Roman"/>
          <w:b w:val="false"/>
          <w:i w:val="false"/>
          <w:color w:val="000000"/>
          <w:sz w:val="28"/>
        </w:rPr>
        <w:t>
</w:t>
      </w:r>
      <w:r>
        <w:rPr>
          <w:rFonts w:ascii="Times New Roman"/>
          <w:b w:val="false"/>
          <w:i w:val="false"/>
          <w:color w:val="000000"/>
          <w:sz w:val="28"/>
        </w:rPr>
        <w:t>
      10) 7 процесс - ЖАО қызметкерімен электрондық мемлекеттік қызмет көрсету нәтижесін құру. Электрондық құжат ЖАО қызметкерінің ЭСҚ пайдаланумен құрылады (мемлекеттік атаулы әлеуметтік көмекті тағайындау туралы хабарлама немесе мемлекеттік қызмет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11) 8 процесс –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ЭҮП арқылы қадамдық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w:t>
      </w:r>
      <w:r>
        <w:rPr>
          <w:rFonts w:ascii="Times New Roman"/>
          <w:b w:val="false"/>
          <w:i w:val="false"/>
          <w:color w:val="000000"/>
          <w:sz w:val="28"/>
        </w:rPr>
        <w:t xml:space="preserve">
      1) тұтынушы ЖСН (бар болған жағдайда немесе 2012 жылғы 31 желтоқсанға дейінгі мерзімімен оны алмастыратын СТН және ЖСН ) мен пароль (ЭҮП тіркелмеген тұтынушылар үшін жүзеге асырылады) көмегімен ЭҮП тіркеуді жүзеге асырады; </w:t>
      </w:r>
      <w:r>
        <w:br/>
      </w:r>
      <w:r>
        <w:rPr>
          <w:rFonts w:ascii="Times New Roman"/>
          <w:b w:val="false"/>
          <w:i w:val="false"/>
          <w:color w:val="000000"/>
          <w:sz w:val="28"/>
        </w:rPr>
        <w:t>
</w:t>
      </w:r>
      <w:r>
        <w:rPr>
          <w:rFonts w:ascii="Times New Roman"/>
          <w:b w:val="false"/>
          <w:i w:val="false"/>
          <w:color w:val="000000"/>
          <w:sz w:val="28"/>
        </w:rPr>
        <w:t>
      2) 1 процесс - тұтынушымен электрондық мемлекеттік қызмет алу үшін ЭҮП ЖСН (бар болған жағдайда немесе 2012 жылғы 31 желтоқсанға дейінгі мерзімімен оны алмастыратын СТН және ЖСН ) мен парольді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 шарт – ЖСН (бар болған жағдайда немесе 2012 жылғы 31 желтоқсанға дейінгі мерзімімен оны алмастыратын СТН және ЖСН ) және пароль арқылы тіркелген тұтынушылар туралы деректердің түпнұсқалығын ЭҮП тексеру;</w:t>
      </w:r>
      <w:r>
        <w:br/>
      </w:r>
      <w:r>
        <w:rPr>
          <w:rFonts w:ascii="Times New Roman"/>
          <w:b w:val="false"/>
          <w:i w:val="false"/>
          <w:color w:val="000000"/>
          <w:sz w:val="28"/>
        </w:rPr>
        <w:t>
</w:t>
      </w:r>
      <w:r>
        <w:rPr>
          <w:rFonts w:ascii="Times New Roman"/>
          <w:b w:val="false"/>
          <w:i w:val="false"/>
          <w:color w:val="000000"/>
          <w:sz w:val="28"/>
        </w:rPr>
        <w:t>
      4) 2 процесс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5) 3 процесс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тұтынушымен ЭСҚ тіркеу куәлігін таңдау;</w:t>
      </w:r>
      <w:r>
        <w:br/>
      </w:r>
      <w:r>
        <w:rPr>
          <w:rFonts w:ascii="Times New Roman"/>
          <w:b w:val="false"/>
          <w:i w:val="false"/>
          <w:color w:val="000000"/>
          <w:sz w:val="28"/>
        </w:rPr>
        <w:t>
</w:t>
      </w:r>
      <w:r>
        <w:rPr>
          <w:rFonts w:ascii="Times New Roman"/>
          <w:b w:val="false"/>
          <w:i w:val="false"/>
          <w:color w:val="000000"/>
          <w:sz w:val="28"/>
        </w:rPr>
        <w:t xml:space="preserve">
      6) 4 процесс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 </w:t>
      </w:r>
      <w:r>
        <w:br/>
      </w:r>
      <w:r>
        <w:rPr>
          <w:rFonts w:ascii="Times New Roman"/>
          <w:b w:val="false"/>
          <w:i w:val="false"/>
          <w:color w:val="000000"/>
          <w:sz w:val="28"/>
        </w:rPr>
        <w:t>
</w:t>
      </w:r>
      <w:r>
        <w:rPr>
          <w:rFonts w:ascii="Times New Roman"/>
          <w:b w:val="false"/>
          <w:i w:val="false"/>
          <w:color w:val="000000"/>
          <w:sz w:val="28"/>
        </w:rPr>
        <w:t xml:space="preserve">
      7) 2 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 және ЭСҚ тіркеу куәлігінде көрсетілген ЖСН) ЭСҚ тіркеу куәлігінің әрекет ету мерзімін және ЭҮП тіркеу куәлігінің шақыртылған (жойылған) тізімінде жоқтығын тексеру; </w:t>
      </w:r>
      <w:r>
        <w:br/>
      </w:r>
      <w:r>
        <w:rPr>
          <w:rFonts w:ascii="Times New Roman"/>
          <w:b w:val="false"/>
          <w:i w:val="false"/>
          <w:color w:val="000000"/>
          <w:sz w:val="28"/>
        </w:rPr>
        <w:t>
</w:t>
      </w:r>
      <w:r>
        <w:rPr>
          <w:rFonts w:ascii="Times New Roman"/>
          <w:b w:val="false"/>
          <w:i w:val="false"/>
          <w:color w:val="000000"/>
          <w:sz w:val="28"/>
        </w:rPr>
        <w:t>
      8) 5 процесс - тұтынушы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6 процесс – тұтынушы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w:t>
      </w:r>
      <w:r>
        <w:rPr>
          <w:rFonts w:ascii="Times New Roman"/>
          <w:b w:val="false"/>
          <w:i w:val="false"/>
          <w:color w:val="000000"/>
          <w:sz w:val="28"/>
        </w:rPr>
        <w:t xml:space="preserve">
      10) 7 процесс – ЖАО қызметкерімен электрондық мемлекеттік қызмет нәтижесін құру (мемлекеттік атаулы әлеуметтік көмекті тағайындау туралы хабарлама немесе мемлекеттік қызмет көрсетуден бас тарту туралы дәлелді жауап). Электрондық құжат ЖАО қызметкерінің ЭСҚ пайдаланумен құрылады және ЭҮП жеке кабинетке жіберіледі. </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үлгісінің экрандық нысаны келтірілген.</w:t>
      </w:r>
      <w:r>
        <w:br/>
      </w:r>
      <w:r>
        <w:rPr>
          <w:rFonts w:ascii="Times New Roman"/>
          <w:b w:val="false"/>
          <w:i w:val="false"/>
          <w:color w:val="000000"/>
          <w:sz w:val="28"/>
        </w:rPr>
        <w:t>
</w:t>
      </w:r>
      <w:r>
        <w:rPr>
          <w:rFonts w:ascii="Times New Roman"/>
          <w:b w:val="false"/>
          <w:i w:val="false"/>
          <w:color w:val="000000"/>
          <w:sz w:val="28"/>
        </w:rPr>
        <w:t xml:space="preserve">
      9.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6"/>
    <w:bookmarkStart w:name="z52" w:id="7"/>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7"/>
    <w:bookmarkStart w:name="z53" w:id="8"/>
    <w:p>
      <w:pPr>
        <w:spacing w:after="0"/>
        <w:ind w:left="0"/>
        <w:jc w:val="both"/>
      </w:pPr>
      <w:r>
        <w:rPr>
          <w:rFonts w:ascii="Times New Roman"/>
          <w:b w:val="false"/>
          <w:i w:val="false"/>
          <w:color w:val="000000"/>
          <w:sz w:val="28"/>
        </w:rPr>
        <w:t xml:space="preserve">      11. Мемлекеттік қызмет көрсету процесіне мынадай құрылымдық-функционалдық бірліктер қатысады (бұдан әрі - ҚФЕ): </w:t>
      </w:r>
      <w:r>
        <w:br/>
      </w:r>
      <w:r>
        <w:rPr>
          <w:rFonts w:ascii="Times New Roman"/>
          <w:b w:val="false"/>
          <w:i w:val="false"/>
          <w:color w:val="000000"/>
          <w:sz w:val="28"/>
        </w:rPr>
        <w:t>
      ЖАО қызметкері.</w:t>
      </w:r>
      <w:r>
        <w:br/>
      </w:r>
      <w:r>
        <w:rPr>
          <w:rFonts w:ascii="Times New Roman"/>
          <w:b w:val="false"/>
          <w:i w:val="false"/>
          <w:color w:val="000000"/>
          <w:sz w:val="28"/>
        </w:rPr>
        <w:t>
      12.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мекемелердің құрылымдық бөлімшелерінің, мемлекеттік мекемелер немесе олардың сипаттауына сәйкес басқа ұйымдардың қызметі арасындағы қисынды бірізділігінің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Тұтынушымен электрондық мемлекеттік қызмет көрсету процесіне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ЖСН (бар болған жағдайда немесе 2012 жылғы 31 желтоқсанға дейінгі мерзімімен оны алмастыратын СТН және ЖСН) болуы, ЭҮП авторизациялау, пайдаланушының ЭСҚ болуы.</w:t>
      </w:r>
    </w:p>
    <w:bookmarkEnd w:id="8"/>
    <w:bookmarkStart w:name="z59" w:id="9"/>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1-кесте.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
        <w:gridCol w:w="3178"/>
        <w:gridCol w:w="2922"/>
        <w:gridCol w:w="3863"/>
        <w:gridCol w:w="23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мәліметтерді енгізу</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 туралы мәліметтер алу үшін ОМО АЖ сұранымдар жолдау </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дастыру-өкім</w:t>
            </w:r>
            <w:r>
              <w:br/>
            </w:r>
            <w:r>
              <w:rPr>
                <w:rFonts w:ascii="Times New Roman"/>
                <w:b w:val="false"/>
                <w:i w:val="false"/>
                <w:color w:val="000000"/>
                <w:sz w:val="20"/>
              </w:rPr>
              <w:t>
дік шешім)</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сұранымды тіркеу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3120"/>
        <w:gridCol w:w="4641"/>
        <w:gridCol w:w="2486"/>
        <w:gridCol w:w="18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Мемлекеттік атаулы әлеуметтік көмек тағайындау немесе негізделген бас тарту туралы шешім қабылдау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дастыру-өкім</w:t>
            </w:r>
            <w:r>
              <w:br/>
            </w:r>
            <w:r>
              <w:rPr>
                <w:rFonts w:ascii="Times New Roman"/>
                <w:b w:val="false"/>
                <w:i w:val="false"/>
                <w:color w:val="000000"/>
                <w:sz w:val="20"/>
              </w:rPr>
              <w:t>
дік шешім)</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тағайындау, немесе негізделген бас тарту туралы хабарландыруды құру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тұтынушы өткiзген кезінен жеті күнтiзбелiк күн ішінде;</w:t>
            </w:r>
            <w:r>
              <w:br/>
            </w:r>
            <w:r>
              <w:rPr>
                <w:rFonts w:ascii="Times New Roman"/>
                <w:b w:val="false"/>
                <w:i w:val="false"/>
                <w:color w:val="000000"/>
                <w:sz w:val="20"/>
              </w:rPr>
              <w:t>
селолық округ әкіміне тұратын жері бойынша жиырма екі күнтiзбелiк күннен кешіктірмей</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3136"/>
        <w:gridCol w:w="3964"/>
        <w:gridCol w:w="3667"/>
        <w:gridCol w:w="13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w:t>
            </w:r>
          </w:p>
          <w:p>
            <w:pPr>
              <w:spacing w:after="20"/>
              <w:ind w:left="20"/>
              <w:jc w:val="both"/>
            </w:pPr>
            <w:r>
              <w:rPr>
                <w:rFonts w:ascii="Times New Roman"/>
                <w:b w:val="false"/>
                <w:i w:val="false"/>
                <w:color w:val="000000"/>
                <w:sz w:val="20"/>
              </w:rPr>
              <w:t>(процестің, рәсімнің, операцияның) атауы және оның сипаттамасы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дастыру-өкім</w:t>
            </w:r>
            <w:r>
              <w:br/>
            </w:r>
            <w:r>
              <w:rPr>
                <w:rFonts w:ascii="Times New Roman"/>
                <w:b w:val="false"/>
                <w:i w:val="false"/>
                <w:color w:val="000000"/>
                <w:sz w:val="20"/>
              </w:rPr>
              <w:t>
дік шешім)</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нәтижесін қолма-қол немесе тұтынушы электрондық поштасына жіберу арқылы беру</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қол қойылған шығыс құжаты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ЭҮП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2665"/>
        <w:gridCol w:w="2579"/>
        <w:gridCol w:w="2126"/>
        <w:gridCol w:w="2859"/>
        <w:gridCol w:w="21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тұтынушыға авторизация жүргізу, сұраным нысанын толтыру. Электрондық мемлекеттік қызмет алу үшін енгі</w:t>
            </w:r>
            <w:r>
              <w:br/>
            </w:r>
            <w:r>
              <w:rPr>
                <w:rFonts w:ascii="Times New Roman"/>
                <w:b w:val="false"/>
                <w:i w:val="false"/>
                <w:color w:val="000000"/>
                <w:sz w:val="20"/>
              </w:rPr>
              <w:t>
зілген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дұрыстығын</w:t>
            </w:r>
            <w:r>
              <w:br/>
            </w:r>
            <w:r>
              <w:rPr>
                <w:rFonts w:ascii="Times New Roman"/>
                <w:b w:val="false"/>
                <w:i w:val="false"/>
                <w:color w:val="000000"/>
                <w:sz w:val="20"/>
              </w:rPr>
              <w:t>
тексеру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АЖ-не</w:t>
            </w:r>
            <w:r>
              <w:br/>
            </w:r>
            <w:r>
              <w:rPr>
                <w:rFonts w:ascii="Times New Roman"/>
                <w:b w:val="false"/>
                <w:i w:val="false"/>
                <w:color w:val="000000"/>
                <w:sz w:val="20"/>
              </w:rPr>
              <w:t>
сұраным</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(енгізілген мәліметтердің дұрыстығы жағдайында)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орындауға</w:t>
            </w:r>
            <w:r>
              <w:br/>
            </w:r>
            <w:r>
              <w:rPr>
                <w:rFonts w:ascii="Times New Roman"/>
                <w:b w:val="false"/>
                <w:i w:val="false"/>
                <w:color w:val="000000"/>
                <w:sz w:val="20"/>
              </w:rPr>
              <w:t>
қабылдау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xml:space="preserve">
да)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хабарламаны жолдау (енгізілген мәліметтердің дұрыстығы жағдайында)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w:t>
            </w:r>
            <w:r>
              <w:br/>
            </w:r>
            <w:r>
              <w:rPr>
                <w:rFonts w:ascii="Times New Roman"/>
                <w:b w:val="false"/>
                <w:i w:val="false"/>
                <w:color w:val="000000"/>
                <w:sz w:val="20"/>
              </w:rPr>
              <w:t>
қабылдау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артық емес</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2962"/>
        <w:gridCol w:w="2618"/>
        <w:gridCol w:w="2230"/>
        <w:gridCol w:w="2274"/>
        <w:gridCol w:w="22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процестің іс-әрекеті (жұмыс барысы, ағыны)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475"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Мемлекеттік атаулы әлеуметтік көмек тағайындау немесе негізделген бас тарту туралы шешім қабылдау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«жұмыста» мәртебесін ауыстыру туралы хабарлама жолдау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дастыру-өкім</w:t>
            </w:r>
            <w:r>
              <w:br/>
            </w:r>
            <w:r>
              <w:rPr>
                <w:rFonts w:ascii="Times New Roman"/>
                <w:b w:val="false"/>
                <w:i w:val="false"/>
                <w:color w:val="000000"/>
                <w:sz w:val="20"/>
              </w:rPr>
              <w:t>
дік шешім)</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құру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тұтынушы өткiзген кезінен жеті күнтiзбелiк күн ішінде;</w:t>
            </w:r>
            <w:r>
              <w:br/>
            </w:r>
            <w:r>
              <w:rPr>
                <w:rFonts w:ascii="Times New Roman"/>
                <w:b w:val="false"/>
                <w:i w:val="false"/>
                <w:color w:val="000000"/>
                <w:sz w:val="20"/>
              </w:rPr>
              <w:t>
Селолық округ әкіміне тұратын жері бойынша жиырма екі күнтiзбелiк күннен кешіктірмей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2976"/>
        <w:gridCol w:w="2225"/>
        <w:gridCol w:w="2311"/>
        <w:gridCol w:w="2376"/>
        <w:gridCol w:w="22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 ЭҮП қызмет көрсету мәртебесін ауыстыру туралы хабарлама жасау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 мәр</w:t>
            </w:r>
            <w:r>
              <w:br/>
            </w:r>
            <w:r>
              <w:rPr>
                <w:rFonts w:ascii="Times New Roman"/>
                <w:b w:val="false"/>
                <w:i w:val="false"/>
                <w:color w:val="000000"/>
                <w:sz w:val="20"/>
              </w:rPr>
              <w:t>
тебесіне ауыстыру туралы хабарлама жолдау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Аталмыш кестеде аяқталу нысаны, электрондық мемлекеттік қызмет көрсетудің технологиялық тізбе процесінде орындалу мерзімі мен келесі іс-әрекеттердің нөмірін көрсетумен ЭҮП, АЖ және барлық ҚФБ іс-әрекеттері (функциялар, рәсімдер, операциялар) көрсетілген.</w:t>
      </w:r>
    </w:p>
    <w:bookmarkStart w:name="z60" w:id="10"/>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0"/>
    <w:p>
      <w:pPr>
        <w:spacing w:after="0"/>
        <w:ind w:left="0"/>
        <w:jc w:val="both"/>
      </w:pPr>
      <w:r>
        <w:drawing>
          <wp:inline distT="0" distB="0" distL="0" distR="0">
            <wp:extent cx="9448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48800" cy="5105400"/>
                    </a:xfrm>
                    <a:prstGeom prst="rect">
                      <a:avLst/>
                    </a:prstGeom>
                  </pic:spPr>
                </pic:pic>
              </a:graphicData>
            </a:graphic>
          </wp:inline>
        </w:drawing>
      </w:r>
    </w:p>
    <w:p>
      <w:pPr>
        <w:spacing w:after="0"/>
        <w:ind w:left="0"/>
        <w:jc w:val="both"/>
      </w:pPr>
      <w:r>
        <w:rPr>
          <w:rFonts w:ascii="Times New Roman"/>
          <w:b w:val="false"/>
          <w:i w:val="false"/>
          <w:color w:val="000000"/>
          <w:sz w:val="28"/>
        </w:rPr>
        <w:t>1-сурет. ЖАО АЖ арқылы «жартылай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both"/>
      </w:pPr>
      <w:r>
        <w:drawing>
          <wp:inline distT="0" distB="0" distL="0" distR="0">
            <wp:extent cx="89662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66200" cy="5105400"/>
                    </a:xfrm>
                    <a:prstGeom prst="rect">
                      <a:avLst/>
                    </a:prstGeom>
                  </pic:spPr>
                </pic:pic>
              </a:graphicData>
            </a:graphic>
          </wp:inline>
        </w:drawing>
      </w:r>
    </w:p>
    <w:bookmarkStart w:name="z61" w:id="11"/>
    <w:p>
      <w:pPr>
        <w:spacing w:after="0"/>
        <w:ind w:left="0"/>
        <w:jc w:val="both"/>
      </w:pPr>
      <w:r>
        <w:rPr>
          <w:rFonts w:ascii="Times New Roman"/>
          <w:b w:val="false"/>
          <w:i w:val="false"/>
          <w:color w:val="000000"/>
          <w:sz w:val="28"/>
        </w:rPr>
        <w:t>
2-сурет. ЭҮП арқылы «жартылай автоматтандырылған» электрондық мемлекеттік қызмет көрсету кезіндегі өзара функционалдық әрекеттесу диаграммасы</w:t>
      </w:r>
    </w:p>
    <w:bookmarkEnd w:id="11"/>
    <w:p>
      <w:pPr>
        <w:spacing w:after="0"/>
        <w:ind w:left="0"/>
        <w:jc w:val="both"/>
      </w:pPr>
      <w:r>
        <w:rPr>
          <w:rFonts w:ascii="Times New Roman"/>
          <w:b w:val="false"/>
          <w:i w:val="false"/>
          <w:color w:val="000000"/>
          <w:sz w:val="28"/>
        </w:rPr>
        <w:t>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55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08000"/>
                          </a:xfrm>
                          <a:prstGeom prst="rect">
                            <a:avLst/>
                          </a:prstGeom>
                        </pic:spPr>
                      </pic:pic>
                    </a:graphicData>
                  </a:graphic>
                </wp:inline>
              </w:drawing>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508000"/>
                          </a:xfrm>
                          <a:prstGeom prst="rect">
                            <a:avLst/>
                          </a:prstGeom>
                        </pic:spPr>
                      </pic:pic>
                    </a:graphicData>
                  </a:graphic>
                </wp:inline>
              </w:drawing>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қарапайым оқиғалар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69900"/>
                          </a:xfrm>
                          <a:prstGeom prst="rect">
                            <a:avLst/>
                          </a:prstGeom>
                        </pic:spPr>
                      </pic:pic>
                    </a:graphicData>
                  </a:graphic>
                </wp:inline>
              </w:drawing>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52400"/>
                          </a:xfrm>
                          <a:prstGeom prst="rect">
                            <a:avLst/>
                          </a:prstGeom>
                        </pic:spPr>
                      </pic:pic>
                    </a:graphicData>
                  </a:graphic>
                </wp:inline>
              </w:drawing>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241300"/>
                          </a:xfrm>
                          <a:prstGeom prst="rect">
                            <a:avLst/>
                          </a:prstGeom>
                        </pic:spPr>
                      </pic:pic>
                    </a:graphicData>
                  </a:graphic>
                </wp:inline>
              </w:drawing>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19100"/>
                          </a:xfrm>
                          <a:prstGeom prst="rect">
                            <a:avLst/>
                          </a:prstGeom>
                        </pic:spPr>
                      </pic:pic>
                    </a:graphicData>
                  </a:graphic>
                </wp:inline>
              </w:drawing>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bookmarkStart w:name="z62" w:id="12"/>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xml:space="preserve">
      1) басқару ағынының объектілері: оқиға, іс-әрекет және логикалық операторлар; </w:t>
      </w:r>
      <w:r>
        <w:br/>
      </w:r>
      <w:r>
        <w:rPr>
          <w:rFonts w:ascii="Times New Roman"/>
          <w:b w:val="false"/>
          <w:i w:val="false"/>
          <w:color w:val="000000"/>
          <w:sz w:val="28"/>
        </w:rPr>
        <w:t xml:space="preserve">
      2) жалғастырушы объектілер: басқару ағыны, хабарлама және ассоциациялар ағыны; </w:t>
      </w:r>
      <w:r>
        <w:br/>
      </w:r>
      <w:r>
        <w:rPr>
          <w:rFonts w:ascii="Times New Roman"/>
          <w:b w:val="false"/>
          <w:i w:val="false"/>
          <w:color w:val="000000"/>
          <w:sz w:val="28"/>
        </w:rPr>
        <w:t xml:space="preserve">
      3( рөлдер: пулдер мен жолдар; </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End w:id="12"/>
    <w:bookmarkStart w:name="z63" w:id="1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«Сапа» және «қолжетімділік»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64" w:id="14"/>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6413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13500" cy="6769100"/>
                    </a:xfrm>
                    <a:prstGeom prst="rect">
                      <a:avLst/>
                    </a:prstGeom>
                  </pic:spPr>
                </pic:pic>
              </a:graphicData>
            </a:graphic>
          </wp:inline>
        </w:drawing>
      </w:r>
    </w:p>
    <w:p>
      <w:pPr>
        <w:spacing w:after="0"/>
        <w:ind w:left="0"/>
        <w:jc w:val="both"/>
      </w:pPr>
      <w:r>
        <w:drawing>
          <wp:inline distT="0" distB="0" distL="0" distR="0">
            <wp:extent cx="64770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77000" cy="9144000"/>
                    </a:xfrm>
                    <a:prstGeom prst="rect">
                      <a:avLst/>
                    </a:prstGeom>
                  </pic:spPr>
                </pic:pic>
              </a:graphicData>
            </a:graphic>
          </wp:inline>
        </w:drawing>
      </w:r>
    </w:p>
    <w:p>
      <w:pPr>
        <w:spacing w:after="0"/>
        <w:ind w:left="0"/>
        <w:jc w:val="both"/>
      </w:pPr>
      <w:r>
        <w:drawing>
          <wp:inline distT="0" distB="0" distL="0" distR="0">
            <wp:extent cx="6540500" cy="909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540500" cy="9093200"/>
                    </a:xfrm>
                    <a:prstGeom prst="rect">
                      <a:avLst/>
                    </a:prstGeom>
                  </pic:spPr>
                </pic:pic>
              </a:graphicData>
            </a:graphic>
          </wp:inline>
        </w:drawing>
      </w:r>
    </w:p>
    <w:p>
      <w:pPr>
        <w:spacing w:after="0"/>
        <w:ind w:left="0"/>
        <w:jc w:val="both"/>
      </w:pPr>
      <w:r>
        <w:drawing>
          <wp:inline distT="0" distB="0" distL="0" distR="0">
            <wp:extent cx="6413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13500" cy="6121400"/>
                    </a:xfrm>
                    <a:prstGeom prst="rect">
                      <a:avLst/>
                    </a:prstGeom>
                  </pic:spPr>
                </pic:pic>
              </a:graphicData>
            </a:graphic>
          </wp:inline>
        </w:drawing>
      </w:r>
    </w:p>
    <w:bookmarkStart w:name="z65" w:id="15"/>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End w:id="15"/>
    <w:p>
      <w:pPr>
        <w:spacing w:after="0"/>
        <w:ind w:left="0"/>
        <w:jc w:val="left"/>
      </w:pPr>
      <w:r>
        <w:rPr>
          <w:rFonts w:ascii="Times New Roman"/>
          <w:b/>
          <w:i w:val="false"/>
          <w:color w:val="000000"/>
        </w:rPr>
        <w:t xml:space="preserve"> Тұтынушыға ұсынылатын электрондық мемлекеттік қызметке оң жауабының шығыс үлгісі (мемлекеттік атаулы әлеуметтік көмекті тағайындау туралы хабарлама)</w:t>
      </w:r>
    </w:p>
    <w:p>
      <w:pPr>
        <w:spacing w:after="0"/>
        <w:ind w:left="0"/>
        <w:jc w:val="both"/>
      </w:pPr>
      <w:r>
        <w:drawing>
          <wp:inline distT="0" distB="0" distL="0" distR="0">
            <wp:extent cx="57277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727700" cy="8001000"/>
                    </a:xfrm>
                    <a:prstGeom prst="rect">
                      <a:avLst/>
                    </a:prstGeom>
                  </pic:spPr>
                </pic:pic>
              </a:graphicData>
            </a:graphic>
          </wp:inline>
        </w:drawing>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Хабарламалар өтінішті орындау мәртебесінің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p>
      <w:pPr>
        <w:spacing w:after="0"/>
        <w:ind w:left="0"/>
        <w:jc w:val="left"/>
      </w:pPr>
      <w:r>
        <w:rPr>
          <w:rFonts w:ascii="Times New Roman"/>
          <w:b/>
          <w:i w:val="false"/>
          <w:color w:val="000000"/>
        </w:rPr>
        <w:t xml:space="preserve"> Тұтынушыға ұсынылатын электрондық мемлекеттік қызметке теріс жауаптың (бас тарту) шығыс үлгісі</w:t>
      </w:r>
    </w:p>
    <w:p>
      <w:pPr>
        <w:spacing w:after="0"/>
        <w:ind w:left="0"/>
        <w:jc w:val="both"/>
      </w:pPr>
      <w:r>
        <w:rPr>
          <w:rFonts w:ascii="Times New Roman"/>
          <w:b w:val="false"/>
          <w:i w:val="false"/>
          <w:color w:val="000000"/>
          <w:sz w:val="28"/>
        </w:rPr>
        <w:t>      Теріс жауаптың шығыс нысаны комиссия қорытындысын құруда бас тартуды негіздеу мәтінімен хат түрінде еркін нысанда ұсынылады.</w:t>
      </w:r>
    </w:p>
    <w:p>
      <w:pPr>
        <w:spacing w:after="0"/>
        <w:ind w:left="0"/>
        <w:jc w:val="both"/>
      </w:pPr>
      <w:r>
        <w:drawing>
          <wp:inline distT="0" distB="0" distL="0" distR="0">
            <wp:extent cx="56134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613400" cy="6756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