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9246" w14:textId="6489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аудандық жұмыспен қамту және әлеуметтік бағдарламалар бөлімі" мемлекеттік мекемесімен көрсетілетін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2012 жылғы 16 шілдедегі N 301 қаулысы. Солтүстік Қазақстан облысының Әділет департаментінде 2012 жылғы 24 тамызда N 13-8-178 тіркелді. Күші жойылды - Солтүстік Қазақстан облысы Қызылжар аудандық әкімдігінің 2013 жылғы 24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Қызылжар аудандық әкімдігінің 24.05.2013 N 202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«Жергiлiктi атқарушы органдар көрсететiн әлеуметтiк қорғау саласындағы мемлекеттiк қызметтердiң стандарттарын бекiту туралы» Қазақстан Республикасы Үкiметiнiң 2011 жылғы 7 сәуiрдегi № 394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берілгендер бекітілсін: </w:t>
      </w:r>
      <w:r>
        <w:br/>
      </w:r>
      <w:r>
        <w:rPr>
          <w:rFonts w:ascii="Times New Roman"/>
          <w:b w:val="false"/>
          <w:i w:val="false"/>
          <w:color w:val="000000"/>
          <w:sz w:val="28"/>
        </w:rPr>
        <w:t>
      1) «Жұмыссыз азаматтарды тіркеу және есепке қою»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«Семей ядролық сынақ полигонында ядролық сынақтардың салдарынан зардап шеккен азаматтарды тiркеу және есепке алу»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«Мүгедектерге протездiк-ортопедиялық көмек ұсыну үшiн оларға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«Мүгедектердi сурдо-тифлотехникалық және мiндеттi гигиеналық құралдармен қамтамасыз ету үшiн оларға құжаттар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7) «Ауылдық жерде тұратын әлеуметтiк сала мамандарына отын сатып алу бойынша әлеуметтiк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Р.Е. Рамазановқа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Қызылжар ауданының әкімі                   В. Редин</w:t>
      </w:r>
    </w:p>
    <w:bookmarkStart w:name="z11" w:id="2"/>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16 шілдедегі</w:t>
      </w:r>
      <w:r>
        <w:br/>
      </w:r>
      <w:r>
        <w:rPr>
          <w:rFonts w:ascii="Times New Roman"/>
          <w:b w:val="false"/>
          <w:i w:val="false"/>
          <w:color w:val="000000"/>
          <w:sz w:val="28"/>
        </w:rPr>
        <w:t>
№ 301 қаулысымен бекітілген</w:t>
      </w:r>
    </w:p>
    <w:bookmarkEnd w:id="2"/>
    <w:p>
      <w:pPr>
        <w:spacing w:after="0"/>
        <w:ind w:left="0"/>
        <w:jc w:val="left"/>
      </w:pPr>
      <w:r>
        <w:rPr>
          <w:rFonts w:ascii="Times New Roman"/>
          <w:b/>
          <w:i w:val="false"/>
          <w:color w:val="000000"/>
        </w:rPr>
        <w:t xml:space="preserve"> «Жұмыссыз азаматтарды тіркеу және есепке қою» мемлекеттік қызмет регламенті</w:t>
      </w:r>
    </w:p>
    <w:bookmarkStart w:name="z12" w:id="3"/>
    <w:p>
      <w:pPr>
        <w:spacing w:after="0"/>
        <w:ind w:left="0"/>
        <w:jc w:val="left"/>
      </w:pPr>
      <w:r>
        <w:rPr>
          <w:rFonts w:ascii="Times New Roman"/>
          <w:b/>
          <w:i w:val="false"/>
          <w:color w:val="000000"/>
        </w:rPr>
        <w:t xml:space="preserve"> 
1. Негізгі ұғымдар</w:t>
      </w:r>
    </w:p>
    <w:bookmarkEnd w:id="3"/>
    <w:p>
      <w:pPr>
        <w:spacing w:after="0"/>
        <w:ind w:left="0"/>
        <w:jc w:val="both"/>
      </w:pPr>
      <w:r>
        <w:rPr>
          <w:rFonts w:ascii="Times New Roman"/>
          <w:b w:val="false"/>
          <w:i w:val="false"/>
          <w:color w:val="000000"/>
          <w:sz w:val="28"/>
        </w:rPr>
        <w:t xml:space="preserve">      1. Пайдаланылатын терминдердің және аббревиатуралардың анықтамасы: </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және олардың кіші жүйелері (бұдан әрі – ҚФБ);</w:t>
      </w:r>
      <w:r>
        <w:br/>
      </w:r>
      <w:r>
        <w:rPr>
          <w:rFonts w:ascii="Times New Roman"/>
          <w:b w:val="false"/>
          <w:i w:val="false"/>
          <w:color w:val="000000"/>
          <w:sz w:val="28"/>
        </w:rPr>
        <w:t>
      2) уәкілетті орган – «Қызылжар аудандық жұмыспен қамту және әлеуметтік бағдарламалар бөлімі» мемлекеттік мекемесі;</w:t>
      </w:r>
      <w:r>
        <w:br/>
      </w:r>
      <w:r>
        <w:rPr>
          <w:rFonts w:ascii="Times New Roman"/>
          <w:b w:val="false"/>
          <w:i w:val="false"/>
          <w:color w:val="000000"/>
          <w:sz w:val="28"/>
        </w:rPr>
        <w:t>
      3) тұтынушы – жеке тұлғалар: Қазақстан Республикасының азаматтары, оралмандар, шетелдіктер, Қазақстан Республикасында тұрақты тұратын азаматтығы жоқ тұлғалар.</w:t>
      </w:r>
    </w:p>
    <w:bookmarkStart w:name="z13" w:id="4"/>
    <w:p>
      <w:pPr>
        <w:spacing w:after="0"/>
        <w:ind w:left="0"/>
        <w:jc w:val="left"/>
      </w:pPr>
      <w:r>
        <w:rPr>
          <w:rFonts w:ascii="Times New Roman"/>
          <w:b/>
          <w:i w:val="false"/>
          <w:color w:val="000000"/>
        </w:rPr>
        <w:t xml:space="preserve"> 
2. Жалпы ережелер</w:t>
      </w:r>
    </w:p>
    <w:bookmarkEnd w:id="4"/>
    <w:bookmarkStart w:name="z14" w:id="5"/>
    <w:p>
      <w:pPr>
        <w:spacing w:after="0"/>
        <w:ind w:left="0"/>
        <w:jc w:val="both"/>
      </w:pPr>
      <w:r>
        <w:rPr>
          <w:rFonts w:ascii="Times New Roman"/>
          <w:b w:val="false"/>
          <w:i w:val="false"/>
          <w:color w:val="000000"/>
          <w:sz w:val="28"/>
        </w:rPr>
        <w:t>      2.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мекенжайы бойынша тұтынушының тұрғылықты орны бойынша «Қызылжар аудандық жұмыспен қамту және әлеуметтік бағдарламалар бөлімі» мемлекеттік мекемесімен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«Халықты жұмыспен қамту туралы» Қазақстан Республикасының 2001 жылғы 23 қаңтардағы Заңының </w:t>
      </w:r>
      <w:r>
        <w:rPr>
          <w:rFonts w:ascii="Times New Roman"/>
          <w:b w:val="false"/>
          <w:i w:val="false"/>
          <w:color w:val="000000"/>
          <w:sz w:val="28"/>
        </w:rPr>
        <w:t>15-бабына</w:t>
      </w:r>
      <w:r>
        <w:rPr>
          <w:rFonts w:ascii="Times New Roman"/>
          <w:b w:val="false"/>
          <w:i w:val="false"/>
          <w:color w:val="000000"/>
          <w:sz w:val="28"/>
        </w:rPr>
        <w:t xml:space="preserve"> сәйкес, Қазақстан Республикасы Үкіметінің 2011 жылғы 7 сәуірдегі № 394 қаулысымен бекітілген «Жұмыссыздарды тіркеу және есепке қою» мемлекеттік </w:t>
      </w:r>
      <w:r>
        <w:rPr>
          <w:rFonts w:ascii="Times New Roman"/>
          <w:b w:val="false"/>
          <w:i w:val="false"/>
          <w:color w:val="000000"/>
          <w:sz w:val="28"/>
        </w:rPr>
        <w:t>стандартын</w:t>
      </w:r>
      <w:r>
        <w:rPr>
          <w:rFonts w:ascii="Times New Roman"/>
          <w:b w:val="false"/>
          <w:i w:val="false"/>
          <w:color w:val="000000"/>
          <w:sz w:val="28"/>
        </w:rPr>
        <w:t xml:space="preserve"> қамтамасыз ету мақсатында көрсетіледі.</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тәртібі және қажетті құжаттар туралы толық ақпарат уәкілетті органның ro_kyzil@mail.online.kz интернет-ресурсында, уәкілетті органның стендтерде, ресми ақпарат көздерінде болады. </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көрсету нәтижесі электронды түрде жұмыссыз ретінде тіркеу және есепке қою немесе қызмет көрсетуден бас тарту туралы дәлелді жауап болып табылады. </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 оралмандар, шетелдіктер және Қазақстан Республикасының аумағында тұрақты тұратын азаматтығы жоқ тұлғалар (бұдан әрі - тұтынушы).</w:t>
      </w:r>
    </w:p>
    <w:bookmarkEnd w:id="5"/>
    <w:bookmarkStart w:name="z19" w:id="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
    <w:bookmarkStart w:name="z20" w:id="7"/>
    <w:p>
      <w:pPr>
        <w:spacing w:after="0"/>
        <w:ind w:left="0"/>
        <w:jc w:val="both"/>
      </w:pPr>
      <w:r>
        <w:rPr>
          <w:rFonts w:ascii="Times New Roman"/>
          <w:b w:val="false"/>
          <w:i w:val="false"/>
          <w:color w:val="000000"/>
          <w:sz w:val="28"/>
        </w:rPr>
        <w:t>      8. Мемлекеттік қызмет алу үшін тұтынушы мынадай құжаттарды ұсынады:</w:t>
      </w:r>
      <w:r>
        <w:br/>
      </w:r>
      <w:r>
        <w:rPr>
          <w:rFonts w:ascii="Times New Roman"/>
          <w:b w:val="false"/>
          <w:i w:val="false"/>
          <w:color w:val="000000"/>
          <w:sz w:val="28"/>
        </w:rPr>
        <w:t>
      1) жеке басын куәландыратын құжаттар;</w:t>
      </w:r>
      <w:r>
        <w:br/>
      </w:r>
      <w:r>
        <w:rPr>
          <w:rFonts w:ascii="Times New Roman"/>
          <w:b w:val="false"/>
          <w:i w:val="false"/>
          <w:color w:val="000000"/>
          <w:sz w:val="28"/>
        </w:rPr>
        <w:t>
      Қазақстанның азаматы - жеке куәлік (паспорт);</w:t>
      </w:r>
      <w:r>
        <w:br/>
      </w:r>
      <w:r>
        <w:rPr>
          <w:rFonts w:ascii="Times New Roman"/>
          <w:b w:val="false"/>
          <w:i w:val="false"/>
          <w:color w:val="000000"/>
          <w:sz w:val="28"/>
        </w:rPr>
        <w:t xml:space="preserve">
      шетелдіктер және азаматтығы жоқ адамдар – шетелдіктің Қазақстан Республикасында тұруына ыхтиярхаты және азаматтығы жоқ адамның ішкі істер органдарында тіркелгені туралы белгісі бар куәлігі; </w:t>
      </w:r>
      <w:r>
        <w:br/>
      </w:r>
      <w:r>
        <w:rPr>
          <w:rFonts w:ascii="Times New Roman"/>
          <w:b w:val="false"/>
          <w:i w:val="false"/>
          <w:color w:val="000000"/>
          <w:sz w:val="28"/>
        </w:rPr>
        <w:t xml:space="preserve">
      оралмандар - оралман куәлігі; </w:t>
      </w:r>
      <w:r>
        <w:br/>
      </w:r>
      <w:r>
        <w:rPr>
          <w:rFonts w:ascii="Times New Roman"/>
          <w:b w:val="false"/>
          <w:i w:val="false"/>
          <w:color w:val="000000"/>
          <w:sz w:val="28"/>
        </w:rPr>
        <w:t>
      2) еңбек қызметін растайтын құжаттар;</w:t>
      </w:r>
      <w:r>
        <w:br/>
      </w:r>
      <w:r>
        <w:rPr>
          <w:rFonts w:ascii="Times New Roman"/>
          <w:b w:val="false"/>
          <w:i w:val="false"/>
          <w:color w:val="000000"/>
          <w:sz w:val="28"/>
        </w:rPr>
        <w:t xml:space="preserve">
      3) әлеуметтік жеке кодын беру жөніндегі куәлігі (ЖСК); </w:t>
      </w:r>
      <w:r>
        <w:br/>
      </w:r>
      <w:r>
        <w:rPr>
          <w:rFonts w:ascii="Times New Roman"/>
          <w:b w:val="false"/>
          <w:i w:val="false"/>
          <w:color w:val="000000"/>
          <w:sz w:val="28"/>
        </w:rPr>
        <w:t xml:space="preserve">
      4) салық төлеушінің тіркеу нөмірі (СТН); </w:t>
      </w:r>
      <w:r>
        <w:br/>
      </w:r>
      <w:r>
        <w:rPr>
          <w:rFonts w:ascii="Times New Roman"/>
          <w:b w:val="false"/>
          <w:i w:val="false"/>
          <w:color w:val="000000"/>
          <w:sz w:val="28"/>
        </w:rPr>
        <w:t xml:space="preserve">
      5) соңғы жылдағы алынған табыс жөніндегі мәліметтер (өтініш беруші сипаттағы болады). </w:t>
      </w:r>
      <w:r>
        <w:br/>
      </w:r>
      <w:r>
        <w:rPr>
          <w:rFonts w:ascii="Times New Roman"/>
          <w:b w:val="false"/>
          <w:i w:val="false"/>
          <w:color w:val="000000"/>
          <w:sz w:val="28"/>
        </w:rPr>
        <w:t>
      9. Мемлекеттік қызмет уәкілетті органда бланк толтырусыз көрсетіледі.</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алу үшін қажетті құжаттар уәкілетті органның жауапты маманына тапсырылады. </w:t>
      </w:r>
      <w:r>
        <w:br/>
      </w:r>
      <w:r>
        <w:rPr>
          <w:rFonts w:ascii="Times New Roman"/>
          <w:b w:val="false"/>
          <w:i w:val="false"/>
          <w:color w:val="000000"/>
          <w:sz w:val="28"/>
        </w:rPr>
        <w:t xml:space="preserve">
      Жауапты тұлғалар кабинеттерінің нөмірлері туралы ақпарат мемлекеттік қызмет көрсету бойынша ақпараты орналастырылған уәкілетті органның стендінде орналастырылған. </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белгіленген қажетті құжаттар тұтынушымен тапсырылған сәттен мемлекеттік қызмет көрсету мерзімдері - 10 жұмыс күннен кешіктірілмейді;</w:t>
      </w:r>
      <w:r>
        <w:br/>
      </w:r>
      <w:r>
        <w:rPr>
          <w:rFonts w:ascii="Times New Roman"/>
          <w:b w:val="false"/>
          <w:i w:val="false"/>
          <w:color w:val="000000"/>
          <w:sz w:val="28"/>
        </w:rPr>
        <w:t>
      2) тұтынушымен жүгінген күнде орында көрсетілетін мемлекеттік қызметті алуға ең үлкен күту уақыты адам санына байланысты, бір тұтынушыға қызмет көрсетуге 15 минут есебінен;</w:t>
      </w:r>
      <w:r>
        <w:br/>
      </w:r>
      <w:r>
        <w:rPr>
          <w:rFonts w:ascii="Times New Roman"/>
          <w:b w:val="false"/>
          <w:i w:val="false"/>
          <w:color w:val="000000"/>
          <w:sz w:val="28"/>
        </w:rPr>
        <w:t>
      3) тұтынушымен жүгінген күнде орында көрсетілетін мемлекеттік қызметті алуға ең үлкен қызмет көрсету уақыты күнде 15 минуттан артық емес.</w:t>
      </w:r>
      <w:r>
        <w:br/>
      </w:r>
      <w:r>
        <w:rPr>
          <w:rFonts w:ascii="Times New Roman"/>
          <w:b w:val="false"/>
          <w:i w:val="false"/>
          <w:color w:val="000000"/>
          <w:sz w:val="28"/>
        </w:rPr>
        <w:t>
</w:t>
      </w:r>
      <w:r>
        <w:rPr>
          <w:rFonts w:ascii="Times New Roman"/>
          <w:b w:val="false"/>
          <w:i w:val="false"/>
          <w:color w:val="000000"/>
          <w:sz w:val="28"/>
        </w:rPr>
        <w:t>
      12. Барлық қажетті құжаттар тапсырылғаннан кейін уәкілетті органда қызметкерімен тіркеу жұмыссызды тіркеу және есепке қою жүргізіледі, тұтынушының деректері жеке есеп жүргізу кәртішкесіне енгізіледі (компьютерлік деректер базасы).</w:t>
      </w:r>
      <w:r>
        <w:br/>
      </w:r>
      <w:r>
        <w:rPr>
          <w:rFonts w:ascii="Times New Roman"/>
          <w:b w:val="false"/>
          <w:i w:val="false"/>
          <w:color w:val="000000"/>
          <w:sz w:val="28"/>
        </w:rPr>
        <w:t>
</w:t>
      </w:r>
      <w:r>
        <w:rPr>
          <w:rFonts w:ascii="Times New Roman"/>
          <w:b w:val="false"/>
          <w:i w:val="false"/>
          <w:color w:val="000000"/>
          <w:sz w:val="28"/>
        </w:rPr>
        <w:t>
      13. Тұтынушыға тіркеу датасын көрсетумен және тұтынушының мемлекеттік қызмет көрсету алғандығы жөнінде құжатты қабылдаған тұлғаның аты–жөні жазылған талон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нәтижесі туралы ақпараттандыру тұрғылықты орны бойынша уәкілетті органға өтініш иесінің өзі бару арқылы жүзеге асырылады.</w:t>
      </w:r>
      <w:r>
        <w:br/>
      </w:r>
      <w:r>
        <w:rPr>
          <w:rFonts w:ascii="Times New Roman"/>
          <w:b w:val="false"/>
          <w:i w:val="false"/>
          <w:color w:val="000000"/>
          <w:sz w:val="28"/>
        </w:rPr>
        <w:t>
</w:t>
      </w:r>
      <w:r>
        <w:rPr>
          <w:rFonts w:ascii="Times New Roman"/>
          <w:b w:val="false"/>
          <w:i w:val="false"/>
          <w:color w:val="000000"/>
          <w:sz w:val="28"/>
        </w:rPr>
        <w:t>
      15. Жұмыссыз ретінде тіркеуден, есепке қоюдан бас тарту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үлгі бойынша, жалған ақпарат пен құжаттар берген кезде, қажетті құжаттар болмаған жағдайда жүзеге асырылады.</w:t>
      </w:r>
      <w:r>
        <w:br/>
      </w:r>
      <w:r>
        <w:rPr>
          <w:rFonts w:ascii="Times New Roman"/>
          <w:b w:val="false"/>
          <w:i w:val="false"/>
          <w:color w:val="000000"/>
          <w:sz w:val="28"/>
        </w:rPr>
        <w:t xml:space="preserve">
      Мемлекеттік қызметтің көрсетуді тоқтатуға негіздер жоқ. </w:t>
      </w:r>
      <w:r>
        <w:br/>
      </w:r>
      <w:r>
        <w:rPr>
          <w:rFonts w:ascii="Times New Roman"/>
          <w:b w:val="false"/>
          <w:i w:val="false"/>
          <w:color w:val="000000"/>
          <w:sz w:val="28"/>
        </w:rPr>
        <w:t>
</w:t>
      </w:r>
      <w:r>
        <w:rPr>
          <w:rFonts w:ascii="Times New Roman"/>
          <w:b w:val="false"/>
          <w:i w:val="false"/>
          <w:color w:val="000000"/>
          <w:sz w:val="28"/>
        </w:rPr>
        <w:t>
      16. Мемлекеттік қызмет алу үшін тұтынушыдан өтініш алған мерзімнен бастап көрсетілген мемлекеттік қызметтің нәтижесін беруге дейінгі мемлекеттік қызмет көрсету кезеңдері:</w:t>
      </w:r>
      <w:r>
        <w:br/>
      </w:r>
      <w:r>
        <w:rPr>
          <w:rFonts w:ascii="Times New Roman"/>
          <w:b w:val="false"/>
          <w:i w:val="false"/>
          <w:color w:val="000000"/>
          <w:sz w:val="28"/>
        </w:rPr>
        <w:t xml:space="preserve">
      1) тұтынушыға уәкілетті органға жүгінеді және қызмет көрсету үшін қажетті құжаттар тізбесін тапсырады; </w:t>
      </w:r>
      <w:r>
        <w:br/>
      </w:r>
      <w:r>
        <w:rPr>
          <w:rFonts w:ascii="Times New Roman"/>
          <w:b w:val="false"/>
          <w:i w:val="false"/>
          <w:color w:val="000000"/>
          <w:sz w:val="28"/>
        </w:rPr>
        <w:t>
      2) уәкілетті органның жауапты маманы өтінішті журналға тіркейді, тұтынушыға талон береді және уәкілетті органның басшысына береді;</w:t>
      </w:r>
      <w:r>
        <w:br/>
      </w:r>
      <w:r>
        <w:rPr>
          <w:rFonts w:ascii="Times New Roman"/>
          <w:b w:val="false"/>
          <w:i w:val="false"/>
          <w:color w:val="000000"/>
          <w:sz w:val="28"/>
        </w:rPr>
        <w:t>
      3) уәкілетті органның басшысы келіп түскен құжатпен танысады және жауапты орындаушыға жолдайды;</w:t>
      </w:r>
      <w:r>
        <w:br/>
      </w:r>
      <w:r>
        <w:rPr>
          <w:rFonts w:ascii="Times New Roman"/>
          <w:b w:val="false"/>
          <w:i w:val="false"/>
          <w:color w:val="000000"/>
          <w:sz w:val="28"/>
        </w:rPr>
        <w:t>
      4) уәкілетті органның жауапты орындаушысы қажетті құжаттарды қабылдайды және тіркеуден өткізеді, жеке есеп жүргізу кәртішкесіне (компьютерлік деректер базасы) ақпарат енгізу жолымен жұмыссыздарды есепке қою жүргізіледі, белгіленген талаптарға үйлесімсіздік анықталған жағдайда қызмет көрсетуден бас тарту туралы дәлелді жауап әзірленеді және қол қою үшін уәкілетті органның басшысына тапсырады;</w:t>
      </w:r>
      <w:r>
        <w:br/>
      </w:r>
      <w:r>
        <w:rPr>
          <w:rFonts w:ascii="Times New Roman"/>
          <w:b w:val="false"/>
          <w:i w:val="false"/>
          <w:color w:val="000000"/>
          <w:sz w:val="28"/>
        </w:rPr>
        <w:t>
      5) уәкілетті органның басшысы қызмет көрсетуден бас тарту туралы дәлелді жауапқа қол қояды және тұтынушыға беру үшін уәкілетті органның жауапты маманы тапсырады;</w:t>
      </w:r>
      <w:r>
        <w:br/>
      </w:r>
      <w:r>
        <w:rPr>
          <w:rFonts w:ascii="Times New Roman"/>
          <w:b w:val="false"/>
          <w:i w:val="false"/>
          <w:color w:val="000000"/>
          <w:sz w:val="28"/>
        </w:rPr>
        <w:t>
      6) уәкілетті органның жауапты маманы тұрғылықты орны бойынша уәкілетті органға өтініш берушінің өзі баруы арқылы мемлекеттік қызмет көрсету нәтижесі туралы тұтынушыны ақпараттандырады немесе мемлекеттік қызмет көрсетуден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17. Уәкілетті органда мемлекеттік қызмет көрсету үшін құжаттарды қабылдауды жүзеге асыратын тұлғаның ең төмен саны бір қызметкерді құрайды.</w:t>
      </w:r>
    </w:p>
    <w:bookmarkEnd w:id="7"/>
    <w:bookmarkStart w:name="z29" w:id="8"/>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8"/>
    <w:bookmarkStart w:name="z30" w:id="9"/>
    <w:p>
      <w:pPr>
        <w:spacing w:after="0"/>
        <w:ind w:left="0"/>
        <w:jc w:val="both"/>
      </w:pPr>
      <w:r>
        <w:rPr>
          <w:rFonts w:ascii="Times New Roman"/>
          <w:b w:val="false"/>
          <w:i w:val="false"/>
          <w:color w:val="000000"/>
          <w:sz w:val="28"/>
        </w:rPr>
        <w:t xml:space="preserve">      18. Мемлекеттік қызмет көрсету процесіне келесі құрылымдық – функционалдық бірліктер қатысады (бұдан әрі – ҚФБ): </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xml:space="preserve">
      2) Уәкілетті органның басшысы; </w:t>
      </w:r>
      <w:r>
        <w:br/>
      </w:r>
      <w:r>
        <w:rPr>
          <w:rFonts w:ascii="Times New Roman"/>
          <w:b w:val="false"/>
          <w:i w:val="false"/>
          <w:color w:val="000000"/>
          <w:sz w:val="28"/>
        </w:rPr>
        <w:t xml:space="preserve">
      3) Уәкілетті органның жауапты орындаушысы; </w:t>
      </w:r>
      <w:r>
        <w:br/>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9"/>
    <w:bookmarkStart w:name="z32" w:id="10"/>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0"/>
    <w:bookmarkStart w:name="z33" w:id="11"/>
    <w:p>
      <w:pPr>
        <w:spacing w:after="0"/>
        <w:ind w:left="0"/>
        <w:jc w:val="both"/>
      </w:pPr>
      <w:r>
        <w:rPr>
          <w:rFonts w:ascii="Times New Roman"/>
          <w:b w:val="false"/>
          <w:i w:val="false"/>
          <w:color w:val="000000"/>
          <w:sz w:val="28"/>
        </w:rPr>
        <w:t xml:space="preserve">      21. Мемлекеттік қызмет көрсетуге уәкілетті органның басшысы мен уәкілетті органның лауазымды тұлғалары (бұдан әрі – лауазымды тұлға) жауапты тұлға болып табылады. </w:t>
      </w:r>
      <w:r>
        <w:br/>
      </w:r>
      <w:r>
        <w:rPr>
          <w:rFonts w:ascii="Times New Roman"/>
          <w:b w:val="false"/>
          <w:i w:val="false"/>
          <w:color w:val="000000"/>
          <w:sz w:val="28"/>
        </w:rPr>
        <w:t xml:space="preserve">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 </w:t>
      </w:r>
    </w:p>
    <w:bookmarkEnd w:id="11"/>
    <w:bookmarkStart w:name="z34" w:id="12"/>
    <w:p>
      <w:pPr>
        <w:spacing w:after="0"/>
        <w:ind w:left="0"/>
        <w:jc w:val="both"/>
      </w:pPr>
      <w:r>
        <w:rPr>
          <w:rFonts w:ascii="Times New Roman"/>
          <w:b w:val="false"/>
          <w:i w:val="false"/>
          <w:color w:val="000000"/>
          <w:sz w:val="28"/>
        </w:rPr>
        <w:t>
«Жұмыссыз азаматтарды тіркеу және</w:t>
      </w:r>
      <w:r>
        <w:br/>
      </w:r>
      <w:r>
        <w:rPr>
          <w:rFonts w:ascii="Times New Roman"/>
          <w:b w:val="false"/>
          <w:i w:val="false"/>
          <w:color w:val="000000"/>
          <w:sz w:val="28"/>
        </w:rPr>
        <w:t>
есепке қою»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12"/>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2838"/>
        <w:gridCol w:w="3036"/>
        <w:gridCol w:w="3611"/>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аудандық жұмыспен қамту және әлеуметтік бағдарламалар бөлімі» мемлекеттік мекемесі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Бескөл ауылы, Гагарин көшесі, 6а, № 3 кабинет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8(71538)-2-21-07</w:t>
            </w:r>
          </w:p>
        </w:tc>
      </w:tr>
    </w:tbl>
    <w:bookmarkStart w:name="z35" w:id="13"/>
    <w:p>
      <w:pPr>
        <w:spacing w:after="0"/>
        <w:ind w:left="0"/>
        <w:jc w:val="both"/>
      </w:pPr>
      <w:r>
        <w:rPr>
          <w:rFonts w:ascii="Times New Roman"/>
          <w:b w:val="false"/>
          <w:i w:val="false"/>
          <w:color w:val="000000"/>
          <w:sz w:val="28"/>
        </w:rPr>
        <w:t>
«Жұмыссыз азаматтарды тіркеу және</w:t>
      </w:r>
      <w:r>
        <w:br/>
      </w:r>
      <w:r>
        <w:rPr>
          <w:rFonts w:ascii="Times New Roman"/>
          <w:b w:val="false"/>
          <w:i w:val="false"/>
          <w:color w:val="000000"/>
          <w:sz w:val="28"/>
        </w:rPr>
        <w:t>
есепке қою»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3"/>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2499"/>
        <w:gridCol w:w="1605"/>
        <w:gridCol w:w="1605"/>
        <w:gridCol w:w="1867"/>
        <w:gridCol w:w="1998"/>
        <w:gridCol w:w="267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(барысының, жұмыс ағымының) іс-әрекеті, 1 өтініш берушіге</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(әрекеттің,</w:t>
            </w:r>
            <w:r>
              <w:br/>
            </w:r>
            <w:r>
              <w:rPr>
                <w:rFonts w:ascii="Times New Roman"/>
                <w:b w:val="false"/>
                <w:i w:val="false"/>
                <w:color w:val="000000"/>
                <w:sz w:val="20"/>
              </w:rPr>
              <w:t>
жұмыс</w:t>
            </w:r>
            <w:r>
              <w:br/>
            </w:r>
            <w:r>
              <w:rPr>
                <w:rFonts w:ascii="Times New Roman"/>
                <w:b w:val="false"/>
                <w:i w:val="false"/>
                <w:color w:val="000000"/>
                <w:sz w:val="20"/>
              </w:rPr>
              <w:t>
ағымының)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жауапты</w:t>
            </w:r>
            <w:r>
              <w:br/>
            </w:r>
            <w:r>
              <w:rPr>
                <w:rFonts w:ascii="Times New Roman"/>
                <w:b w:val="false"/>
                <w:i w:val="false"/>
                <w:color w:val="000000"/>
                <w:sz w:val="20"/>
              </w:rPr>
              <w:t xml:space="preserve">
маманы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бастығы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бас</w:t>
            </w:r>
            <w:r>
              <w:br/>
            </w:r>
            <w:r>
              <w:rPr>
                <w:rFonts w:ascii="Times New Roman"/>
                <w:b w:val="false"/>
                <w:i w:val="false"/>
                <w:color w:val="000000"/>
                <w:sz w:val="20"/>
              </w:rPr>
              <w:t>
маманы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бас</w:t>
            </w:r>
            <w:r>
              <w:br/>
            </w:r>
            <w:r>
              <w:rPr>
                <w:rFonts w:ascii="Times New Roman"/>
                <w:b w:val="false"/>
                <w:i w:val="false"/>
                <w:color w:val="000000"/>
                <w:sz w:val="20"/>
              </w:rPr>
              <w:t>
тығы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r>
      <w:tr>
        <w:trPr>
          <w:trHeight w:val="28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(үдерістің,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w:t>
            </w:r>
            <w:r>
              <w:br/>
            </w:r>
            <w:r>
              <w:rPr>
                <w:rFonts w:ascii="Times New Roman"/>
                <w:b w:val="false"/>
                <w:i w:val="false"/>
                <w:color w:val="000000"/>
                <w:sz w:val="20"/>
              </w:rPr>
              <w:t>
тардың</w:t>
            </w:r>
            <w:r>
              <w:br/>
            </w:r>
            <w:r>
              <w:rPr>
                <w:rFonts w:ascii="Times New Roman"/>
                <w:b w:val="false"/>
                <w:i w:val="false"/>
                <w:color w:val="000000"/>
                <w:sz w:val="20"/>
              </w:rPr>
              <w:t>
өтініш</w:t>
            </w:r>
            <w:r>
              <w:br/>
            </w:r>
            <w:r>
              <w:rPr>
                <w:rFonts w:ascii="Times New Roman"/>
                <w:b w:val="false"/>
                <w:i w:val="false"/>
                <w:color w:val="000000"/>
                <w:sz w:val="20"/>
              </w:rPr>
              <w:t>
терін</w:t>
            </w:r>
            <w:r>
              <w:br/>
            </w:r>
            <w:r>
              <w:rPr>
                <w:rFonts w:ascii="Times New Roman"/>
                <w:b w:val="false"/>
                <w:i w:val="false"/>
                <w:color w:val="000000"/>
                <w:sz w:val="20"/>
              </w:rPr>
              <w:t>
тіркеу</w:t>
            </w:r>
            <w:r>
              <w:br/>
            </w:r>
            <w:r>
              <w:rPr>
                <w:rFonts w:ascii="Times New Roman"/>
                <w:b w:val="false"/>
                <w:i w:val="false"/>
                <w:color w:val="000000"/>
                <w:sz w:val="20"/>
              </w:rPr>
              <w:t>
және</w:t>
            </w:r>
            <w:r>
              <w:br/>
            </w:r>
            <w:r>
              <w:rPr>
                <w:rFonts w:ascii="Times New Roman"/>
                <w:b w:val="false"/>
                <w:i w:val="false"/>
                <w:color w:val="000000"/>
                <w:sz w:val="20"/>
              </w:rPr>
              <w:t>
есеп</w:t>
            </w:r>
            <w:r>
              <w:br/>
            </w:r>
            <w:r>
              <w:rPr>
                <w:rFonts w:ascii="Times New Roman"/>
                <w:b w:val="false"/>
                <w:i w:val="false"/>
                <w:color w:val="000000"/>
                <w:sz w:val="20"/>
              </w:rPr>
              <w:t>
жүргізу</w:t>
            </w:r>
            <w:r>
              <w:br/>
            </w:r>
            <w:r>
              <w:rPr>
                <w:rFonts w:ascii="Times New Roman"/>
                <w:b w:val="false"/>
                <w:i w:val="false"/>
                <w:color w:val="000000"/>
                <w:sz w:val="20"/>
              </w:rPr>
              <w:t>
журналы</w:t>
            </w:r>
            <w:r>
              <w:br/>
            </w:r>
            <w:r>
              <w:rPr>
                <w:rFonts w:ascii="Times New Roman"/>
                <w:b w:val="false"/>
                <w:i w:val="false"/>
                <w:color w:val="000000"/>
                <w:sz w:val="20"/>
              </w:rPr>
              <w:t>
на өті</w:t>
            </w:r>
            <w:r>
              <w:br/>
            </w:r>
            <w:r>
              <w:rPr>
                <w:rFonts w:ascii="Times New Roman"/>
                <w:b w:val="false"/>
                <w:i w:val="false"/>
                <w:color w:val="000000"/>
                <w:sz w:val="20"/>
              </w:rPr>
              <w:t>
нішті</w:t>
            </w:r>
            <w:r>
              <w:br/>
            </w:r>
            <w:r>
              <w:rPr>
                <w:rFonts w:ascii="Times New Roman"/>
                <w:b w:val="false"/>
                <w:i w:val="false"/>
                <w:color w:val="000000"/>
                <w:sz w:val="20"/>
              </w:rPr>
              <w:t>
тіркей</w:t>
            </w:r>
            <w:r>
              <w:br/>
            </w:r>
            <w:r>
              <w:rPr>
                <w:rFonts w:ascii="Times New Roman"/>
                <w:b w:val="false"/>
                <w:i w:val="false"/>
                <w:color w:val="000000"/>
                <w:sz w:val="20"/>
              </w:rPr>
              <w:t>
ді және</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басшысы</w:t>
            </w:r>
            <w:r>
              <w:br/>
            </w:r>
            <w:r>
              <w:rPr>
                <w:rFonts w:ascii="Times New Roman"/>
                <w:b w:val="false"/>
                <w:i w:val="false"/>
                <w:color w:val="000000"/>
                <w:sz w:val="20"/>
              </w:rPr>
              <w:t>
на қа</w:t>
            </w:r>
            <w:r>
              <w:br/>
            </w:r>
            <w:r>
              <w:rPr>
                <w:rFonts w:ascii="Times New Roman"/>
                <w:b w:val="false"/>
                <w:i w:val="false"/>
                <w:color w:val="000000"/>
                <w:sz w:val="20"/>
              </w:rPr>
              <w:t>
растыру</w:t>
            </w:r>
            <w:r>
              <w:br/>
            </w:r>
            <w:r>
              <w:rPr>
                <w:rFonts w:ascii="Times New Roman"/>
                <w:b w:val="false"/>
                <w:i w:val="false"/>
                <w:color w:val="000000"/>
                <w:sz w:val="20"/>
              </w:rPr>
              <w:t>
үшін қа</w:t>
            </w:r>
            <w:r>
              <w:br/>
            </w:r>
            <w:r>
              <w:rPr>
                <w:rFonts w:ascii="Times New Roman"/>
                <w:b w:val="false"/>
                <w:i w:val="false"/>
                <w:color w:val="000000"/>
                <w:sz w:val="20"/>
              </w:rPr>
              <w:t>
жетті</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жолдай</w:t>
            </w:r>
            <w:r>
              <w:br/>
            </w:r>
            <w:r>
              <w:rPr>
                <w:rFonts w:ascii="Times New Roman"/>
                <w:b w:val="false"/>
                <w:i w:val="false"/>
                <w:color w:val="000000"/>
                <w:sz w:val="20"/>
              </w:rPr>
              <w:t>
ды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және қа</w:t>
            </w:r>
            <w:r>
              <w:br/>
            </w:r>
            <w:r>
              <w:rPr>
                <w:rFonts w:ascii="Times New Roman"/>
                <w:b w:val="false"/>
                <w:i w:val="false"/>
                <w:color w:val="000000"/>
                <w:sz w:val="20"/>
              </w:rPr>
              <w:t>
растыру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жолдау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w:t>
            </w:r>
            <w:r>
              <w:br/>
            </w:r>
            <w:r>
              <w:rPr>
                <w:rFonts w:ascii="Times New Roman"/>
                <w:b w:val="false"/>
                <w:i w:val="false"/>
                <w:color w:val="000000"/>
                <w:sz w:val="20"/>
              </w:rPr>
              <w:t>
растыра</w:t>
            </w:r>
            <w:r>
              <w:br/>
            </w:r>
            <w:r>
              <w:rPr>
                <w:rFonts w:ascii="Times New Roman"/>
                <w:b w:val="false"/>
                <w:i w:val="false"/>
                <w:color w:val="000000"/>
                <w:sz w:val="20"/>
              </w:rPr>
              <w:t>
ды, жеке</w:t>
            </w:r>
            <w:r>
              <w:br/>
            </w:r>
            <w:r>
              <w:rPr>
                <w:rFonts w:ascii="Times New Roman"/>
                <w:b w:val="false"/>
                <w:i w:val="false"/>
                <w:color w:val="000000"/>
                <w:sz w:val="20"/>
              </w:rPr>
              <w:t>
есеп</w:t>
            </w:r>
            <w:r>
              <w:br/>
            </w:r>
            <w:r>
              <w:rPr>
                <w:rFonts w:ascii="Times New Roman"/>
                <w:b w:val="false"/>
                <w:i w:val="false"/>
                <w:color w:val="000000"/>
                <w:sz w:val="20"/>
              </w:rPr>
              <w:t>
жүргізу</w:t>
            </w:r>
            <w:r>
              <w:br/>
            </w:r>
            <w:r>
              <w:rPr>
                <w:rFonts w:ascii="Times New Roman"/>
                <w:b w:val="false"/>
                <w:i w:val="false"/>
                <w:color w:val="000000"/>
                <w:sz w:val="20"/>
              </w:rPr>
              <w:t>
кәртішке</w:t>
            </w:r>
            <w:r>
              <w:br/>
            </w:r>
            <w:r>
              <w:rPr>
                <w:rFonts w:ascii="Times New Roman"/>
                <w:b w:val="false"/>
                <w:i w:val="false"/>
                <w:color w:val="000000"/>
                <w:sz w:val="20"/>
              </w:rPr>
              <w:t>
сіне</w:t>
            </w:r>
            <w:r>
              <w:br/>
            </w:r>
            <w:r>
              <w:rPr>
                <w:rFonts w:ascii="Times New Roman"/>
                <w:b w:val="false"/>
                <w:i w:val="false"/>
                <w:color w:val="000000"/>
                <w:sz w:val="20"/>
              </w:rPr>
              <w:t>
(компью</w:t>
            </w:r>
            <w:r>
              <w:br/>
            </w:r>
            <w:r>
              <w:rPr>
                <w:rFonts w:ascii="Times New Roman"/>
                <w:b w:val="false"/>
                <w:i w:val="false"/>
                <w:color w:val="000000"/>
                <w:sz w:val="20"/>
              </w:rPr>
              <w:t>
терлік</w:t>
            </w:r>
            <w:r>
              <w:br/>
            </w:r>
            <w:r>
              <w:rPr>
                <w:rFonts w:ascii="Times New Roman"/>
                <w:b w:val="false"/>
                <w:i w:val="false"/>
                <w:color w:val="000000"/>
                <w:sz w:val="20"/>
              </w:rPr>
              <w:t>
деректер</w:t>
            </w:r>
            <w:r>
              <w:br/>
            </w:r>
            <w:r>
              <w:rPr>
                <w:rFonts w:ascii="Times New Roman"/>
                <w:b w:val="false"/>
                <w:i w:val="false"/>
                <w:color w:val="000000"/>
                <w:sz w:val="20"/>
              </w:rPr>
              <w:t>
базасы)</w:t>
            </w:r>
            <w:r>
              <w:br/>
            </w:r>
            <w:r>
              <w:rPr>
                <w:rFonts w:ascii="Times New Roman"/>
                <w:b w:val="false"/>
                <w:i w:val="false"/>
                <w:color w:val="000000"/>
                <w:sz w:val="20"/>
              </w:rPr>
              <w:t>
ақпарат</w:t>
            </w:r>
            <w:r>
              <w:br/>
            </w:r>
            <w:r>
              <w:rPr>
                <w:rFonts w:ascii="Times New Roman"/>
                <w:b w:val="false"/>
                <w:i w:val="false"/>
                <w:color w:val="000000"/>
                <w:sz w:val="20"/>
              </w:rPr>
              <w:t>
ты енгі</w:t>
            </w:r>
            <w:r>
              <w:br/>
            </w:r>
            <w:r>
              <w:rPr>
                <w:rFonts w:ascii="Times New Roman"/>
                <w:b w:val="false"/>
                <w:i w:val="false"/>
                <w:color w:val="000000"/>
                <w:sz w:val="20"/>
              </w:rPr>
              <w:t>
зу жолы</w:t>
            </w:r>
            <w:r>
              <w:br/>
            </w:r>
            <w:r>
              <w:rPr>
                <w:rFonts w:ascii="Times New Roman"/>
                <w:b w:val="false"/>
                <w:i w:val="false"/>
                <w:color w:val="000000"/>
                <w:sz w:val="20"/>
              </w:rPr>
              <w:t>
мен тір</w:t>
            </w:r>
            <w:r>
              <w:br/>
            </w:r>
            <w:r>
              <w:rPr>
                <w:rFonts w:ascii="Times New Roman"/>
                <w:b w:val="false"/>
                <w:i w:val="false"/>
                <w:color w:val="000000"/>
                <w:sz w:val="20"/>
              </w:rPr>
              <w:t>
кеу жүр</w:t>
            </w:r>
            <w:r>
              <w:br/>
            </w:r>
            <w:r>
              <w:rPr>
                <w:rFonts w:ascii="Times New Roman"/>
                <w:b w:val="false"/>
                <w:i w:val="false"/>
                <w:color w:val="000000"/>
                <w:sz w:val="20"/>
              </w:rPr>
              <w:t>
гізеді</w:t>
            </w:r>
            <w:r>
              <w:br/>
            </w:r>
            <w:r>
              <w:rPr>
                <w:rFonts w:ascii="Times New Roman"/>
                <w:b w:val="false"/>
                <w:i w:val="false"/>
                <w:color w:val="000000"/>
                <w:sz w:val="20"/>
              </w:rPr>
              <w:t>
немесе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да</w:t>
            </w:r>
            <w:r>
              <w:br/>
            </w:r>
            <w:r>
              <w:rPr>
                <w:rFonts w:ascii="Times New Roman"/>
                <w:b w:val="false"/>
                <w:i w:val="false"/>
                <w:color w:val="000000"/>
                <w:sz w:val="20"/>
              </w:rPr>
              <w:t>
йындайды</w:t>
            </w:r>
            <w:r>
              <w:br/>
            </w:r>
            <w:r>
              <w:rPr>
                <w:rFonts w:ascii="Times New Roman"/>
                <w:b w:val="false"/>
                <w:i w:val="false"/>
                <w:color w:val="000000"/>
                <w:sz w:val="20"/>
              </w:rPr>
              <w:t>
және</w:t>
            </w:r>
            <w:r>
              <w:br/>
            </w:r>
            <w:r>
              <w:rPr>
                <w:rFonts w:ascii="Times New Roman"/>
                <w:b w:val="false"/>
                <w:i w:val="false"/>
                <w:color w:val="000000"/>
                <w:sz w:val="20"/>
              </w:rPr>
              <w:t>
басшыға</w:t>
            </w:r>
            <w:r>
              <w:br/>
            </w:r>
            <w:r>
              <w:rPr>
                <w:rFonts w:ascii="Times New Roman"/>
                <w:b w:val="false"/>
                <w:i w:val="false"/>
                <w:color w:val="000000"/>
                <w:sz w:val="20"/>
              </w:rPr>
              <w:t>
жолдайды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бас</w:t>
            </w:r>
            <w:r>
              <w:br/>
            </w:r>
            <w:r>
              <w:rPr>
                <w:rFonts w:ascii="Times New Roman"/>
                <w:b w:val="false"/>
                <w:i w:val="false"/>
                <w:color w:val="000000"/>
                <w:sz w:val="20"/>
              </w:rPr>
              <w:t>
шысы</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 дәлелді</w:t>
            </w:r>
            <w:r>
              <w:br/>
            </w:r>
            <w:r>
              <w:rPr>
                <w:rFonts w:ascii="Times New Roman"/>
                <w:b w:val="false"/>
                <w:i w:val="false"/>
                <w:color w:val="000000"/>
                <w:sz w:val="20"/>
              </w:rPr>
              <w:t>
жауапқа</w:t>
            </w:r>
            <w:r>
              <w:br/>
            </w:r>
            <w:r>
              <w:rPr>
                <w:rFonts w:ascii="Times New Roman"/>
                <w:b w:val="false"/>
                <w:i w:val="false"/>
                <w:color w:val="000000"/>
                <w:sz w:val="20"/>
              </w:rPr>
              <w:t>
қол қоя</w:t>
            </w:r>
            <w:r>
              <w:br/>
            </w:r>
            <w:r>
              <w:rPr>
                <w:rFonts w:ascii="Times New Roman"/>
                <w:b w:val="false"/>
                <w:i w:val="false"/>
                <w:color w:val="000000"/>
                <w:sz w:val="20"/>
              </w:rPr>
              <w:t>
ды және</w:t>
            </w:r>
            <w:r>
              <w:br/>
            </w:r>
            <w:r>
              <w:rPr>
                <w:rFonts w:ascii="Times New Roman"/>
                <w:b w:val="false"/>
                <w:i w:val="false"/>
                <w:color w:val="000000"/>
                <w:sz w:val="20"/>
              </w:rPr>
              <w:t>
тұтынушы</w:t>
            </w:r>
            <w:r>
              <w:br/>
            </w:r>
            <w:r>
              <w:rPr>
                <w:rFonts w:ascii="Times New Roman"/>
                <w:b w:val="false"/>
                <w:i w:val="false"/>
                <w:color w:val="000000"/>
                <w:sz w:val="20"/>
              </w:rPr>
              <w:t>
ға беру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 тап</w:t>
            </w:r>
            <w:r>
              <w:br/>
            </w:r>
            <w:r>
              <w:rPr>
                <w:rFonts w:ascii="Times New Roman"/>
                <w:b w:val="false"/>
                <w:i w:val="false"/>
                <w:color w:val="000000"/>
                <w:sz w:val="20"/>
              </w:rPr>
              <w:t>
сырады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r>
              <w:br/>
            </w:r>
            <w:r>
              <w:rPr>
                <w:rFonts w:ascii="Times New Roman"/>
                <w:b w:val="false"/>
                <w:i w:val="false"/>
                <w:color w:val="000000"/>
                <w:sz w:val="20"/>
              </w:rPr>
              <w:t>
тұрғылықты</w:t>
            </w:r>
            <w:r>
              <w:br/>
            </w:r>
            <w:r>
              <w:rPr>
                <w:rFonts w:ascii="Times New Roman"/>
                <w:b w:val="false"/>
                <w:i w:val="false"/>
                <w:color w:val="000000"/>
                <w:sz w:val="20"/>
              </w:rPr>
              <w:t>
орны бойынша</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өтініш</w:t>
            </w:r>
            <w:r>
              <w:br/>
            </w:r>
            <w:r>
              <w:rPr>
                <w:rFonts w:ascii="Times New Roman"/>
                <w:b w:val="false"/>
                <w:i w:val="false"/>
                <w:color w:val="000000"/>
                <w:sz w:val="20"/>
              </w:rPr>
              <w:t>
берушінің</w:t>
            </w:r>
            <w:r>
              <w:br/>
            </w:r>
            <w:r>
              <w:rPr>
                <w:rFonts w:ascii="Times New Roman"/>
                <w:b w:val="false"/>
                <w:i w:val="false"/>
                <w:color w:val="000000"/>
                <w:sz w:val="20"/>
              </w:rPr>
              <w:t>
өзі баруы</w:t>
            </w:r>
            <w:r>
              <w:br/>
            </w:r>
            <w:r>
              <w:rPr>
                <w:rFonts w:ascii="Times New Roman"/>
                <w:b w:val="false"/>
                <w:i w:val="false"/>
                <w:color w:val="000000"/>
                <w:sz w:val="20"/>
              </w:rPr>
              <w:t>
арқылы</w:t>
            </w:r>
            <w:r>
              <w:br/>
            </w:r>
            <w:r>
              <w:rPr>
                <w:rFonts w:ascii="Times New Roman"/>
                <w:b w:val="false"/>
                <w:i w:val="false"/>
                <w:color w:val="000000"/>
                <w:sz w:val="20"/>
              </w:rPr>
              <w:t>
мемлекеттік</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нәтижесі</w:t>
            </w:r>
            <w:r>
              <w:br/>
            </w:r>
            <w:r>
              <w:rPr>
                <w:rFonts w:ascii="Times New Roman"/>
                <w:b w:val="false"/>
                <w:i w:val="false"/>
                <w:color w:val="000000"/>
                <w:sz w:val="20"/>
              </w:rPr>
              <w:t>
туралы</w:t>
            </w:r>
            <w:r>
              <w:br/>
            </w:r>
            <w:r>
              <w:rPr>
                <w:rFonts w:ascii="Times New Roman"/>
                <w:b w:val="false"/>
                <w:i w:val="false"/>
                <w:color w:val="000000"/>
                <w:sz w:val="20"/>
              </w:rPr>
              <w:t>
тұтынушыны</w:t>
            </w:r>
            <w:r>
              <w:br/>
            </w:r>
            <w:r>
              <w:rPr>
                <w:rFonts w:ascii="Times New Roman"/>
                <w:b w:val="false"/>
                <w:i w:val="false"/>
                <w:color w:val="000000"/>
                <w:sz w:val="20"/>
              </w:rPr>
              <w:t>
ақпараттанды</w:t>
            </w:r>
            <w:r>
              <w:br/>
            </w:r>
            <w:r>
              <w:rPr>
                <w:rFonts w:ascii="Times New Roman"/>
                <w:b w:val="false"/>
                <w:i w:val="false"/>
                <w:color w:val="000000"/>
                <w:sz w:val="20"/>
              </w:rPr>
              <w:t>
рады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береді</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(деректер,</w:t>
            </w:r>
            <w:r>
              <w:br/>
            </w:r>
            <w:r>
              <w:rPr>
                <w:rFonts w:ascii="Times New Roman"/>
                <w:b w:val="false"/>
                <w:i w:val="false"/>
                <w:color w:val="000000"/>
                <w:sz w:val="20"/>
              </w:rPr>
              <w:t>
құжат,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лық-өкімдік</w:t>
            </w:r>
            <w:r>
              <w:br/>
            </w:r>
            <w:r>
              <w:rPr>
                <w:rFonts w:ascii="Times New Roman"/>
                <w:b w:val="false"/>
                <w:i w:val="false"/>
                <w:color w:val="000000"/>
                <w:sz w:val="20"/>
              </w:rPr>
              <w:t>
шешім)</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w:t>
            </w:r>
            <w:r>
              <w:br/>
            </w:r>
            <w:r>
              <w:rPr>
                <w:rFonts w:ascii="Times New Roman"/>
                <w:b w:val="false"/>
                <w:i w:val="false"/>
                <w:color w:val="000000"/>
                <w:sz w:val="20"/>
              </w:rPr>
              <w:t>
дау мер</w:t>
            </w:r>
            <w:r>
              <w:br/>
            </w:r>
            <w:r>
              <w:rPr>
                <w:rFonts w:ascii="Times New Roman"/>
                <w:b w:val="false"/>
                <w:i w:val="false"/>
                <w:color w:val="000000"/>
                <w:sz w:val="20"/>
              </w:rPr>
              <w:t>
зімі</w:t>
            </w:r>
            <w:r>
              <w:br/>
            </w:r>
            <w:r>
              <w:rPr>
                <w:rFonts w:ascii="Times New Roman"/>
                <w:b w:val="false"/>
                <w:i w:val="false"/>
                <w:color w:val="000000"/>
                <w:sz w:val="20"/>
              </w:rPr>
              <w:t>
мен</w:t>
            </w:r>
            <w:r>
              <w:br/>
            </w:r>
            <w:r>
              <w:rPr>
                <w:rFonts w:ascii="Times New Roman"/>
                <w:b w:val="false"/>
                <w:i w:val="false"/>
                <w:color w:val="000000"/>
                <w:sz w:val="20"/>
              </w:rPr>
              <w:t>
орында</w:t>
            </w:r>
            <w:r>
              <w:br/>
            </w:r>
            <w:r>
              <w:rPr>
                <w:rFonts w:ascii="Times New Roman"/>
                <w:b w:val="false"/>
                <w:i w:val="false"/>
                <w:color w:val="000000"/>
                <w:sz w:val="20"/>
              </w:rPr>
              <w:t>
лу мер</w:t>
            </w:r>
            <w:r>
              <w:br/>
            </w:r>
            <w:r>
              <w:rPr>
                <w:rFonts w:ascii="Times New Roman"/>
                <w:b w:val="false"/>
                <w:i w:val="false"/>
                <w:color w:val="000000"/>
                <w:sz w:val="20"/>
              </w:rPr>
              <w:t>
зімін көрсету</w:t>
            </w:r>
            <w:r>
              <w:br/>
            </w:r>
            <w:r>
              <w:rPr>
                <w:rFonts w:ascii="Times New Roman"/>
                <w:b w:val="false"/>
                <w:i w:val="false"/>
                <w:color w:val="000000"/>
                <w:sz w:val="20"/>
              </w:rPr>
              <w:t>
мен</w:t>
            </w:r>
            <w:r>
              <w:br/>
            </w:r>
            <w:r>
              <w:rPr>
                <w:rFonts w:ascii="Times New Roman"/>
                <w:b w:val="false"/>
                <w:i w:val="false"/>
                <w:color w:val="000000"/>
                <w:sz w:val="20"/>
              </w:rPr>
              <w:t xml:space="preserve">
талон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есеп</w:t>
            </w:r>
            <w:r>
              <w:br/>
            </w:r>
            <w:r>
              <w:rPr>
                <w:rFonts w:ascii="Times New Roman"/>
                <w:b w:val="false"/>
                <w:i w:val="false"/>
                <w:color w:val="000000"/>
                <w:sz w:val="20"/>
              </w:rPr>
              <w:t>
жүргізу</w:t>
            </w:r>
            <w:r>
              <w:br/>
            </w:r>
            <w:r>
              <w:rPr>
                <w:rFonts w:ascii="Times New Roman"/>
                <w:b w:val="false"/>
                <w:i w:val="false"/>
                <w:color w:val="000000"/>
                <w:sz w:val="20"/>
              </w:rPr>
              <w:t>
кәртішке</w:t>
            </w:r>
            <w:r>
              <w:br/>
            </w:r>
            <w:r>
              <w:rPr>
                <w:rFonts w:ascii="Times New Roman"/>
                <w:b w:val="false"/>
                <w:i w:val="false"/>
                <w:color w:val="000000"/>
                <w:sz w:val="20"/>
              </w:rPr>
              <w:t>
сіне</w:t>
            </w:r>
            <w:r>
              <w:br/>
            </w:r>
            <w:r>
              <w:rPr>
                <w:rFonts w:ascii="Times New Roman"/>
                <w:b w:val="false"/>
                <w:i w:val="false"/>
                <w:color w:val="000000"/>
                <w:sz w:val="20"/>
              </w:rPr>
              <w:t>
(компью</w:t>
            </w:r>
            <w:r>
              <w:br/>
            </w:r>
            <w:r>
              <w:rPr>
                <w:rFonts w:ascii="Times New Roman"/>
                <w:b w:val="false"/>
                <w:i w:val="false"/>
                <w:color w:val="000000"/>
                <w:sz w:val="20"/>
              </w:rPr>
              <w:t>
терлік</w:t>
            </w:r>
            <w:r>
              <w:br/>
            </w:r>
            <w:r>
              <w:rPr>
                <w:rFonts w:ascii="Times New Roman"/>
                <w:b w:val="false"/>
                <w:i w:val="false"/>
                <w:color w:val="000000"/>
                <w:sz w:val="20"/>
              </w:rPr>
              <w:t>
деректер</w:t>
            </w:r>
            <w:r>
              <w:br/>
            </w:r>
            <w:r>
              <w:rPr>
                <w:rFonts w:ascii="Times New Roman"/>
                <w:b w:val="false"/>
                <w:i w:val="false"/>
                <w:color w:val="000000"/>
                <w:sz w:val="20"/>
              </w:rPr>
              <w:t>
базасы)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w:t>
            </w:r>
            <w:r>
              <w:br/>
            </w:r>
            <w:r>
              <w:rPr>
                <w:rFonts w:ascii="Times New Roman"/>
                <w:b w:val="false"/>
                <w:i w:val="false"/>
                <w:color w:val="000000"/>
                <w:sz w:val="20"/>
              </w:rPr>
              <w:t>
ды тіркеу</w:t>
            </w:r>
            <w:r>
              <w:br/>
            </w:r>
            <w:r>
              <w:rPr>
                <w:rFonts w:ascii="Times New Roman"/>
                <w:b w:val="false"/>
                <w:i w:val="false"/>
                <w:color w:val="000000"/>
                <w:sz w:val="20"/>
              </w:rPr>
              <w:t>
және есепке</w:t>
            </w:r>
            <w:r>
              <w:br/>
            </w:r>
            <w:r>
              <w:rPr>
                <w:rFonts w:ascii="Times New Roman"/>
                <w:b w:val="false"/>
                <w:i w:val="false"/>
                <w:color w:val="000000"/>
                <w:sz w:val="20"/>
              </w:rPr>
              <w:t>
қою немесе</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нуттан</w:t>
            </w:r>
            <w:r>
              <w:br/>
            </w:r>
            <w:r>
              <w:rPr>
                <w:rFonts w:ascii="Times New Roman"/>
                <w:b w:val="false"/>
                <w:i w:val="false"/>
                <w:color w:val="000000"/>
                <w:sz w:val="20"/>
              </w:rPr>
              <w:t>
артық</w:t>
            </w:r>
            <w:r>
              <w:br/>
            </w:r>
            <w:r>
              <w:rPr>
                <w:rFonts w:ascii="Times New Roman"/>
                <w:b w:val="false"/>
                <w:i w:val="false"/>
                <w:color w:val="000000"/>
                <w:sz w:val="20"/>
              </w:rPr>
              <w:t xml:space="preserve">
емес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тан артық</w:t>
            </w:r>
            <w:r>
              <w:br/>
            </w:r>
            <w:r>
              <w:rPr>
                <w:rFonts w:ascii="Times New Roman"/>
                <w:b w:val="false"/>
                <w:i w:val="false"/>
                <w:color w:val="000000"/>
                <w:sz w:val="20"/>
              </w:rPr>
              <w:t xml:space="preserve">
емес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күнтіз</w:t>
            </w:r>
            <w:r>
              <w:br/>
            </w:r>
            <w:r>
              <w:rPr>
                <w:rFonts w:ascii="Times New Roman"/>
                <w:b w:val="false"/>
                <w:i w:val="false"/>
                <w:color w:val="000000"/>
                <w:sz w:val="20"/>
              </w:rPr>
              <w:t>
белік</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w:t>
            </w:r>
            <w:r>
              <w:br/>
            </w:r>
            <w:r>
              <w:rPr>
                <w:rFonts w:ascii="Times New Roman"/>
                <w:b w:val="false"/>
                <w:i w:val="false"/>
                <w:color w:val="000000"/>
                <w:sz w:val="20"/>
              </w:rPr>
              <w:t xml:space="preserve">
артық емес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қимылдың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4"/>
    <w:p>
      <w:pPr>
        <w:spacing w:after="0"/>
        <w:ind w:left="0"/>
        <w:jc w:val="both"/>
      </w:pPr>
      <w:r>
        <w:rPr>
          <w:rFonts w:ascii="Times New Roman"/>
          <w:b w:val="false"/>
          <w:i w:val="false"/>
          <w:color w:val="000000"/>
          <w:sz w:val="28"/>
        </w:rPr>
        <w:t>
«Жұмыссыз азаматтарды тіркеу және</w:t>
      </w:r>
      <w:r>
        <w:br/>
      </w:r>
      <w:r>
        <w:rPr>
          <w:rFonts w:ascii="Times New Roman"/>
          <w:b w:val="false"/>
          <w:i w:val="false"/>
          <w:color w:val="000000"/>
          <w:sz w:val="28"/>
        </w:rPr>
        <w:t>
есепке қою»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4"/>
    <w:p>
      <w:pPr>
        <w:spacing w:after="0"/>
        <w:ind w:left="0"/>
        <w:jc w:val="left"/>
      </w:pPr>
      <w:r>
        <w:rPr>
          <w:rFonts w:ascii="Times New Roman"/>
          <w:b/>
          <w:i w:val="false"/>
          <w:color w:val="000000"/>
        </w:rPr>
        <w:t xml:space="preserve"> Әкімшілік әрекеттердің қисынды бірізділігі арасындағы өзара әрекеттесуді бейнелейтін сызбалар</w:t>
      </w:r>
    </w:p>
    <w:p>
      <w:pPr>
        <w:spacing w:after="0"/>
        <w:ind w:left="0"/>
        <w:jc w:val="both"/>
      </w:pPr>
      <w:r>
        <w:drawing>
          <wp:inline distT="0" distB="0" distL="0" distR="0">
            <wp:extent cx="97536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753600" cy="5105400"/>
                    </a:xfrm>
                    <a:prstGeom prst="rect">
                      <a:avLst/>
                    </a:prstGeom>
                  </pic:spPr>
                </pic:pic>
              </a:graphicData>
            </a:graphic>
          </wp:inline>
        </w:drawing>
      </w:r>
    </w:p>
    <w:bookmarkStart w:name="z37" w:id="15"/>
    <w:p>
      <w:pPr>
        <w:spacing w:after="0"/>
        <w:ind w:left="0"/>
        <w:jc w:val="both"/>
      </w:pPr>
      <w:r>
        <w:rPr>
          <w:rFonts w:ascii="Times New Roman"/>
          <w:b w:val="false"/>
          <w:i w:val="false"/>
          <w:color w:val="000000"/>
          <w:sz w:val="28"/>
        </w:rPr>
        <w:t>
«Жұмыссыз азаматтарды тіркеу және</w:t>
      </w:r>
      <w:r>
        <w:br/>
      </w:r>
      <w:r>
        <w:rPr>
          <w:rFonts w:ascii="Times New Roman"/>
          <w:b w:val="false"/>
          <w:i w:val="false"/>
          <w:color w:val="000000"/>
          <w:sz w:val="28"/>
        </w:rPr>
        <w:t>
есепке қою»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15"/>
    <w:p>
      <w:pPr>
        <w:spacing w:after="0"/>
        <w:ind w:left="0"/>
        <w:jc w:val="both"/>
      </w:pPr>
      <w:r>
        <w:rPr>
          <w:rFonts w:ascii="Times New Roman"/>
          <w:b/>
          <w:i w:val="false"/>
          <w:color w:val="000000"/>
          <w:sz w:val="28"/>
        </w:rPr>
        <w:t>____________________________________</w:t>
      </w:r>
      <w:r>
        <w:br/>
      </w:r>
      <w:r>
        <w:rPr>
          <w:rFonts w:ascii="Times New Roman"/>
          <w:b w:val="false"/>
          <w:i w:val="false"/>
          <w:color w:val="000000"/>
          <w:sz w:val="28"/>
        </w:rPr>
        <w:t>
(кімге жіберіледі)</w:t>
      </w:r>
    </w:p>
    <w:p>
      <w:pPr>
        <w:spacing w:after="0"/>
        <w:ind w:left="0"/>
        <w:jc w:val="both"/>
      </w:pPr>
      <w:r>
        <w:rPr>
          <w:rFonts w:ascii="Times New Roman"/>
          <w:b w:val="false"/>
          <w:i w:val="false"/>
          <w:color w:val="000000"/>
          <w:sz w:val="28"/>
        </w:rPr>
        <w:t>___________________________________________________ байланысты Сізге</w:t>
      </w:r>
      <w:r>
        <w:br/>
      </w:r>
      <w:r>
        <w:rPr>
          <w:rFonts w:ascii="Times New Roman"/>
          <w:b w:val="false"/>
          <w:i w:val="false"/>
          <w:color w:val="000000"/>
          <w:sz w:val="28"/>
        </w:rPr>
        <w:t>
        (себеп көрсету)</w:t>
      </w:r>
    </w:p>
    <w:p>
      <w:pPr>
        <w:spacing w:after="0"/>
        <w:ind w:left="0"/>
        <w:jc w:val="both"/>
      </w:pPr>
      <w:r>
        <w:rPr>
          <w:rFonts w:ascii="Times New Roman"/>
          <w:b w:val="false"/>
          <w:i w:val="false"/>
          <w:color w:val="000000"/>
          <w:sz w:val="28"/>
        </w:rPr>
        <w:t>      жұмыссыз ретінде тіркеуден және есепке қоюдан бас тартылатыны жөнінде хабарлаймыз.</w:t>
      </w:r>
    </w:p>
    <w:p>
      <w:pPr>
        <w:spacing w:after="0"/>
        <w:ind w:left="0"/>
        <w:jc w:val="both"/>
      </w:pPr>
      <w:r>
        <w:rPr>
          <w:rFonts w:ascii="Times New Roman"/>
          <w:b/>
          <w:i w:val="false"/>
          <w:color w:val="000000"/>
          <w:sz w:val="28"/>
        </w:rPr>
        <w:t>      Бөлім бастығы      _________________________</w:t>
      </w:r>
    </w:p>
    <w:bookmarkStart w:name="z38" w:id="16"/>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16 шілдедегі</w:t>
      </w:r>
      <w:r>
        <w:br/>
      </w:r>
      <w:r>
        <w:rPr>
          <w:rFonts w:ascii="Times New Roman"/>
          <w:b w:val="false"/>
          <w:i w:val="false"/>
          <w:color w:val="000000"/>
          <w:sz w:val="28"/>
        </w:rPr>
        <w:t>
№ 301 қаулысымен бекітілген</w:t>
      </w:r>
    </w:p>
    <w:bookmarkEnd w:id="16"/>
    <w:p>
      <w:pPr>
        <w:spacing w:after="0"/>
        <w:ind w:left="0"/>
        <w:jc w:val="left"/>
      </w:pPr>
      <w:r>
        <w:rPr>
          <w:rFonts w:ascii="Times New Roman"/>
          <w:b/>
          <w:i w:val="false"/>
          <w:color w:val="000000"/>
        </w:rPr>
        <w:t xml:space="preserve"> «Семей ядролық сынақ полигонындағы ядролық сынақтардың салдарынан зардап шеккен азаматтарды тіркеу және есепке алу» мемлекеттік қызмет регламенті</w:t>
      </w:r>
    </w:p>
    <w:bookmarkStart w:name="z39" w:id="17"/>
    <w:p>
      <w:pPr>
        <w:spacing w:after="0"/>
        <w:ind w:left="0"/>
        <w:jc w:val="left"/>
      </w:pPr>
      <w:r>
        <w:rPr>
          <w:rFonts w:ascii="Times New Roman"/>
          <w:b/>
          <w:i w:val="false"/>
          <w:color w:val="000000"/>
        </w:rPr>
        <w:t xml:space="preserve"> 
1. Негізгі ұғымдар</w:t>
      </w:r>
    </w:p>
    <w:bookmarkEnd w:id="17"/>
    <w:p>
      <w:pPr>
        <w:spacing w:after="0"/>
        <w:ind w:left="0"/>
        <w:jc w:val="both"/>
      </w:pPr>
      <w:r>
        <w:rPr>
          <w:rFonts w:ascii="Times New Roman"/>
          <w:b w:val="false"/>
          <w:i w:val="false"/>
          <w:color w:val="000000"/>
          <w:sz w:val="28"/>
        </w:rPr>
        <w:t>      1. Пайдаланған терминдердің және аббревиатуралардың анықтамасы:</w:t>
      </w:r>
      <w:r>
        <w:br/>
      </w:r>
      <w:r>
        <w:rPr>
          <w:rFonts w:ascii="Times New Roman"/>
          <w:b w:val="false"/>
          <w:i w:val="false"/>
          <w:color w:val="000000"/>
          <w:sz w:val="28"/>
        </w:rPr>
        <w:t>
       1) арнайы комиссияның жұмыс органы – «Қызылжар аудандық жұмыспен қамту және әлеуметтік бағдарламалар бөлімі» мемлекеттік мекемесі;</w:t>
      </w:r>
      <w:r>
        <w:br/>
      </w:r>
      <w:r>
        <w:rPr>
          <w:rFonts w:ascii="Times New Roman"/>
          <w:b w:val="false"/>
          <w:i w:val="false"/>
          <w:color w:val="000000"/>
          <w:sz w:val="28"/>
        </w:rPr>
        <w:t xml:space="preserve">
      2) арнайы комиссия - Семей ядролық сынақ полигонындағы ядролық сынақтардың салдарынан зардап шеккен азаматтарды тіркеу және есепке алу және оларға куәлік беру үшін аудан әкімінің қаулысымен құрылатын комиссия. </w:t>
      </w:r>
      <w:r>
        <w:br/>
      </w:r>
      <w:r>
        <w:rPr>
          <w:rFonts w:ascii="Times New Roman"/>
          <w:b w:val="false"/>
          <w:i w:val="false"/>
          <w:color w:val="000000"/>
          <w:sz w:val="28"/>
        </w:rPr>
        <w:t xml:space="preserve">
      3) іс макеті - өтемақы алуға арналған азаматтың жеке ісінің макеті, оған: өтініш, жеке тұлғасын куәландыратын құжаттар, тұрғылықты орны; жинақтау кітапшасы немесе өтемақы беру бойынша уәкілетті ұйыммен жасалған шарт; 1949-дан 1965 жылдар, 1966-дан 1990 жылдар кезеңінде Семей ядролық сынақ полигоны аумағында тұрған (жұмыс, әскери қызмет) кезеңі мен дерегін растайтын құжаттар; </w:t>
      </w:r>
      <w:r>
        <w:br/>
      </w:r>
      <w:r>
        <w:rPr>
          <w:rFonts w:ascii="Times New Roman"/>
          <w:b w:val="false"/>
          <w:i w:val="false"/>
          <w:color w:val="000000"/>
          <w:sz w:val="28"/>
        </w:rPr>
        <w:t>
      4) құрылымдық–функционалдық бірліктер – уәкілетті органдардың, мемлекеттік орган құрылымдық бөлімшелерінің, мемлекеттік органдардың жауапты тұлғалары, ақпараттық жүйе немесе олардың жүйе бөлімшелері (бұдан әрі - ҚФБ);</w:t>
      </w:r>
    </w:p>
    <w:bookmarkStart w:name="z40" w:id="18"/>
    <w:p>
      <w:pPr>
        <w:spacing w:after="0"/>
        <w:ind w:left="0"/>
        <w:jc w:val="left"/>
      </w:pPr>
      <w:r>
        <w:rPr>
          <w:rFonts w:ascii="Times New Roman"/>
          <w:b/>
          <w:i w:val="false"/>
          <w:color w:val="000000"/>
        </w:rPr>
        <w:t xml:space="preserve"> 
2. Жалпы ережелер</w:t>
      </w:r>
    </w:p>
    <w:bookmarkEnd w:id="18"/>
    <w:bookmarkStart w:name="z41" w:id="19"/>
    <w:p>
      <w:pPr>
        <w:spacing w:after="0"/>
        <w:ind w:left="0"/>
        <w:jc w:val="both"/>
      </w:pPr>
      <w:r>
        <w:rPr>
          <w:rFonts w:ascii="Times New Roman"/>
          <w:b w:val="false"/>
          <w:i w:val="false"/>
          <w:color w:val="000000"/>
          <w:sz w:val="28"/>
        </w:rPr>
        <w:t>      2. Мемлекеттік қызмет «Қызылжар аудандық жұмыспен қамту және әлеуметтік бағдарламалар бөлімі» мемлекеттік мекемесімен (бұдан әрі – арнайы комиссияның жұмыс органы) көрсетіледі,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мекен-жай бойынша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Қызылжар аудандық бөлімі арқылы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Заңының (бұдан әрі – Заң) </w:t>
      </w:r>
      <w:r>
        <w:rPr>
          <w:rFonts w:ascii="Times New Roman"/>
          <w:b w:val="false"/>
          <w:i w:val="false"/>
          <w:color w:val="000000"/>
          <w:sz w:val="28"/>
        </w:rPr>
        <w:t>11-бабының</w:t>
      </w:r>
      <w:r>
        <w:rPr>
          <w:rFonts w:ascii="Times New Roman"/>
          <w:b w:val="false"/>
          <w:i w:val="false"/>
          <w:color w:val="000000"/>
          <w:sz w:val="28"/>
        </w:rPr>
        <w:t xml:space="preserve"> және Қазақстан Республикасы Үкіметінің 2006 жылғы 20 ақпандағы № 110 қаулысымен бекітілген Семей ядролық сынақ полигонындағы ядролық сынақтардың салдарынан зардап шеккен азаматтарды тіркеу, оларға біржолғы мемлекеттік ақшалай өтемақы төлеу қағидасының </w:t>
      </w:r>
      <w:r>
        <w:rPr>
          <w:rFonts w:ascii="Times New Roman"/>
          <w:b w:val="false"/>
          <w:i w:val="false"/>
          <w:color w:val="000000"/>
          <w:sz w:val="28"/>
        </w:rPr>
        <w:t>2-тарауы</w:t>
      </w:r>
      <w:r>
        <w:rPr>
          <w:rFonts w:ascii="Times New Roman"/>
          <w:b w:val="false"/>
          <w:i w:val="false"/>
          <w:color w:val="000000"/>
          <w:sz w:val="28"/>
        </w:rPr>
        <w:t>, «Жергілікті атқарушы органдармен көрсетілетін әлеуметтік саласында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тәртібі және қажетті құжаттар туралы толық ақпарат арнайы комиссияның жұмыс органында ro_kyzil@mail.online.kz интернет-ресурсында, арнайы комиссияның жұмыс органында, Орталықтың стендтерде, ресми ақпарат көздерде болады. </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 нәтижесі Семей ядролық сынақ полигонындағы ядролық сынақтардың салдарынан зардап шеккен Қазақстан Республикасының азаматтарын тіркеу және есепке алу туралы шешім қабылдау туралы хабарлама немесе қағаз тасымалдағышта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xml:space="preserve">
      7. Мемлекеттік қызмет жеке тұлғаларға (бұдан әрі - тұтынушы) көрсетіледі: </w:t>
      </w:r>
      <w:r>
        <w:br/>
      </w:r>
      <w:r>
        <w:rPr>
          <w:rFonts w:ascii="Times New Roman"/>
          <w:b w:val="false"/>
          <w:i w:val="false"/>
          <w:color w:val="000000"/>
          <w:sz w:val="28"/>
        </w:rPr>
        <w:t xml:space="preserve">
      әуеде және жер үстiнде ядролық жарылыстар жүргізу кезеңде (1949-1965 жж.) радиоактивтi заттармен ластануға ұшыраған аумақтарда тұрған, жұмыс iстеген немесе әскери қызмет (соның iшiнде жедел) өткерген азаматтар; </w:t>
      </w:r>
      <w:r>
        <w:br/>
      </w:r>
      <w:r>
        <w:rPr>
          <w:rFonts w:ascii="Times New Roman"/>
          <w:b w:val="false"/>
          <w:i w:val="false"/>
          <w:color w:val="000000"/>
          <w:sz w:val="28"/>
        </w:rPr>
        <w:t>
      1966 жылдан 1990 жылға дейiнгi аралықта жерасты ядролық жарылыстарын жүргізу кезеңiнде осы аумақтарда тұрған, жұмыс iстеген немесе әскери қызмет (соның iшiнде жедел) өткерген азаматтар;</w:t>
      </w:r>
      <w:r>
        <w:br/>
      </w:r>
      <w:r>
        <w:rPr>
          <w:rFonts w:ascii="Times New Roman"/>
          <w:b w:val="false"/>
          <w:i w:val="false"/>
          <w:color w:val="000000"/>
          <w:sz w:val="28"/>
        </w:rPr>
        <w:t xml:space="preserve">
      1949 жылдан 1990 жылға дейiнгi аралықта жеңiлдiктi әлеуметтiк-экономикалық мәртебесi бар аумақта тұрған, жұмыс iстеген немесе әскери қызмет (соның iшiнде жедел) өткерген азаматтар; </w:t>
      </w:r>
      <w:r>
        <w:br/>
      </w:r>
      <w:r>
        <w:rPr>
          <w:rFonts w:ascii="Times New Roman"/>
          <w:b w:val="false"/>
          <w:i w:val="false"/>
          <w:color w:val="000000"/>
          <w:sz w:val="28"/>
        </w:rPr>
        <w:t xml:space="preserve">
      осы тармақтың екiншi және үшiншi абзацтарында аталған, мүгедек деп танылған аурулары бар адамдардың балалары, олардың денсаулық жағдайы мен Заңда аталған аймақтарда ата-аналарының бiрiнiң болу факторы арасындағы себептi байланыстар анықталған ретте. </w:t>
      </w:r>
    </w:p>
    <w:bookmarkEnd w:id="19"/>
    <w:bookmarkStart w:name="z46" w:id="20"/>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0"/>
    <w:bookmarkStart w:name="z47" w:id="21"/>
    <w:p>
      <w:pPr>
        <w:spacing w:after="0"/>
        <w:ind w:left="0"/>
        <w:jc w:val="both"/>
      </w:pPr>
      <w:r>
        <w:rPr>
          <w:rFonts w:ascii="Times New Roman"/>
          <w:b w:val="false"/>
          <w:i w:val="false"/>
          <w:color w:val="000000"/>
          <w:sz w:val="28"/>
        </w:rPr>
        <w:t xml:space="preserve">      8. Мемлекеттік қызмет алу үшін тұтынушы мынадай құжаттарды ұсынады: </w:t>
      </w:r>
      <w:r>
        <w:br/>
      </w:r>
      <w:r>
        <w:rPr>
          <w:rFonts w:ascii="Times New Roman"/>
          <w:b w:val="false"/>
          <w:i w:val="false"/>
          <w:color w:val="000000"/>
          <w:sz w:val="28"/>
        </w:rPr>
        <w:t xml:space="preserve">
      1) белгіленген үлгідегі өтініш; </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тұрғылықты жері бойынша тіркеуді растайтын құжат;</w:t>
      </w:r>
      <w:r>
        <w:br/>
      </w:r>
      <w:r>
        <w:rPr>
          <w:rFonts w:ascii="Times New Roman"/>
          <w:b w:val="false"/>
          <w:i w:val="false"/>
          <w:color w:val="000000"/>
          <w:sz w:val="28"/>
        </w:rPr>
        <w:t xml:space="preserve">
      4) салық төлеушінің куәлігі (жеке сәйкестіндіру коды болса); </w:t>
      </w:r>
      <w:r>
        <w:br/>
      </w:r>
      <w:r>
        <w:rPr>
          <w:rFonts w:ascii="Times New Roman"/>
          <w:b w:val="false"/>
          <w:i w:val="false"/>
          <w:color w:val="000000"/>
          <w:sz w:val="28"/>
        </w:rPr>
        <w:t xml:space="preserve">
      5) әлеуметтік жеке кодын беру жөніндегі уақытша куәлігі (жеке сәйкестендіру коды болса); </w:t>
      </w:r>
      <w:r>
        <w:br/>
      </w:r>
      <w:r>
        <w:rPr>
          <w:rFonts w:ascii="Times New Roman"/>
          <w:b w:val="false"/>
          <w:i w:val="false"/>
          <w:color w:val="000000"/>
          <w:sz w:val="28"/>
        </w:rPr>
        <w:t xml:space="preserve">
      6) жинақ кітапшасы немесе өтемақы беру бойынша уәкілетті ұйыммен жасалған шарт; </w:t>
      </w:r>
      <w:r>
        <w:br/>
      </w:r>
      <w:r>
        <w:rPr>
          <w:rFonts w:ascii="Times New Roman"/>
          <w:b w:val="false"/>
          <w:i w:val="false"/>
          <w:color w:val="000000"/>
          <w:sz w:val="28"/>
        </w:rPr>
        <w:t>
      7) 1949 жылдан бастап 1965 жыл, 1966 жылдан бастап 1990 жыл кезеңдерiнде Семей ядролық сынақ полигоны аумағында тұру фактiсi мен кезеңiн растайтын құжаттар ( мұрағаттық анықтамалар, халық депутаттардың селолық, поселкелік (ауылдық) кеңестердің, тұрғын үй пайдалану басқармалардың, үй басқармасының, поселке, ауылдың (селолық) округтер әкімдерінің, пәтер меншік иелері кооперативтердің анықтамалары; еңбек кітапшасы; оқу орнын бітіргені туралы диплом; әскери билет; туу туралы куәлік; орта білім туралы аттестат; орталау мектепті бітіргені туралы куәлік; Заңымен белгіленген тәртіпте берілген Семей ядролық сынақ полигонындағы ядролық сынқатрдың салдарынан зардап шеккен жеңілдіктерге құқық растайтын куәлігі).</w:t>
      </w:r>
      <w:r>
        <w:br/>
      </w:r>
      <w:r>
        <w:rPr>
          <w:rFonts w:ascii="Times New Roman"/>
          <w:b w:val="false"/>
          <w:i w:val="false"/>
          <w:color w:val="000000"/>
          <w:sz w:val="28"/>
        </w:rPr>
        <w:t xml:space="preserve">
      Егер мұрағаттық және өзге де құжаттар сақталмаса – ядролық сынақтар әсеріне ұшыраған аумақта тұрғанының заңды фактiсi мен кезеңiн анықтау туралы сот шешімі </w:t>
      </w:r>
      <w:r>
        <w:br/>
      </w:r>
      <w:r>
        <w:rPr>
          <w:rFonts w:ascii="Times New Roman"/>
          <w:b w:val="false"/>
          <w:i w:val="false"/>
          <w:color w:val="000000"/>
          <w:sz w:val="28"/>
        </w:rPr>
        <w:t xml:space="preserve">
      Салыстыра тексеру үшін құжаттардың түпнұсқалары мен көшірмелері ұсынылады, содан кейін құжаттардың түпнұсқалары тұтынушыға қайтарылады. </w:t>
      </w:r>
      <w:r>
        <w:br/>
      </w:r>
      <w:r>
        <w:rPr>
          <w:rFonts w:ascii="Times New Roman"/>
          <w:b w:val="false"/>
          <w:i w:val="false"/>
          <w:color w:val="000000"/>
          <w:sz w:val="28"/>
        </w:rPr>
        <w:t>
      Жәрдемақы тағайындау туралы өтінішпен ата-аналары, қамқоршылары немесе қорғаншылары жеке өтiнiш беруге мүмкiндiгi болмаған жағдайда, азаматтар белгiленген тәртiппен берiлген сенiмхат негiзiнде жәрдемақы тағайындау туралы өтінішпен жүгінуге ата-аналары, қамқоршылары немесе қорғаншылары басқа тұлғаларға уәкілеттік беруге құқылы.</w:t>
      </w:r>
      <w:r>
        <w:br/>
      </w:r>
      <w:r>
        <w:rPr>
          <w:rFonts w:ascii="Times New Roman"/>
          <w:b w:val="false"/>
          <w:i w:val="false"/>
          <w:color w:val="000000"/>
          <w:sz w:val="28"/>
        </w:rPr>
        <w:t>
      9. Арнайы комиссия жұмыс органында өтініш үлгілері күту залында орналастырылады немесе құжаттарды қабылдайтын қызметкерде болады.</w:t>
      </w:r>
      <w:r>
        <w:br/>
      </w:r>
      <w:r>
        <w:rPr>
          <w:rFonts w:ascii="Times New Roman"/>
          <w:b w:val="false"/>
          <w:i w:val="false"/>
          <w:color w:val="000000"/>
          <w:sz w:val="28"/>
        </w:rPr>
        <w:t>
      Орталықта өтініш үлгілері күту залының арнайы тіреуінде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алу үшін қажетті толтырылған өтініш үлгілері және басқа құжаттар осы регламенттің 1 қосымшасында телефон нөмірі, заңды мекенжайы көрсетілген арнайы комиссия жұмыс органының маманына тапсырылады.</w:t>
      </w:r>
      <w:r>
        <w:br/>
      </w:r>
      <w:r>
        <w:rPr>
          <w:rFonts w:ascii="Times New Roman"/>
          <w:b w:val="false"/>
          <w:i w:val="false"/>
          <w:color w:val="000000"/>
          <w:sz w:val="28"/>
        </w:rPr>
        <w:t>
      Арнай комиссия жұмыс органы маманының кабинет нөмірлері туралы ақпарат мемлекеттік қызмет көрсету туралы ақпарат орналастырылған уәкілетті органның стендінде орналастырылған.</w:t>
      </w:r>
      <w:r>
        <w:br/>
      </w:r>
      <w:r>
        <w:rPr>
          <w:rFonts w:ascii="Times New Roman"/>
          <w:b w:val="false"/>
          <w:i w:val="false"/>
          <w:color w:val="000000"/>
          <w:sz w:val="28"/>
        </w:rPr>
        <w:t>
      Орталық арқылы мемлекеттік қызмет көрсету кезінде құжаттарды қабылдау «терезелер» арқылы жүзеге асырылады, онда «терезелердiң» мақсаттары мен орындайтын функциялары туралы ақпарат орналастырылады, сондай-ақ Орталық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xml:space="preserve">
      11. Барлық қажетті құжаттар тапсырылғаннан кейін уәкілетті органда тұтынушымен мемлекеттік қызмет тіркеу мен алу датасын, құжаттарды қабылдаған тұлғаның тегі аты-жөні көрсетумен талон беріледі. Төмендегілерді көрсетумен Орталықта сәйкесінше құжаттарды қабылдағаны туралы қолхат беріледі: </w:t>
      </w:r>
      <w:r>
        <w:br/>
      </w:r>
      <w:r>
        <w:rPr>
          <w:rFonts w:ascii="Times New Roman"/>
          <w:b w:val="false"/>
          <w:i w:val="false"/>
          <w:color w:val="000000"/>
          <w:sz w:val="28"/>
        </w:rPr>
        <w:t xml:space="preserve">
      сұрау салуды қабылдау нөмірі және датасы; </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xml:space="preserve">
      қоса берілген құжаттардың саны және атауы; </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xml:space="preserve">
      құжаттарды рәсімдеуге қабылдаған Орталық инспекторының тегі, аты, әкесінің аты. </w:t>
      </w:r>
      <w:r>
        <w:br/>
      </w:r>
      <w:r>
        <w:rPr>
          <w:rFonts w:ascii="Times New Roman"/>
          <w:b w:val="false"/>
          <w:i w:val="false"/>
          <w:color w:val="000000"/>
          <w:sz w:val="28"/>
        </w:rPr>
        <w:t>
</w:t>
      </w:r>
      <w:r>
        <w:rPr>
          <w:rFonts w:ascii="Times New Roman"/>
          <w:b w:val="false"/>
          <w:i w:val="false"/>
          <w:color w:val="000000"/>
          <w:sz w:val="28"/>
        </w:rPr>
        <w:t>
      12. Семей полигонындағы ядролық сынақтарының салдарына зардап шеккен Қазақстан Республикасының азаматтарын тіркеу жөніндегі шешім қабылдау немесе тіркеуден бас тарту туралы хабарламаны беру:</w:t>
      </w:r>
      <w:r>
        <w:br/>
      </w:r>
      <w:r>
        <w:rPr>
          <w:rFonts w:ascii="Times New Roman"/>
          <w:b w:val="false"/>
          <w:i w:val="false"/>
          <w:color w:val="000000"/>
          <w:sz w:val="28"/>
        </w:rPr>
        <w:t xml:space="preserve">
      арнайы комиссияның жұмыс органына тұтынушының өзі бару арқылы арнайы комиссияның жұмыс органына жүгінген кезде; </w:t>
      </w:r>
      <w:r>
        <w:br/>
      </w:r>
      <w:r>
        <w:rPr>
          <w:rFonts w:ascii="Times New Roman"/>
          <w:b w:val="false"/>
          <w:i w:val="false"/>
          <w:color w:val="000000"/>
          <w:sz w:val="28"/>
        </w:rPr>
        <w:t>
      Орталыққа өзі барған жағдайда күн сайын «терезелер» арқылы мерзімі көрсетілген қолхат негізінде жүзеге асырылады.</w:t>
      </w:r>
      <w:r>
        <w:br/>
      </w:r>
      <w:r>
        <w:rPr>
          <w:rFonts w:ascii="Times New Roman"/>
          <w:b w:val="false"/>
          <w:i w:val="false"/>
          <w:color w:val="000000"/>
          <w:sz w:val="28"/>
        </w:rPr>
        <w:t>
      Жеке өтiнiш беруге мүмкiндiгi болмаған жағдайда, азаматтар белгiленген тәртiппен берiлген сенiмхат негiзiнде өтiнiшпен және қажеттi құжаттармен жүгіну үшiн басқа тұлғаларға уәкiлеттiк беруге құқылы.</w:t>
      </w:r>
      <w:r>
        <w:br/>
      </w:r>
      <w:r>
        <w:rPr>
          <w:rFonts w:ascii="Times New Roman"/>
          <w:b w:val="false"/>
          <w:i w:val="false"/>
          <w:color w:val="000000"/>
          <w:sz w:val="28"/>
        </w:rPr>
        <w:t>
</w:t>
      </w:r>
      <w:r>
        <w:rPr>
          <w:rFonts w:ascii="Times New Roman"/>
          <w:b w:val="false"/>
          <w:i w:val="false"/>
          <w:color w:val="000000"/>
          <w:sz w:val="28"/>
        </w:rPr>
        <w:t>
      13. Тексеру қорытындысы бойынша іс макеті ресімделген Семей ядролық сынақ полигонындағы ядролық сынақтардың салдарынан зардап шеккен азаматқа бiржолғы мемлекеттiк ақшалай өтемақының төлену фактісінің анықталуы, сондай-ақ тұтынушының құжаттарды тапсырған кезде толық емес және (немесе) жалған мәліметтер ұсынуы мемлекеттік қызметті көрсетуден бас тарту үшін негіз болып табылады. Арнайы комиссияның жұмыс органы құжаттарды ресімдеу кезінде анықталған қателіктер, осы регламенттің 8 тармағында көрсетілген құжаттар толық болмаған жағдайда арнайы комиссияның жұмыс органы құжаттар тапсырылған күннен кейін жиырма жұмыс күні ішінде бас тарту туралы хабарламаны береді.</w:t>
      </w:r>
      <w:r>
        <w:br/>
      </w:r>
      <w:r>
        <w:rPr>
          <w:rFonts w:ascii="Times New Roman"/>
          <w:b w:val="false"/>
          <w:i w:val="false"/>
          <w:color w:val="000000"/>
          <w:sz w:val="28"/>
        </w:rPr>
        <w:t>
      Орталық арқылы мемлекеттік қызметті жүзеге асыру кезінде арнайы комиссияның жұмыс органы құжаттарды ресімдеу кезде анықталған қателіктер, осы Регламенттің 8 тармағында көрсетілген толық құжаттар топтамасы болмаған жағдайда, құжаттар тапсырылғаннан кейін үш жұмыс күні ішінде бұдан әрі тұтынушыға беру үшін қайтару себептерін жазбаша негіздемелермен хабарлама Орталыққа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мерзімдері: </w:t>
      </w:r>
      <w:r>
        <w:br/>
      </w:r>
      <w:r>
        <w:rPr>
          <w:rFonts w:ascii="Times New Roman"/>
          <w:b w:val="false"/>
          <w:i w:val="false"/>
          <w:color w:val="000000"/>
          <w:sz w:val="28"/>
        </w:rPr>
        <w:t>
      1) осы стандарттың </w:t>
      </w:r>
      <w:r>
        <w:rPr>
          <w:rFonts w:ascii="Times New Roman"/>
          <w:b w:val="false"/>
          <w:i w:val="false"/>
          <w:color w:val="000000"/>
          <w:sz w:val="28"/>
        </w:rPr>
        <w:t>8-тармағында</w:t>
      </w:r>
      <w:r>
        <w:rPr>
          <w:rFonts w:ascii="Times New Roman"/>
          <w:b w:val="false"/>
          <w:i w:val="false"/>
          <w:color w:val="000000"/>
          <w:sz w:val="28"/>
        </w:rPr>
        <w:t xml:space="preserve"> белгіленген қажетті құжаттар тұтынушымен тапсырылғаннан кейін мемлекеттік қызмет көрсету мерзімдері:</w:t>
      </w:r>
      <w:r>
        <w:br/>
      </w:r>
      <w:r>
        <w:rPr>
          <w:rFonts w:ascii="Times New Roman"/>
          <w:b w:val="false"/>
          <w:i w:val="false"/>
          <w:color w:val="000000"/>
          <w:sz w:val="28"/>
        </w:rPr>
        <w:t>
      арнайы комиссияның жұмыс органына – жиырма күнтізбелік күннен артық емес;</w:t>
      </w:r>
      <w:r>
        <w:br/>
      </w:r>
      <w:r>
        <w:rPr>
          <w:rFonts w:ascii="Times New Roman"/>
          <w:b w:val="false"/>
          <w:i w:val="false"/>
          <w:color w:val="000000"/>
          <w:sz w:val="28"/>
        </w:rPr>
        <w:t xml:space="preserve">
      Орталықта - жиырма күнтізбелік күннен артық емес (құжатты (нәтижені) қабылдау және тапсыру күні мемлекеттік қызмет көрсету мерзімдеріне кірмейді); </w:t>
      </w:r>
      <w:r>
        <w:br/>
      </w:r>
      <w:r>
        <w:rPr>
          <w:rFonts w:ascii="Times New Roman"/>
          <w:b w:val="false"/>
          <w:i w:val="false"/>
          <w:color w:val="000000"/>
          <w:sz w:val="28"/>
        </w:rPr>
        <w:t>
      2) тұтынушы өтініш берген күні орында көрсетілетін мемлекеттік қызметті алуға дейін күтудің рұқсат етілген ең көп уақыты (талон алғанға дейін) 30 минуттан аспайды;</w:t>
      </w:r>
      <w:r>
        <w:br/>
      </w:r>
      <w:r>
        <w:rPr>
          <w:rFonts w:ascii="Times New Roman"/>
          <w:b w:val="false"/>
          <w:i w:val="false"/>
          <w:color w:val="000000"/>
          <w:sz w:val="28"/>
        </w:rPr>
        <w:t>
      3) тұтынушы өтініш берген күні орында көрсетілетін мемлекеттік қызмет көрсетудің рұқсат етілген ең көп уақыты арнайы комиссияның жұмыс органында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xml:space="preserve">
      15.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16. Мемлекеттік қызмет көрсетіледі:</w:t>
      </w:r>
      <w:r>
        <w:br/>
      </w:r>
      <w:r>
        <w:rPr>
          <w:rFonts w:ascii="Times New Roman"/>
          <w:b w:val="false"/>
          <w:i w:val="false"/>
          <w:color w:val="000000"/>
          <w:sz w:val="28"/>
        </w:rPr>
        <w:t>
      1) тұтынушының тұрғылықты жері бойынша уәкілетті органның үй-жайында үстелдер, орындықтар, өтініш түрлері толтырылған үлгілермен ақпараттық стендтері бар, мүмкіндіктері шектеулі тұтынушыларға қызмет көрсету үшін жағдайлар қарастырылған;</w:t>
      </w:r>
      <w:r>
        <w:br/>
      </w:r>
      <w:r>
        <w:rPr>
          <w:rFonts w:ascii="Times New Roman"/>
          <w:b w:val="false"/>
          <w:i w:val="false"/>
          <w:color w:val="000000"/>
          <w:sz w:val="28"/>
        </w:rPr>
        <w:t>
      2) Орталықтың мекенжайында анықтамалық бюро, кресло, толтырылған бланк үлгілермен ақпараттық стендтері күту залында орналастырылған, сондай-ақ мүмкіндіктері шектеулі тұтынушыларға қызмет көрсету үшін жағдайлар қарастырылған.</w:t>
      </w:r>
      <w:r>
        <w:br/>
      </w:r>
      <w:r>
        <w:rPr>
          <w:rFonts w:ascii="Times New Roman"/>
          <w:b w:val="false"/>
          <w:i w:val="false"/>
          <w:color w:val="000000"/>
          <w:sz w:val="28"/>
        </w:rPr>
        <w:t>
      Уәкілетті органның, сонымен қатар Орталықтың үй-жайы санитарлық-эпидемиологиялық нормаларға, ғимараттың қауіпсіздік талаптарына, соның ішінде өрт қауіпсіздігі талаптарына сай.</w:t>
      </w:r>
      <w:r>
        <w:br/>
      </w:r>
      <w:r>
        <w:rPr>
          <w:rFonts w:ascii="Times New Roman"/>
          <w:b w:val="false"/>
          <w:i w:val="false"/>
          <w:color w:val="000000"/>
          <w:sz w:val="28"/>
        </w:rPr>
        <w:t>
</w:t>
      </w:r>
      <w:r>
        <w:rPr>
          <w:rFonts w:ascii="Times New Roman"/>
          <w:b w:val="false"/>
          <w:i w:val="false"/>
          <w:color w:val="000000"/>
          <w:sz w:val="28"/>
        </w:rPr>
        <w:t>
      17. Уәкілетті органның, сонымен қатар Орталықтың үй-жайы санитарлық-эпидемиологиялық нормаларға, ғимараттың қауіпсіздік талаптарына, соның ішінде өрт қауіпсіздігі талаптарына сай.</w:t>
      </w:r>
      <w:r>
        <w:br/>
      </w:r>
      <w:r>
        <w:rPr>
          <w:rFonts w:ascii="Times New Roman"/>
          <w:b w:val="false"/>
          <w:i w:val="false"/>
          <w:color w:val="000000"/>
          <w:sz w:val="28"/>
        </w:rPr>
        <w:t>
</w:t>
      </w:r>
      <w:r>
        <w:rPr>
          <w:rFonts w:ascii="Times New Roman"/>
          <w:b w:val="false"/>
          <w:i w:val="false"/>
          <w:color w:val="000000"/>
          <w:sz w:val="28"/>
          <w:u w:val="single"/>
        </w:rPr>
        <w:t xml:space="preserve">      арнайы комиссияның жұмыс органы арқылы: </w:t>
      </w:r>
      <w:r>
        <w:br/>
      </w:r>
      <w:r>
        <w:rPr>
          <w:rFonts w:ascii="Times New Roman"/>
          <w:b w:val="false"/>
          <w:i w:val="false"/>
          <w:color w:val="000000"/>
          <w:sz w:val="28"/>
        </w:rPr>
        <w:t xml:space="preserve">
      1) тұтынушы арнайы комиссия жұмыс органының маманына қызмет көрсету үшін өтініш және қажетті құжаттар тізбесін тапсырады; </w:t>
      </w:r>
      <w:r>
        <w:br/>
      </w:r>
      <w:r>
        <w:rPr>
          <w:rFonts w:ascii="Times New Roman"/>
          <w:b w:val="false"/>
          <w:i w:val="false"/>
          <w:color w:val="000000"/>
          <w:sz w:val="28"/>
        </w:rPr>
        <w:t>
      2) арнайы комиссия жұмыс органының маманы өтінішті кіріс хат-хабарлар журналына тіркейді, өтінішке кіріс нөмірін қояды, тұтынушыға талон береді және келіп түскен құжаттарды арнайы комиссия жұмыс органының басшысына береді;</w:t>
      </w:r>
      <w:r>
        <w:br/>
      </w:r>
      <w:r>
        <w:rPr>
          <w:rFonts w:ascii="Times New Roman"/>
          <w:b w:val="false"/>
          <w:i w:val="false"/>
          <w:color w:val="000000"/>
          <w:sz w:val="28"/>
        </w:rPr>
        <w:t>
      3) арнайы комиссия жұмыс органының басшысы келіп түскен құжаттармен танысады және жауапты орындаушыға (бұдан әрі – жауапты маманға) жолдайды;</w:t>
      </w:r>
      <w:r>
        <w:br/>
      </w:r>
      <w:r>
        <w:rPr>
          <w:rFonts w:ascii="Times New Roman"/>
          <w:b w:val="false"/>
          <w:i w:val="false"/>
          <w:color w:val="000000"/>
          <w:sz w:val="28"/>
        </w:rPr>
        <w:t>
      4) арнайы комиссия жұмыс органының жауапты маманы келіп түскен құжаттармен танысады, тұтынушының жеке ісін қалыптастырады және арнайы комиссияға қарауға тапсырады;</w:t>
      </w:r>
      <w:r>
        <w:br/>
      </w:r>
      <w:r>
        <w:rPr>
          <w:rFonts w:ascii="Times New Roman"/>
          <w:b w:val="false"/>
          <w:i w:val="false"/>
          <w:color w:val="000000"/>
          <w:sz w:val="28"/>
        </w:rPr>
        <w:t>
      5) арнайы комиссия Семей полигонындағы ядролық сынақтарының салдарына зардап шеккен Қазақстан Республикасының азаматтарын тіркеу (тіркеуден бас тарту)жөніндегі шешім қабылдайды(бұдан әрі - шешім);</w:t>
      </w:r>
      <w:r>
        <w:br/>
      </w:r>
      <w:r>
        <w:rPr>
          <w:rFonts w:ascii="Times New Roman"/>
          <w:b w:val="false"/>
          <w:i w:val="false"/>
          <w:color w:val="000000"/>
          <w:sz w:val="28"/>
        </w:rPr>
        <w:t>
      6) арнайы комиссияның шешімін шығарғаннан кейін арнайы комиссия жұмыс органының жауапты маманы Семей полигонындағы ядролық сынақтарының салдарына зардап шеккен Қазақстан Республикасының азаматтарын тіркеу және есепке алу жөнінде шешім қабылдау туралы хабарлама немесе қағаз тасымалдағышта мемлекеттік қызмет көрсетуден бас тарту туралы дәлелді жауап дайындайды және арнайы комиссия жұмыс органының басшысына қарауға және қол қоюға тапсырады;</w:t>
      </w:r>
      <w:r>
        <w:br/>
      </w:r>
      <w:r>
        <w:rPr>
          <w:rFonts w:ascii="Times New Roman"/>
          <w:b w:val="false"/>
          <w:i w:val="false"/>
          <w:color w:val="000000"/>
          <w:sz w:val="28"/>
        </w:rPr>
        <w:t>
      7) арнайы комиссия жұмыс органының басшысы қол қойғаннан кейін хабарламаны немесе қызмет көрсетуден бас тарту туралы дәлелді жауапты тұтынушыға беру үшін арнайы комиссия жұмыс органының маманына тапсырады;</w:t>
      </w:r>
      <w:r>
        <w:br/>
      </w:r>
      <w:r>
        <w:rPr>
          <w:rFonts w:ascii="Times New Roman"/>
          <w:b w:val="false"/>
          <w:i w:val="false"/>
          <w:color w:val="000000"/>
          <w:sz w:val="28"/>
        </w:rPr>
        <w:t>
      8) арнайы комиссия жұмыс органының маманы журналға тіркейді және тұтынушыға хабарлама немесе қызмет көрсетуден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1) тұтынушы Орталыққа қызмет көрсету үшін өтініш және қажетті құжаттар тізбесін тапсырады;</w:t>
      </w:r>
      <w:r>
        <w:br/>
      </w:r>
      <w:r>
        <w:rPr>
          <w:rFonts w:ascii="Times New Roman"/>
          <w:b w:val="false"/>
          <w:i w:val="false"/>
          <w:color w:val="000000"/>
          <w:sz w:val="28"/>
        </w:rPr>
        <w:t>
      2) Орталық инспекторы өтінішті тіркейді, тұтынушыға қолхат береді және құжаттарды Орталықтың жинақтау бөлімінің инспекторына береді;</w:t>
      </w:r>
      <w:r>
        <w:br/>
      </w:r>
      <w:r>
        <w:rPr>
          <w:rFonts w:ascii="Times New Roman"/>
          <w:b w:val="false"/>
          <w:i w:val="false"/>
          <w:color w:val="000000"/>
          <w:sz w:val="28"/>
        </w:rPr>
        <w:t>
      3) Орталықтың жинақтау бөлімінің инспекторы құжаттарды жинайды, тізілім құрастырады, құжаттарды арнайы комиссия жұмыс органына жолдайды;</w:t>
      </w:r>
      <w:r>
        <w:br/>
      </w:r>
      <w:r>
        <w:rPr>
          <w:rFonts w:ascii="Times New Roman"/>
          <w:b w:val="false"/>
          <w:i w:val="false"/>
          <w:color w:val="000000"/>
          <w:sz w:val="28"/>
        </w:rPr>
        <w:t>
      4) арнайы комиссия жұмыс органының маманы кіріс хат-хабарлар журналына өтініштерді тіркейді, өтінішке кіріс нөмірі береді және келіп түскен құжаттарды арнайы комиссия жұмыс органының басшысына тапсырады;</w:t>
      </w:r>
      <w:r>
        <w:br/>
      </w:r>
      <w:r>
        <w:rPr>
          <w:rFonts w:ascii="Times New Roman"/>
          <w:b w:val="false"/>
          <w:i w:val="false"/>
          <w:color w:val="000000"/>
          <w:sz w:val="28"/>
        </w:rPr>
        <w:t>
      5) арнайы комиссия жұмыс органының басшысы келіп түскен құжаттармен танысады және жауапты орындаушыға жібереді (бұдан әрі – жауапты маман);</w:t>
      </w:r>
      <w:r>
        <w:br/>
      </w:r>
      <w:r>
        <w:rPr>
          <w:rFonts w:ascii="Times New Roman"/>
          <w:b w:val="false"/>
          <w:i w:val="false"/>
          <w:color w:val="000000"/>
          <w:sz w:val="28"/>
        </w:rPr>
        <w:t>
      6) жауапты маманы келіп түскен құжаттармен танысады, құжаттардың толықтығын тексереді, тұтынушының жеке ісінің макетін қалыптастырады және арнайы комиссияға қарауға тапсырады. Құжаттарды ресімдеуде қателіктер анықталған жағдайда, осы Регламенттің 8 тармағында қарастырылған толық құжаттар топтамасын тапсырмаған жағдайда құжаттар тапсырылғаннан кейін үш жұмыс күні ішінде бұдан әрі тұтынушыға беру үшін қайтару себептерін жазбаша негіздеумен хабарлама Орталыққа қайтарылады;</w:t>
      </w:r>
      <w:r>
        <w:br/>
      </w:r>
      <w:r>
        <w:rPr>
          <w:rFonts w:ascii="Times New Roman"/>
          <w:b w:val="false"/>
          <w:i w:val="false"/>
          <w:color w:val="000000"/>
          <w:sz w:val="28"/>
        </w:rPr>
        <w:t>
      7) арнайы комиссия Семей полигонындағы ядролық сынақтарының салдарына зардап шеккен Қазақстан Республикасының азаматтарын тіркеу (тіркеуден бас тарту)жөніндегі шешім қабылдайды(бұдан әрі - шешім);</w:t>
      </w:r>
      <w:r>
        <w:br/>
      </w:r>
      <w:r>
        <w:rPr>
          <w:rFonts w:ascii="Times New Roman"/>
          <w:b w:val="false"/>
          <w:i w:val="false"/>
          <w:color w:val="000000"/>
          <w:sz w:val="28"/>
        </w:rPr>
        <w:t>
      8) арнайы комиссияның шешімін шығарғаннан кейін арнайы комиссия жұмыс органының жауапты маманы Семей полигонындағы ядролық сынақтарының салдарына зардап шеккен Қазақстан Республикасының азаматтарын тіркеу және есепке алу жөнінде шешім қабылдау туралы хабарлама немесе қағаз тасымалдағышта мемлекеттік қызмет көрсетуден бас тарту туралы дәлелді жауап дайындайды және арнайы комиссия жұмыс органының басшысына қарауға және қол қоюға тапсырады;</w:t>
      </w:r>
      <w:r>
        <w:br/>
      </w:r>
      <w:r>
        <w:rPr>
          <w:rFonts w:ascii="Times New Roman"/>
          <w:b w:val="false"/>
          <w:i w:val="false"/>
          <w:color w:val="000000"/>
          <w:sz w:val="28"/>
        </w:rPr>
        <w:t>
      9) арнайы комиссия жұмыс органының басшысы қол қойғаннан кейін хабарламаны немесе қызмет көрсетуден бас тарту туралы дәлелді жауапты тұтынушыға беру үшін арнайы комиссия жұмыс органының маманына тапсырады;</w:t>
      </w:r>
      <w:r>
        <w:br/>
      </w:r>
      <w:r>
        <w:rPr>
          <w:rFonts w:ascii="Times New Roman"/>
          <w:b w:val="false"/>
          <w:i w:val="false"/>
          <w:color w:val="000000"/>
          <w:sz w:val="28"/>
        </w:rPr>
        <w:t>
      10) арнайы комиссия жұмыс органының маманы журналға тіркейді және тұтынушыға хабарлама немесе қызмет көрсетуден бас тарту туралы дәлелді жауап береді және Орталыққа тапсырады.</w:t>
      </w:r>
      <w:r>
        <w:br/>
      </w:r>
      <w:r>
        <w:rPr>
          <w:rFonts w:ascii="Times New Roman"/>
          <w:b w:val="false"/>
          <w:i w:val="false"/>
          <w:color w:val="000000"/>
          <w:sz w:val="28"/>
        </w:rPr>
        <w:t>
      11) Орталық инспекторы тұтынушыға хабарлама немесе мемлекеттік қызмет көрсетуден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18. Орталықта және арнайы комиссия органында мемлекеттік қызмет көрсету үшін құжаттарды қабылдауды жүзеге асыратын тұлғаның ең төмен саны бір қызметкерді құрайды.</w:t>
      </w:r>
    </w:p>
    <w:bookmarkEnd w:id="21"/>
    <w:bookmarkStart w:name="z58" w:id="22"/>
    <w:p>
      <w:pPr>
        <w:spacing w:after="0"/>
        <w:ind w:left="0"/>
        <w:jc w:val="left"/>
      </w:pPr>
      <w:r>
        <w:rPr>
          <w:rFonts w:ascii="Times New Roman"/>
          <w:b/>
          <w:i w:val="false"/>
          <w:color w:val="000000"/>
        </w:rPr>
        <w:t xml:space="preserve"> 
4. Мемлекеттік қызметті көрсету процесіндегі іс-әрекеттер (өзара әрекеттестік) тәртібінің сипаттамасы</w:t>
      </w:r>
    </w:p>
    <w:bookmarkEnd w:id="22"/>
    <w:bookmarkStart w:name="z59" w:id="23"/>
    <w:p>
      <w:pPr>
        <w:spacing w:after="0"/>
        <w:ind w:left="0"/>
        <w:jc w:val="both"/>
      </w:pPr>
      <w:r>
        <w:rPr>
          <w:rFonts w:ascii="Times New Roman"/>
          <w:b w:val="false"/>
          <w:i w:val="false"/>
          <w:color w:val="000000"/>
          <w:sz w:val="28"/>
        </w:rPr>
        <w:t>      19.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xml:space="preserve">
      1) Орталық инспекторы; </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xml:space="preserve">
      3) арнайы комиссия жұмыс органының маманы; </w:t>
      </w:r>
      <w:r>
        <w:br/>
      </w:r>
      <w:r>
        <w:rPr>
          <w:rFonts w:ascii="Times New Roman"/>
          <w:b w:val="false"/>
          <w:i w:val="false"/>
          <w:color w:val="000000"/>
          <w:sz w:val="28"/>
        </w:rPr>
        <w:t>
      4) арнайы комиссия жұмыс органының басшысы;</w:t>
      </w:r>
      <w:r>
        <w:br/>
      </w:r>
      <w:r>
        <w:rPr>
          <w:rFonts w:ascii="Times New Roman"/>
          <w:b w:val="false"/>
          <w:i w:val="false"/>
          <w:color w:val="000000"/>
          <w:sz w:val="28"/>
        </w:rPr>
        <w:t>
      5) арнайы комиссия жұмыс органының жауапты маманы;</w:t>
      </w:r>
      <w:r>
        <w:br/>
      </w:r>
      <w:r>
        <w:rPr>
          <w:rFonts w:ascii="Times New Roman"/>
          <w:b w:val="false"/>
          <w:i w:val="false"/>
          <w:color w:val="000000"/>
          <w:sz w:val="28"/>
        </w:rPr>
        <w:t xml:space="preserve">
      6) арнайы комиссия; </w:t>
      </w:r>
      <w:r>
        <w:br/>
      </w:r>
      <w:r>
        <w:rPr>
          <w:rFonts w:ascii="Times New Roman"/>
          <w:b w:val="false"/>
          <w:i w:val="false"/>
          <w:color w:val="000000"/>
          <w:sz w:val="28"/>
        </w:rPr>
        <w:t>
      20.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23"/>
    <w:bookmarkStart w:name="z61" w:id="24"/>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24"/>
    <w:bookmarkStart w:name="z62" w:id="25"/>
    <w:p>
      <w:pPr>
        <w:spacing w:after="0"/>
        <w:ind w:left="0"/>
        <w:jc w:val="both"/>
      </w:pPr>
      <w:r>
        <w:rPr>
          <w:rFonts w:ascii="Times New Roman"/>
          <w:b w:val="false"/>
          <w:i w:val="false"/>
          <w:color w:val="000000"/>
          <w:sz w:val="28"/>
        </w:rPr>
        <w:t xml:space="preserve">      22. Мемлекеттік қызмет көрсетуге қатысушылар арнайы комиссия жұмыс органының, Орталықтың жауапты лауазымды тұлғалары, арнайы комиссия мүшелері (бұдан әрі – лауазымды тұлға) мемлекеттік қызмет көрсетуге жауапты тұлға болып табылады. </w:t>
      </w:r>
      <w:r>
        <w:br/>
      </w:r>
      <w:r>
        <w:rPr>
          <w:rFonts w:ascii="Times New Roman"/>
          <w:b w:val="false"/>
          <w:i w:val="false"/>
          <w:color w:val="000000"/>
          <w:sz w:val="28"/>
        </w:rPr>
        <w:t xml:space="preserve">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 </w:t>
      </w:r>
    </w:p>
    <w:bookmarkEnd w:id="25"/>
    <w:bookmarkStart w:name="z63" w:id="26"/>
    <w:p>
      <w:pPr>
        <w:spacing w:after="0"/>
        <w:ind w:left="0"/>
        <w:jc w:val="both"/>
      </w:pPr>
      <w:r>
        <w:rPr>
          <w:rFonts w:ascii="Times New Roman"/>
          <w:b w:val="false"/>
          <w:i w:val="false"/>
          <w:color w:val="000000"/>
          <w:sz w:val="28"/>
        </w:rPr>
        <w:t>
«Семей ядролық сынақ</w:t>
      </w:r>
      <w:r>
        <w:br/>
      </w:r>
      <w:r>
        <w:rPr>
          <w:rFonts w:ascii="Times New Roman"/>
          <w:b w:val="false"/>
          <w:i w:val="false"/>
          <w:color w:val="000000"/>
          <w:sz w:val="28"/>
        </w:rPr>
        <w:t>
полигонындағы ядролық сынақтардың</w:t>
      </w:r>
      <w:r>
        <w:br/>
      </w:r>
      <w:r>
        <w:rPr>
          <w:rFonts w:ascii="Times New Roman"/>
          <w:b w:val="false"/>
          <w:i w:val="false"/>
          <w:color w:val="000000"/>
          <w:sz w:val="28"/>
        </w:rPr>
        <w:t>
салдарынан зардап шеккен</w:t>
      </w:r>
      <w:r>
        <w:br/>
      </w:r>
      <w:r>
        <w:rPr>
          <w:rFonts w:ascii="Times New Roman"/>
          <w:b w:val="false"/>
          <w:i w:val="false"/>
          <w:color w:val="000000"/>
          <w:sz w:val="28"/>
        </w:rPr>
        <w:t>
азаматтарды тіркеу және есепке алу»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26"/>
    <w:p>
      <w:pPr>
        <w:spacing w:after="0"/>
        <w:ind w:left="0"/>
        <w:jc w:val="left"/>
      </w:pPr>
      <w:r>
        <w:rPr>
          <w:rFonts w:ascii="Times New Roman"/>
          <w:b/>
          <w:i w:val="false"/>
          <w:color w:val="000000"/>
        </w:rPr>
        <w:t xml:space="preserve"> Мемлекеттік қызмет көрсету бойынша арнайы комиссиясының жұмыс органы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2838"/>
        <w:gridCol w:w="3036"/>
        <w:gridCol w:w="3611"/>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аудандық жұмыспен қамту және әлеуметтік бағдарламалар бөлімі» мемлекеттік мекемесі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Бескөл ауылы, Гагарин көшесі, 6а, № 3 кабинет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8(71538)-2-21-07</w:t>
            </w:r>
          </w:p>
        </w:tc>
      </w:tr>
    </w:tbl>
    <w:bookmarkStart w:name="z64" w:id="27"/>
    <w:p>
      <w:pPr>
        <w:spacing w:after="0"/>
        <w:ind w:left="0"/>
        <w:jc w:val="both"/>
      </w:pPr>
      <w:r>
        <w:rPr>
          <w:rFonts w:ascii="Times New Roman"/>
          <w:b w:val="false"/>
          <w:i w:val="false"/>
          <w:color w:val="000000"/>
          <w:sz w:val="28"/>
        </w:rPr>
        <w:t>
«Семей ядролық сынақ</w:t>
      </w:r>
      <w:r>
        <w:br/>
      </w:r>
      <w:r>
        <w:rPr>
          <w:rFonts w:ascii="Times New Roman"/>
          <w:b w:val="false"/>
          <w:i w:val="false"/>
          <w:color w:val="000000"/>
          <w:sz w:val="28"/>
        </w:rPr>
        <w:t>
полигонындағы ядролық сынақтардың</w:t>
      </w:r>
      <w:r>
        <w:br/>
      </w:r>
      <w:r>
        <w:rPr>
          <w:rFonts w:ascii="Times New Roman"/>
          <w:b w:val="false"/>
          <w:i w:val="false"/>
          <w:color w:val="000000"/>
          <w:sz w:val="28"/>
        </w:rPr>
        <w:t>
салдарынан зардап шеккен</w:t>
      </w:r>
      <w:r>
        <w:br/>
      </w:r>
      <w:r>
        <w:rPr>
          <w:rFonts w:ascii="Times New Roman"/>
          <w:b w:val="false"/>
          <w:i w:val="false"/>
          <w:color w:val="000000"/>
          <w:sz w:val="28"/>
        </w:rPr>
        <w:t>
азаматтарды тіркеу және есепке алу»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27"/>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2868"/>
        <w:gridCol w:w="2505"/>
        <w:gridCol w:w="2336"/>
        <w:gridCol w:w="3316"/>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кестесі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Қызылжар аудандық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 Институт көшесі, 1в</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8(71538)2-17-56</w:t>
            </w:r>
          </w:p>
        </w:tc>
      </w:tr>
    </w:tbl>
    <w:bookmarkStart w:name="z65" w:id="28"/>
    <w:p>
      <w:pPr>
        <w:spacing w:after="0"/>
        <w:ind w:left="0"/>
        <w:jc w:val="both"/>
      </w:pPr>
      <w:r>
        <w:rPr>
          <w:rFonts w:ascii="Times New Roman"/>
          <w:b w:val="false"/>
          <w:i w:val="false"/>
          <w:color w:val="000000"/>
          <w:sz w:val="28"/>
        </w:rPr>
        <w:t>
«Семей ядролық сынақ</w:t>
      </w:r>
      <w:r>
        <w:br/>
      </w:r>
      <w:r>
        <w:rPr>
          <w:rFonts w:ascii="Times New Roman"/>
          <w:b w:val="false"/>
          <w:i w:val="false"/>
          <w:color w:val="000000"/>
          <w:sz w:val="28"/>
        </w:rPr>
        <w:t>
полигонындағы ядролық сынақтардың</w:t>
      </w:r>
      <w:r>
        <w:br/>
      </w:r>
      <w:r>
        <w:rPr>
          <w:rFonts w:ascii="Times New Roman"/>
          <w:b w:val="false"/>
          <w:i w:val="false"/>
          <w:color w:val="000000"/>
          <w:sz w:val="28"/>
        </w:rPr>
        <w:t>
салдарынан зардап шеккен</w:t>
      </w:r>
      <w:r>
        <w:br/>
      </w:r>
      <w:r>
        <w:rPr>
          <w:rFonts w:ascii="Times New Roman"/>
          <w:b w:val="false"/>
          <w:i w:val="false"/>
          <w:color w:val="000000"/>
          <w:sz w:val="28"/>
        </w:rPr>
        <w:t>
азаматтарды тіркеу және есепке алу»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28"/>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2"/>
        <w:gridCol w:w="1941"/>
        <w:gridCol w:w="1659"/>
        <w:gridCol w:w="1421"/>
        <w:gridCol w:w="1551"/>
        <w:gridCol w:w="1855"/>
        <w:gridCol w:w="166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процестің әрекеттері (жұмыстың барысы) 1 өтініш берушіге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(жұмыстың</w:t>
            </w:r>
            <w:r>
              <w:br/>
            </w:r>
            <w:r>
              <w:rPr>
                <w:rFonts w:ascii="Times New Roman"/>
                <w:b w:val="false"/>
                <w:i w:val="false"/>
                <w:color w:val="000000"/>
                <w:sz w:val="20"/>
              </w:rPr>
              <w:t>
барысы)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жи</w:t>
            </w:r>
            <w:r>
              <w:br/>
            </w:r>
            <w:r>
              <w:rPr>
                <w:rFonts w:ascii="Times New Roman"/>
                <w:b w:val="false"/>
                <w:i w:val="false"/>
                <w:color w:val="000000"/>
                <w:sz w:val="20"/>
              </w:rPr>
              <w:t>
нақтау</w:t>
            </w:r>
            <w:r>
              <w:br/>
            </w:r>
            <w:r>
              <w:rPr>
                <w:rFonts w:ascii="Times New Roman"/>
                <w:b w:val="false"/>
                <w:i w:val="false"/>
                <w:color w:val="000000"/>
                <w:sz w:val="20"/>
              </w:rPr>
              <w:t>
бөлімі</w:t>
            </w:r>
            <w:r>
              <w:br/>
            </w:r>
            <w:r>
              <w:rPr>
                <w:rFonts w:ascii="Times New Roman"/>
                <w:b w:val="false"/>
                <w:i w:val="false"/>
                <w:color w:val="000000"/>
                <w:sz w:val="20"/>
              </w:rPr>
              <w:t>
нің инс</w:t>
            </w:r>
            <w:r>
              <w:br/>
            </w:r>
            <w:r>
              <w:rPr>
                <w:rFonts w:ascii="Times New Roman"/>
                <w:b w:val="false"/>
                <w:i w:val="false"/>
                <w:color w:val="000000"/>
                <w:sz w:val="20"/>
              </w:rPr>
              <w:t>
пекторы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w:t>
            </w:r>
            <w:r>
              <w:br/>
            </w:r>
            <w:r>
              <w:rPr>
                <w:rFonts w:ascii="Times New Roman"/>
                <w:b w:val="false"/>
                <w:i w:val="false"/>
                <w:color w:val="000000"/>
                <w:sz w:val="20"/>
              </w:rPr>
              <w:t>
сия</w:t>
            </w:r>
            <w:r>
              <w:br/>
            </w:r>
            <w:r>
              <w:rPr>
                <w:rFonts w:ascii="Times New Roman"/>
                <w:b w:val="false"/>
                <w:i w:val="false"/>
                <w:color w:val="000000"/>
                <w:sz w:val="20"/>
              </w:rPr>
              <w:t>
жұмыс</w:t>
            </w:r>
            <w:r>
              <w:br/>
            </w:r>
            <w:r>
              <w:rPr>
                <w:rFonts w:ascii="Times New Roman"/>
                <w:b w:val="false"/>
                <w:i w:val="false"/>
                <w:color w:val="000000"/>
                <w:sz w:val="20"/>
              </w:rPr>
              <w:t>
органы</w:t>
            </w:r>
            <w:r>
              <w:br/>
            </w:r>
            <w:r>
              <w:rPr>
                <w:rFonts w:ascii="Times New Roman"/>
                <w:b w:val="false"/>
                <w:i w:val="false"/>
                <w:color w:val="000000"/>
                <w:sz w:val="20"/>
              </w:rPr>
              <w:t>
ның</w:t>
            </w:r>
            <w:r>
              <w:br/>
            </w:r>
            <w:r>
              <w:rPr>
                <w:rFonts w:ascii="Times New Roman"/>
                <w:b w:val="false"/>
                <w:i w:val="false"/>
                <w:color w:val="000000"/>
                <w:sz w:val="20"/>
              </w:rPr>
              <w:t>
маманы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w:t>
            </w:r>
            <w:r>
              <w:br/>
            </w:r>
            <w:r>
              <w:rPr>
                <w:rFonts w:ascii="Times New Roman"/>
                <w:b w:val="false"/>
                <w:i w:val="false"/>
                <w:color w:val="000000"/>
                <w:sz w:val="20"/>
              </w:rPr>
              <w:t>
сия жұ</w:t>
            </w:r>
            <w:r>
              <w:br/>
            </w:r>
            <w:r>
              <w:rPr>
                <w:rFonts w:ascii="Times New Roman"/>
                <w:b w:val="false"/>
                <w:i w:val="false"/>
                <w:color w:val="000000"/>
                <w:sz w:val="20"/>
              </w:rPr>
              <w:t>
мыс ор</w:t>
            </w:r>
            <w:r>
              <w:br/>
            </w:r>
            <w:r>
              <w:rPr>
                <w:rFonts w:ascii="Times New Roman"/>
                <w:b w:val="false"/>
                <w:i w:val="false"/>
                <w:color w:val="000000"/>
                <w:sz w:val="20"/>
              </w:rPr>
              <w:t>
ганының</w:t>
            </w:r>
            <w:r>
              <w:br/>
            </w:r>
            <w:r>
              <w:rPr>
                <w:rFonts w:ascii="Times New Roman"/>
                <w:b w:val="false"/>
                <w:i w:val="false"/>
                <w:color w:val="000000"/>
                <w:sz w:val="20"/>
              </w:rPr>
              <w:t>
басшысы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комиссия</w:t>
            </w:r>
            <w:r>
              <w:br/>
            </w:r>
            <w:r>
              <w:rPr>
                <w:rFonts w:ascii="Times New Roman"/>
                <w:b w:val="false"/>
                <w:i w:val="false"/>
                <w:color w:val="000000"/>
                <w:sz w:val="20"/>
              </w:rPr>
              <w:t>
жұмыс ор</w:t>
            </w:r>
            <w:r>
              <w:br/>
            </w:r>
            <w:r>
              <w:rPr>
                <w:rFonts w:ascii="Times New Roman"/>
                <w:b w:val="false"/>
                <w:i w:val="false"/>
                <w:color w:val="000000"/>
                <w:sz w:val="20"/>
              </w:rPr>
              <w:t>
ганының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w:t>
            </w:r>
            <w:r>
              <w:br/>
            </w:r>
            <w:r>
              <w:rPr>
                <w:rFonts w:ascii="Times New Roman"/>
                <w:b w:val="false"/>
                <w:i w:val="false"/>
                <w:color w:val="000000"/>
                <w:sz w:val="20"/>
              </w:rPr>
              <w:t>
сия</w:t>
            </w:r>
          </w:p>
        </w:tc>
      </w:tr>
      <w:tr>
        <w:trPr>
          <w:trHeight w:val="585"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атауы</w:t>
            </w:r>
            <w:r>
              <w:br/>
            </w:r>
            <w:r>
              <w:rPr>
                <w:rFonts w:ascii="Times New Roman"/>
                <w:b w:val="false"/>
                <w:i w:val="false"/>
                <w:color w:val="000000"/>
                <w:sz w:val="20"/>
              </w:rPr>
              <w:t>
(процестің,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олар</w:t>
            </w:r>
            <w:r>
              <w:br/>
            </w:r>
            <w:r>
              <w:rPr>
                <w:rFonts w:ascii="Times New Roman"/>
                <w:b w:val="false"/>
                <w:i w:val="false"/>
                <w:color w:val="000000"/>
                <w:sz w:val="20"/>
              </w:rPr>
              <w:t>
дың сипат</w:t>
            </w:r>
            <w:r>
              <w:br/>
            </w:r>
            <w:r>
              <w:rPr>
                <w:rFonts w:ascii="Times New Roman"/>
                <w:b w:val="false"/>
                <w:i w:val="false"/>
                <w:color w:val="000000"/>
                <w:sz w:val="20"/>
              </w:rPr>
              <w:t>
тамасы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қабыл</w:t>
            </w:r>
            <w:r>
              <w:br/>
            </w:r>
            <w:r>
              <w:rPr>
                <w:rFonts w:ascii="Times New Roman"/>
                <w:b w:val="false"/>
                <w:i w:val="false"/>
                <w:color w:val="000000"/>
                <w:sz w:val="20"/>
              </w:rPr>
              <w:t>
дау, тұ</w:t>
            </w:r>
            <w:r>
              <w:br/>
            </w:r>
            <w:r>
              <w:rPr>
                <w:rFonts w:ascii="Times New Roman"/>
                <w:b w:val="false"/>
                <w:i w:val="false"/>
                <w:color w:val="000000"/>
                <w:sz w:val="20"/>
              </w:rPr>
              <w:t>
тынушыға</w:t>
            </w:r>
            <w:r>
              <w:br/>
            </w:r>
            <w:r>
              <w:rPr>
                <w:rFonts w:ascii="Times New Roman"/>
                <w:b w:val="false"/>
                <w:i w:val="false"/>
                <w:color w:val="000000"/>
                <w:sz w:val="20"/>
              </w:rPr>
              <w:t>
қолхат</w:t>
            </w:r>
            <w:r>
              <w:br/>
            </w:r>
            <w:r>
              <w:rPr>
                <w:rFonts w:ascii="Times New Roman"/>
                <w:b w:val="false"/>
                <w:i w:val="false"/>
                <w:color w:val="000000"/>
                <w:sz w:val="20"/>
              </w:rPr>
              <w:t>
беру, құ</w:t>
            </w:r>
            <w:r>
              <w:br/>
            </w:r>
            <w:r>
              <w:rPr>
                <w:rFonts w:ascii="Times New Roman"/>
                <w:b w:val="false"/>
                <w:i w:val="false"/>
                <w:color w:val="000000"/>
                <w:sz w:val="20"/>
              </w:rPr>
              <w:t>
жаттарды</w:t>
            </w:r>
            <w:r>
              <w:br/>
            </w:r>
            <w:r>
              <w:rPr>
                <w:rFonts w:ascii="Times New Roman"/>
                <w:b w:val="false"/>
                <w:i w:val="false"/>
                <w:color w:val="000000"/>
                <w:sz w:val="20"/>
              </w:rPr>
              <w:t>
Орталық</w:t>
            </w:r>
            <w:r>
              <w:br/>
            </w:r>
            <w:r>
              <w:rPr>
                <w:rFonts w:ascii="Times New Roman"/>
                <w:b w:val="false"/>
                <w:i w:val="false"/>
                <w:color w:val="000000"/>
                <w:sz w:val="20"/>
              </w:rPr>
              <w:t>
тың жи</w:t>
            </w:r>
            <w:r>
              <w:br/>
            </w:r>
            <w:r>
              <w:rPr>
                <w:rFonts w:ascii="Times New Roman"/>
                <w:b w:val="false"/>
                <w:i w:val="false"/>
                <w:color w:val="000000"/>
                <w:sz w:val="20"/>
              </w:rPr>
              <w:t>
нақтау</w:t>
            </w:r>
            <w:r>
              <w:br/>
            </w:r>
            <w:r>
              <w:rPr>
                <w:rFonts w:ascii="Times New Roman"/>
                <w:b w:val="false"/>
                <w:i w:val="false"/>
                <w:color w:val="000000"/>
                <w:sz w:val="20"/>
              </w:rPr>
              <w:t>
бөлімі</w:t>
            </w:r>
            <w:r>
              <w:br/>
            </w:r>
            <w:r>
              <w:rPr>
                <w:rFonts w:ascii="Times New Roman"/>
                <w:b w:val="false"/>
                <w:i w:val="false"/>
                <w:color w:val="000000"/>
                <w:sz w:val="20"/>
              </w:rPr>
              <w:t>
нің инс</w:t>
            </w:r>
            <w:r>
              <w:br/>
            </w:r>
            <w:r>
              <w:rPr>
                <w:rFonts w:ascii="Times New Roman"/>
                <w:b w:val="false"/>
                <w:i w:val="false"/>
                <w:color w:val="000000"/>
                <w:sz w:val="20"/>
              </w:rPr>
              <w:t>
пекторы</w:t>
            </w:r>
            <w:r>
              <w:br/>
            </w:r>
            <w:r>
              <w:rPr>
                <w:rFonts w:ascii="Times New Roman"/>
                <w:b w:val="false"/>
                <w:i w:val="false"/>
                <w:color w:val="000000"/>
                <w:sz w:val="20"/>
              </w:rPr>
              <w:t>
на тап</w:t>
            </w:r>
            <w:r>
              <w:br/>
            </w:r>
            <w:r>
              <w:rPr>
                <w:rFonts w:ascii="Times New Roman"/>
                <w:b w:val="false"/>
                <w:i w:val="false"/>
                <w:color w:val="000000"/>
                <w:sz w:val="20"/>
              </w:rPr>
              <w:t>
сыру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xml:space="preserve">
жинау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тір</w:t>
            </w:r>
            <w:r>
              <w:br/>
            </w:r>
            <w:r>
              <w:rPr>
                <w:rFonts w:ascii="Times New Roman"/>
                <w:b w:val="false"/>
                <w:i w:val="false"/>
                <w:color w:val="000000"/>
                <w:sz w:val="20"/>
              </w:rPr>
              <w:t>
кеу,</w:t>
            </w:r>
            <w:r>
              <w:br/>
            </w:r>
            <w:r>
              <w:rPr>
                <w:rFonts w:ascii="Times New Roman"/>
                <w:b w:val="false"/>
                <w:i w:val="false"/>
                <w:color w:val="000000"/>
                <w:sz w:val="20"/>
              </w:rPr>
              <w:t>
тұтыну</w:t>
            </w:r>
            <w:r>
              <w:br/>
            </w:r>
            <w:r>
              <w:rPr>
                <w:rFonts w:ascii="Times New Roman"/>
                <w:b w:val="false"/>
                <w:i w:val="false"/>
                <w:color w:val="000000"/>
                <w:sz w:val="20"/>
              </w:rPr>
              <w:t>
шыға</w:t>
            </w:r>
            <w:r>
              <w:br/>
            </w:r>
            <w:r>
              <w:rPr>
                <w:rFonts w:ascii="Times New Roman"/>
                <w:b w:val="false"/>
                <w:i w:val="false"/>
                <w:color w:val="000000"/>
                <w:sz w:val="20"/>
              </w:rPr>
              <w:t>
талон</w:t>
            </w:r>
            <w:r>
              <w:br/>
            </w:r>
            <w:r>
              <w:rPr>
                <w:rFonts w:ascii="Times New Roman"/>
                <w:b w:val="false"/>
                <w:i w:val="false"/>
                <w:color w:val="000000"/>
                <w:sz w:val="20"/>
              </w:rPr>
              <w:t>
беру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тармен</w:t>
            </w:r>
            <w:r>
              <w:br/>
            </w:r>
            <w:r>
              <w:rPr>
                <w:rFonts w:ascii="Times New Roman"/>
                <w:b w:val="false"/>
                <w:i w:val="false"/>
                <w:color w:val="000000"/>
                <w:sz w:val="20"/>
              </w:rPr>
              <w:t>
танысу</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w:t>
            </w:r>
            <w:r>
              <w:br/>
            </w:r>
            <w:r>
              <w:rPr>
                <w:rFonts w:ascii="Times New Roman"/>
                <w:b w:val="false"/>
                <w:i w:val="false"/>
                <w:color w:val="000000"/>
                <w:sz w:val="20"/>
              </w:rPr>
              <w:t>
түскен</w:t>
            </w:r>
            <w:r>
              <w:br/>
            </w:r>
            <w:r>
              <w:rPr>
                <w:rFonts w:ascii="Times New Roman"/>
                <w:b w:val="false"/>
                <w:i w:val="false"/>
                <w:color w:val="000000"/>
                <w:sz w:val="20"/>
              </w:rPr>
              <w:t>
құжаттар</w:t>
            </w:r>
            <w:r>
              <w:br/>
            </w:r>
            <w:r>
              <w:rPr>
                <w:rFonts w:ascii="Times New Roman"/>
                <w:b w:val="false"/>
                <w:i w:val="false"/>
                <w:color w:val="000000"/>
                <w:sz w:val="20"/>
              </w:rPr>
              <w:t>
мен таны</w:t>
            </w:r>
            <w:r>
              <w:br/>
            </w:r>
            <w:r>
              <w:rPr>
                <w:rFonts w:ascii="Times New Roman"/>
                <w:b w:val="false"/>
                <w:i w:val="false"/>
                <w:color w:val="000000"/>
                <w:sz w:val="20"/>
              </w:rPr>
              <w:t>
су, құ</w:t>
            </w:r>
            <w:r>
              <w:br/>
            </w:r>
            <w:r>
              <w:rPr>
                <w:rFonts w:ascii="Times New Roman"/>
                <w:b w:val="false"/>
                <w:i w:val="false"/>
                <w:color w:val="000000"/>
                <w:sz w:val="20"/>
              </w:rPr>
              <w:t>
жаттар</w:t>
            </w:r>
            <w:r>
              <w:br/>
            </w:r>
            <w:r>
              <w:rPr>
                <w:rFonts w:ascii="Times New Roman"/>
                <w:b w:val="false"/>
                <w:i w:val="false"/>
                <w:color w:val="000000"/>
                <w:sz w:val="20"/>
              </w:rPr>
              <w:t>
дың то</w:t>
            </w:r>
            <w:r>
              <w:br/>
            </w:r>
            <w:r>
              <w:rPr>
                <w:rFonts w:ascii="Times New Roman"/>
                <w:b w:val="false"/>
                <w:i w:val="false"/>
                <w:color w:val="000000"/>
                <w:sz w:val="20"/>
              </w:rPr>
              <w:t>
лықтығын</w:t>
            </w:r>
            <w:r>
              <w:br/>
            </w:r>
            <w:r>
              <w:rPr>
                <w:rFonts w:ascii="Times New Roman"/>
                <w:b w:val="false"/>
                <w:i w:val="false"/>
                <w:color w:val="000000"/>
                <w:sz w:val="20"/>
              </w:rPr>
              <w:t>
тексеру,</w:t>
            </w:r>
            <w:r>
              <w:br/>
            </w:r>
            <w:r>
              <w:rPr>
                <w:rFonts w:ascii="Times New Roman"/>
                <w:b w:val="false"/>
                <w:i w:val="false"/>
                <w:color w:val="000000"/>
                <w:sz w:val="20"/>
              </w:rPr>
              <w:t>
тұтынушы</w:t>
            </w:r>
            <w:r>
              <w:br/>
            </w:r>
            <w:r>
              <w:rPr>
                <w:rFonts w:ascii="Times New Roman"/>
                <w:b w:val="false"/>
                <w:i w:val="false"/>
                <w:color w:val="000000"/>
                <w:sz w:val="20"/>
              </w:rPr>
              <w:t>
ның жеке</w:t>
            </w:r>
            <w:r>
              <w:br/>
            </w:r>
            <w:r>
              <w:rPr>
                <w:rFonts w:ascii="Times New Roman"/>
                <w:b w:val="false"/>
                <w:i w:val="false"/>
                <w:color w:val="000000"/>
                <w:sz w:val="20"/>
              </w:rPr>
              <w:t>
ісі</w:t>
            </w:r>
            <w:r>
              <w:br/>
            </w:r>
            <w:r>
              <w:rPr>
                <w:rFonts w:ascii="Times New Roman"/>
                <w:b w:val="false"/>
                <w:i w:val="false"/>
                <w:color w:val="000000"/>
                <w:sz w:val="20"/>
              </w:rPr>
              <w:t>
макетін</w:t>
            </w:r>
            <w:r>
              <w:br/>
            </w:r>
            <w:r>
              <w:rPr>
                <w:rFonts w:ascii="Times New Roman"/>
                <w:b w:val="false"/>
                <w:i w:val="false"/>
                <w:color w:val="000000"/>
                <w:sz w:val="20"/>
              </w:rPr>
              <w:t>
қалыптас</w:t>
            </w:r>
            <w:r>
              <w:br/>
            </w:r>
            <w:r>
              <w:rPr>
                <w:rFonts w:ascii="Times New Roman"/>
                <w:b w:val="false"/>
                <w:i w:val="false"/>
                <w:color w:val="000000"/>
                <w:sz w:val="20"/>
              </w:rPr>
              <w:t>
тыру. Құ</w:t>
            </w:r>
            <w:r>
              <w:br/>
            </w:r>
            <w:r>
              <w:rPr>
                <w:rFonts w:ascii="Times New Roman"/>
                <w:b w:val="false"/>
                <w:i w:val="false"/>
                <w:color w:val="000000"/>
                <w:sz w:val="20"/>
              </w:rPr>
              <w:t>
жаттарды</w:t>
            </w:r>
            <w:r>
              <w:br/>
            </w:r>
            <w:r>
              <w:rPr>
                <w:rFonts w:ascii="Times New Roman"/>
                <w:b w:val="false"/>
                <w:i w:val="false"/>
                <w:color w:val="000000"/>
                <w:sz w:val="20"/>
              </w:rPr>
              <w:t>
рәсімдеу</w:t>
            </w:r>
            <w:r>
              <w:br/>
            </w:r>
            <w:r>
              <w:rPr>
                <w:rFonts w:ascii="Times New Roman"/>
                <w:b w:val="false"/>
                <w:i w:val="false"/>
                <w:color w:val="000000"/>
                <w:sz w:val="20"/>
              </w:rPr>
              <w:t>
де қате</w:t>
            </w:r>
            <w:r>
              <w:br/>
            </w:r>
            <w:r>
              <w:rPr>
                <w:rFonts w:ascii="Times New Roman"/>
                <w:b w:val="false"/>
                <w:i w:val="false"/>
                <w:color w:val="000000"/>
                <w:sz w:val="20"/>
              </w:rPr>
              <w:t>
ліктер</w:t>
            </w:r>
            <w:r>
              <w:br/>
            </w:r>
            <w:r>
              <w:rPr>
                <w:rFonts w:ascii="Times New Roman"/>
                <w:b w:val="false"/>
                <w:i w:val="false"/>
                <w:color w:val="000000"/>
                <w:sz w:val="20"/>
              </w:rPr>
              <w:t>
анықтал</w:t>
            </w:r>
            <w:r>
              <w:br/>
            </w:r>
            <w:r>
              <w:rPr>
                <w:rFonts w:ascii="Times New Roman"/>
                <w:b w:val="false"/>
                <w:i w:val="false"/>
                <w:color w:val="000000"/>
                <w:sz w:val="20"/>
              </w:rPr>
              <w:t>
ған жағ</w:t>
            </w:r>
            <w:r>
              <w:br/>
            </w:r>
            <w:r>
              <w:rPr>
                <w:rFonts w:ascii="Times New Roman"/>
                <w:b w:val="false"/>
                <w:i w:val="false"/>
                <w:color w:val="000000"/>
                <w:sz w:val="20"/>
              </w:rPr>
              <w:t>
дайда,</w:t>
            </w:r>
            <w:r>
              <w:br/>
            </w:r>
            <w:r>
              <w:rPr>
                <w:rFonts w:ascii="Times New Roman"/>
                <w:b w:val="false"/>
                <w:i w:val="false"/>
                <w:color w:val="000000"/>
                <w:sz w:val="20"/>
              </w:rPr>
              <w:t>
осы Регла</w:t>
            </w:r>
            <w:r>
              <w:br/>
            </w:r>
            <w:r>
              <w:rPr>
                <w:rFonts w:ascii="Times New Roman"/>
                <w:b w:val="false"/>
                <w:i w:val="false"/>
                <w:color w:val="000000"/>
                <w:sz w:val="20"/>
              </w:rPr>
              <w:t>
менттің</w:t>
            </w:r>
            <w:r>
              <w:br/>
            </w:r>
            <w:r>
              <w:rPr>
                <w:rFonts w:ascii="Times New Roman"/>
                <w:b w:val="false"/>
                <w:i w:val="false"/>
                <w:color w:val="000000"/>
                <w:sz w:val="20"/>
              </w:rPr>
              <w:t>
8-тарма</w:t>
            </w:r>
            <w:r>
              <w:br/>
            </w:r>
            <w:r>
              <w:rPr>
                <w:rFonts w:ascii="Times New Roman"/>
                <w:b w:val="false"/>
                <w:i w:val="false"/>
                <w:color w:val="000000"/>
                <w:sz w:val="20"/>
              </w:rPr>
              <w:t>
ғында</w:t>
            </w:r>
            <w:r>
              <w:br/>
            </w:r>
            <w:r>
              <w:rPr>
                <w:rFonts w:ascii="Times New Roman"/>
                <w:b w:val="false"/>
                <w:i w:val="false"/>
                <w:color w:val="000000"/>
                <w:sz w:val="20"/>
              </w:rPr>
              <w:t>
қарасты</w:t>
            </w:r>
            <w:r>
              <w:br/>
            </w:r>
            <w:r>
              <w:rPr>
                <w:rFonts w:ascii="Times New Roman"/>
                <w:b w:val="false"/>
                <w:i w:val="false"/>
                <w:color w:val="000000"/>
                <w:sz w:val="20"/>
              </w:rPr>
              <w:t>
рылған</w:t>
            </w:r>
            <w:r>
              <w:br/>
            </w:r>
            <w:r>
              <w:rPr>
                <w:rFonts w:ascii="Times New Roman"/>
                <w:b w:val="false"/>
                <w:i w:val="false"/>
                <w:color w:val="000000"/>
                <w:sz w:val="20"/>
              </w:rPr>
              <w:t>
толық</w:t>
            </w:r>
            <w:r>
              <w:br/>
            </w:r>
            <w:r>
              <w:rPr>
                <w:rFonts w:ascii="Times New Roman"/>
                <w:b w:val="false"/>
                <w:i w:val="false"/>
                <w:color w:val="000000"/>
                <w:sz w:val="20"/>
              </w:rPr>
              <w:t>
құжаттар</w:t>
            </w:r>
            <w:r>
              <w:br/>
            </w:r>
            <w:r>
              <w:rPr>
                <w:rFonts w:ascii="Times New Roman"/>
                <w:b w:val="false"/>
                <w:i w:val="false"/>
                <w:color w:val="000000"/>
                <w:sz w:val="20"/>
              </w:rPr>
              <w:t>
топтама</w:t>
            </w:r>
            <w:r>
              <w:br/>
            </w:r>
            <w:r>
              <w:rPr>
                <w:rFonts w:ascii="Times New Roman"/>
                <w:b w:val="false"/>
                <w:i w:val="false"/>
                <w:color w:val="000000"/>
                <w:sz w:val="20"/>
              </w:rPr>
              <w:t>
сын тап</w:t>
            </w:r>
            <w:r>
              <w:br/>
            </w:r>
            <w:r>
              <w:rPr>
                <w:rFonts w:ascii="Times New Roman"/>
                <w:b w:val="false"/>
                <w:i w:val="false"/>
                <w:color w:val="000000"/>
                <w:sz w:val="20"/>
              </w:rPr>
              <w:t>
сырмаған</w:t>
            </w:r>
            <w:r>
              <w:br/>
            </w:r>
            <w:r>
              <w:rPr>
                <w:rFonts w:ascii="Times New Roman"/>
                <w:b w:val="false"/>
                <w:i w:val="false"/>
                <w:color w:val="000000"/>
                <w:sz w:val="20"/>
              </w:rPr>
              <w:t>
жағдайда</w:t>
            </w:r>
            <w:r>
              <w:br/>
            </w:r>
            <w:r>
              <w:rPr>
                <w:rFonts w:ascii="Times New Roman"/>
                <w:b w:val="false"/>
                <w:i w:val="false"/>
                <w:color w:val="000000"/>
                <w:sz w:val="20"/>
              </w:rPr>
              <w:t>
құжаттар</w:t>
            </w:r>
            <w:r>
              <w:br/>
            </w:r>
            <w:r>
              <w:rPr>
                <w:rFonts w:ascii="Times New Roman"/>
                <w:b w:val="false"/>
                <w:i w:val="false"/>
                <w:color w:val="000000"/>
                <w:sz w:val="20"/>
              </w:rPr>
              <w:t>
тапсырыл</w:t>
            </w:r>
            <w:r>
              <w:br/>
            </w:r>
            <w:r>
              <w:rPr>
                <w:rFonts w:ascii="Times New Roman"/>
                <w:b w:val="false"/>
                <w:i w:val="false"/>
                <w:color w:val="000000"/>
                <w:sz w:val="20"/>
              </w:rPr>
              <w:t>
ғаннан</w:t>
            </w:r>
            <w:r>
              <w:br/>
            </w:r>
            <w:r>
              <w:rPr>
                <w:rFonts w:ascii="Times New Roman"/>
                <w:b w:val="false"/>
                <w:i w:val="false"/>
                <w:color w:val="000000"/>
                <w:sz w:val="20"/>
              </w:rPr>
              <w:t>
кейін үш</w:t>
            </w:r>
            <w:r>
              <w:br/>
            </w:r>
            <w:r>
              <w:rPr>
                <w:rFonts w:ascii="Times New Roman"/>
                <w:b w:val="false"/>
                <w:i w:val="false"/>
                <w:color w:val="000000"/>
                <w:sz w:val="20"/>
              </w:rPr>
              <w:t>
жұмыс кү</w:t>
            </w:r>
            <w:r>
              <w:br/>
            </w:r>
            <w:r>
              <w:rPr>
                <w:rFonts w:ascii="Times New Roman"/>
                <w:b w:val="false"/>
                <w:i w:val="false"/>
                <w:color w:val="000000"/>
                <w:sz w:val="20"/>
              </w:rPr>
              <w:t>
ні ішін</w:t>
            </w:r>
            <w:r>
              <w:br/>
            </w:r>
            <w:r>
              <w:rPr>
                <w:rFonts w:ascii="Times New Roman"/>
                <w:b w:val="false"/>
                <w:i w:val="false"/>
                <w:color w:val="000000"/>
                <w:sz w:val="20"/>
              </w:rPr>
              <w:t>
де бұдан</w:t>
            </w:r>
            <w:r>
              <w:br/>
            </w:r>
            <w:r>
              <w:rPr>
                <w:rFonts w:ascii="Times New Roman"/>
                <w:b w:val="false"/>
                <w:i w:val="false"/>
                <w:color w:val="000000"/>
                <w:sz w:val="20"/>
              </w:rPr>
              <w:t>
әрі тұты</w:t>
            </w:r>
            <w:r>
              <w:br/>
            </w:r>
            <w:r>
              <w:rPr>
                <w:rFonts w:ascii="Times New Roman"/>
                <w:b w:val="false"/>
                <w:i w:val="false"/>
                <w:color w:val="000000"/>
                <w:sz w:val="20"/>
              </w:rPr>
              <w:t>
нушыға</w:t>
            </w:r>
            <w:r>
              <w:br/>
            </w:r>
            <w:r>
              <w:rPr>
                <w:rFonts w:ascii="Times New Roman"/>
                <w:b w:val="false"/>
                <w:i w:val="false"/>
                <w:color w:val="000000"/>
                <w:sz w:val="20"/>
              </w:rPr>
              <w:t>
беру</w:t>
            </w:r>
            <w:r>
              <w:br/>
            </w:r>
            <w:r>
              <w:rPr>
                <w:rFonts w:ascii="Times New Roman"/>
                <w:b w:val="false"/>
                <w:i w:val="false"/>
                <w:color w:val="000000"/>
                <w:sz w:val="20"/>
              </w:rPr>
              <w:t>
үшін</w:t>
            </w:r>
            <w:r>
              <w:br/>
            </w:r>
            <w:r>
              <w:rPr>
                <w:rFonts w:ascii="Times New Roman"/>
                <w:b w:val="false"/>
                <w:i w:val="false"/>
                <w:color w:val="000000"/>
                <w:sz w:val="20"/>
              </w:rPr>
              <w:t>
қайтару себепте</w:t>
            </w:r>
            <w:r>
              <w:br/>
            </w:r>
            <w:r>
              <w:rPr>
                <w:rFonts w:ascii="Times New Roman"/>
                <w:b w:val="false"/>
                <w:i w:val="false"/>
                <w:color w:val="000000"/>
                <w:sz w:val="20"/>
              </w:rPr>
              <w:t>
рін жаз</w:t>
            </w:r>
            <w:r>
              <w:br/>
            </w:r>
            <w:r>
              <w:rPr>
                <w:rFonts w:ascii="Times New Roman"/>
                <w:b w:val="false"/>
                <w:i w:val="false"/>
                <w:color w:val="000000"/>
                <w:sz w:val="20"/>
              </w:rPr>
              <w:t>
баша не</w:t>
            </w:r>
            <w:r>
              <w:br/>
            </w:r>
            <w:r>
              <w:rPr>
                <w:rFonts w:ascii="Times New Roman"/>
                <w:b w:val="false"/>
                <w:i w:val="false"/>
                <w:color w:val="000000"/>
                <w:sz w:val="20"/>
              </w:rPr>
              <w:t>
гіздеу</w:t>
            </w:r>
            <w:r>
              <w:br/>
            </w:r>
            <w:r>
              <w:rPr>
                <w:rFonts w:ascii="Times New Roman"/>
                <w:b w:val="false"/>
                <w:i w:val="false"/>
                <w:color w:val="000000"/>
                <w:sz w:val="20"/>
              </w:rPr>
              <w:t>
мен ха</w:t>
            </w:r>
            <w:r>
              <w:br/>
            </w:r>
            <w:r>
              <w:rPr>
                <w:rFonts w:ascii="Times New Roman"/>
                <w:b w:val="false"/>
                <w:i w:val="false"/>
                <w:color w:val="000000"/>
                <w:sz w:val="20"/>
              </w:rPr>
              <w:t>
барлама</w:t>
            </w:r>
            <w:r>
              <w:br/>
            </w:r>
            <w:r>
              <w:rPr>
                <w:rFonts w:ascii="Times New Roman"/>
                <w:b w:val="false"/>
                <w:i w:val="false"/>
                <w:color w:val="000000"/>
                <w:sz w:val="20"/>
              </w:rPr>
              <w:t>
Орталық</w:t>
            </w:r>
            <w:r>
              <w:br/>
            </w:r>
            <w:r>
              <w:rPr>
                <w:rFonts w:ascii="Times New Roman"/>
                <w:b w:val="false"/>
                <w:i w:val="false"/>
                <w:color w:val="000000"/>
                <w:sz w:val="20"/>
              </w:rPr>
              <w:t>
қа қай</w:t>
            </w:r>
            <w:r>
              <w:br/>
            </w:r>
            <w:r>
              <w:rPr>
                <w:rFonts w:ascii="Times New Roman"/>
                <w:b w:val="false"/>
                <w:i w:val="false"/>
                <w:color w:val="000000"/>
                <w:sz w:val="20"/>
              </w:rPr>
              <w:t>
тарады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w:t>
            </w:r>
            <w:r>
              <w:br/>
            </w:r>
            <w:r>
              <w:rPr>
                <w:rFonts w:ascii="Times New Roman"/>
                <w:b w:val="false"/>
                <w:i w:val="false"/>
                <w:color w:val="000000"/>
                <w:sz w:val="20"/>
              </w:rPr>
              <w:t>
қарау</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ұйымдастыру</w:t>
            </w:r>
            <w:r>
              <w:br/>
            </w:r>
            <w:r>
              <w:rPr>
                <w:rFonts w:ascii="Times New Roman"/>
                <w:b w:val="false"/>
                <w:i w:val="false"/>
                <w:color w:val="000000"/>
                <w:sz w:val="20"/>
              </w:rPr>
              <w:t>
шылық-өкім</w:t>
            </w:r>
            <w:r>
              <w:br/>
            </w:r>
            <w:r>
              <w:rPr>
                <w:rFonts w:ascii="Times New Roman"/>
                <w:b w:val="false"/>
                <w:i w:val="false"/>
                <w:color w:val="000000"/>
                <w:sz w:val="20"/>
              </w:rPr>
              <w:t>
дік шешім)</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тіркеу,</w:t>
            </w:r>
            <w:r>
              <w:br/>
            </w:r>
            <w:r>
              <w:rPr>
                <w:rFonts w:ascii="Times New Roman"/>
                <w:b w:val="false"/>
                <w:i w:val="false"/>
                <w:color w:val="000000"/>
                <w:sz w:val="20"/>
              </w:rPr>
              <w:t xml:space="preserve">
қолхат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арнайы</w:t>
            </w:r>
            <w:r>
              <w:br/>
            </w:r>
            <w:r>
              <w:rPr>
                <w:rFonts w:ascii="Times New Roman"/>
                <w:b w:val="false"/>
                <w:i w:val="false"/>
                <w:color w:val="000000"/>
                <w:sz w:val="20"/>
              </w:rPr>
              <w:t>
комис</w:t>
            </w:r>
            <w:r>
              <w:br/>
            </w:r>
            <w:r>
              <w:rPr>
                <w:rFonts w:ascii="Times New Roman"/>
                <w:b w:val="false"/>
                <w:i w:val="false"/>
                <w:color w:val="000000"/>
                <w:sz w:val="20"/>
              </w:rPr>
              <w:t>
сияның</w:t>
            </w:r>
            <w:r>
              <w:br/>
            </w:r>
            <w:r>
              <w:rPr>
                <w:rFonts w:ascii="Times New Roman"/>
                <w:b w:val="false"/>
                <w:i w:val="false"/>
                <w:color w:val="000000"/>
                <w:sz w:val="20"/>
              </w:rPr>
              <w:t>
жұмыс</w:t>
            </w:r>
            <w:r>
              <w:br/>
            </w:r>
            <w:r>
              <w:rPr>
                <w:rFonts w:ascii="Times New Roman"/>
                <w:b w:val="false"/>
                <w:i w:val="false"/>
                <w:color w:val="000000"/>
                <w:sz w:val="20"/>
              </w:rPr>
              <w:t>
органы</w:t>
            </w:r>
            <w:r>
              <w:br/>
            </w:r>
            <w:r>
              <w:rPr>
                <w:rFonts w:ascii="Times New Roman"/>
                <w:b w:val="false"/>
                <w:i w:val="false"/>
                <w:color w:val="000000"/>
                <w:sz w:val="20"/>
              </w:rPr>
              <w:t>
на жібе</w:t>
            </w:r>
            <w:r>
              <w:br/>
            </w:r>
            <w:r>
              <w:rPr>
                <w:rFonts w:ascii="Times New Roman"/>
                <w:b w:val="false"/>
                <w:i w:val="false"/>
                <w:color w:val="000000"/>
                <w:sz w:val="20"/>
              </w:rPr>
              <w:t>
ру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арнайы</w:t>
            </w:r>
            <w:r>
              <w:br/>
            </w:r>
            <w:r>
              <w:rPr>
                <w:rFonts w:ascii="Times New Roman"/>
                <w:b w:val="false"/>
                <w:i w:val="false"/>
                <w:color w:val="000000"/>
                <w:sz w:val="20"/>
              </w:rPr>
              <w:t>
комис</w:t>
            </w:r>
            <w:r>
              <w:br/>
            </w:r>
            <w:r>
              <w:rPr>
                <w:rFonts w:ascii="Times New Roman"/>
                <w:b w:val="false"/>
                <w:i w:val="false"/>
                <w:color w:val="000000"/>
                <w:sz w:val="20"/>
              </w:rPr>
              <w:t>
сия</w:t>
            </w:r>
            <w:r>
              <w:br/>
            </w:r>
            <w:r>
              <w:rPr>
                <w:rFonts w:ascii="Times New Roman"/>
                <w:b w:val="false"/>
                <w:i w:val="false"/>
                <w:color w:val="000000"/>
                <w:sz w:val="20"/>
              </w:rPr>
              <w:t>
жұмыс</w:t>
            </w:r>
            <w:r>
              <w:br/>
            </w:r>
            <w:r>
              <w:rPr>
                <w:rFonts w:ascii="Times New Roman"/>
                <w:b w:val="false"/>
                <w:i w:val="false"/>
                <w:color w:val="000000"/>
                <w:sz w:val="20"/>
              </w:rPr>
              <w:t>
органы</w:t>
            </w:r>
            <w:r>
              <w:br/>
            </w:r>
            <w:r>
              <w:rPr>
                <w:rFonts w:ascii="Times New Roman"/>
                <w:b w:val="false"/>
                <w:i w:val="false"/>
                <w:color w:val="000000"/>
                <w:sz w:val="20"/>
              </w:rPr>
              <w:t>
ның</w:t>
            </w:r>
            <w:r>
              <w:br/>
            </w:r>
            <w:r>
              <w:rPr>
                <w:rFonts w:ascii="Times New Roman"/>
                <w:b w:val="false"/>
                <w:i w:val="false"/>
                <w:color w:val="000000"/>
                <w:sz w:val="20"/>
              </w:rPr>
              <w:t>
басшы</w:t>
            </w:r>
            <w:r>
              <w:br/>
            </w:r>
            <w:r>
              <w:rPr>
                <w:rFonts w:ascii="Times New Roman"/>
                <w:b w:val="false"/>
                <w:i w:val="false"/>
                <w:color w:val="000000"/>
                <w:sz w:val="20"/>
              </w:rPr>
              <w:t>
сына</w:t>
            </w:r>
            <w:r>
              <w:br/>
            </w:r>
            <w:r>
              <w:rPr>
                <w:rFonts w:ascii="Times New Roman"/>
                <w:b w:val="false"/>
                <w:i w:val="false"/>
                <w:color w:val="000000"/>
                <w:sz w:val="20"/>
              </w:rPr>
              <w:t>
қарау</w:t>
            </w:r>
            <w:r>
              <w:br/>
            </w:r>
            <w:r>
              <w:rPr>
                <w:rFonts w:ascii="Times New Roman"/>
                <w:b w:val="false"/>
                <w:i w:val="false"/>
                <w:color w:val="000000"/>
                <w:sz w:val="20"/>
              </w:rPr>
              <w:t>
үшін</w:t>
            </w:r>
            <w:r>
              <w:br/>
            </w:r>
            <w:r>
              <w:rPr>
                <w:rFonts w:ascii="Times New Roman"/>
                <w:b w:val="false"/>
                <w:i w:val="false"/>
                <w:color w:val="000000"/>
                <w:sz w:val="20"/>
              </w:rPr>
              <w:t>
жіберу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жолдау</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комиссия</w:t>
            </w:r>
            <w:r>
              <w:br/>
            </w:r>
            <w:r>
              <w:rPr>
                <w:rFonts w:ascii="Times New Roman"/>
                <w:b w:val="false"/>
                <w:i w:val="false"/>
                <w:color w:val="000000"/>
                <w:sz w:val="20"/>
              </w:rPr>
              <w:t>
ға қарау</w:t>
            </w:r>
            <w:r>
              <w:br/>
            </w:r>
            <w:r>
              <w:rPr>
                <w:rFonts w:ascii="Times New Roman"/>
                <w:b w:val="false"/>
                <w:i w:val="false"/>
                <w:color w:val="000000"/>
                <w:sz w:val="20"/>
              </w:rPr>
              <w:t>
ға тап</w:t>
            </w:r>
            <w:r>
              <w:br/>
            </w:r>
            <w:r>
              <w:rPr>
                <w:rFonts w:ascii="Times New Roman"/>
                <w:b w:val="false"/>
                <w:i w:val="false"/>
                <w:color w:val="000000"/>
                <w:sz w:val="20"/>
              </w:rPr>
              <w:t>
сыру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немесе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шешім</w:t>
            </w:r>
            <w:r>
              <w:br/>
            </w:r>
            <w:r>
              <w:rPr>
                <w:rFonts w:ascii="Times New Roman"/>
                <w:b w:val="false"/>
                <w:i w:val="false"/>
                <w:color w:val="000000"/>
                <w:sz w:val="20"/>
              </w:rPr>
              <w:t>
қабыл</w:t>
            </w:r>
            <w:r>
              <w:br/>
            </w:r>
            <w:r>
              <w:rPr>
                <w:rFonts w:ascii="Times New Roman"/>
                <w:b w:val="false"/>
                <w:i w:val="false"/>
                <w:color w:val="000000"/>
                <w:sz w:val="20"/>
              </w:rPr>
              <w:t>
дау</w:t>
            </w:r>
          </w:p>
        </w:tc>
      </w:tr>
      <w:tr>
        <w:trPr>
          <w:trHeight w:val="21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xml:space="preserve">
мерзімдері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xml:space="preserve">
ішінде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нуттан</w:t>
            </w:r>
            <w:r>
              <w:br/>
            </w:r>
            <w:r>
              <w:rPr>
                <w:rFonts w:ascii="Times New Roman"/>
                <w:b w:val="false"/>
                <w:i w:val="false"/>
                <w:color w:val="000000"/>
                <w:sz w:val="20"/>
              </w:rPr>
              <w:t>
артық</w:t>
            </w:r>
            <w:r>
              <w:br/>
            </w:r>
            <w:r>
              <w:rPr>
                <w:rFonts w:ascii="Times New Roman"/>
                <w:b w:val="false"/>
                <w:i w:val="false"/>
                <w:color w:val="000000"/>
                <w:sz w:val="20"/>
              </w:rPr>
              <w:t xml:space="preserve">
емес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жұмыс</w:t>
            </w:r>
            <w:r>
              <w:br/>
            </w:r>
            <w:r>
              <w:rPr>
                <w:rFonts w:ascii="Times New Roman"/>
                <w:b w:val="false"/>
                <w:i w:val="false"/>
                <w:color w:val="000000"/>
                <w:sz w:val="20"/>
              </w:rPr>
              <w:t>
күні</w:t>
            </w:r>
            <w:r>
              <w:br/>
            </w:r>
            <w:r>
              <w:rPr>
                <w:rFonts w:ascii="Times New Roman"/>
                <w:b w:val="false"/>
                <w:i w:val="false"/>
                <w:color w:val="000000"/>
                <w:sz w:val="20"/>
              </w:rPr>
              <w:t xml:space="preserve">
ішінде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r>
      <w:tr>
        <w:trPr>
          <w:trHeight w:val="21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 нөмірі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8"/>
        <w:gridCol w:w="2395"/>
        <w:gridCol w:w="2416"/>
        <w:gridCol w:w="2374"/>
        <w:gridCol w:w="25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әрекеттері (жұмыстың барысы) 1 өтініш берушіге</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 (жұмыстың барысы)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жауапты маманы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басшысы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маманы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немесе бас тарту туралы дәлелді жауап дайындау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туралы дәлелді жауапқа қол қою</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хабарлама немесе бас тарту туралы дәлелді жауапты орталыққа жолдау немесе тұтынушыға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 беру</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қол қоюға тапсыру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органының маманына хабарлама немесе бас тарту туралы дәлелді жауапты тапсыру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 беру туралы қолхат</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мерзімдері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5"/>
        <w:gridCol w:w="3218"/>
        <w:gridCol w:w="3175"/>
        <w:gridCol w:w="2982"/>
      </w:tblGrid>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инспекторы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комиссия жұмыс органының маманы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комиссия жұмыс органының басшысы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p>
          <w:p>
            <w:pPr>
              <w:spacing w:after="20"/>
              <w:ind w:left="20"/>
              <w:jc w:val="both"/>
            </w:pPr>
            <w:r>
              <w:rPr>
                <w:rFonts w:ascii="Times New Roman"/>
                <w:b w:val="false"/>
                <w:i w:val="false"/>
                <w:color w:val="000000"/>
                <w:sz w:val="20"/>
              </w:rPr>
              <w:t>Өтінішті тіркейді, тұтынушыға қолхат береді және Орталықтың жинақтаушы бөлімінің инспекторына құжаттарды тапсырады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құжаттарды жинайды, тізім құрастырады, құжаттарды арнайы комиссия жұмыс органына тапсырады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өтініштерді журналға тіркейді, өтінішке кіріс нөмірін қояды, тұтынушыға талон береді және келіп түскен құжаттарды арнайы комиссия жұмыс органының басшысына тапсырады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p>
          <w:p>
            <w:pPr>
              <w:spacing w:after="20"/>
              <w:ind w:left="20"/>
              <w:jc w:val="both"/>
            </w:pPr>
            <w:r>
              <w:rPr>
                <w:rFonts w:ascii="Times New Roman"/>
                <w:b w:val="false"/>
                <w:i w:val="false"/>
                <w:color w:val="000000"/>
                <w:sz w:val="20"/>
              </w:rPr>
              <w:t>Келіп түскен құжаттармен танысады және жауапты маманға жібереді</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әрекет </w:t>
            </w:r>
          </w:p>
          <w:p>
            <w:pPr>
              <w:spacing w:after="20"/>
              <w:ind w:left="20"/>
              <w:jc w:val="both"/>
            </w:pPr>
            <w:r>
              <w:rPr>
                <w:rFonts w:ascii="Times New Roman"/>
                <w:b w:val="false"/>
                <w:i w:val="false"/>
                <w:color w:val="000000"/>
                <w:sz w:val="20"/>
              </w:rPr>
              <w:t>хабарлама береді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Журналға тіркейді, хабарламаны Орталыққа жібереді немесе тұтынушыға береді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әрекет </w:t>
            </w:r>
          </w:p>
          <w:p>
            <w:pPr>
              <w:spacing w:after="20"/>
              <w:ind w:left="20"/>
              <w:jc w:val="both"/>
            </w:pPr>
            <w:r>
              <w:rPr>
                <w:rFonts w:ascii="Times New Roman"/>
                <w:b w:val="false"/>
                <w:i w:val="false"/>
                <w:color w:val="000000"/>
                <w:sz w:val="20"/>
              </w:rPr>
              <w:t xml:space="preserve">Хабарламаға қол қояды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4"/>
        <w:gridCol w:w="3758"/>
        <w:gridCol w:w="4248"/>
      </w:tblGrid>
      <w:tr>
        <w:trPr>
          <w:trHeight w:val="30" w:hRule="atLeast"/>
        </w:trPr>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жауапты маманы</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жауапты орындаушы</w:t>
            </w:r>
          </w:p>
        </w:tc>
      </w:tr>
      <w:tr>
        <w:trPr>
          <w:trHeight w:val="30" w:hRule="atLeast"/>
        </w:trPr>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Келіп түскен құжаттармен танысады, құжаттардың толықтығын тексереді, тұтынушының жеке ісінің макетін қалыптастырады және арнайы комиссияға қарауға тапсырады. Құжаттарды рәсімдеуде қателіктер анықталған жағдайда, осы Регламенттің 8 тармағында қарастырылған толық құжаттар топтамасын тапсырмаған жағдайда құжаттар тапсырылғаннан кейін үш жұмыс күні ішінде бұдан әрі тұтынушыға беру үшін қайтару себептерін жазбаша негіздеумен хабарлама Орталыққа қайтарады</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 xml:space="preserve">Арнайы комиссия Семей полигонындағы ядролық сынақтарының салдарына зардап шеккен Қазақстан Республикасының азаматтарын тіркеу (тіркеуден бас тарту)жөніндегі шешім қабылдайды (бұдан әрі - шешім)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әрекет </w:t>
            </w:r>
          </w:p>
          <w:p>
            <w:pPr>
              <w:spacing w:after="20"/>
              <w:ind w:left="20"/>
              <w:jc w:val="both"/>
            </w:pPr>
            <w:r>
              <w:rPr>
                <w:rFonts w:ascii="Times New Roman"/>
                <w:b w:val="false"/>
                <w:i w:val="false"/>
                <w:color w:val="000000"/>
                <w:sz w:val="20"/>
              </w:rPr>
              <w:t xml:space="preserve">Семей полигонындағы ядролық сынақтарының салдарына зардап шеккен Қазақстан Республикасының азаматтарын тіркеу (тіркеуден бас тарту)жөніндегі шешім қабылдау туралы хабарлама дайындайды және арнайы комиссия жұмыс органының басшысына қарауға және қол қоюға тапсырады </w:t>
            </w:r>
          </w:p>
        </w:tc>
      </w:tr>
      <w:tr>
        <w:trPr>
          <w:trHeight w:val="30" w:hRule="atLeast"/>
        </w:trPr>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2606"/>
        <w:gridCol w:w="3322"/>
        <w:gridCol w:w="3766"/>
      </w:tblGrid>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инспекторы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комиссия жұмыс органының маманы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комиссия жұмыс органының басшысы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p>
          <w:p>
            <w:pPr>
              <w:spacing w:after="20"/>
              <w:ind w:left="20"/>
              <w:jc w:val="both"/>
            </w:pPr>
            <w:r>
              <w:rPr>
                <w:rFonts w:ascii="Times New Roman"/>
                <w:b w:val="false"/>
                <w:i w:val="false"/>
                <w:color w:val="000000"/>
                <w:sz w:val="20"/>
              </w:rPr>
              <w:t>Өтінішті тіркейді, тұтынушыға қолхат береді және Орталықтың жинақтаушы бөлімінің инспекторына құжаттарды тапсырады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құжаттарды жинайды, тізім құрастырады, құжаттарды арнайы комиссия жұмыс органына тапсырады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Өтініштерді журналға тіркейді, өтінішке кіріс нөмірін қояды, тұтынушыға талон береді және келіп түскен құжаттарды арнайы комиссия жұмыс органының басшысына тапсырады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p>
          <w:p>
            <w:pPr>
              <w:spacing w:after="20"/>
              <w:ind w:left="20"/>
              <w:jc w:val="both"/>
            </w:pPr>
            <w:r>
              <w:rPr>
                <w:rFonts w:ascii="Times New Roman"/>
                <w:b w:val="false"/>
                <w:i w:val="false"/>
                <w:color w:val="000000"/>
                <w:sz w:val="20"/>
              </w:rPr>
              <w:t>Келіп түскен құжаттармен танысады және жауапты маманға жібереді</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әрекет </w:t>
            </w:r>
          </w:p>
          <w:p>
            <w:pPr>
              <w:spacing w:after="20"/>
              <w:ind w:left="20"/>
              <w:jc w:val="both"/>
            </w:pPr>
            <w:r>
              <w:rPr>
                <w:rFonts w:ascii="Times New Roman"/>
                <w:b w:val="false"/>
                <w:i w:val="false"/>
                <w:color w:val="000000"/>
                <w:sz w:val="20"/>
              </w:rPr>
              <w:t>бас тарту туралы дәлелді жауап береді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Журналға тіркейді, бас тарту туралы дәлелді жауап Орталыққа жібереді немесе тұтынушыға береді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әрекет </w:t>
            </w:r>
          </w:p>
          <w:p>
            <w:pPr>
              <w:spacing w:after="20"/>
              <w:ind w:left="20"/>
              <w:jc w:val="both"/>
            </w:pPr>
            <w:r>
              <w:rPr>
                <w:rFonts w:ascii="Times New Roman"/>
                <w:b w:val="false"/>
                <w:i w:val="false"/>
                <w:color w:val="000000"/>
                <w:sz w:val="20"/>
              </w:rPr>
              <w:t xml:space="preserve">бас тарту туралы дәлелді жауап қол қояды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4"/>
        <w:gridCol w:w="3645"/>
        <w:gridCol w:w="4061"/>
      </w:tblGrid>
      <w:tr>
        <w:trPr>
          <w:trHeight w:val="30"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жауапты маманы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жауапты орындаушы</w:t>
            </w:r>
          </w:p>
        </w:tc>
      </w:tr>
      <w:tr>
        <w:trPr>
          <w:trHeight w:val="30"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Келіп түскен құжаттармен танысады, құжаттардың толықтығын тексереді, тұтынушының жеке ісінің макетін қалыптастырады және арнайы комиссияға қарауға тапсырады. Құжаттарды рәсімдеуде қателіктер анықталған жағдайда, осы Регламенттің 8 тармағында қарастырылған толық құжаттар топтамасын тапсырмаған жағдайда құжаттар тапсырылғаннан кейін үш жұмыс күні ішінде бұдан әрі тұтынушыға беру үшін қайтару себептерін жазбаша негіздеумен хабарлама Орталыққа қайтарады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p>
          <w:p>
            <w:pPr>
              <w:spacing w:after="20"/>
              <w:ind w:left="20"/>
              <w:jc w:val="both"/>
            </w:pPr>
            <w:r>
              <w:rPr>
                <w:rFonts w:ascii="Times New Roman"/>
                <w:b w:val="false"/>
                <w:i w:val="false"/>
                <w:color w:val="000000"/>
                <w:sz w:val="20"/>
              </w:rPr>
              <w:t xml:space="preserve">Арнайы комиссия Семей полигонындағы ядролық сынақтарының салдарына зардап шеккен Қазақстан Республикасының азаматтарын тіркеуден бас тарту туралы шешім қабылдайды (бұдан әрі - шешім)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әрекет </w:t>
            </w:r>
          </w:p>
          <w:p>
            <w:pPr>
              <w:spacing w:after="20"/>
              <w:ind w:left="20"/>
              <w:jc w:val="both"/>
            </w:pPr>
            <w:r>
              <w:rPr>
                <w:rFonts w:ascii="Times New Roman"/>
                <w:b w:val="false"/>
                <w:i w:val="false"/>
                <w:color w:val="000000"/>
                <w:sz w:val="20"/>
              </w:rPr>
              <w:t xml:space="preserve">Қызмет көрсетуден бас тарту туралы дәлелді жауап дайындайды және арнайы комиссия жұмыс органының басшысы қарауға және қол қоюға тапсырады </w:t>
            </w:r>
          </w:p>
        </w:tc>
      </w:tr>
      <w:tr>
        <w:trPr>
          <w:trHeight w:val="30" w:hRule="atLeast"/>
        </w:trPr>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29"/>
    <w:p>
      <w:pPr>
        <w:spacing w:after="0"/>
        <w:ind w:left="0"/>
        <w:jc w:val="both"/>
      </w:pPr>
      <w:r>
        <w:rPr>
          <w:rFonts w:ascii="Times New Roman"/>
          <w:b w:val="false"/>
          <w:i w:val="false"/>
          <w:color w:val="000000"/>
          <w:sz w:val="28"/>
        </w:rPr>
        <w:t>
«Семей ядролық сынақ</w:t>
      </w:r>
      <w:r>
        <w:br/>
      </w:r>
      <w:r>
        <w:rPr>
          <w:rFonts w:ascii="Times New Roman"/>
          <w:b w:val="false"/>
          <w:i w:val="false"/>
          <w:color w:val="000000"/>
          <w:sz w:val="28"/>
        </w:rPr>
        <w:t>
полигонындағы ядролық сынақтардың</w:t>
      </w:r>
      <w:r>
        <w:br/>
      </w:r>
      <w:r>
        <w:rPr>
          <w:rFonts w:ascii="Times New Roman"/>
          <w:b w:val="false"/>
          <w:i w:val="false"/>
          <w:color w:val="000000"/>
          <w:sz w:val="28"/>
        </w:rPr>
        <w:t>
салдарынан зардап шеккен</w:t>
      </w:r>
      <w:r>
        <w:br/>
      </w:r>
      <w:r>
        <w:rPr>
          <w:rFonts w:ascii="Times New Roman"/>
          <w:b w:val="false"/>
          <w:i w:val="false"/>
          <w:color w:val="000000"/>
          <w:sz w:val="28"/>
        </w:rPr>
        <w:t>
азаматтарды тіркеу және есепке алу»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29"/>
    <w:p>
      <w:pPr>
        <w:spacing w:after="0"/>
        <w:ind w:left="0"/>
        <w:jc w:val="left"/>
      </w:pPr>
      <w:r>
        <w:rPr>
          <w:rFonts w:ascii="Times New Roman"/>
          <w:b/>
          <w:i w:val="false"/>
          <w:color w:val="000000"/>
        </w:rPr>
        <w:t xml:space="preserve"> Әкімшілік әрекеттердің қисынды бірізділігі арасындағы өзара әрекеттесуді бейнелейтін сызбалар</w:t>
      </w:r>
      <w:r>
        <w:br/>
      </w:r>
      <w:r>
        <w:rPr>
          <w:rFonts w:ascii="Times New Roman"/>
          <w:b/>
          <w:i w:val="false"/>
          <w:color w:val="000000"/>
        </w:rPr>
        <w:t>
1 сызба. Тұтынушының уәкілетті органға жүгінген кезіндегі ҚФБ әрекетін сипаттау</w:t>
      </w:r>
    </w:p>
    <w:p>
      <w:pPr>
        <w:spacing w:after="0"/>
        <w:ind w:left="0"/>
        <w:jc w:val="both"/>
      </w:pPr>
      <w:r>
        <w:drawing>
          <wp:inline distT="0" distB="0" distL="0" distR="0">
            <wp:extent cx="123063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306300" cy="5105400"/>
                    </a:xfrm>
                    <a:prstGeom prst="rect">
                      <a:avLst/>
                    </a:prstGeom>
                  </pic:spPr>
                </pic:pic>
              </a:graphicData>
            </a:graphic>
          </wp:inline>
        </w:drawing>
      </w:r>
    </w:p>
    <w:p>
      <w:pPr>
        <w:spacing w:after="0"/>
        <w:ind w:left="0"/>
        <w:jc w:val="left"/>
      </w:pPr>
      <w:r>
        <w:rPr>
          <w:rFonts w:ascii="Times New Roman"/>
          <w:b/>
          <w:i w:val="false"/>
          <w:color w:val="000000"/>
        </w:rPr>
        <w:t xml:space="preserve"> Әкімшілік әрекеттердің қисынды бірізділігі арасындағы өзара әрекеттесуді бейнелейтін сызбалар</w:t>
      </w:r>
      <w:r>
        <w:br/>
      </w:r>
      <w:r>
        <w:rPr>
          <w:rFonts w:ascii="Times New Roman"/>
          <w:b/>
          <w:i w:val="false"/>
          <w:color w:val="000000"/>
        </w:rPr>
        <w:t>
2 сызба. Тұтынушының уәкілетті органға жүгінген кезіндегі ҚФБ әрекетін сипаттау</w:t>
      </w:r>
    </w:p>
    <w:p>
      <w:pPr>
        <w:spacing w:after="0"/>
        <w:ind w:left="0"/>
        <w:jc w:val="both"/>
      </w:pPr>
      <w:r>
        <w:drawing>
          <wp:inline distT="0" distB="0" distL="0" distR="0">
            <wp:extent cx="127000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00" cy="5575300"/>
                    </a:xfrm>
                    <a:prstGeom prst="rect">
                      <a:avLst/>
                    </a:prstGeom>
                  </pic:spPr>
                </pic:pic>
              </a:graphicData>
            </a:graphic>
          </wp:inline>
        </w:drawing>
      </w:r>
    </w:p>
    <w:bookmarkStart w:name="z67" w:id="30"/>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16 шілдедегі</w:t>
      </w:r>
      <w:r>
        <w:br/>
      </w:r>
      <w:r>
        <w:rPr>
          <w:rFonts w:ascii="Times New Roman"/>
          <w:b w:val="false"/>
          <w:i w:val="false"/>
          <w:color w:val="000000"/>
          <w:sz w:val="28"/>
        </w:rPr>
        <w:t>
№ 301 қаулысымен бекітілген</w:t>
      </w:r>
    </w:p>
    <w:bookmarkEnd w:id="30"/>
    <w:p>
      <w:pPr>
        <w:spacing w:after="0"/>
        <w:ind w:left="0"/>
        <w:jc w:val="left"/>
      </w:pPr>
      <w:r>
        <w:rPr>
          <w:rFonts w:ascii="Times New Roman"/>
          <w:b/>
          <w:i w:val="false"/>
          <w:color w:val="000000"/>
        </w:rPr>
        <w:t xml:space="preserve"> «Мүгедектерге протездiк-ортопедиялық көмек ұсыну үшiн оларға құжаттарды ресiмдеу» мемлекеттік қызмет регламенті</w:t>
      </w:r>
    </w:p>
    <w:bookmarkStart w:name="z68" w:id="31"/>
    <w:p>
      <w:pPr>
        <w:spacing w:after="0"/>
        <w:ind w:left="0"/>
        <w:jc w:val="left"/>
      </w:pPr>
      <w:r>
        <w:rPr>
          <w:rFonts w:ascii="Times New Roman"/>
          <w:b/>
          <w:i w:val="false"/>
          <w:color w:val="000000"/>
        </w:rPr>
        <w:t xml:space="preserve"> 
1. Негізгі ұғымдар</w:t>
      </w:r>
    </w:p>
    <w:bookmarkEnd w:id="31"/>
    <w:p>
      <w:pPr>
        <w:spacing w:after="0"/>
        <w:ind w:left="0"/>
        <w:jc w:val="both"/>
      </w:pPr>
      <w:r>
        <w:rPr>
          <w:rFonts w:ascii="Times New Roman"/>
          <w:b w:val="false"/>
          <w:i w:val="false"/>
          <w:color w:val="000000"/>
          <w:sz w:val="28"/>
        </w:rPr>
        <w:t>      1. Пайдаланылатын терминдер мен аббревиатуралардың анықтамасы: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және олардың кіші жүйелері (бұдан әрі – ҚФБ);</w:t>
      </w:r>
      <w:r>
        <w:br/>
      </w:r>
      <w:r>
        <w:rPr>
          <w:rFonts w:ascii="Times New Roman"/>
          <w:b w:val="false"/>
          <w:i w:val="false"/>
          <w:color w:val="000000"/>
          <w:sz w:val="28"/>
        </w:rPr>
        <w:t xml:space="preserve">
      2) мүгедек – өмірлік іс-әрекетінің шектелуіне және оны әлеуметтік қорғау қажеттілігіне әкеп соқтыратын ауруларға, жарақаттарға, кемшіліктерге, олардың зардаптарына алдын ала келісіп, ағза қызметтерінің тұрақты түрде кері кетумен денсаулығының бұзушылықтары бар тұлға; </w:t>
      </w:r>
      <w:r>
        <w:br/>
      </w:r>
      <w:r>
        <w:rPr>
          <w:rFonts w:ascii="Times New Roman"/>
          <w:b w:val="false"/>
          <w:i w:val="false"/>
          <w:color w:val="000000"/>
          <w:sz w:val="28"/>
        </w:rPr>
        <w:t>
      3) уәкілетті орган – «Қызылжар аудандық жұмыспен қамту және әлеуметтік бағдарламалар бөлімі» мемлекеттік мекемесі.</w:t>
      </w:r>
    </w:p>
    <w:bookmarkStart w:name="z69" w:id="32"/>
    <w:p>
      <w:pPr>
        <w:spacing w:after="0"/>
        <w:ind w:left="0"/>
        <w:jc w:val="left"/>
      </w:pPr>
      <w:r>
        <w:rPr>
          <w:rFonts w:ascii="Times New Roman"/>
          <w:b/>
          <w:i w:val="false"/>
          <w:color w:val="000000"/>
        </w:rPr>
        <w:t xml:space="preserve"> 
2. Жалпы ережелер</w:t>
      </w:r>
    </w:p>
    <w:bookmarkEnd w:id="32"/>
    <w:bookmarkStart w:name="z70" w:id="33"/>
    <w:p>
      <w:pPr>
        <w:spacing w:after="0"/>
        <w:ind w:left="0"/>
        <w:jc w:val="both"/>
      </w:pPr>
      <w:r>
        <w:rPr>
          <w:rFonts w:ascii="Times New Roman"/>
          <w:b w:val="false"/>
          <w:i w:val="false"/>
          <w:color w:val="000000"/>
          <w:sz w:val="28"/>
        </w:rPr>
        <w:t>      2. Мемлекеттік қызмет «Қызылжар аудандық жұмыспен қамту және әлеуметтік бағдарламалар бөлімі» мемлекеттік мекемесімен көрсетіледі, сондай – 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мекенжай бойынша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Қызылжар аудандық бөлімі арқылы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Республикасындағы мүгедектерді әлеуметтік қорғау туралы» Қазақстан Республикасының 2005 жылғы 13 сәуірдегі Заңының 22-бабы </w:t>
      </w:r>
      <w:r>
        <w:rPr>
          <w:rFonts w:ascii="Times New Roman"/>
          <w:b w:val="false"/>
          <w:i w:val="false"/>
          <w:color w:val="000000"/>
          <w:sz w:val="28"/>
        </w:rPr>
        <w:t>1-тармағы</w:t>
      </w:r>
      <w:r>
        <w:rPr>
          <w:rFonts w:ascii="Times New Roman"/>
          <w:b w:val="false"/>
          <w:i w:val="false"/>
          <w:color w:val="000000"/>
          <w:sz w:val="28"/>
        </w:rPr>
        <w:t>, Қазақстан Республикасы Үкіметінің 2005 жылғы 20 шілдедегі № 754 қаулысымен бекітілген «Мүгедектерді протездік-ортопедиялық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w:t>
      </w:r>
      <w:r>
        <w:rPr>
          <w:rFonts w:ascii="Times New Roman"/>
          <w:b w:val="false"/>
          <w:i w:val="false"/>
          <w:color w:val="000000"/>
          <w:sz w:val="28"/>
        </w:rPr>
        <w:t>, «Жергілікті атқарушы органдармен көрсетілетін әлеуметтік қорғау саласындағы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мен қажетті құжаттар туралы толық ақпарат уәкілетті органның ro_kyzil@mail.online.kz интернет-ресурсында, уәкілетті органның және Орталықтың фойелерінде орналасқан стендтерде, ресми ақпарат көздерінде орналасқан.</w:t>
      </w:r>
      <w:r>
        <w:br/>
      </w:r>
      <w:r>
        <w:rPr>
          <w:rFonts w:ascii="Times New Roman"/>
          <w:b w:val="false"/>
          <w:i w:val="false"/>
          <w:color w:val="000000"/>
          <w:sz w:val="28"/>
        </w:rPr>
        <w:t>
</w:t>
      </w:r>
      <w:r>
        <w:rPr>
          <w:rFonts w:ascii="Times New Roman"/>
          <w:b w:val="false"/>
          <w:i w:val="false"/>
          <w:color w:val="000000"/>
          <w:sz w:val="28"/>
        </w:rPr>
        <w:t xml:space="preserve">
      6. Тұтынушы алатын көрсетілетін мемлекеттік қызметтің аяқталу нәтижесі протездік-ортопедиялық көмек көрсету үшін мүгедектерге құжаттарды рәсімдеу туралы хабарлама немесе қағаз тасымалдағышта қызмет көрсетуден бас тарту туралы дәлелді жауап болып табылады. </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азаматтарына, шетелдіктер мен Қазақстан Республикасының аумағында тұрақты тұратын азаматтығы жоқ тұлғаларға (бұдан әрі - тұтынушы):</w:t>
      </w:r>
      <w:r>
        <w:br/>
      </w:r>
      <w:r>
        <w:rPr>
          <w:rFonts w:ascii="Times New Roman"/>
          <w:b w:val="false"/>
          <w:i w:val="false"/>
          <w:color w:val="000000"/>
          <w:sz w:val="28"/>
        </w:rPr>
        <w:t>
      1) Ұлы Отан соғысының қатысушылары, мүгедектерi, сондай-ақ жеңiлдiктер мен кепiлдiктер бойынша Ұлы Отан соғысы мүгедектерiне теңестiрiлген тұлғалар;</w:t>
      </w:r>
      <w:r>
        <w:br/>
      </w:r>
      <w:r>
        <w:rPr>
          <w:rFonts w:ascii="Times New Roman"/>
          <w:b w:val="false"/>
          <w:i w:val="false"/>
          <w:color w:val="000000"/>
          <w:sz w:val="28"/>
        </w:rPr>
        <w:t>
      2) Қазақстан Республикасы Қарулы Күштерiнде қызметтiк мiндеттерiн атқаруымен байланысты мүгедек болған әскери қызметшiлер;</w:t>
      </w:r>
      <w:r>
        <w:br/>
      </w:r>
      <w:r>
        <w:rPr>
          <w:rFonts w:ascii="Times New Roman"/>
          <w:b w:val="false"/>
          <w:i w:val="false"/>
          <w:color w:val="000000"/>
          <w:sz w:val="28"/>
        </w:rPr>
        <w:t>
      3) қызметтiк мiндеттерiн атқаруымен байланысты мүгедек болған iшкi iстер органдарының, ұлттық қауiпсiздiк органдарының басшысы және қатардағы құрамының тұлғалары;</w:t>
      </w:r>
      <w:r>
        <w:br/>
      </w:r>
      <w:r>
        <w:rPr>
          <w:rFonts w:ascii="Times New Roman"/>
          <w:b w:val="false"/>
          <w:i w:val="false"/>
          <w:color w:val="000000"/>
          <w:sz w:val="28"/>
        </w:rPr>
        <w:t xml:space="preserve">
      4) жалпы аурудан мүгедек болғандар; </w:t>
      </w:r>
      <w:r>
        <w:br/>
      </w:r>
      <w:r>
        <w:rPr>
          <w:rFonts w:ascii="Times New Roman"/>
          <w:b w:val="false"/>
          <w:i w:val="false"/>
          <w:color w:val="000000"/>
          <w:sz w:val="28"/>
        </w:rPr>
        <w:t xml:space="preserve">
      5) бала жасынан мүгедектер; </w:t>
      </w:r>
      <w:r>
        <w:br/>
      </w:r>
      <w:r>
        <w:rPr>
          <w:rFonts w:ascii="Times New Roman"/>
          <w:b w:val="false"/>
          <w:i w:val="false"/>
          <w:color w:val="000000"/>
          <w:sz w:val="28"/>
        </w:rPr>
        <w:t>
      6) мүгедек балалар;</w:t>
      </w:r>
      <w:r>
        <w:br/>
      </w:r>
      <w:r>
        <w:rPr>
          <w:rFonts w:ascii="Times New Roman"/>
          <w:b w:val="false"/>
          <w:i w:val="false"/>
          <w:color w:val="000000"/>
          <w:sz w:val="28"/>
        </w:rPr>
        <w:t>
      7)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w:t>
      </w:r>
    </w:p>
    <w:bookmarkEnd w:id="33"/>
    <w:bookmarkStart w:name="z75" w:id="34"/>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4"/>
    <w:bookmarkStart w:name="z76" w:id="35"/>
    <w:p>
      <w:pPr>
        <w:spacing w:after="0"/>
        <w:ind w:left="0"/>
        <w:jc w:val="both"/>
      </w:pPr>
      <w:r>
        <w:rPr>
          <w:rFonts w:ascii="Times New Roman"/>
          <w:b w:val="false"/>
          <w:i w:val="false"/>
          <w:color w:val="000000"/>
          <w:sz w:val="28"/>
        </w:rPr>
        <w:t xml:space="preserve">      8. Мемлекеттік қызмет алу үшін тұтынушы мынадай құжаттарды ұсынады: </w:t>
      </w:r>
      <w:r>
        <w:br/>
      </w:r>
      <w:r>
        <w:rPr>
          <w:rFonts w:ascii="Times New Roman"/>
          <w:b w:val="false"/>
          <w:i w:val="false"/>
          <w:color w:val="000000"/>
          <w:sz w:val="28"/>
        </w:rPr>
        <w:t>
      1) жеке басын куәландыратын құжаттың деректемелерін, әлеуметтік жеке кодының нөмірін (болса жеке сәйкестендіру нөмірін) көрсете отырып белгіленген үлгідегі өтініш.</w:t>
      </w:r>
      <w:r>
        <w:br/>
      </w:r>
      <w:r>
        <w:rPr>
          <w:rFonts w:ascii="Times New Roman"/>
          <w:b w:val="false"/>
          <w:i w:val="false"/>
          <w:color w:val="000000"/>
          <w:sz w:val="28"/>
        </w:rPr>
        <w:t>
      2) тұтынушының жеке басын куәландыратын құжаттың көшірмесі, ал кәмелетке толмаған мүгедек балалар үшін – баланың туу туралы куәлігінің және ата-аналардың (қамқоршылардың, қорғаншылардың) біреудің жеке басын куәландыратын құжаттың көшірмесі.</w:t>
      </w:r>
      <w:r>
        <w:br/>
      </w:r>
      <w:r>
        <w:rPr>
          <w:rFonts w:ascii="Times New Roman"/>
          <w:b w:val="false"/>
          <w:i w:val="false"/>
          <w:color w:val="000000"/>
          <w:sz w:val="28"/>
        </w:rPr>
        <w:t>
      3) мүгедектер, оның ішінде мүгедек балалар үшін мүгедекті оңалту жеке бағдарламасы үзіндісінен көшірме;</w:t>
      </w:r>
      <w:r>
        <w:br/>
      </w:r>
      <w:r>
        <w:rPr>
          <w:rFonts w:ascii="Times New Roman"/>
          <w:b w:val="false"/>
          <w:i w:val="false"/>
          <w:color w:val="000000"/>
          <w:sz w:val="28"/>
        </w:rPr>
        <w:t>
      4) Ұлы Отан соғысының қатысушылары, мүгедектері, сондай-ақ жеңілдіктер мен кепілдіктер бойынша Ұлы отан соғысы мүгедектеріне теңестірілген тұлғалар үшін белгіленген үлгідегі куәлігінің көшірмесі;</w:t>
      </w:r>
      <w:r>
        <w:br/>
      </w:r>
      <w:r>
        <w:rPr>
          <w:rFonts w:ascii="Times New Roman"/>
          <w:b w:val="false"/>
          <w:i w:val="false"/>
          <w:color w:val="000000"/>
          <w:sz w:val="28"/>
        </w:rPr>
        <w:t xml:space="preserve">
      5) Ұлы Отан соғысының қатысушылары үшін - протездік-ортопедиялық көмек көрсетуге мұқтаждық жөніндегі тұрғылықты жер бойынша медициналық ұйым қорытындысының көшірмесі; </w:t>
      </w:r>
      <w:r>
        <w:br/>
      </w:r>
      <w:r>
        <w:rPr>
          <w:rFonts w:ascii="Times New Roman"/>
          <w:b w:val="false"/>
          <w:i w:val="false"/>
          <w:color w:val="000000"/>
          <w:sz w:val="28"/>
        </w:rPr>
        <w:t xml:space="preserve">
      6)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 жазатайым оқиға туралы актінің көшірмесін және жеке кәсіпкер – жұмыс беруші қызметін тоқтатқаны немесе заңды тұлға таратылғаны туралы құжат ұсынады. </w:t>
      </w:r>
      <w:r>
        <w:br/>
      </w:r>
      <w:r>
        <w:rPr>
          <w:rFonts w:ascii="Times New Roman"/>
          <w:b w:val="false"/>
          <w:i w:val="false"/>
          <w:color w:val="000000"/>
          <w:sz w:val="28"/>
        </w:rPr>
        <w:t xml:space="preserve">
      Салыстыра тексеру үшін құжаттар түпнұсқасы және көшірмесі ұсынылады, тексерістен кейін құжаттардың түпнұсқалары тұтынушыға қайтарылады. </w:t>
      </w:r>
      <w:r>
        <w:br/>
      </w:r>
      <w:r>
        <w:rPr>
          <w:rFonts w:ascii="Times New Roman"/>
          <w:b w:val="false"/>
          <w:i w:val="false"/>
          <w:color w:val="000000"/>
          <w:sz w:val="28"/>
        </w:rPr>
        <w:t xml:space="preserve">
      9. Өтініш үлгілері уәкілетті органның, Орталықтың күту залында немесе құжаттар қабылдайтын қызметкерде болады. </w:t>
      </w:r>
      <w:r>
        <w:br/>
      </w:r>
      <w:r>
        <w:rPr>
          <w:rFonts w:ascii="Times New Roman"/>
          <w:b w:val="false"/>
          <w:i w:val="false"/>
          <w:color w:val="000000"/>
          <w:sz w:val="28"/>
        </w:rPr>
        <w:t>
</w:t>
      </w:r>
      <w:r>
        <w:rPr>
          <w:rFonts w:ascii="Times New Roman"/>
          <w:b w:val="false"/>
          <w:i w:val="false"/>
          <w:color w:val="000000"/>
          <w:sz w:val="28"/>
        </w:rPr>
        <w:t>
      10. Мемлекеттік қызмет алуға қажетті толтырылған өтініш үлгілері және басқа құжаттар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мекенжайы, кабинет нөмірі көрсетілген уәкілетті органның бас маманына тапсырылады.</w:t>
      </w:r>
      <w:r>
        <w:br/>
      </w:r>
      <w:r>
        <w:rPr>
          <w:rFonts w:ascii="Times New Roman"/>
          <w:b w:val="false"/>
          <w:i w:val="false"/>
          <w:color w:val="000000"/>
          <w:sz w:val="28"/>
        </w:rPr>
        <w:t>
      Жауапты маманның кабинет нөмірі туралы ақпарат мемлекеттік қызмет көрсету бойынша ақпарат орнатылған уәкілетті органның стендінде орналастырылған.</w:t>
      </w:r>
      <w:r>
        <w:br/>
      </w:r>
      <w:r>
        <w:rPr>
          <w:rFonts w:ascii="Times New Roman"/>
          <w:b w:val="false"/>
          <w:i w:val="false"/>
          <w:color w:val="000000"/>
          <w:sz w:val="28"/>
        </w:rPr>
        <w:t>
      Орталық арқылы мемлекеттік қызмет көрсету кезінде құжаттарды қабылдау «терезелер» арқылы жүзеге асырылады, онда «терезелердiң» мақсаттары мен орындайтын функциялары туралы ақпарат орналастырылады, сондай-ақ Орталық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xml:space="preserve">
      11. Барлық қажетті құжаттар тапсырылғаннан кейін уәкілетті органда тұтынушымен мемлекеттік қызмет тіркеу мен алу датасын, құжаттарды қабылдаған тұлғаның тегі аты-жөні көрсетумен талон беріледі. Төмендегілерді көрсетумен Орталықта сәйкесінше құжаттарды қабылдағаны туралы қолхат беріледі: </w:t>
      </w:r>
      <w:r>
        <w:br/>
      </w:r>
      <w:r>
        <w:rPr>
          <w:rFonts w:ascii="Times New Roman"/>
          <w:b w:val="false"/>
          <w:i w:val="false"/>
          <w:color w:val="000000"/>
          <w:sz w:val="28"/>
        </w:rPr>
        <w:t xml:space="preserve">
      сұрау салуды қабылдау нөмірі және датасы; </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xml:space="preserve">
      қоса берілген құжаттардың саны және атауы; </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xml:space="preserve">
      құжаттарды рәсімдеуге қабылдаған Орталық инспекторының тегі, аты, әкесінің аты. </w:t>
      </w:r>
      <w:r>
        <w:br/>
      </w:r>
      <w:r>
        <w:rPr>
          <w:rFonts w:ascii="Times New Roman"/>
          <w:b w:val="false"/>
          <w:i w:val="false"/>
          <w:color w:val="000000"/>
          <w:sz w:val="28"/>
        </w:rPr>
        <w:t>
</w:t>
      </w:r>
      <w:r>
        <w:rPr>
          <w:rFonts w:ascii="Times New Roman"/>
          <w:b w:val="false"/>
          <w:i w:val="false"/>
          <w:color w:val="000000"/>
          <w:sz w:val="28"/>
        </w:rPr>
        <w:t>
      12. Протездік-ортопедиялық көмек ұсыну үшін мүгедектерге құжаттарды ресімдеу (ресімдеуден бас тарту) немесе бас тарту туралы дәлелді жауап туралы хабарламаны жеткізу:</w:t>
      </w:r>
      <w:r>
        <w:br/>
      </w:r>
      <w:r>
        <w:rPr>
          <w:rFonts w:ascii="Times New Roman"/>
          <w:b w:val="false"/>
          <w:i w:val="false"/>
          <w:color w:val="000000"/>
          <w:sz w:val="28"/>
        </w:rPr>
        <w:t>
      1) уәкілетті органға жүгінген кезде тұрғылықты жері бойынша тұтынушының уәкілетті органға өзінің баруы немесе пошталық хабарлама арқылы;</w:t>
      </w:r>
      <w:r>
        <w:br/>
      </w:r>
      <w:r>
        <w:rPr>
          <w:rFonts w:ascii="Times New Roman"/>
          <w:b w:val="false"/>
          <w:i w:val="false"/>
          <w:color w:val="000000"/>
          <w:sz w:val="28"/>
        </w:rPr>
        <w:t>
      2) орталыққа өзі жүгінген кезде күн сайын «терезелер» арқылы мерзімі көрсетілген қолхат негізінде жүзеге асырылады.</w:t>
      </w:r>
      <w:r>
        <w:br/>
      </w:r>
      <w:r>
        <w:rPr>
          <w:rFonts w:ascii="Times New Roman"/>
          <w:b w:val="false"/>
          <w:i w:val="false"/>
          <w:color w:val="000000"/>
          <w:sz w:val="28"/>
        </w:rPr>
        <w:t xml:space="preserve">
      Мүгедектің өзінің баруға мүмкіндігі болмаған жағдайда, нотариалды куәландыруды талап етпейтін сенімхат негізінде протездік-ортопедиялық көмек көрсетуге өтініш жасауға басқа адамдарға уәкілеттік бере алады. </w:t>
      </w:r>
      <w:r>
        <w:br/>
      </w:r>
      <w:r>
        <w:rPr>
          <w:rFonts w:ascii="Times New Roman"/>
          <w:b w:val="false"/>
          <w:i w:val="false"/>
          <w:color w:val="000000"/>
          <w:sz w:val="28"/>
        </w:rPr>
        <w:t>
</w:t>
      </w:r>
      <w:r>
        <w:rPr>
          <w:rFonts w:ascii="Times New Roman"/>
          <w:b w:val="false"/>
          <w:i w:val="false"/>
          <w:color w:val="000000"/>
          <w:sz w:val="28"/>
        </w:rPr>
        <w:t>
      13. Мемлекеттік қызмет көрсетуден мынадай негіздемелер бойынша бас тартылады:</w:t>
      </w:r>
      <w:r>
        <w:br/>
      </w:r>
      <w:r>
        <w:rPr>
          <w:rFonts w:ascii="Times New Roman"/>
          <w:b w:val="false"/>
          <w:i w:val="false"/>
          <w:color w:val="000000"/>
          <w:sz w:val="28"/>
        </w:rPr>
        <w:t>
      1) тұтынушының протездік-ортопедиялық көмек көрсетуді қабылдауға медициналық қарсы көрсетілімдері болғанда;</w:t>
      </w:r>
      <w:r>
        <w:br/>
      </w:r>
      <w:r>
        <w:rPr>
          <w:rFonts w:ascii="Times New Roman"/>
          <w:b w:val="false"/>
          <w:i w:val="false"/>
          <w:color w:val="000000"/>
          <w:sz w:val="28"/>
        </w:rPr>
        <w:t>
      2) аталмыш мемлекеттік қызмет көрсету үшін талап етілетін құжаттардың біреуі болмағанда, орталықтан түсетін құжаттарды ресімдеуде қателіктер табылған кезде;</w:t>
      </w:r>
      <w:r>
        <w:br/>
      </w:r>
      <w:r>
        <w:rPr>
          <w:rFonts w:ascii="Times New Roman"/>
          <w:b w:val="false"/>
          <w:i w:val="false"/>
          <w:color w:val="000000"/>
          <w:sz w:val="28"/>
        </w:rPr>
        <w:t>
      3) жалған мәліметтер мен құжаттар ұсынылғанда;</w:t>
      </w:r>
      <w:r>
        <w:br/>
      </w:r>
      <w:r>
        <w:rPr>
          <w:rFonts w:ascii="Times New Roman"/>
          <w:b w:val="false"/>
          <w:i w:val="false"/>
          <w:color w:val="000000"/>
          <w:sz w:val="28"/>
        </w:rPr>
        <w:t>
      4)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егер олардың қызметі заңнамада белгіленген тәртіппен тоқтатылмаған жағдайда бас тартылуы мүмкін.</w:t>
      </w:r>
      <w:r>
        <w:br/>
      </w:r>
      <w:r>
        <w:rPr>
          <w:rFonts w:ascii="Times New Roman"/>
          <w:b w:val="false"/>
          <w:i w:val="false"/>
          <w:color w:val="000000"/>
          <w:sz w:val="28"/>
        </w:rPr>
        <w:t>
      Мемлекеттік қызмет көрсетуді тоқтатуға негіздер жоқ.</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белгіленген қажетті құжаттар тұтынушымен ұсынылған сәттен бастап мемлекеттік қызметтер көрсету мерзімдері:</w:t>
      </w:r>
      <w:r>
        <w:br/>
      </w:r>
      <w:r>
        <w:rPr>
          <w:rFonts w:ascii="Times New Roman"/>
          <w:b w:val="false"/>
          <w:i w:val="false"/>
          <w:color w:val="000000"/>
          <w:sz w:val="28"/>
        </w:rPr>
        <w:t xml:space="preserve">
      уәкілетті органда – он жұмыс күні ішінде. </w:t>
      </w:r>
      <w:r>
        <w:br/>
      </w:r>
      <w:r>
        <w:rPr>
          <w:rFonts w:ascii="Times New Roman"/>
          <w:b w:val="false"/>
          <w:i w:val="false"/>
          <w:color w:val="000000"/>
          <w:sz w:val="28"/>
        </w:rPr>
        <w:t xml:space="preserve">
      Орталықта – он жұмыс күні ішінде (құжаттарды (нәтижені) қабылдау мен беру күндері мемлекеттік қызмет көрсету мерзіміне кірмейді). </w:t>
      </w:r>
      <w:r>
        <w:br/>
      </w:r>
      <w:r>
        <w:rPr>
          <w:rFonts w:ascii="Times New Roman"/>
          <w:b w:val="false"/>
          <w:i w:val="false"/>
          <w:color w:val="000000"/>
          <w:sz w:val="28"/>
        </w:rPr>
        <w:t>
</w:t>
      </w:r>
      <w:r>
        <w:rPr>
          <w:rFonts w:ascii="Times New Roman"/>
          <w:b w:val="false"/>
          <w:i w:val="false"/>
          <w:color w:val="000000"/>
          <w:sz w:val="28"/>
        </w:rPr>
        <w:t xml:space="preserve">
      15. Тұтынушымен жүгінген күнде орында көрсетілетін мемлекеттік қызмет алуға ең үлкен күту уақыты (талон алуға дейін) – 30 минуттан аспайды. </w:t>
      </w:r>
      <w:r>
        <w:br/>
      </w:r>
      <w:r>
        <w:rPr>
          <w:rFonts w:ascii="Times New Roman"/>
          <w:b w:val="false"/>
          <w:i w:val="false"/>
          <w:color w:val="000000"/>
          <w:sz w:val="28"/>
        </w:rPr>
        <w:t>
      Уәкілетті органға тұтынушымен жүгінген күнде орында көрсетілетін мемлекеттік қызметті алуға ең үлкен қызмет көрсету уақыты уәкілетті органда күнде 15 минуттан артық емес, Орталықта 30 минуттан артық емес.</w:t>
      </w:r>
      <w:r>
        <w:br/>
      </w:r>
      <w:r>
        <w:rPr>
          <w:rFonts w:ascii="Times New Roman"/>
          <w:b w:val="false"/>
          <w:i w:val="false"/>
          <w:color w:val="000000"/>
          <w:sz w:val="28"/>
        </w:rPr>
        <w:t>
</w:t>
      </w:r>
      <w:r>
        <w:rPr>
          <w:rFonts w:ascii="Times New Roman"/>
          <w:b w:val="false"/>
          <w:i w:val="false"/>
          <w:color w:val="000000"/>
          <w:sz w:val="28"/>
        </w:rPr>
        <w:t xml:space="preserve">
      16.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17. Мемлекеттік қызмет көрсетіледі:</w:t>
      </w:r>
      <w:r>
        <w:br/>
      </w:r>
      <w:r>
        <w:rPr>
          <w:rFonts w:ascii="Times New Roman"/>
          <w:b w:val="false"/>
          <w:i w:val="false"/>
          <w:color w:val="000000"/>
          <w:sz w:val="28"/>
        </w:rPr>
        <w:t>
      1) тұтынушының тұрғылықты жері бойынша уәкілетті органның үй-жайында үстелдер, орындықтар, өтініш түрлері толтырылған үлгілермен ақпараттық стендтері бар, мүмкіндіктері шектеулі тұтынушыларға қызмет көрсету үшін жағдайлар қарастырылған;</w:t>
      </w:r>
      <w:r>
        <w:br/>
      </w:r>
      <w:r>
        <w:rPr>
          <w:rFonts w:ascii="Times New Roman"/>
          <w:b w:val="false"/>
          <w:i w:val="false"/>
          <w:color w:val="000000"/>
          <w:sz w:val="28"/>
        </w:rPr>
        <w:t xml:space="preserve">
      2) Орталықтың мекенжайында анықтамалық бюро, кресло, өтініш түрлері толтырылған үлгілермен ақпараттық стендтері күту залында орналастырылған, сондай-ақ мүмкіндіктері шектеулі тұтынушыларға қызмет көрсету үшін жағдайлар қарастырылған. </w:t>
      </w:r>
      <w:r>
        <w:br/>
      </w:r>
      <w:r>
        <w:rPr>
          <w:rFonts w:ascii="Times New Roman"/>
          <w:b w:val="false"/>
          <w:i w:val="false"/>
          <w:color w:val="000000"/>
          <w:sz w:val="28"/>
        </w:rPr>
        <w:t>
      Уәкілетті органның, сонымен қатар Орталықтың үй-жайы санитарлық-эпидемиологиялық нормаларға, ғимараттың қауіпсіздік талаптарына, соның ішінде өрт қауіпсіздігі талаптарына сай.</w:t>
      </w:r>
      <w:r>
        <w:br/>
      </w:r>
      <w:r>
        <w:rPr>
          <w:rFonts w:ascii="Times New Roman"/>
          <w:b w:val="false"/>
          <w:i w:val="false"/>
          <w:color w:val="000000"/>
          <w:sz w:val="28"/>
        </w:rPr>
        <w:t>
</w:t>
      </w:r>
      <w:r>
        <w:rPr>
          <w:rFonts w:ascii="Times New Roman"/>
          <w:b w:val="false"/>
          <w:i w:val="false"/>
          <w:color w:val="000000"/>
          <w:sz w:val="28"/>
        </w:rPr>
        <w:t>
      18. Мемлекеттік қызмет алу үшін тұтынушыдан өтініш алған мерзімнен бастап көрсетілген мемлекеттік қызметтің нәтижесін беруге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xml:space="preserve">      уәкілетті орган арқылы: </w:t>
      </w:r>
      <w:r>
        <w:br/>
      </w:r>
      <w:r>
        <w:rPr>
          <w:rFonts w:ascii="Times New Roman"/>
          <w:b w:val="false"/>
          <w:i w:val="false"/>
          <w:color w:val="000000"/>
          <w:sz w:val="28"/>
        </w:rPr>
        <w:t xml:space="preserve">
      1) тұтынушыға уәкілетті органға өтініш береді; </w:t>
      </w:r>
      <w:r>
        <w:br/>
      </w:r>
      <w:r>
        <w:rPr>
          <w:rFonts w:ascii="Times New Roman"/>
          <w:b w:val="false"/>
          <w:i w:val="false"/>
          <w:color w:val="000000"/>
          <w:sz w:val="28"/>
        </w:rPr>
        <w:t>
      2) уәкілетті органның жауапты маман өтінішті тіркейді, тұтынушыға талон береді және басшыға қарауға тапсырады;</w:t>
      </w:r>
      <w:r>
        <w:br/>
      </w:r>
      <w:r>
        <w:rPr>
          <w:rFonts w:ascii="Times New Roman"/>
          <w:b w:val="false"/>
          <w:i w:val="false"/>
          <w:color w:val="000000"/>
          <w:sz w:val="28"/>
        </w:rPr>
        <w:t>
      3) уәкілетті органның басшысы жұмысты одан әрі ұйымдастыру үшін құжаттарды сектор меңгерушісіне береді;</w:t>
      </w:r>
      <w:r>
        <w:br/>
      </w:r>
      <w:r>
        <w:rPr>
          <w:rFonts w:ascii="Times New Roman"/>
          <w:b w:val="false"/>
          <w:i w:val="false"/>
          <w:color w:val="000000"/>
          <w:sz w:val="28"/>
        </w:rPr>
        <w:t>
      4) сектор меңгерушісі құжаттарды қарастырып, жауапты орындаушыға орындау үшін жібереді;</w:t>
      </w:r>
      <w:r>
        <w:br/>
      </w:r>
      <w:r>
        <w:rPr>
          <w:rFonts w:ascii="Times New Roman"/>
          <w:b w:val="false"/>
          <w:i w:val="false"/>
          <w:color w:val="000000"/>
          <w:sz w:val="28"/>
        </w:rPr>
        <w:t>
      5) жауапты орындаушы құжаттарды қарастыруды жүзе асырып, хабарлама немесе бас тарту туралы дәлелді жауап дайындайды, кейін бақылай тексеру үшін сектор меңгерушісіне тапсырады;</w:t>
      </w:r>
      <w:r>
        <w:br/>
      </w:r>
      <w:r>
        <w:rPr>
          <w:rFonts w:ascii="Times New Roman"/>
          <w:b w:val="false"/>
          <w:i w:val="false"/>
          <w:color w:val="000000"/>
          <w:sz w:val="28"/>
        </w:rPr>
        <w:t>
      6) сектор меңгерушісі бақылау жүргізеді және уәкілетті органның басшылығына қол қою үшін хабарламаны немесе бас тарту туралы дәлелді жауапты тапсырады;</w:t>
      </w:r>
      <w:r>
        <w:br/>
      </w:r>
      <w:r>
        <w:rPr>
          <w:rFonts w:ascii="Times New Roman"/>
          <w:b w:val="false"/>
          <w:i w:val="false"/>
          <w:color w:val="000000"/>
          <w:sz w:val="28"/>
        </w:rPr>
        <w:t>
      7) уәкілетті органның басшылығы хабарламаға немесе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8) уәкілетті органның жауапты маманы журналға тіркейді және тұтынушыға хабарлама немесе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2) Орталық инспекторы өтінішті тіркейді, тұтынушыға қолхат береді және Орталықтың жинақтаушы бөліміне тапсырады;</w:t>
      </w:r>
      <w:r>
        <w:br/>
      </w:r>
      <w:r>
        <w:rPr>
          <w:rFonts w:ascii="Times New Roman"/>
          <w:b w:val="false"/>
          <w:i w:val="false"/>
          <w:color w:val="000000"/>
          <w:sz w:val="28"/>
        </w:rPr>
        <w:t>
      3) Орталықтың жинақтаушы бөлімінің инспекторы құжаттарды жинайды және уәкілетті органға тапсырады;</w:t>
      </w:r>
      <w:r>
        <w:br/>
      </w:r>
      <w:r>
        <w:rPr>
          <w:rFonts w:ascii="Times New Roman"/>
          <w:b w:val="false"/>
          <w:i w:val="false"/>
          <w:color w:val="000000"/>
          <w:sz w:val="28"/>
        </w:rPr>
        <w:t>
      4) уәкілетті органның жауапты маманы құжаттарды тіркейді және басшыға қарауға тапсырады;</w:t>
      </w:r>
      <w:r>
        <w:br/>
      </w:r>
      <w:r>
        <w:rPr>
          <w:rFonts w:ascii="Times New Roman"/>
          <w:b w:val="false"/>
          <w:i w:val="false"/>
          <w:color w:val="000000"/>
          <w:sz w:val="28"/>
        </w:rPr>
        <w:t>
      5) уәкілетті органның басшысы жұмысты одан әрі ұйымдастыру үшін сектор меңгерушісіне береді;</w:t>
      </w:r>
      <w:r>
        <w:br/>
      </w:r>
      <w:r>
        <w:rPr>
          <w:rFonts w:ascii="Times New Roman"/>
          <w:b w:val="false"/>
          <w:i w:val="false"/>
          <w:color w:val="000000"/>
          <w:sz w:val="28"/>
        </w:rPr>
        <w:t>
      6) сектор меңгерушісі құжаттарды қарастырып, орындау үшін жауапты орындаушыға жібереді;</w:t>
      </w:r>
      <w:r>
        <w:br/>
      </w:r>
      <w:r>
        <w:rPr>
          <w:rFonts w:ascii="Times New Roman"/>
          <w:b w:val="false"/>
          <w:i w:val="false"/>
          <w:color w:val="000000"/>
          <w:sz w:val="28"/>
        </w:rPr>
        <w:t>
      7) жауапты орындаушы тұтынушы ұсынған өтінішті қарастырады, хабарлама әзірлейді немесе бас тарту туралы дәлелді жауапты рәсімдейді, кейін бақылай тексеру үшін сектор меңгерушісіне тапсырады;</w:t>
      </w:r>
      <w:r>
        <w:br/>
      </w:r>
      <w:r>
        <w:rPr>
          <w:rFonts w:ascii="Times New Roman"/>
          <w:b w:val="false"/>
          <w:i w:val="false"/>
          <w:color w:val="000000"/>
          <w:sz w:val="28"/>
        </w:rPr>
        <w:t>
      8) сектор меңгерушісі бақылау жүргізеді және уәкілетті органның басшылығына қол қою үшін хабарламаны немесе бас тарту туралы дәлелді жауапты тапсырады;</w:t>
      </w:r>
      <w:r>
        <w:br/>
      </w:r>
      <w:r>
        <w:rPr>
          <w:rFonts w:ascii="Times New Roman"/>
          <w:b w:val="false"/>
          <w:i w:val="false"/>
          <w:color w:val="000000"/>
          <w:sz w:val="28"/>
        </w:rPr>
        <w:t>
      9) уәкілетті органның басшылығы хабарламаға немесе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10) уәкілетті органның жауапты маманы журналға хабарлама немесе бас тарту туралы дәлелді жауап тіркейді және Орталыққа береді.</w:t>
      </w:r>
    </w:p>
    <w:bookmarkEnd w:id="35"/>
    <w:bookmarkStart w:name="z87" w:id="36"/>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36"/>
    <w:bookmarkStart w:name="z88" w:id="37"/>
    <w:p>
      <w:pPr>
        <w:spacing w:after="0"/>
        <w:ind w:left="0"/>
        <w:jc w:val="both"/>
      </w:pPr>
      <w:r>
        <w:rPr>
          <w:rFonts w:ascii="Times New Roman"/>
          <w:b w:val="false"/>
          <w:i w:val="false"/>
          <w:color w:val="000000"/>
          <w:sz w:val="28"/>
        </w:rPr>
        <w:t>      19.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xml:space="preserve">
      1) Орталық инспекторы; </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xml:space="preserve">
      3) уәкілетті органның жауапты маманы; </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сектор меңгерушісі;</w:t>
      </w:r>
      <w:r>
        <w:br/>
      </w:r>
      <w:r>
        <w:rPr>
          <w:rFonts w:ascii="Times New Roman"/>
          <w:b w:val="false"/>
          <w:i w:val="false"/>
          <w:color w:val="000000"/>
          <w:sz w:val="28"/>
        </w:rPr>
        <w:t>
      6) уәкілетті органның жауапты орындаушысы.</w:t>
      </w:r>
      <w:r>
        <w:br/>
      </w:r>
      <w:r>
        <w:rPr>
          <w:rFonts w:ascii="Times New Roman"/>
          <w:b w:val="false"/>
          <w:i w:val="false"/>
          <w:color w:val="000000"/>
          <w:sz w:val="28"/>
        </w:rPr>
        <w:t>
      20.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37"/>
    <w:bookmarkStart w:name="z90" w:id="38"/>
    <w:p>
      <w:pPr>
        <w:spacing w:after="0"/>
        <w:ind w:left="0"/>
        <w:jc w:val="left"/>
      </w:pPr>
      <w:r>
        <w:rPr>
          <w:rFonts w:ascii="Times New Roman"/>
          <w:b/>
          <w:i w:val="false"/>
          <w:color w:val="000000"/>
        </w:rPr>
        <w:t xml:space="preserve"> 
5. Мемлекеттік қыметтерді көрсететін лауазымды тұлғалардың жауапкершілігі</w:t>
      </w:r>
    </w:p>
    <w:bookmarkEnd w:id="38"/>
    <w:bookmarkStart w:name="z91" w:id="39"/>
    <w:p>
      <w:pPr>
        <w:spacing w:after="0"/>
        <w:ind w:left="0"/>
        <w:jc w:val="both"/>
      </w:pPr>
      <w:r>
        <w:rPr>
          <w:rFonts w:ascii="Times New Roman"/>
          <w:b w:val="false"/>
          <w:i w:val="false"/>
          <w:color w:val="000000"/>
          <w:sz w:val="28"/>
        </w:rPr>
        <w:t xml:space="preserve">      22. Мемлекеттік қызмет көрсетуге уәкілетті органның басшысы, уәкілетті органның жауапты лауазымды тұлғасы, Орталықтың басшысы (бұдан әрі – лауазымды тұлға) жауапты тұлға болып табылады. </w:t>
      </w:r>
      <w:r>
        <w:br/>
      </w:r>
      <w:r>
        <w:rPr>
          <w:rFonts w:ascii="Times New Roman"/>
          <w:b w:val="false"/>
          <w:i w:val="false"/>
          <w:color w:val="000000"/>
          <w:sz w:val="28"/>
        </w:rPr>
        <w:t xml:space="preserve">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 </w:t>
      </w:r>
    </w:p>
    <w:bookmarkEnd w:id="39"/>
    <w:bookmarkStart w:name="z92" w:id="40"/>
    <w:p>
      <w:pPr>
        <w:spacing w:after="0"/>
        <w:ind w:left="0"/>
        <w:jc w:val="both"/>
      </w:pPr>
      <w:r>
        <w:rPr>
          <w:rFonts w:ascii="Times New Roman"/>
          <w:b w:val="false"/>
          <w:i w:val="false"/>
          <w:color w:val="000000"/>
          <w:sz w:val="28"/>
        </w:rPr>
        <w:t>
«Мүгедектерге протездiк-</w:t>
      </w:r>
      <w:r>
        <w:br/>
      </w:r>
      <w:r>
        <w:rPr>
          <w:rFonts w:ascii="Times New Roman"/>
          <w:b w:val="false"/>
          <w:i w:val="false"/>
          <w:color w:val="000000"/>
          <w:sz w:val="28"/>
        </w:rPr>
        <w:t>
ортопедиялық көмек ұсыну үшiн</w:t>
      </w:r>
      <w:r>
        <w:br/>
      </w:r>
      <w:r>
        <w:rPr>
          <w:rFonts w:ascii="Times New Roman"/>
          <w:b w:val="false"/>
          <w:i w:val="false"/>
          <w:color w:val="000000"/>
          <w:sz w:val="28"/>
        </w:rPr>
        <w:t>
оларға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0"/>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2838"/>
        <w:gridCol w:w="3036"/>
        <w:gridCol w:w="3611"/>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аудандық жұмыспен қамту және әлеуметтік бағдарламалар бөлімі» мемлекеттік мекемесі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Бескөл ауылы, Гагарин көшесі, 6а, № 3 кабинет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8(71538)-2-21-07</w:t>
            </w:r>
          </w:p>
        </w:tc>
      </w:tr>
    </w:tbl>
    <w:bookmarkStart w:name="z93" w:id="41"/>
    <w:p>
      <w:pPr>
        <w:spacing w:after="0"/>
        <w:ind w:left="0"/>
        <w:jc w:val="both"/>
      </w:pPr>
      <w:r>
        <w:rPr>
          <w:rFonts w:ascii="Times New Roman"/>
          <w:b w:val="false"/>
          <w:i w:val="false"/>
          <w:color w:val="000000"/>
          <w:sz w:val="28"/>
        </w:rPr>
        <w:t>
«Мүгедектерге протездiк-</w:t>
      </w:r>
      <w:r>
        <w:br/>
      </w:r>
      <w:r>
        <w:rPr>
          <w:rFonts w:ascii="Times New Roman"/>
          <w:b w:val="false"/>
          <w:i w:val="false"/>
          <w:color w:val="000000"/>
          <w:sz w:val="28"/>
        </w:rPr>
        <w:t>
ортопедиялық көмек ұсыну үшiн</w:t>
      </w:r>
      <w:r>
        <w:br/>
      </w:r>
      <w:r>
        <w:rPr>
          <w:rFonts w:ascii="Times New Roman"/>
          <w:b w:val="false"/>
          <w:i w:val="false"/>
          <w:color w:val="000000"/>
          <w:sz w:val="28"/>
        </w:rPr>
        <w:t>
оларға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41"/>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2868"/>
        <w:gridCol w:w="2505"/>
        <w:gridCol w:w="2336"/>
        <w:gridCol w:w="3316"/>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кестесі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Қызылжар аудандық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 Институт көшесі, 1в</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8(71538)2-17-56</w:t>
            </w:r>
          </w:p>
        </w:tc>
      </w:tr>
    </w:tbl>
    <w:bookmarkStart w:name="z94" w:id="42"/>
    <w:p>
      <w:pPr>
        <w:spacing w:after="0"/>
        <w:ind w:left="0"/>
        <w:jc w:val="both"/>
      </w:pPr>
      <w:r>
        <w:rPr>
          <w:rFonts w:ascii="Times New Roman"/>
          <w:b w:val="false"/>
          <w:i w:val="false"/>
          <w:color w:val="000000"/>
          <w:sz w:val="28"/>
        </w:rPr>
        <w:t>
«Мүгедектерге протездiк-</w:t>
      </w:r>
      <w:r>
        <w:br/>
      </w:r>
      <w:r>
        <w:rPr>
          <w:rFonts w:ascii="Times New Roman"/>
          <w:b w:val="false"/>
          <w:i w:val="false"/>
          <w:color w:val="000000"/>
          <w:sz w:val="28"/>
        </w:rPr>
        <w:t>
ортопедиялық көмек ұсыну үшiн</w:t>
      </w:r>
      <w:r>
        <w:br/>
      </w:r>
      <w:r>
        <w:rPr>
          <w:rFonts w:ascii="Times New Roman"/>
          <w:b w:val="false"/>
          <w:i w:val="false"/>
          <w:color w:val="000000"/>
          <w:sz w:val="28"/>
        </w:rPr>
        <w:t>
оларға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42"/>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1928"/>
        <w:gridCol w:w="2251"/>
        <w:gridCol w:w="2014"/>
        <w:gridCol w:w="2014"/>
        <w:gridCol w:w="20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 жұмыстың ағыны)</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(қимылдың,</w:t>
            </w:r>
            <w:r>
              <w:br/>
            </w:r>
            <w:r>
              <w:rPr>
                <w:rFonts w:ascii="Times New Roman"/>
                <w:b w:val="false"/>
                <w:i w:val="false"/>
                <w:color w:val="000000"/>
                <w:sz w:val="20"/>
              </w:rPr>
              <w:t>
жұмыс</w:t>
            </w:r>
            <w:r>
              <w:br/>
            </w:r>
            <w:r>
              <w:rPr>
                <w:rFonts w:ascii="Times New Roman"/>
                <w:b w:val="false"/>
                <w:i w:val="false"/>
                <w:color w:val="000000"/>
                <w:sz w:val="20"/>
              </w:rPr>
              <w:t>
ағымының)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жинақтаушы</w:t>
            </w:r>
            <w:r>
              <w:br/>
            </w:r>
            <w:r>
              <w:rPr>
                <w:rFonts w:ascii="Times New Roman"/>
                <w:b w:val="false"/>
                <w:i w:val="false"/>
                <w:color w:val="000000"/>
                <w:sz w:val="20"/>
              </w:rPr>
              <w:t>
бөлімінің</w:t>
            </w:r>
            <w:r>
              <w:br/>
            </w:r>
            <w:r>
              <w:rPr>
                <w:rFonts w:ascii="Times New Roman"/>
                <w:b w:val="false"/>
                <w:i w:val="false"/>
                <w:color w:val="000000"/>
                <w:sz w:val="20"/>
              </w:rPr>
              <w:t>
инспекторы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xml:space="preserve">
басшысы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сектор</w:t>
            </w:r>
            <w:r>
              <w:br/>
            </w:r>
            <w:r>
              <w:rPr>
                <w:rFonts w:ascii="Times New Roman"/>
                <w:b w:val="false"/>
                <w:i w:val="false"/>
                <w:color w:val="000000"/>
                <w:sz w:val="20"/>
              </w:rPr>
              <w:t>
меңгеруші</w:t>
            </w:r>
            <w:r>
              <w:br/>
            </w:r>
            <w:r>
              <w:rPr>
                <w:rFonts w:ascii="Times New Roman"/>
                <w:b w:val="false"/>
                <w:i w:val="false"/>
                <w:color w:val="000000"/>
                <w:sz w:val="20"/>
              </w:rPr>
              <w:t>
сі</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(процестің,</w:t>
            </w:r>
            <w:r>
              <w:br/>
            </w:r>
            <w:r>
              <w:rPr>
                <w:rFonts w:ascii="Times New Roman"/>
                <w:b w:val="false"/>
                <w:i w:val="false"/>
                <w:color w:val="000000"/>
                <w:sz w:val="20"/>
              </w:rPr>
              <w:t>
процедура</w:t>
            </w:r>
            <w:r>
              <w:br/>
            </w:r>
            <w:r>
              <w:rPr>
                <w:rFonts w:ascii="Times New Roman"/>
                <w:b w:val="false"/>
                <w:i w:val="false"/>
                <w:color w:val="000000"/>
                <w:sz w:val="20"/>
              </w:rPr>
              <w:t>
ның, опера</w:t>
            </w:r>
            <w:r>
              <w:br/>
            </w:r>
            <w:r>
              <w:rPr>
                <w:rFonts w:ascii="Times New Roman"/>
                <w:b w:val="false"/>
                <w:i w:val="false"/>
                <w:color w:val="000000"/>
                <w:sz w:val="20"/>
              </w:rPr>
              <w:t>
цияның)</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қабыл</w:t>
            </w:r>
            <w:r>
              <w:br/>
            </w:r>
            <w:r>
              <w:rPr>
                <w:rFonts w:ascii="Times New Roman"/>
                <w:b w:val="false"/>
                <w:i w:val="false"/>
                <w:color w:val="000000"/>
                <w:sz w:val="20"/>
              </w:rPr>
              <w:t>
дау, тұ</w:t>
            </w:r>
            <w:r>
              <w:br/>
            </w:r>
            <w:r>
              <w:rPr>
                <w:rFonts w:ascii="Times New Roman"/>
                <w:b w:val="false"/>
                <w:i w:val="false"/>
                <w:color w:val="000000"/>
                <w:sz w:val="20"/>
              </w:rPr>
              <w:t>
тынушыға</w:t>
            </w:r>
            <w:r>
              <w:br/>
            </w:r>
            <w:r>
              <w:rPr>
                <w:rFonts w:ascii="Times New Roman"/>
                <w:b w:val="false"/>
                <w:i w:val="false"/>
                <w:color w:val="000000"/>
                <w:sz w:val="20"/>
              </w:rPr>
              <w:t>
қолхат</w:t>
            </w:r>
            <w:r>
              <w:br/>
            </w:r>
            <w:r>
              <w:rPr>
                <w:rFonts w:ascii="Times New Roman"/>
                <w:b w:val="false"/>
                <w:i w:val="false"/>
                <w:color w:val="000000"/>
                <w:sz w:val="20"/>
              </w:rPr>
              <w:t>
беру, Ор</w:t>
            </w:r>
            <w:r>
              <w:br/>
            </w:r>
            <w:r>
              <w:rPr>
                <w:rFonts w:ascii="Times New Roman"/>
                <w:b w:val="false"/>
                <w:i w:val="false"/>
                <w:color w:val="000000"/>
                <w:sz w:val="20"/>
              </w:rPr>
              <w:t>
талықтың</w:t>
            </w:r>
            <w:r>
              <w:br/>
            </w:r>
            <w:r>
              <w:rPr>
                <w:rFonts w:ascii="Times New Roman"/>
                <w:b w:val="false"/>
                <w:i w:val="false"/>
                <w:color w:val="000000"/>
                <w:sz w:val="20"/>
              </w:rPr>
              <w:t>
жинақтау</w:t>
            </w:r>
            <w:r>
              <w:br/>
            </w:r>
            <w:r>
              <w:rPr>
                <w:rFonts w:ascii="Times New Roman"/>
                <w:b w:val="false"/>
                <w:i w:val="false"/>
                <w:color w:val="000000"/>
                <w:sz w:val="20"/>
              </w:rPr>
              <w:t>
шы бөлі</w:t>
            </w:r>
            <w:r>
              <w:br/>
            </w:r>
            <w:r>
              <w:rPr>
                <w:rFonts w:ascii="Times New Roman"/>
                <w:b w:val="false"/>
                <w:i w:val="false"/>
                <w:color w:val="000000"/>
                <w:sz w:val="20"/>
              </w:rPr>
              <w:t>
мінің</w:t>
            </w:r>
            <w:r>
              <w:br/>
            </w:r>
            <w:r>
              <w:rPr>
                <w:rFonts w:ascii="Times New Roman"/>
                <w:b w:val="false"/>
                <w:i w:val="false"/>
                <w:color w:val="000000"/>
                <w:sz w:val="20"/>
              </w:rPr>
              <w:t>
инспекто</w:t>
            </w:r>
            <w:r>
              <w:br/>
            </w:r>
            <w:r>
              <w:rPr>
                <w:rFonts w:ascii="Times New Roman"/>
                <w:b w:val="false"/>
                <w:i w:val="false"/>
                <w:color w:val="000000"/>
                <w:sz w:val="20"/>
              </w:rPr>
              <w:t>
рына құ</w:t>
            </w:r>
            <w:r>
              <w:br/>
            </w:r>
            <w:r>
              <w:rPr>
                <w:rFonts w:ascii="Times New Roman"/>
                <w:b w:val="false"/>
                <w:i w:val="false"/>
                <w:color w:val="000000"/>
                <w:sz w:val="20"/>
              </w:rPr>
              <w:t>
жаттарды</w:t>
            </w:r>
            <w:r>
              <w:br/>
            </w:r>
            <w:r>
              <w:rPr>
                <w:rFonts w:ascii="Times New Roman"/>
                <w:b w:val="false"/>
                <w:i w:val="false"/>
                <w:color w:val="000000"/>
                <w:sz w:val="20"/>
              </w:rPr>
              <w:t>
тапсыру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жинау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қабыл</w:t>
            </w:r>
            <w:r>
              <w:br/>
            </w:r>
            <w:r>
              <w:rPr>
                <w:rFonts w:ascii="Times New Roman"/>
                <w:b w:val="false"/>
                <w:i w:val="false"/>
                <w:color w:val="000000"/>
                <w:sz w:val="20"/>
              </w:rPr>
              <w:t>
дау, тір</w:t>
            </w:r>
            <w:r>
              <w:br/>
            </w:r>
            <w:r>
              <w:rPr>
                <w:rFonts w:ascii="Times New Roman"/>
                <w:b w:val="false"/>
                <w:i w:val="false"/>
                <w:color w:val="000000"/>
                <w:sz w:val="20"/>
              </w:rPr>
              <w:t>
кеу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 таны</w:t>
            </w:r>
            <w:r>
              <w:br/>
            </w:r>
            <w:r>
              <w:rPr>
                <w:rFonts w:ascii="Times New Roman"/>
                <w:b w:val="false"/>
                <w:i w:val="false"/>
                <w:color w:val="000000"/>
                <w:sz w:val="20"/>
              </w:rPr>
              <w:t>
су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қарау</w:t>
            </w:r>
          </w:p>
        </w:tc>
      </w:tr>
      <w:tr>
        <w:trPr>
          <w:trHeight w:val="9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(деректер,</w:t>
            </w:r>
            <w:r>
              <w:br/>
            </w:r>
            <w:r>
              <w:rPr>
                <w:rFonts w:ascii="Times New Roman"/>
                <w:b w:val="false"/>
                <w:i w:val="false"/>
                <w:color w:val="000000"/>
                <w:sz w:val="20"/>
              </w:rPr>
              <w:t>
құжат,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лық-өкімдік</w:t>
            </w:r>
            <w:r>
              <w:br/>
            </w:r>
            <w:r>
              <w:rPr>
                <w:rFonts w:ascii="Times New Roman"/>
                <w:b w:val="false"/>
                <w:i w:val="false"/>
                <w:color w:val="000000"/>
                <w:sz w:val="20"/>
              </w:rPr>
              <w:t>
шешім)</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тіркеу,</w:t>
            </w:r>
            <w:r>
              <w:br/>
            </w:r>
            <w:r>
              <w:rPr>
                <w:rFonts w:ascii="Times New Roman"/>
                <w:b w:val="false"/>
                <w:i w:val="false"/>
                <w:color w:val="000000"/>
                <w:sz w:val="20"/>
              </w:rPr>
              <w:t>
қолхат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органға</w:t>
            </w:r>
            <w:r>
              <w:br/>
            </w:r>
            <w:r>
              <w:rPr>
                <w:rFonts w:ascii="Times New Roman"/>
                <w:b w:val="false"/>
                <w:i w:val="false"/>
                <w:color w:val="000000"/>
                <w:sz w:val="20"/>
              </w:rPr>
              <w:t>
құжатты</w:t>
            </w:r>
            <w:r>
              <w:br/>
            </w:r>
            <w:r>
              <w:rPr>
                <w:rFonts w:ascii="Times New Roman"/>
                <w:b w:val="false"/>
                <w:i w:val="false"/>
                <w:color w:val="000000"/>
                <w:sz w:val="20"/>
              </w:rPr>
              <w:t>
жіберу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уәкі</w:t>
            </w:r>
            <w:r>
              <w:br/>
            </w:r>
            <w:r>
              <w:rPr>
                <w:rFonts w:ascii="Times New Roman"/>
                <w:b w:val="false"/>
                <w:i w:val="false"/>
                <w:color w:val="000000"/>
                <w:sz w:val="20"/>
              </w:rPr>
              <w:t>
летті</w:t>
            </w:r>
            <w:r>
              <w:br/>
            </w:r>
            <w:r>
              <w:rPr>
                <w:rFonts w:ascii="Times New Roman"/>
                <w:b w:val="false"/>
                <w:i w:val="false"/>
                <w:color w:val="000000"/>
                <w:sz w:val="20"/>
              </w:rPr>
              <w:t>
органның</w:t>
            </w:r>
            <w:r>
              <w:br/>
            </w:r>
            <w:r>
              <w:rPr>
                <w:rFonts w:ascii="Times New Roman"/>
                <w:b w:val="false"/>
                <w:i w:val="false"/>
                <w:color w:val="000000"/>
                <w:sz w:val="20"/>
              </w:rPr>
              <w:t>
басшысына</w:t>
            </w:r>
            <w:r>
              <w:br/>
            </w:r>
            <w:r>
              <w:rPr>
                <w:rFonts w:ascii="Times New Roman"/>
                <w:b w:val="false"/>
                <w:i w:val="false"/>
                <w:color w:val="000000"/>
                <w:sz w:val="20"/>
              </w:rPr>
              <w:t>
қарау</w:t>
            </w:r>
            <w:r>
              <w:br/>
            </w:r>
            <w:r>
              <w:rPr>
                <w:rFonts w:ascii="Times New Roman"/>
                <w:b w:val="false"/>
                <w:i w:val="false"/>
                <w:color w:val="000000"/>
                <w:sz w:val="20"/>
              </w:rPr>
              <w:t>
үшін</w:t>
            </w:r>
            <w:r>
              <w:br/>
            </w:r>
            <w:r>
              <w:rPr>
                <w:rFonts w:ascii="Times New Roman"/>
                <w:b w:val="false"/>
                <w:i w:val="false"/>
                <w:color w:val="000000"/>
                <w:sz w:val="20"/>
              </w:rPr>
              <w:t>
жолдау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w:t>
            </w:r>
            <w:r>
              <w:br/>
            </w:r>
            <w:r>
              <w:rPr>
                <w:rFonts w:ascii="Times New Roman"/>
                <w:b w:val="false"/>
                <w:i w:val="false"/>
                <w:color w:val="000000"/>
                <w:sz w:val="20"/>
              </w:rPr>
              <w:t>
одан әрі</w:t>
            </w:r>
            <w:r>
              <w:br/>
            </w:r>
            <w:r>
              <w:rPr>
                <w:rFonts w:ascii="Times New Roman"/>
                <w:b w:val="false"/>
                <w:i w:val="false"/>
                <w:color w:val="000000"/>
                <w:sz w:val="20"/>
              </w:rPr>
              <w:t>
ұйымдасты</w:t>
            </w:r>
            <w:r>
              <w:br/>
            </w:r>
            <w:r>
              <w:rPr>
                <w:rFonts w:ascii="Times New Roman"/>
                <w:b w:val="false"/>
                <w:i w:val="false"/>
                <w:color w:val="000000"/>
                <w:sz w:val="20"/>
              </w:rPr>
              <w:t>
ру үшін</w:t>
            </w:r>
            <w:r>
              <w:br/>
            </w:r>
            <w:r>
              <w:rPr>
                <w:rFonts w:ascii="Times New Roman"/>
                <w:b w:val="false"/>
                <w:i w:val="false"/>
                <w:color w:val="000000"/>
                <w:sz w:val="20"/>
              </w:rPr>
              <w:t>
сектор</w:t>
            </w:r>
            <w:r>
              <w:br/>
            </w:r>
            <w:r>
              <w:rPr>
                <w:rFonts w:ascii="Times New Roman"/>
                <w:b w:val="false"/>
                <w:i w:val="false"/>
                <w:color w:val="000000"/>
                <w:sz w:val="20"/>
              </w:rPr>
              <w:t>
меңгеруші</w:t>
            </w:r>
            <w:r>
              <w:br/>
            </w:r>
            <w:r>
              <w:rPr>
                <w:rFonts w:ascii="Times New Roman"/>
                <w:b w:val="false"/>
                <w:i w:val="false"/>
                <w:color w:val="000000"/>
                <w:sz w:val="20"/>
              </w:rPr>
              <w:t>
сіне жі</w:t>
            </w:r>
            <w:r>
              <w:br/>
            </w:r>
            <w:r>
              <w:rPr>
                <w:rFonts w:ascii="Times New Roman"/>
                <w:b w:val="false"/>
                <w:i w:val="false"/>
                <w:color w:val="000000"/>
                <w:sz w:val="20"/>
              </w:rPr>
              <w:t>
беру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орындаушы</w:t>
            </w:r>
            <w:r>
              <w:br/>
            </w:r>
            <w:r>
              <w:rPr>
                <w:rFonts w:ascii="Times New Roman"/>
                <w:b w:val="false"/>
                <w:i w:val="false"/>
                <w:color w:val="000000"/>
                <w:sz w:val="20"/>
              </w:rPr>
              <w:t>
ға орын</w:t>
            </w:r>
            <w:r>
              <w:br/>
            </w:r>
            <w:r>
              <w:rPr>
                <w:rFonts w:ascii="Times New Roman"/>
                <w:b w:val="false"/>
                <w:i w:val="false"/>
                <w:color w:val="000000"/>
                <w:sz w:val="20"/>
              </w:rPr>
              <w:t>
дау үшін жолдау</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w:t>
            </w:r>
            <w:r>
              <w:br/>
            </w:r>
            <w:r>
              <w:rPr>
                <w:rFonts w:ascii="Times New Roman"/>
                <w:b w:val="false"/>
                <w:i w:val="false"/>
                <w:color w:val="000000"/>
                <w:sz w:val="20"/>
              </w:rPr>
              <w:t>
тық емес</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6"/>
        <w:gridCol w:w="2025"/>
        <w:gridCol w:w="2153"/>
        <w:gridCol w:w="2111"/>
        <w:gridCol w:w="2046"/>
        <w:gridCol w:w="22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(барысы,жұмыстың ағыны)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(қимылдың, жұмыс ағымының) №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r>
              <w:br/>
            </w:r>
            <w:r>
              <w:rPr>
                <w:rFonts w:ascii="Times New Roman"/>
                <w:b w:val="false"/>
                <w:i w:val="false"/>
                <w:color w:val="000000"/>
                <w:sz w:val="20"/>
              </w:rPr>
              <w:t xml:space="preserve">
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w:t>
            </w:r>
            <w:r>
              <w:br/>
            </w:r>
            <w:r>
              <w:rPr>
                <w:rFonts w:ascii="Times New Roman"/>
                <w:b w:val="false"/>
                <w:i w:val="false"/>
                <w:color w:val="000000"/>
                <w:sz w:val="20"/>
              </w:rPr>
              <w:t>
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w:t>
            </w:r>
            <w:r>
              <w:br/>
            </w:r>
            <w:r>
              <w:rPr>
                <w:rFonts w:ascii="Times New Roman"/>
                <w:b w:val="false"/>
                <w:i w:val="false"/>
                <w:color w:val="000000"/>
                <w:sz w:val="20"/>
              </w:rPr>
              <w:t>
тің, рәсім</w:t>
            </w:r>
            <w:r>
              <w:br/>
            </w:r>
            <w:r>
              <w:rPr>
                <w:rFonts w:ascii="Times New Roman"/>
                <w:b w:val="false"/>
                <w:i w:val="false"/>
                <w:color w:val="000000"/>
                <w:sz w:val="20"/>
              </w:rPr>
              <w:t>
нің, опер</w:t>
            </w:r>
            <w:r>
              <w:br/>
            </w:r>
            <w:r>
              <w:rPr>
                <w:rFonts w:ascii="Times New Roman"/>
                <w:b w:val="false"/>
                <w:i w:val="false"/>
                <w:color w:val="000000"/>
                <w:sz w:val="20"/>
              </w:rPr>
              <w:t>
ацияның)</w:t>
            </w:r>
            <w:r>
              <w:br/>
            </w:r>
            <w:r>
              <w:rPr>
                <w:rFonts w:ascii="Times New Roman"/>
                <w:b w:val="false"/>
                <w:i w:val="false"/>
                <w:color w:val="000000"/>
                <w:sz w:val="20"/>
              </w:rPr>
              <w:t>
атауы және</w:t>
            </w:r>
            <w:r>
              <w:br/>
            </w:r>
            <w:r>
              <w:rPr>
                <w:rFonts w:ascii="Times New Roman"/>
                <w:b w:val="false"/>
                <w:i w:val="false"/>
                <w:color w:val="000000"/>
                <w:sz w:val="20"/>
              </w:rPr>
              <w:t>
олардың си</w:t>
            </w:r>
            <w:r>
              <w:br/>
            </w:r>
            <w:r>
              <w:rPr>
                <w:rFonts w:ascii="Times New Roman"/>
                <w:b w:val="false"/>
                <w:i w:val="false"/>
                <w:color w:val="000000"/>
                <w:sz w:val="20"/>
              </w:rPr>
              <w:t>
паттамасы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дан не</w:t>
            </w:r>
            <w:r>
              <w:br/>
            </w:r>
            <w:r>
              <w:rPr>
                <w:rFonts w:ascii="Times New Roman"/>
                <w:b w:val="false"/>
                <w:i w:val="false"/>
                <w:color w:val="000000"/>
                <w:sz w:val="20"/>
              </w:rPr>
              <w:t>
месе Ор</w:t>
            </w:r>
            <w:r>
              <w:br/>
            </w:r>
            <w:r>
              <w:rPr>
                <w:rFonts w:ascii="Times New Roman"/>
                <w:b w:val="false"/>
                <w:i w:val="false"/>
                <w:color w:val="000000"/>
                <w:sz w:val="20"/>
              </w:rPr>
              <w:t>
талықтан</w:t>
            </w:r>
            <w:r>
              <w:br/>
            </w:r>
            <w:r>
              <w:rPr>
                <w:rFonts w:ascii="Times New Roman"/>
                <w:b w:val="false"/>
                <w:i w:val="false"/>
                <w:color w:val="000000"/>
                <w:sz w:val="20"/>
              </w:rPr>
              <w:t>
ұсынылған</w:t>
            </w:r>
            <w:r>
              <w:br/>
            </w:r>
            <w:r>
              <w:rPr>
                <w:rFonts w:ascii="Times New Roman"/>
                <w:b w:val="false"/>
                <w:i w:val="false"/>
                <w:color w:val="000000"/>
                <w:sz w:val="20"/>
              </w:rPr>
              <w:t>
өтінішті</w:t>
            </w:r>
            <w:r>
              <w:br/>
            </w:r>
            <w:r>
              <w:rPr>
                <w:rFonts w:ascii="Times New Roman"/>
                <w:b w:val="false"/>
                <w:i w:val="false"/>
                <w:color w:val="000000"/>
                <w:sz w:val="20"/>
              </w:rPr>
              <w:t>
қарайды,</w:t>
            </w:r>
            <w:r>
              <w:br/>
            </w:r>
            <w:r>
              <w:rPr>
                <w:rFonts w:ascii="Times New Roman"/>
                <w:b w:val="false"/>
                <w:i w:val="false"/>
                <w:color w:val="000000"/>
                <w:sz w:val="20"/>
              </w:rPr>
              <w:t>
хабарлама</w:t>
            </w:r>
            <w:r>
              <w:br/>
            </w:r>
            <w:r>
              <w:rPr>
                <w:rFonts w:ascii="Times New Roman"/>
                <w:b w:val="false"/>
                <w:i w:val="false"/>
                <w:color w:val="000000"/>
                <w:sz w:val="20"/>
              </w:rPr>
              <w:t>
рәсімдей</w:t>
            </w:r>
            <w:r>
              <w:br/>
            </w:r>
            <w:r>
              <w:rPr>
                <w:rFonts w:ascii="Times New Roman"/>
                <w:b w:val="false"/>
                <w:i w:val="false"/>
                <w:color w:val="000000"/>
                <w:sz w:val="20"/>
              </w:rPr>
              <w:t>
ді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дай</w:t>
            </w:r>
            <w:r>
              <w:br/>
            </w:r>
            <w:r>
              <w:rPr>
                <w:rFonts w:ascii="Times New Roman"/>
                <w:b w:val="false"/>
                <w:i w:val="false"/>
                <w:color w:val="000000"/>
                <w:sz w:val="20"/>
              </w:rPr>
              <w:t>
ындайды,</w:t>
            </w:r>
            <w:r>
              <w:br/>
            </w:r>
            <w:r>
              <w:rPr>
                <w:rFonts w:ascii="Times New Roman"/>
                <w:b w:val="false"/>
                <w:i w:val="false"/>
                <w:color w:val="000000"/>
                <w:sz w:val="20"/>
              </w:rPr>
              <w:t>
кейін</w:t>
            </w:r>
            <w:r>
              <w:br/>
            </w:r>
            <w:r>
              <w:rPr>
                <w:rFonts w:ascii="Times New Roman"/>
                <w:b w:val="false"/>
                <w:i w:val="false"/>
                <w:color w:val="000000"/>
                <w:sz w:val="20"/>
              </w:rPr>
              <w:t>
сектор</w:t>
            </w:r>
            <w:r>
              <w:br/>
            </w:r>
            <w:r>
              <w:rPr>
                <w:rFonts w:ascii="Times New Roman"/>
                <w:b w:val="false"/>
                <w:i w:val="false"/>
                <w:color w:val="000000"/>
                <w:sz w:val="20"/>
              </w:rPr>
              <w:t>
меңгеруші</w:t>
            </w:r>
            <w:r>
              <w:br/>
            </w:r>
            <w:r>
              <w:rPr>
                <w:rFonts w:ascii="Times New Roman"/>
                <w:b w:val="false"/>
                <w:i w:val="false"/>
                <w:color w:val="000000"/>
                <w:sz w:val="20"/>
              </w:rPr>
              <w:t>
сіне ба</w:t>
            </w:r>
            <w:r>
              <w:br/>
            </w:r>
            <w:r>
              <w:rPr>
                <w:rFonts w:ascii="Times New Roman"/>
                <w:b w:val="false"/>
                <w:i w:val="false"/>
                <w:color w:val="000000"/>
                <w:sz w:val="20"/>
              </w:rPr>
              <w:t>
қылай</w:t>
            </w:r>
            <w:r>
              <w:br/>
            </w:r>
            <w:r>
              <w:rPr>
                <w:rFonts w:ascii="Times New Roman"/>
                <w:b w:val="false"/>
                <w:i w:val="false"/>
                <w:color w:val="000000"/>
                <w:sz w:val="20"/>
              </w:rPr>
              <w:t>
тексеру</w:t>
            </w:r>
            <w:r>
              <w:br/>
            </w:r>
            <w:r>
              <w:rPr>
                <w:rFonts w:ascii="Times New Roman"/>
                <w:b w:val="false"/>
                <w:i w:val="false"/>
                <w:color w:val="000000"/>
                <w:sz w:val="20"/>
              </w:rPr>
              <w:t>
үшін</w:t>
            </w:r>
            <w:r>
              <w:br/>
            </w:r>
            <w:r>
              <w:rPr>
                <w:rFonts w:ascii="Times New Roman"/>
                <w:b w:val="false"/>
                <w:i w:val="false"/>
                <w:color w:val="000000"/>
                <w:sz w:val="20"/>
              </w:rPr>
              <w:t>
тапсырады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r>
              <w:br/>
            </w:r>
            <w:r>
              <w:rPr>
                <w:rFonts w:ascii="Times New Roman"/>
                <w:b w:val="false"/>
                <w:i w:val="false"/>
                <w:color w:val="000000"/>
                <w:sz w:val="20"/>
              </w:rPr>
              <w:t>
жүргізеді</w:t>
            </w:r>
            <w:r>
              <w:br/>
            </w:r>
            <w:r>
              <w:rPr>
                <w:rFonts w:ascii="Times New Roman"/>
                <w:b w:val="false"/>
                <w:i w:val="false"/>
                <w:color w:val="000000"/>
                <w:sz w:val="20"/>
              </w:rPr>
              <w:t>
және ха</w:t>
            </w:r>
            <w:r>
              <w:br/>
            </w:r>
            <w:r>
              <w:rPr>
                <w:rFonts w:ascii="Times New Roman"/>
                <w:b w:val="false"/>
                <w:i w:val="false"/>
                <w:color w:val="000000"/>
                <w:sz w:val="20"/>
              </w:rPr>
              <w:t>
барламаны</w:t>
            </w:r>
            <w:r>
              <w:br/>
            </w:r>
            <w:r>
              <w:rPr>
                <w:rFonts w:ascii="Times New Roman"/>
                <w:b w:val="false"/>
                <w:i w:val="false"/>
                <w:color w:val="000000"/>
                <w:sz w:val="20"/>
              </w:rPr>
              <w:t>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басшыға</w:t>
            </w:r>
            <w:r>
              <w:br/>
            </w:r>
            <w:r>
              <w:rPr>
                <w:rFonts w:ascii="Times New Roman"/>
                <w:b w:val="false"/>
                <w:i w:val="false"/>
                <w:color w:val="000000"/>
                <w:sz w:val="20"/>
              </w:rPr>
              <w:t>
қол қою</w:t>
            </w:r>
            <w:r>
              <w:br/>
            </w:r>
            <w:r>
              <w:rPr>
                <w:rFonts w:ascii="Times New Roman"/>
                <w:b w:val="false"/>
                <w:i w:val="false"/>
                <w:color w:val="000000"/>
                <w:sz w:val="20"/>
              </w:rPr>
              <w:t>
үшін</w:t>
            </w:r>
            <w:r>
              <w:br/>
            </w:r>
            <w:r>
              <w:rPr>
                <w:rFonts w:ascii="Times New Roman"/>
                <w:b w:val="false"/>
                <w:i w:val="false"/>
                <w:color w:val="000000"/>
                <w:sz w:val="20"/>
              </w:rPr>
              <w:t>
тапсырады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ға немесе бас тарту туралы дәлелді жауапқа қол қояды және уәкілетті органның жауапты маманы жібереді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тіркейді, хабарлама немесе бас тарту туралы дәлелді жауапты Орталыққа немесе тұ</w:t>
            </w:r>
            <w:r>
              <w:br/>
            </w:r>
            <w:r>
              <w:rPr>
                <w:rFonts w:ascii="Times New Roman"/>
                <w:b w:val="false"/>
                <w:i w:val="false"/>
                <w:color w:val="000000"/>
                <w:sz w:val="20"/>
              </w:rPr>
              <w:t>
тынушыға береді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 береді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w:t>
            </w:r>
            <w:r>
              <w:br/>
            </w:r>
            <w:r>
              <w:rPr>
                <w:rFonts w:ascii="Times New Roman"/>
                <w:b w:val="false"/>
                <w:i w:val="false"/>
                <w:color w:val="000000"/>
                <w:sz w:val="20"/>
              </w:rPr>
              <w:t>
рушылық-</w:t>
            </w:r>
            <w:r>
              <w:br/>
            </w:r>
            <w:r>
              <w:rPr>
                <w:rFonts w:ascii="Times New Roman"/>
                <w:b w:val="false"/>
                <w:i w:val="false"/>
                <w:color w:val="000000"/>
                <w:sz w:val="20"/>
              </w:rPr>
              <w:t>
өкімдік шешім)</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меңгеруші</w:t>
            </w:r>
            <w:r>
              <w:br/>
            </w:r>
            <w:r>
              <w:rPr>
                <w:rFonts w:ascii="Times New Roman"/>
                <w:b w:val="false"/>
                <w:i w:val="false"/>
                <w:color w:val="000000"/>
                <w:sz w:val="20"/>
              </w:rPr>
              <w:t>
сіне бақылай тексеру үшін тапсыру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рұқсатна</w:t>
            </w:r>
            <w:r>
              <w:br/>
            </w:r>
            <w:r>
              <w:rPr>
                <w:rFonts w:ascii="Times New Roman"/>
                <w:b w:val="false"/>
                <w:i w:val="false"/>
                <w:color w:val="000000"/>
                <w:sz w:val="20"/>
              </w:rPr>
              <w:t>
ма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Нәтижесін беру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 беру</w:t>
            </w:r>
          </w:p>
        </w:tc>
      </w:tr>
      <w:tr>
        <w:trPr>
          <w:trHeight w:val="825"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w:t>
            </w:r>
            <w:r>
              <w:br/>
            </w:r>
            <w:r>
              <w:rPr>
                <w:rFonts w:ascii="Times New Roman"/>
                <w:b w:val="false"/>
                <w:i w:val="false"/>
                <w:color w:val="000000"/>
                <w:sz w:val="20"/>
              </w:rPr>
              <w:t>
күні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нуттан артық емес</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 емес</w:t>
            </w:r>
          </w:p>
        </w:tc>
      </w:tr>
      <w:tr>
        <w:trPr>
          <w:trHeight w:val="114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0"/>
        <w:gridCol w:w="2028"/>
        <w:gridCol w:w="2028"/>
        <w:gridCol w:w="2221"/>
        <w:gridCol w:w="2029"/>
        <w:gridCol w:w="2244"/>
      </w:tblGrid>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өтінішті тіркейді және жинақтаушы бөлімге тапсырады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жинай</w:t>
            </w:r>
            <w:r>
              <w:br/>
            </w:r>
            <w:r>
              <w:rPr>
                <w:rFonts w:ascii="Times New Roman"/>
                <w:b w:val="false"/>
                <w:i w:val="false"/>
                <w:color w:val="000000"/>
                <w:sz w:val="20"/>
              </w:rPr>
              <w:t>
ды және</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тапсырады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алынған</w:t>
            </w:r>
            <w:r>
              <w:br/>
            </w:r>
            <w:r>
              <w:rPr>
                <w:rFonts w:ascii="Times New Roman"/>
                <w:b w:val="false"/>
                <w:i w:val="false"/>
                <w:color w:val="000000"/>
                <w:sz w:val="20"/>
              </w:rPr>
              <w:t>
құжаттар</w:t>
            </w:r>
            <w:r>
              <w:br/>
            </w:r>
            <w:r>
              <w:rPr>
                <w:rFonts w:ascii="Times New Roman"/>
                <w:b w:val="false"/>
                <w:i w:val="false"/>
                <w:color w:val="000000"/>
                <w:sz w:val="20"/>
              </w:rPr>
              <w:t>
ға тіркеу жүргізеді және басшыға қарауға тапсырады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қарағаннан кейін жұмысты одан әрі ұйымдасты</w:t>
            </w:r>
            <w:r>
              <w:br/>
            </w:r>
            <w:r>
              <w:rPr>
                <w:rFonts w:ascii="Times New Roman"/>
                <w:b w:val="false"/>
                <w:i w:val="false"/>
                <w:color w:val="000000"/>
                <w:sz w:val="20"/>
              </w:rPr>
              <w:t>
ру үшін сектор мең</w:t>
            </w:r>
            <w:r>
              <w:br/>
            </w:r>
            <w:r>
              <w:rPr>
                <w:rFonts w:ascii="Times New Roman"/>
                <w:b w:val="false"/>
                <w:i w:val="false"/>
                <w:color w:val="000000"/>
                <w:sz w:val="20"/>
              </w:rPr>
              <w:t xml:space="preserve">
герушісіне жолдайды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Орындау үшін жауапты орындаушы</w:t>
            </w:r>
            <w:r>
              <w:br/>
            </w:r>
            <w:r>
              <w:rPr>
                <w:rFonts w:ascii="Times New Roman"/>
                <w:b w:val="false"/>
                <w:i w:val="false"/>
                <w:color w:val="000000"/>
                <w:sz w:val="20"/>
              </w:rPr>
              <w:t>
ға жол</w:t>
            </w:r>
            <w:r>
              <w:br/>
            </w:r>
            <w:r>
              <w:rPr>
                <w:rFonts w:ascii="Times New Roman"/>
                <w:b w:val="false"/>
                <w:i w:val="false"/>
                <w:color w:val="000000"/>
                <w:sz w:val="20"/>
              </w:rPr>
              <w:t>
дайды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p>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дан немесе</w:t>
            </w:r>
            <w:r>
              <w:br/>
            </w:r>
            <w:r>
              <w:rPr>
                <w:rFonts w:ascii="Times New Roman"/>
                <w:b w:val="false"/>
                <w:i w:val="false"/>
                <w:color w:val="000000"/>
                <w:sz w:val="20"/>
              </w:rPr>
              <w:t>
Орталықтан</w:t>
            </w:r>
            <w:r>
              <w:br/>
            </w:r>
            <w:r>
              <w:rPr>
                <w:rFonts w:ascii="Times New Roman"/>
                <w:b w:val="false"/>
                <w:i w:val="false"/>
                <w:color w:val="000000"/>
                <w:sz w:val="20"/>
              </w:rPr>
              <w:t>
ұсынылған</w:t>
            </w:r>
            <w:r>
              <w:br/>
            </w:r>
            <w:r>
              <w:rPr>
                <w:rFonts w:ascii="Times New Roman"/>
                <w:b w:val="false"/>
                <w:i w:val="false"/>
                <w:color w:val="000000"/>
                <w:sz w:val="20"/>
              </w:rPr>
              <w:t>
өтініштер</w:t>
            </w:r>
            <w:r>
              <w:br/>
            </w:r>
            <w:r>
              <w:rPr>
                <w:rFonts w:ascii="Times New Roman"/>
                <w:b w:val="false"/>
                <w:i w:val="false"/>
                <w:color w:val="000000"/>
                <w:sz w:val="20"/>
              </w:rPr>
              <w:t>
ді қарай</w:t>
            </w:r>
            <w:r>
              <w:br/>
            </w:r>
            <w:r>
              <w:rPr>
                <w:rFonts w:ascii="Times New Roman"/>
                <w:b w:val="false"/>
                <w:i w:val="false"/>
                <w:color w:val="000000"/>
                <w:sz w:val="20"/>
              </w:rPr>
              <w:t>
ды, хабар</w:t>
            </w:r>
            <w:r>
              <w:br/>
            </w:r>
            <w:r>
              <w:rPr>
                <w:rFonts w:ascii="Times New Roman"/>
                <w:b w:val="false"/>
                <w:i w:val="false"/>
                <w:color w:val="000000"/>
                <w:sz w:val="20"/>
              </w:rPr>
              <w:t>
лама дай</w:t>
            </w:r>
            <w:r>
              <w:br/>
            </w:r>
            <w:r>
              <w:rPr>
                <w:rFonts w:ascii="Times New Roman"/>
                <w:b w:val="false"/>
                <w:i w:val="false"/>
                <w:color w:val="000000"/>
                <w:sz w:val="20"/>
              </w:rPr>
              <w:t>
ындайды,</w:t>
            </w:r>
            <w:r>
              <w:br/>
            </w:r>
            <w:r>
              <w:rPr>
                <w:rFonts w:ascii="Times New Roman"/>
                <w:b w:val="false"/>
                <w:i w:val="false"/>
                <w:color w:val="000000"/>
                <w:sz w:val="20"/>
              </w:rPr>
              <w:t>
бақылай</w:t>
            </w:r>
            <w:r>
              <w:br/>
            </w:r>
            <w:r>
              <w:rPr>
                <w:rFonts w:ascii="Times New Roman"/>
                <w:b w:val="false"/>
                <w:i w:val="false"/>
                <w:color w:val="000000"/>
                <w:sz w:val="20"/>
              </w:rPr>
              <w:t>
тексеру</w:t>
            </w:r>
            <w:r>
              <w:br/>
            </w:r>
            <w:r>
              <w:rPr>
                <w:rFonts w:ascii="Times New Roman"/>
                <w:b w:val="false"/>
                <w:i w:val="false"/>
                <w:color w:val="000000"/>
                <w:sz w:val="20"/>
              </w:rPr>
              <w:t>
үшін сек</w:t>
            </w:r>
            <w:r>
              <w:br/>
            </w:r>
            <w:r>
              <w:rPr>
                <w:rFonts w:ascii="Times New Roman"/>
                <w:b w:val="false"/>
                <w:i w:val="false"/>
                <w:color w:val="000000"/>
                <w:sz w:val="20"/>
              </w:rPr>
              <w:t>
тор меңге</w:t>
            </w:r>
            <w:r>
              <w:br/>
            </w:r>
            <w:r>
              <w:rPr>
                <w:rFonts w:ascii="Times New Roman"/>
                <w:b w:val="false"/>
                <w:i w:val="false"/>
                <w:color w:val="000000"/>
                <w:sz w:val="20"/>
              </w:rPr>
              <w:t>
рушісіне</w:t>
            </w:r>
            <w:r>
              <w:br/>
            </w:r>
            <w:r>
              <w:rPr>
                <w:rFonts w:ascii="Times New Roman"/>
                <w:b w:val="false"/>
                <w:i w:val="false"/>
                <w:color w:val="000000"/>
                <w:sz w:val="20"/>
              </w:rPr>
              <w:t>
тапсырады</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әрекет.</w:t>
            </w:r>
          </w:p>
          <w:p>
            <w:pPr>
              <w:spacing w:after="20"/>
              <w:ind w:left="20"/>
              <w:jc w:val="both"/>
            </w:pPr>
            <w:r>
              <w:rPr>
                <w:rFonts w:ascii="Times New Roman"/>
                <w:b w:val="false"/>
                <w:i w:val="false"/>
                <w:color w:val="000000"/>
                <w:sz w:val="20"/>
              </w:rPr>
              <w:t>Тұтынушыға хабарлама береді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w:t>
            </w:r>
          </w:p>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ны жур</w:t>
            </w:r>
            <w:r>
              <w:br/>
            </w:r>
            <w:r>
              <w:rPr>
                <w:rFonts w:ascii="Times New Roman"/>
                <w:b w:val="false"/>
                <w:i w:val="false"/>
                <w:color w:val="000000"/>
                <w:sz w:val="20"/>
              </w:rPr>
              <w:t>
налға</w:t>
            </w:r>
            <w:r>
              <w:br/>
            </w:r>
            <w:r>
              <w:rPr>
                <w:rFonts w:ascii="Times New Roman"/>
                <w:b w:val="false"/>
                <w:i w:val="false"/>
                <w:color w:val="000000"/>
                <w:sz w:val="20"/>
              </w:rPr>
              <w:t>
тіркейді,</w:t>
            </w:r>
            <w:r>
              <w:br/>
            </w:r>
            <w:r>
              <w:rPr>
                <w:rFonts w:ascii="Times New Roman"/>
                <w:b w:val="false"/>
                <w:i w:val="false"/>
                <w:color w:val="000000"/>
                <w:sz w:val="20"/>
              </w:rPr>
              <w:t>
Орталыққа</w:t>
            </w:r>
            <w:r>
              <w:br/>
            </w:r>
            <w:r>
              <w:rPr>
                <w:rFonts w:ascii="Times New Roman"/>
                <w:b w:val="false"/>
                <w:i w:val="false"/>
                <w:color w:val="000000"/>
                <w:sz w:val="20"/>
              </w:rPr>
              <w:t>
жолдайды</w:t>
            </w:r>
            <w:r>
              <w:br/>
            </w:r>
            <w:r>
              <w:rPr>
                <w:rFonts w:ascii="Times New Roman"/>
                <w:b w:val="false"/>
                <w:i w:val="false"/>
                <w:color w:val="000000"/>
                <w:sz w:val="20"/>
              </w:rPr>
              <w:t>
немесе тұ</w:t>
            </w:r>
            <w:r>
              <w:br/>
            </w:r>
            <w:r>
              <w:rPr>
                <w:rFonts w:ascii="Times New Roman"/>
                <w:b w:val="false"/>
                <w:i w:val="false"/>
                <w:color w:val="000000"/>
                <w:sz w:val="20"/>
              </w:rPr>
              <w:t>
тынушыға</w:t>
            </w:r>
            <w:r>
              <w:br/>
            </w:r>
            <w:r>
              <w:rPr>
                <w:rFonts w:ascii="Times New Roman"/>
                <w:b w:val="false"/>
                <w:i w:val="false"/>
                <w:color w:val="000000"/>
                <w:sz w:val="20"/>
              </w:rPr>
              <w:t>
береді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 Хабарлама</w:t>
            </w:r>
            <w:r>
              <w:br/>
            </w:r>
            <w:r>
              <w:rPr>
                <w:rFonts w:ascii="Times New Roman"/>
                <w:b w:val="false"/>
                <w:i w:val="false"/>
                <w:color w:val="000000"/>
                <w:sz w:val="20"/>
              </w:rPr>
              <w:t>
ға қол қояды және кеңсеге жолдайды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p>
          <w:p>
            <w:pPr>
              <w:spacing w:after="20"/>
              <w:ind w:left="20"/>
              <w:jc w:val="both"/>
            </w:pPr>
            <w:r>
              <w:rPr>
                <w:rFonts w:ascii="Times New Roman"/>
                <w:b w:val="false"/>
                <w:i w:val="false"/>
                <w:color w:val="000000"/>
                <w:sz w:val="20"/>
              </w:rPr>
              <w:t>Бақылау жүргізеді және бас</w:t>
            </w:r>
            <w:r>
              <w:br/>
            </w:r>
            <w:r>
              <w:rPr>
                <w:rFonts w:ascii="Times New Roman"/>
                <w:b w:val="false"/>
                <w:i w:val="false"/>
                <w:color w:val="000000"/>
                <w:sz w:val="20"/>
              </w:rPr>
              <w:t>
шылыққа қол қою үшін хабарлама жолдайды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053"/>
        <w:gridCol w:w="1893"/>
        <w:gridCol w:w="2053"/>
        <w:gridCol w:w="1853"/>
        <w:gridCol w:w="2093"/>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r>
              <w:br/>
            </w:r>
            <w:r>
              <w:rPr>
                <w:rFonts w:ascii="Times New Roman"/>
                <w:b w:val="false"/>
                <w:i w:val="false"/>
                <w:color w:val="000000"/>
                <w:sz w:val="20"/>
              </w:rPr>
              <w:t>
сы</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өтінішті тіркейді және жинақтаушы бөлімге тапсырады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әрекет. </w:t>
            </w:r>
          </w:p>
          <w:p>
            <w:pPr>
              <w:spacing w:after="20"/>
              <w:ind w:left="20"/>
              <w:jc w:val="both"/>
            </w:pPr>
            <w:r>
              <w:rPr>
                <w:rFonts w:ascii="Times New Roman"/>
                <w:b w:val="false"/>
                <w:i w:val="false"/>
                <w:color w:val="000000"/>
                <w:sz w:val="20"/>
              </w:rPr>
              <w:t xml:space="preserve">құжаттарды жинайды және уәкілетті органға тапсырады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алынған құжаттар</w:t>
            </w:r>
            <w:r>
              <w:br/>
            </w:r>
            <w:r>
              <w:rPr>
                <w:rFonts w:ascii="Times New Roman"/>
                <w:b w:val="false"/>
                <w:i w:val="false"/>
                <w:color w:val="000000"/>
                <w:sz w:val="20"/>
              </w:rPr>
              <w:t>
ға тіркеу жүргізеді және басшыға қарауға тапсырады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қарағаннан кейін жұмысты одан әрі ұйымдасты</w:t>
            </w:r>
            <w:r>
              <w:br/>
            </w:r>
            <w:r>
              <w:rPr>
                <w:rFonts w:ascii="Times New Roman"/>
                <w:b w:val="false"/>
                <w:i w:val="false"/>
                <w:color w:val="000000"/>
                <w:sz w:val="20"/>
              </w:rPr>
              <w:t>
ру үшін сектор мең</w:t>
            </w:r>
            <w:r>
              <w:br/>
            </w:r>
            <w:r>
              <w:rPr>
                <w:rFonts w:ascii="Times New Roman"/>
                <w:b w:val="false"/>
                <w:i w:val="false"/>
                <w:color w:val="000000"/>
                <w:sz w:val="20"/>
              </w:rPr>
              <w:t xml:space="preserve">
герушісіне жолдайды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Орындау үшін жауапты орындаушы</w:t>
            </w:r>
            <w:r>
              <w:br/>
            </w:r>
            <w:r>
              <w:rPr>
                <w:rFonts w:ascii="Times New Roman"/>
                <w:b w:val="false"/>
                <w:i w:val="false"/>
                <w:color w:val="000000"/>
                <w:sz w:val="20"/>
              </w:rPr>
              <w:t>
ға жол</w:t>
            </w:r>
            <w:r>
              <w:br/>
            </w:r>
            <w:r>
              <w:rPr>
                <w:rFonts w:ascii="Times New Roman"/>
                <w:b w:val="false"/>
                <w:i w:val="false"/>
                <w:color w:val="000000"/>
                <w:sz w:val="20"/>
              </w:rPr>
              <w:t>
дайды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p>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дан немесе Орталықтан ұсынылған өтініштер</w:t>
            </w:r>
            <w:r>
              <w:br/>
            </w:r>
            <w:r>
              <w:rPr>
                <w:rFonts w:ascii="Times New Roman"/>
                <w:b w:val="false"/>
                <w:i w:val="false"/>
                <w:color w:val="000000"/>
                <w:sz w:val="20"/>
              </w:rPr>
              <w:t>
ді қарай</w:t>
            </w:r>
            <w:r>
              <w:br/>
            </w:r>
            <w:r>
              <w:rPr>
                <w:rFonts w:ascii="Times New Roman"/>
                <w:b w:val="false"/>
                <w:i w:val="false"/>
                <w:color w:val="000000"/>
                <w:sz w:val="20"/>
              </w:rPr>
              <w:t>
ды, бас тарту туралы дәлелді жауап дай</w:t>
            </w:r>
            <w:r>
              <w:br/>
            </w:r>
            <w:r>
              <w:rPr>
                <w:rFonts w:ascii="Times New Roman"/>
                <w:b w:val="false"/>
                <w:i w:val="false"/>
                <w:color w:val="000000"/>
                <w:sz w:val="20"/>
              </w:rPr>
              <w:t>
ындайды, бақылай тексеру үшін сектор мең</w:t>
            </w:r>
            <w:r>
              <w:br/>
            </w:r>
            <w:r>
              <w:rPr>
                <w:rFonts w:ascii="Times New Roman"/>
                <w:b w:val="false"/>
                <w:i w:val="false"/>
                <w:color w:val="000000"/>
                <w:sz w:val="20"/>
              </w:rPr>
              <w:t>
герушісіне тапсырады</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әрекет.</w:t>
            </w:r>
          </w:p>
          <w:p>
            <w:pPr>
              <w:spacing w:after="20"/>
              <w:ind w:left="20"/>
              <w:jc w:val="both"/>
            </w:pPr>
            <w:r>
              <w:rPr>
                <w:rFonts w:ascii="Times New Roman"/>
                <w:b w:val="false"/>
                <w:i w:val="false"/>
                <w:color w:val="000000"/>
                <w:sz w:val="20"/>
              </w:rPr>
              <w:t>Тұтынушыға бас тарту туралы дәлелді жауап береді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w:t>
            </w:r>
          </w:p>
          <w:p>
            <w:pPr>
              <w:spacing w:after="20"/>
              <w:ind w:left="20"/>
              <w:jc w:val="both"/>
            </w:pPr>
            <w:r>
              <w:rPr>
                <w:rFonts w:ascii="Times New Roman"/>
                <w:b w:val="false"/>
                <w:i w:val="false"/>
                <w:color w:val="000000"/>
                <w:sz w:val="20"/>
              </w:rPr>
              <w:t>бас тарту туралы дәлелді жауапты журналға тіркейді, Орталыққа жолдайды немесе тұ</w:t>
            </w:r>
            <w:r>
              <w:br/>
            </w:r>
            <w:r>
              <w:rPr>
                <w:rFonts w:ascii="Times New Roman"/>
                <w:b w:val="false"/>
                <w:i w:val="false"/>
                <w:color w:val="000000"/>
                <w:sz w:val="20"/>
              </w:rPr>
              <w:t>
тынушыға береді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p>
          <w:p>
            <w:pPr>
              <w:spacing w:after="20"/>
              <w:ind w:left="20"/>
              <w:jc w:val="both"/>
            </w:pPr>
            <w:r>
              <w:rPr>
                <w:rFonts w:ascii="Times New Roman"/>
                <w:b w:val="false"/>
                <w:i w:val="false"/>
                <w:color w:val="000000"/>
                <w:sz w:val="20"/>
              </w:rPr>
              <w:t>бас тарту туралы дәлелді жауапқа қол қояды және кеңсеге жолдайды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p>
          <w:p>
            <w:pPr>
              <w:spacing w:after="20"/>
              <w:ind w:left="20"/>
              <w:jc w:val="both"/>
            </w:pPr>
            <w:r>
              <w:rPr>
                <w:rFonts w:ascii="Times New Roman"/>
                <w:b w:val="false"/>
                <w:i w:val="false"/>
                <w:color w:val="000000"/>
                <w:sz w:val="20"/>
              </w:rPr>
              <w:t>бақылау жүргізеді және бас</w:t>
            </w:r>
            <w:r>
              <w:br/>
            </w:r>
            <w:r>
              <w:rPr>
                <w:rFonts w:ascii="Times New Roman"/>
                <w:b w:val="false"/>
                <w:i w:val="false"/>
                <w:color w:val="000000"/>
                <w:sz w:val="20"/>
              </w:rPr>
              <w:t>
шылыққа қол қою үшін бас тарту туралы дәлелді жауапты жолдайды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43"/>
    <w:p>
      <w:pPr>
        <w:spacing w:after="0"/>
        <w:ind w:left="0"/>
        <w:jc w:val="both"/>
      </w:pPr>
      <w:r>
        <w:rPr>
          <w:rFonts w:ascii="Times New Roman"/>
          <w:b w:val="false"/>
          <w:i w:val="false"/>
          <w:color w:val="000000"/>
          <w:sz w:val="28"/>
        </w:rPr>
        <w:t>
«Мүгедектерге протездiк-</w:t>
      </w:r>
      <w:r>
        <w:br/>
      </w:r>
      <w:r>
        <w:rPr>
          <w:rFonts w:ascii="Times New Roman"/>
          <w:b w:val="false"/>
          <w:i w:val="false"/>
          <w:color w:val="000000"/>
          <w:sz w:val="28"/>
        </w:rPr>
        <w:t>
ортопедиялық көмек ұсыну үшiн</w:t>
      </w:r>
      <w:r>
        <w:br/>
      </w:r>
      <w:r>
        <w:rPr>
          <w:rFonts w:ascii="Times New Roman"/>
          <w:b w:val="false"/>
          <w:i w:val="false"/>
          <w:color w:val="000000"/>
          <w:sz w:val="28"/>
        </w:rPr>
        <w:t>
оларға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43"/>
    <w:p>
      <w:pPr>
        <w:spacing w:after="0"/>
        <w:ind w:left="0"/>
        <w:jc w:val="left"/>
      </w:pPr>
      <w:r>
        <w:rPr>
          <w:rFonts w:ascii="Times New Roman"/>
          <w:b/>
          <w:i w:val="false"/>
          <w:color w:val="000000"/>
        </w:rPr>
        <w:t xml:space="preserve"> Әкімшілік әрекеттердің қисынды бірізділігі арасындағы өзара әрекеттесуді бейнелейтін сызбалар</w:t>
      </w:r>
    </w:p>
    <w:p>
      <w:pPr>
        <w:spacing w:after="0"/>
        <w:ind w:left="0"/>
        <w:jc w:val="both"/>
      </w:pPr>
      <w:r>
        <w:drawing>
          <wp:inline distT="0" distB="0" distL="0" distR="0">
            <wp:extent cx="7073900" cy="749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73900" cy="7493000"/>
                    </a:xfrm>
                    <a:prstGeom prst="rect">
                      <a:avLst/>
                    </a:prstGeom>
                  </pic:spPr>
                </pic:pic>
              </a:graphicData>
            </a:graphic>
          </wp:inline>
        </w:drawing>
      </w:r>
    </w:p>
    <w:bookmarkStart w:name="z96" w:id="44"/>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16 шілдедегі</w:t>
      </w:r>
      <w:r>
        <w:br/>
      </w:r>
      <w:r>
        <w:rPr>
          <w:rFonts w:ascii="Times New Roman"/>
          <w:b w:val="false"/>
          <w:i w:val="false"/>
          <w:color w:val="000000"/>
          <w:sz w:val="28"/>
        </w:rPr>
        <w:t>
№ 301 қаулысымен бекітілген</w:t>
      </w:r>
    </w:p>
    <w:bookmarkEnd w:id="44"/>
    <w:p>
      <w:pPr>
        <w:spacing w:after="0"/>
        <w:ind w:left="0"/>
        <w:jc w:val="left"/>
      </w:pPr>
      <w:r>
        <w:rPr>
          <w:rFonts w:ascii="Times New Roman"/>
          <w:b/>
          <w:i w:val="false"/>
          <w:color w:val="000000"/>
        </w:rPr>
        <w:t xml:space="preserve"> «Мүгедектерді сурдо-тифлотехникалық және міндетті гигиеналық құралдармен қамтамасыз ету үшін оларға құжаттарды ресімдеу» мемлекеттік қызмет регламенті</w:t>
      </w:r>
    </w:p>
    <w:bookmarkStart w:name="z97" w:id="45"/>
    <w:p>
      <w:pPr>
        <w:spacing w:after="0"/>
        <w:ind w:left="0"/>
        <w:jc w:val="left"/>
      </w:pPr>
      <w:r>
        <w:rPr>
          <w:rFonts w:ascii="Times New Roman"/>
          <w:b/>
          <w:i w:val="false"/>
          <w:color w:val="000000"/>
        </w:rPr>
        <w:t xml:space="preserve"> 
1. Негізгі ұғымдар</w:t>
      </w:r>
    </w:p>
    <w:bookmarkEnd w:id="45"/>
    <w:p>
      <w:pPr>
        <w:spacing w:after="0"/>
        <w:ind w:left="0"/>
        <w:jc w:val="both"/>
      </w:pPr>
      <w:r>
        <w:rPr>
          <w:rFonts w:ascii="Times New Roman"/>
          <w:b w:val="false"/>
          <w:i w:val="false"/>
          <w:color w:val="000000"/>
          <w:sz w:val="28"/>
        </w:rPr>
        <w:t>      1. Пайдаланған терминдердің және аббревиатуралардың анықтамасы:</w:t>
      </w:r>
      <w:r>
        <w:br/>
      </w:r>
      <w:r>
        <w:rPr>
          <w:rFonts w:ascii="Times New Roman"/>
          <w:b w:val="false"/>
          <w:i w:val="false"/>
          <w:color w:val="000000"/>
          <w:sz w:val="28"/>
        </w:rPr>
        <w:t>
      1) құрылымдық-функционалдық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xml:space="preserve">
      2) мүгедек – өмірлік іс-әрекетінің шектелуіне және оны әлеуметтік қорғау қажеттілігіне әкеп соқтыратын ауруларға, жарақаттарға, кемшіліктерге, олардың зардаптарына алдын ала келісіп, ағза қызметтерінің тұрақты түрде кері кетумен денсаулығының бұзушылықтары бар тұлға; </w:t>
      </w:r>
      <w:r>
        <w:br/>
      </w:r>
      <w:r>
        <w:rPr>
          <w:rFonts w:ascii="Times New Roman"/>
          <w:b w:val="false"/>
          <w:i w:val="false"/>
          <w:color w:val="000000"/>
          <w:sz w:val="28"/>
        </w:rPr>
        <w:t>
      3) уәкілетті орган – «Қызылжар аудандық жұмыспен қамту және әлеуметтік бағдарламалар бөлімі» мемлекеттік мекемесі.</w:t>
      </w:r>
    </w:p>
    <w:bookmarkStart w:name="z98" w:id="46"/>
    <w:p>
      <w:pPr>
        <w:spacing w:after="0"/>
        <w:ind w:left="0"/>
        <w:jc w:val="left"/>
      </w:pPr>
      <w:r>
        <w:rPr>
          <w:rFonts w:ascii="Times New Roman"/>
          <w:b/>
          <w:i w:val="false"/>
          <w:color w:val="000000"/>
        </w:rPr>
        <w:t xml:space="preserve"> 
2. Жалпы ережелер</w:t>
      </w:r>
    </w:p>
    <w:bookmarkEnd w:id="46"/>
    <w:bookmarkStart w:name="z99" w:id="47"/>
    <w:p>
      <w:pPr>
        <w:spacing w:after="0"/>
        <w:ind w:left="0"/>
        <w:jc w:val="both"/>
      </w:pPr>
      <w:r>
        <w:rPr>
          <w:rFonts w:ascii="Times New Roman"/>
          <w:b w:val="false"/>
          <w:i w:val="false"/>
          <w:color w:val="000000"/>
          <w:sz w:val="28"/>
        </w:rPr>
        <w:t>      2. Мемлекеттік қызмет «Қызылжар аудандық жұмыспен қамту және әлеуметтік бағдарламалар бөлімі» мемлекеттік мекемесімен көрсетіледі,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мекенжай бойынша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Қызылжар аудандық бөлімі арқылы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22-бабы </w:t>
      </w:r>
      <w:r>
        <w:rPr>
          <w:rFonts w:ascii="Times New Roman"/>
          <w:b w:val="false"/>
          <w:i w:val="false"/>
          <w:color w:val="000000"/>
          <w:sz w:val="28"/>
        </w:rPr>
        <w:t>1-тармағының</w:t>
      </w:r>
      <w:r>
        <w:rPr>
          <w:rFonts w:ascii="Times New Roman"/>
          <w:b w:val="false"/>
          <w:i w:val="false"/>
          <w:color w:val="000000"/>
          <w:sz w:val="28"/>
        </w:rPr>
        <w:t>, «Мүгедектерді оңалтудың кейбір мәселелері туралы» Қазақстан Республикасы Үкіметінің 2005 жылғы 20 шілдедегі № 754 қаулысымен бекітілген мүгедектерді протездiк-ортопедиялық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ережесінің</w:t>
      </w:r>
      <w:r>
        <w:rPr>
          <w:rFonts w:ascii="Times New Roman"/>
          <w:b w:val="false"/>
          <w:i w:val="false"/>
          <w:color w:val="000000"/>
          <w:sz w:val="28"/>
        </w:rPr>
        <w:t>, «Жергілікті атқарушы органдармен көрсетілетін әлеуметтік қорғау саласындағы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тәртібі мен қажетті құжаттар туралы толық ақпарат уәкілетті органның ro_kyzil@mail.online.kz интернет-ресурсында, уәкілетті органның және Орталықтың фойелерінде орналасқан стендтерде, ресми ақпарат көздерінде орналасқан. </w:t>
      </w:r>
      <w:r>
        <w:br/>
      </w:r>
      <w:r>
        <w:rPr>
          <w:rFonts w:ascii="Times New Roman"/>
          <w:b w:val="false"/>
          <w:i w:val="false"/>
          <w:color w:val="000000"/>
          <w:sz w:val="28"/>
        </w:rPr>
        <w:t>
</w:t>
      </w:r>
      <w:r>
        <w:rPr>
          <w:rFonts w:ascii="Times New Roman"/>
          <w:b w:val="false"/>
          <w:i w:val="false"/>
          <w:color w:val="000000"/>
          <w:sz w:val="28"/>
        </w:rPr>
        <w:t xml:space="preserve">
      6. Тұтынушы алатын көрсетілетін мемлекеттік қызметтің аяқталу нәтижесі мүгедектерді сурдо-тифлотехникалық және міндетті гигиеналық құралдармен қамтамасыз ету үшін құжаттарды ресімдеу туралы хабарлама немесе қағаз тасымалдағышта қызмет көрсетуден бас тарту туралы дәлелді жауап болып табылады. </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азаматтарына, шетелдіктер мен Қазақстан Республикасының аумағында тұрақты тұратын азаматтығы жоқ тұлғаларға (бұдан әрі - тұтынушы):</w:t>
      </w:r>
      <w:r>
        <w:br/>
      </w:r>
      <w:r>
        <w:rPr>
          <w:rFonts w:ascii="Times New Roman"/>
          <w:b w:val="false"/>
          <w:i w:val="false"/>
          <w:color w:val="000000"/>
          <w:sz w:val="28"/>
        </w:rPr>
        <w:t xml:space="preserve">
      1) сурдотехникалық құралдармен қамту бойынша: </w:t>
      </w:r>
      <w:r>
        <w:br/>
      </w:r>
      <w:r>
        <w:rPr>
          <w:rFonts w:ascii="Times New Roman"/>
          <w:b w:val="false"/>
          <w:i w:val="false"/>
          <w:color w:val="000000"/>
          <w:sz w:val="28"/>
        </w:rPr>
        <w:t xml:space="preserve">
      Ұлы Отан соғысының қатысушылары мен мүгедектеріне; Ұлы Отан соғысының мүгедектеріне жеңілдіктер мен кепілдіктер бойынша теңестерілген тұлғаларға; бірінші, екінші, үшінші топтағы мүгедек балаларға,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w:t>
      </w:r>
      <w:r>
        <w:br/>
      </w:r>
      <w:r>
        <w:rPr>
          <w:rFonts w:ascii="Times New Roman"/>
          <w:b w:val="false"/>
          <w:i w:val="false"/>
          <w:color w:val="000000"/>
          <w:sz w:val="28"/>
        </w:rPr>
        <w:t>
      2) тифлотехникалық құралдармен қамту бойынша:</w:t>
      </w:r>
      <w:r>
        <w:br/>
      </w:r>
      <w:r>
        <w:rPr>
          <w:rFonts w:ascii="Times New Roman"/>
          <w:b w:val="false"/>
          <w:i w:val="false"/>
          <w:color w:val="000000"/>
          <w:sz w:val="28"/>
        </w:rPr>
        <w:t xml:space="preserve">
      бірінші, екінші, үшінші топтағы мүгедектерге; мүгедек балаларға,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w:t>
      </w:r>
      <w:r>
        <w:br/>
      </w:r>
      <w:r>
        <w:rPr>
          <w:rFonts w:ascii="Times New Roman"/>
          <w:b w:val="false"/>
          <w:i w:val="false"/>
          <w:color w:val="000000"/>
          <w:sz w:val="28"/>
        </w:rPr>
        <w:t>
      3) гигиеналық құралдармен қамту бойынша:</w:t>
      </w:r>
      <w:r>
        <w:br/>
      </w:r>
      <w:r>
        <w:rPr>
          <w:rFonts w:ascii="Times New Roman"/>
          <w:b w:val="false"/>
          <w:i w:val="false"/>
          <w:color w:val="000000"/>
          <w:sz w:val="28"/>
        </w:rPr>
        <w:t>
      мүгедекті оңалту жеке бағдарламасына сәйкес гигиеналық құралдарға мұқтаж мүгедектерге;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w:t>
      </w:r>
    </w:p>
    <w:bookmarkEnd w:id="47"/>
    <w:bookmarkStart w:name="z104" w:id="4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48"/>
    <w:bookmarkStart w:name="z105" w:id="49"/>
    <w:p>
      <w:pPr>
        <w:spacing w:after="0"/>
        <w:ind w:left="0"/>
        <w:jc w:val="both"/>
      </w:pPr>
      <w:r>
        <w:rPr>
          <w:rFonts w:ascii="Times New Roman"/>
          <w:b w:val="false"/>
          <w:i w:val="false"/>
          <w:color w:val="000000"/>
          <w:sz w:val="28"/>
        </w:rPr>
        <w:t>      8. Мемлекеттік қызмет алу үшін тұтынушы мынадай құжаттарды ұсынады:</w:t>
      </w:r>
      <w:r>
        <w:br/>
      </w:r>
      <w:r>
        <w:rPr>
          <w:rFonts w:ascii="Times New Roman"/>
          <w:b w:val="false"/>
          <w:i w:val="false"/>
          <w:color w:val="000000"/>
          <w:sz w:val="28"/>
        </w:rPr>
        <w:t xml:space="preserve">
      1) сурдотехникалық құралдармен қамту бойынша: </w:t>
      </w:r>
      <w:r>
        <w:br/>
      </w:r>
      <w:r>
        <w:rPr>
          <w:rFonts w:ascii="Times New Roman"/>
          <w:b w:val="false"/>
          <w:i w:val="false"/>
          <w:color w:val="000000"/>
          <w:sz w:val="28"/>
        </w:rPr>
        <w:t>
      әлеуметтік жеке кодының нөмірі (жеке сәйкестендіру коды болса), жеке басын куәландыратын құжаттың деректерін көрсетумен белгіленген үлгідегі өтініш;</w:t>
      </w:r>
      <w:r>
        <w:br/>
      </w:r>
      <w:r>
        <w:rPr>
          <w:rFonts w:ascii="Times New Roman"/>
          <w:b w:val="false"/>
          <w:i w:val="false"/>
          <w:color w:val="000000"/>
          <w:sz w:val="28"/>
        </w:rPr>
        <w:t>
      мүгедекті оңалту жеке бағдарламасынан үзіндісінің көшірмесі;</w:t>
      </w:r>
      <w:r>
        <w:br/>
      </w:r>
      <w:r>
        <w:rPr>
          <w:rFonts w:ascii="Times New Roman"/>
          <w:b w:val="false"/>
          <w:i w:val="false"/>
          <w:color w:val="000000"/>
          <w:sz w:val="28"/>
        </w:rPr>
        <w:t>
      тұтынушының жеке басын куәландыратын құжаттың көшірмесі, ал кәмелетке толмаған мүгедек балалар үшін – баланың туу туралы куәлігінің көшірмесі және ата-аналардың (қорғаншылардың, қамқоршылардың) біреуінің жеке басын куәландыратын құжаттың көшірмесі;</w:t>
      </w:r>
      <w:r>
        <w:br/>
      </w:r>
      <w:r>
        <w:rPr>
          <w:rFonts w:ascii="Times New Roman"/>
          <w:b w:val="false"/>
          <w:i w:val="false"/>
          <w:color w:val="000000"/>
          <w:sz w:val="28"/>
        </w:rPr>
        <w:t>
      Ұлы Отан соғысының қатысушылары мен мүгедектеріне - белгіленген үлгідегі куәлігінің көшірмесі;</w:t>
      </w:r>
      <w:r>
        <w:br/>
      </w:r>
      <w:r>
        <w:rPr>
          <w:rFonts w:ascii="Times New Roman"/>
          <w:b w:val="false"/>
          <w:i w:val="false"/>
          <w:color w:val="000000"/>
          <w:sz w:val="28"/>
        </w:rPr>
        <w:t xml:space="preserve">
      жеңілдіктер мен кепілдіктер бойынша Ұлы Отан соғысының қатысушылары мен мүгедектеріне теңестірілген адамдарға - жеңілдік белгісі бар зейнетақы куәлігінің көшірмесі; </w:t>
      </w:r>
      <w:r>
        <w:br/>
      </w:r>
      <w:r>
        <w:rPr>
          <w:rFonts w:ascii="Times New Roman"/>
          <w:b w:val="false"/>
          <w:i w:val="false"/>
          <w:color w:val="000000"/>
          <w:sz w:val="28"/>
        </w:rPr>
        <w:t xml:space="preserve">
      бірінші, екінші, үшінші топтағы мүгедектерге - зейнеткер куәлігінің көшірмесі; </w:t>
      </w:r>
      <w:r>
        <w:br/>
      </w:r>
      <w:r>
        <w:rPr>
          <w:rFonts w:ascii="Times New Roman"/>
          <w:b w:val="false"/>
          <w:i w:val="false"/>
          <w:color w:val="000000"/>
          <w:sz w:val="28"/>
        </w:rPr>
        <w:t xml:space="preserve">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 жазатайым оқиға жөніндегі актінің көшірмесін және жеке кәсіпкердің немесе заңды тұлғаның – жұмыс берушінің қызметін тоқтату жөніндегі құжат; </w:t>
      </w:r>
      <w:r>
        <w:br/>
      </w:r>
      <w:r>
        <w:rPr>
          <w:rFonts w:ascii="Times New Roman"/>
          <w:b w:val="false"/>
          <w:i w:val="false"/>
          <w:color w:val="000000"/>
          <w:sz w:val="28"/>
        </w:rPr>
        <w:t xml:space="preserve">
      2) тифлотехникалық құралдармен қамту бойынша: </w:t>
      </w:r>
      <w:r>
        <w:br/>
      </w:r>
      <w:r>
        <w:rPr>
          <w:rFonts w:ascii="Times New Roman"/>
          <w:b w:val="false"/>
          <w:i w:val="false"/>
          <w:color w:val="000000"/>
          <w:sz w:val="28"/>
        </w:rPr>
        <w:t>
      әлеуметтік жеке кодының нөмірі (жеке сәйкестендіру коды болса), жеке басын куәландыратын құжаттың реквизиттерін көрсетумен белгіленген үлгідегі өтініш;</w:t>
      </w:r>
      <w:r>
        <w:br/>
      </w:r>
      <w:r>
        <w:rPr>
          <w:rFonts w:ascii="Times New Roman"/>
          <w:b w:val="false"/>
          <w:i w:val="false"/>
          <w:color w:val="000000"/>
          <w:sz w:val="28"/>
        </w:rPr>
        <w:t xml:space="preserve">
      мүгедекті оңалту жеке бағдарламасынан үзіндісінің көшірмесін; </w:t>
      </w:r>
      <w:r>
        <w:br/>
      </w:r>
      <w:r>
        <w:rPr>
          <w:rFonts w:ascii="Times New Roman"/>
          <w:b w:val="false"/>
          <w:i w:val="false"/>
          <w:color w:val="000000"/>
          <w:sz w:val="28"/>
        </w:rPr>
        <w:t>
      тұтынушының жеке басын куәландыратын құжаттың көшірмесі, ал кәмелетке толмаған мүгедек балалар үшін – баланың туу туралы куәлігінің көшірмесі және ата-аналардың (қорғаншылардың, қамқоршылардың) біреуінің жеке басын куәландыратын құжаттың көшірмесі;</w:t>
      </w:r>
      <w:r>
        <w:br/>
      </w:r>
      <w:r>
        <w:rPr>
          <w:rFonts w:ascii="Times New Roman"/>
          <w:b w:val="false"/>
          <w:i w:val="false"/>
          <w:color w:val="000000"/>
          <w:sz w:val="28"/>
        </w:rPr>
        <w:t xml:space="preserve">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жазатайым оқиға жөніндегі актінің көшірмесін және жеке кәсіпкердің немесе заңды тұлғаның – жұмыс берушінің қызметін тоқтату жөніндегі құжат; </w:t>
      </w:r>
      <w:r>
        <w:br/>
      </w:r>
      <w:r>
        <w:rPr>
          <w:rFonts w:ascii="Times New Roman"/>
          <w:b w:val="false"/>
          <w:i w:val="false"/>
          <w:color w:val="000000"/>
          <w:sz w:val="28"/>
        </w:rPr>
        <w:t>
</w:t>
      </w:r>
      <w:r>
        <w:rPr>
          <w:rFonts w:ascii="Times New Roman"/>
          <w:b w:val="false"/>
          <w:i w:val="false"/>
          <w:color w:val="000000"/>
          <w:sz w:val="28"/>
        </w:rPr>
        <w:t xml:space="preserve">
      3) міндетті гигиеналық құралдармен қамту бойынша: </w:t>
      </w:r>
      <w:r>
        <w:br/>
      </w:r>
      <w:r>
        <w:rPr>
          <w:rFonts w:ascii="Times New Roman"/>
          <w:b w:val="false"/>
          <w:i w:val="false"/>
          <w:color w:val="000000"/>
          <w:sz w:val="28"/>
        </w:rPr>
        <w:t>
      әлеуметтік жеке кодының нөмірі (жеке сәйкестендіру коды болса), жеке басын куәландыратын құжаттың реквизиттерін көрсетумен белгіленген үлгідегі өтініш;</w:t>
      </w:r>
      <w:r>
        <w:br/>
      </w:r>
      <w:r>
        <w:rPr>
          <w:rFonts w:ascii="Times New Roman"/>
          <w:b w:val="false"/>
          <w:i w:val="false"/>
          <w:color w:val="000000"/>
          <w:sz w:val="28"/>
        </w:rPr>
        <w:t xml:space="preserve">
      мүгедектерді оңалтудың жеке бағдарламасынан үзіндісінің көшірмесі; </w:t>
      </w:r>
      <w:r>
        <w:br/>
      </w:r>
      <w:r>
        <w:rPr>
          <w:rFonts w:ascii="Times New Roman"/>
          <w:b w:val="false"/>
          <w:i w:val="false"/>
          <w:color w:val="000000"/>
          <w:sz w:val="28"/>
        </w:rPr>
        <w:t>
      тұтынушының жеке басын куәландыратын құжаттың көшірмесі, ал кәмелетке толмаған мүгедек балалар үшін – баланың туу туралы куәлігінің көшірмесі және ата-аналардың (қорғаншылардың, қамқоршылардың) біреуінің жеке басын куәландыратын құжаттың көшірмесі;</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немесе жазатайым оқиға жөніндегі актінің көшірмесін және жеке кәсіпкердің немесе заңды тұлғаның – жұмыс берушінің қызметін тоқтату жөніндегі құжат;</w:t>
      </w:r>
      <w:r>
        <w:br/>
      </w:r>
      <w:r>
        <w:rPr>
          <w:rFonts w:ascii="Times New Roman"/>
          <w:b w:val="false"/>
          <w:i w:val="false"/>
          <w:color w:val="000000"/>
          <w:sz w:val="28"/>
        </w:rPr>
        <w:t>
      мүгедектік туралы анықтама.</w:t>
      </w:r>
      <w:r>
        <w:br/>
      </w:r>
      <w:r>
        <w:rPr>
          <w:rFonts w:ascii="Times New Roman"/>
          <w:b w:val="false"/>
          <w:i w:val="false"/>
          <w:color w:val="000000"/>
          <w:sz w:val="28"/>
        </w:rPr>
        <w:t xml:space="preserve">
      Құжаттарды салыстыра тексеру үшін түпнұсқасы және көшірмелері ұсынылады, кейін құжаттардың түпнұсқалары тұтынушыға қайтарылады. </w:t>
      </w:r>
      <w:r>
        <w:br/>
      </w:r>
      <w:r>
        <w:rPr>
          <w:rFonts w:ascii="Times New Roman"/>
          <w:b w:val="false"/>
          <w:i w:val="false"/>
          <w:color w:val="000000"/>
          <w:sz w:val="28"/>
        </w:rPr>
        <w:t>
</w:t>
      </w:r>
      <w:r>
        <w:rPr>
          <w:rFonts w:ascii="Times New Roman"/>
          <w:b w:val="false"/>
          <w:i w:val="false"/>
          <w:color w:val="000000"/>
          <w:sz w:val="28"/>
        </w:rPr>
        <w:t xml:space="preserve">
      9. Уәкілетті органда өтініш үлгілері күту залында арнайы тіреуде орналастырылады немесе құжаттар қабылдайтын қызметкерде болады. </w:t>
      </w:r>
      <w:r>
        <w:br/>
      </w:r>
      <w:r>
        <w:rPr>
          <w:rFonts w:ascii="Times New Roman"/>
          <w:b w:val="false"/>
          <w:i w:val="false"/>
          <w:color w:val="000000"/>
          <w:sz w:val="28"/>
        </w:rPr>
        <w:t xml:space="preserve">
      Орталықта өтініш үлгілері күту залында арнайы тіреуде орналастырылады. </w:t>
      </w:r>
      <w:r>
        <w:br/>
      </w:r>
      <w:r>
        <w:rPr>
          <w:rFonts w:ascii="Times New Roman"/>
          <w:b w:val="false"/>
          <w:i w:val="false"/>
          <w:color w:val="000000"/>
          <w:sz w:val="28"/>
        </w:rPr>
        <w:t>
</w:t>
      </w:r>
      <w:r>
        <w:rPr>
          <w:rFonts w:ascii="Times New Roman"/>
          <w:b w:val="false"/>
          <w:i w:val="false"/>
          <w:color w:val="000000"/>
          <w:sz w:val="28"/>
        </w:rPr>
        <w:t>
      10. Мемлекеттік қызмет алуға қажетті толтырылған өтініш үлгілері және басқа құжаттар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мекенжайы, кабинет нөмірі көрсетілген уәкілетті органның бас маманына тапсырылады.</w:t>
      </w:r>
      <w:r>
        <w:br/>
      </w:r>
      <w:r>
        <w:rPr>
          <w:rFonts w:ascii="Times New Roman"/>
          <w:b w:val="false"/>
          <w:i w:val="false"/>
          <w:color w:val="000000"/>
          <w:sz w:val="28"/>
        </w:rPr>
        <w:t>
      Жауапты маманның кабинет нөмірі туралы ақпарат мемлекеттік қызмет көрсету бойынша ақпарат орнатылған уәкілетті органның стендінде орналастырылған.</w:t>
      </w:r>
      <w:r>
        <w:br/>
      </w:r>
      <w:r>
        <w:rPr>
          <w:rFonts w:ascii="Times New Roman"/>
          <w:b w:val="false"/>
          <w:i w:val="false"/>
          <w:color w:val="000000"/>
          <w:sz w:val="28"/>
        </w:rPr>
        <w:t>
      Орталық арқылы мемлекеттік қызмет көрсету кезінде құжаттарды қабылдау «терезелер» арқылы жүзеге асырылады, онда «терезелердiң» мақсаттары мен орындайтын функциялары туралы ақпарат орналастырылады, сондай-ақ Орталық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xml:space="preserve">
      11. Барлық қажетті құжаттар тапсырылғаннан кейін уәкілетті органда тұтынушымен мемлекеттік қызмет тіркеу мен алу датасын, құжаттарды қабылдаған тұлғаның тегі аты-жөні көрсетумен талон беріледі. Төмендегілерді көрсетумен Орталықта сәйкесінше құжаттарды қабылдағаны туралы қолхат беріледі: </w:t>
      </w:r>
      <w:r>
        <w:br/>
      </w:r>
      <w:r>
        <w:rPr>
          <w:rFonts w:ascii="Times New Roman"/>
          <w:b w:val="false"/>
          <w:i w:val="false"/>
          <w:color w:val="000000"/>
          <w:sz w:val="28"/>
        </w:rPr>
        <w:t xml:space="preserve">
      сұрау салуды қабылдау нөмірі және датасы; </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xml:space="preserve">
      қоса берілген құжаттардың саны және атауы; </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xml:space="preserve">
      құжаттарды рәсімдеуге қабылдаған Орталық инспекторының тегі, аты, әкесінің аты. </w:t>
      </w:r>
      <w:r>
        <w:br/>
      </w:r>
      <w:r>
        <w:rPr>
          <w:rFonts w:ascii="Times New Roman"/>
          <w:b w:val="false"/>
          <w:i w:val="false"/>
          <w:color w:val="000000"/>
          <w:sz w:val="28"/>
        </w:rPr>
        <w:t>
</w:t>
      </w:r>
      <w:r>
        <w:rPr>
          <w:rFonts w:ascii="Times New Roman"/>
          <w:b w:val="false"/>
          <w:i w:val="false"/>
          <w:color w:val="000000"/>
          <w:sz w:val="28"/>
        </w:rPr>
        <w:t>
      12. Сурдо-тифлотехникалық құралдармен және міндетті гигиеналық құралдармен қамту үшін мүгедектерге құжаттарды ресімдеу (ресімдеуден бас тарту) туралы хабарламаны беру немесе бас тарту туралы дәлелді жауапты жеткізу жүзеге асырылады:</w:t>
      </w:r>
      <w:r>
        <w:br/>
      </w:r>
      <w:r>
        <w:rPr>
          <w:rFonts w:ascii="Times New Roman"/>
          <w:b w:val="false"/>
          <w:i w:val="false"/>
          <w:color w:val="000000"/>
          <w:sz w:val="28"/>
        </w:rPr>
        <w:t>
      1) уәкілетті органға жүгінген кезде тұрғылықты жері бойынша тұтынушының уәкілетті органға өзінің баруы немесе пошталық хабарлама арқылы;</w:t>
      </w:r>
      <w:r>
        <w:br/>
      </w:r>
      <w:r>
        <w:rPr>
          <w:rFonts w:ascii="Times New Roman"/>
          <w:b w:val="false"/>
          <w:i w:val="false"/>
          <w:color w:val="000000"/>
          <w:sz w:val="28"/>
        </w:rPr>
        <w:t>
      2) орталыққа өзі жүгінген кезде күн сайын «терезелер» арқылы мерзімі көрсетілген қолхат негізінде жүзеге асырылады.</w:t>
      </w:r>
      <w:r>
        <w:br/>
      </w:r>
      <w:r>
        <w:rPr>
          <w:rFonts w:ascii="Times New Roman"/>
          <w:b w:val="false"/>
          <w:i w:val="false"/>
          <w:color w:val="000000"/>
          <w:sz w:val="28"/>
        </w:rPr>
        <w:t xml:space="preserve">
      Орталықта тұтынушыға дайын құжаттарды беру мерзімі көрсетілген қолхатта негізінде күн сайын «терезелер» арқылы орталық инспекторымен жүзеге асырылады. </w:t>
      </w:r>
      <w:r>
        <w:br/>
      </w:r>
      <w:r>
        <w:rPr>
          <w:rFonts w:ascii="Times New Roman"/>
          <w:b w:val="false"/>
          <w:i w:val="false"/>
          <w:color w:val="000000"/>
          <w:sz w:val="28"/>
        </w:rPr>
        <w:t>
</w:t>
      </w:r>
      <w:r>
        <w:rPr>
          <w:rFonts w:ascii="Times New Roman"/>
          <w:b w:val="false"/>
          <w:i w:val="false"/>
          <w:color w:val="000000"/>
          <w:sz w:val="28"/>
        </w:rPr>
        <w:t>
      13. Мемлекеттік қызмет көрсетуден мынадай негіздемелер бойынша бас тартылады:</w:t>
      </w:r>
      <w:r>
        <w:br/>
      </w:r>
      <w:r>
        <w:rPr>
          <w:rFonts w:ascii="Times New Roman"/>
          <w:b w:val="false"/>
          <w:i w:val="false"/>
          <w:color w:val="000000"/>
          <w:sz w:val="28"/>
        </w:rPr>
        <w:t>
      1) тұтынушының сурдо-тифлотехникалық және міндетті гигиеналық құралдармен қамтамасыз етуді қабылдауға медициналық қарсы көрсетілімдері болғанда;</w:t>
      </w:r>
      <w:r>
        <w:br/>
      </w:r>
      <w:r>
        <w:rPr>
          <w:rFonts w:ascii="Times New Roman"/>
          <w:b w:val="false"/>
          <w:i w:val="false"/>
          <w:color w:val="000000"/>
          <w:sz w:val="28"/>
        </w:rPr>
        <w:t>
      2) аталған мемлекеттік қызмет көрсету үшін талап етілетін құжаттардың біреуі болмағанда, құжаттарды ресімдеуде қателіктер табылған кезде;</w:t>
      </w:r>
      <w:r>
        <w:br/>
      </w:r>
      <w:r>
        <w:rPr>
          <w:rFonts w:ascii="Times New Roman"/>
          <w:b w:val="false"/>
          <w:i w:val="false"/>
          <w:color w:val="000000"/>
          <w:sz w:val="28"/>
        </w:rPr>
        <w:t>
      3) жалған мәліметтер мен құжаттар ұсынылғанда;</w:t>
      </w:r>
      <w:r>
        <w:br/>
      </w:r>
      <w:r>
        <w:rPr>
          <w:rFonts w:ascii="Times New Roman"/>
          <w:b w:val="false"/>
          <w:i w:val="false"/>
          <w:color w:val="000000"/>
          <w:sz w:val="28"/>
        </w:rPr>
        <w:t xml:space="preserve">
      4)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егер олардың қызметі заңнамада белгіленген тәртіппен тоқтатылмаған жағдайда бас тартылуы мүмкін. </w:t>
      </w:r>
      <w:r>
        <w:br/>
      </w:r>
      <w:r>
        <w:rPr>
          <w:rFonts w:ascii="Times New Roman"/>
          <w:b w:val="false"/>
          <w:i w:val="false"/>
          <w:color w:val="000000"/>
          <w:sz w:val="28"/>
        </w:rPr>
        <w:t xml:space="preserve">
      Мемлекеттік қызмет көрсетуді тоқтауға негіздер жоқ. </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белгіленген қажетті құжаттар тұтынушымен ұсынылған сәттен бастап мемлекеттік қызметтер көрсету мерзімдері:</w:t>
      </w:r>
      <w:r>
        <w:br/>
      </w:r>
      <w:r>
        <w:rPr>
          <w:rFonts w:ascii="Times New Roman"/>
          <w:b w:val="false"/>
          <w:i w:val="false"/>
          <w:color w:val="000000"/>
          <w:sz w:val="28"/>
        </w:rPr>
        <w:t xml:space="preserve">
      уәкілетті органда – он жұмыс күні ішінде. </w:t>
      </w:r>
      <w:r>
        <w:br/>
      </w:r>
      <w:r>
        <w:rPr>
          <w:rFonts w:ascii="Times New Roman"/>
          <w:b w:val="false"/>
          <w:i w:val="false"/>
          <w:color w:val="000000"/>
          <w:sz w:val="28"/>
        </w:rPr>
        <w:t xml:space="preserve">
      Орталықта – он жұмыс күні ішінде (құжаттарды (нәтижені) қабылдау мен беру күндері мемлекеттік қызмет көрсету мерзіміне кірмейді). </w:t>
      </w:r>
      <w:r>
        <w:br/>
      </w:r>
      <w:r>
        <w:rPr>
          <w:rFonts w:ascii="Times New Roman"/>
          <w:b w:val="false"/>
          <w:i w:val="false"/>
          <w:color w:val="000000"/>
          <w:sz w:val="28"/>
        </w:rPr>
        <w:t xml:space="preserve">
      2) Тұтынушымен жүгінген күнде орында көрсетілетін мемлекеттік қызмет алуға дейін күтудің рұқсат етілген ең көп уақыты (талон алуға дейін) – 30 минуттан аспайды. </w:t>
      </w:r>
      <w:r>
        <w:br/>
      </w:r>
      <w:r>
        <w:rPr>
          <w:rFonts w:ascii="Times New Roman"/>
          <w:b w:val="false"/>
          <w:i w:val="false"/>
          <w:color w:val="000000"/>
          <w:sz w:val="28"/>
        </w:rPr>
        <w:t>
      3) Уәкілетті органға тұтынушымен жүгінген күнде орында көрсетілетін мемлекеттік қызметті алуға рұқсат етілген ең көп уақыты уәкілетті органда күнде 15 минуттан артық емес, Орталықта 30 минуттан артық емес.</w:t>
      </w:r>
      <w:r>
        <w:br/>
      </w:r>
      <w:r>
        <w:rPr>
          <w:rFonts w:ascii="Times New Roman"/>
          <w:b w:val="false"/>
          <w:i w:val="false"/>
          <w:color w:val="000000"/>
          <w:sz w:val="28"/>
        </w:rPr>
        <w:t>
</w:t>
      </w:r>
      <w:r>
        <w:rPr>
          <w:rFonts w:ascii="Times New Roman"/>
          <w:b w:val="false"/>
          <w:i w:val="false"/>
          <w:color w:val="000000"/>
          <w:sz w:val="28"/>
        </w:rPr>
        <w:t>
      15.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көрсетіледі:</w:t>
      </w:r>
      <w:r>
        <w:br/>
      </w:r>
      <w:r>
        <w:rPr>
          <w:rFonts w:ascii="Times New Roman"/>
          <w:b w:val="false"/>
          <w:i w:val="false"/>
          <w:color w:val="000000"/>
          <w:sz w:val="28"/>
        </w:rPr>
        <w:t>
      1) тұтынушының тұрғылықты жері бойынша уәкілетті органның үй-жайында үстелдер, орындықтар, өтініш түрлері толтырылған үлгілермен ақпараттық стендтері бар, мүмкіндіктері шектеулі тұтынушыларға қызмет көрсету үшін жағдайлар қарастырылған;</w:t>
      </w:r>
      <w:r>
        <w:br/>
      </w:r>
      <w:r>
        <w:rPr>
          <w:rFonts w:ascii="Times New Roman"/>
          <w:b w:val="false"/>
          <w:i w:val="false"/>
          <w:color w:val="000000"/>
          <w:sz w:val="28"/>
        </w:rPr>
        <w:t xml:space="preserve">
      2) Орталықтың мекен-жайында анықтамалық бюро, кресло, өтініш түрлері толтырылған үлгілермен ақпараттық стендтері күту залында орналастырылған, сондай-ақ мүмкіндіктері шектеулі тұтынушыларға қызмет көрсету үшін жағдайлар қарастырылған. </w:t>
      </w:r>
      <w:r>
        <w:br/>
      </w:r>
      <w:r>
        <w:rPr>
          <w:rFonts w:ascii="Times New Roman"/>
          <w:b w:val="false"/>
          <w:i w:val="false"/>
          <w:color w:val="000000"/>
          <w:sz w:val="28"/>
        </w:rPr>
        <w:t>
      Уәкілетті органның, сонымен қатар Орталықтың үй-жайы санитарлық-эпидемиологиялық нормаларға, ғимараттың қауіпсіздік талаптарына, соның ішінде өрт қауіпсіздігі талаптарына сай.</w:t>
      </w:r>
      <w:r>
        <w:br/>
      </w:r>
      <w:r>
        <w:rPr>
          <w:rFonts w:ascii="Times New Roman"/>
          <w:b w:val="false"/>
          <w:i w:val="false"/>
          <w:color w:val="000000"/>
          <w:sz w:val="28"/>
        </w:rPr>
        <w:t>
</w:t>
      </w:r>
      <w:r>
        <w:rPr>
          <w:rFonts w:ascii="Times New Roman"/>
          <w:b w:val="false"/>
          <w:i w:val="false"/>
          <w:color w:val="000000"/>
          <w:sz w:val="28"/>
        </w:rPr>
        <w:t>
      17. Мемлекеттік қызмет алу үшін тұтынушыдан өтініш алған мерзімнен бастап көрсетілген мемлекеттік қызметтің нәтижесін беруге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xml:space="preserve">      уәкілетті орган арқылы: </w:t>
      </w:r>
      <w:r>
        <w:br/>
      </w:r>
      <w:r>
        <w:rPr>
          <w:rFonts w:ascii="Times New Roman"/>
          <w:b w:val="false"/>
          <w:i w:val="false"/>
          <w:color w:val="000000"/>
          <w:sz w:val="28"/>
        </w:rPr>
        <w:t xml:space="preserve">
      1) тұтынушыға уәкілетті органға өтініш береді; </w:t>
      </w:r>
      <w:r>
        <w:br/>
      </w:r>
      <w:r>
        <w:rPr>
          <w:rFonts w:ascii="Times New Roman"/>
          <w:b w:val="false"/>
          <w:i w:val="false"/>
          <w:color w:val="000000"/>
          <w:sz w:val="28"/>
        </w:rPr>
        <w:t>
      2) уәкілетті органның жауапты маманы өтінішті тіркейді, тұтынушыға талон береді және басшыға қарауға тапсырады;</w:t>
      </w:r>
      <w:r>
        <w:br/>
      </w:r>
      <w:r>
        <w:rPr>
          <w:rFonts w:ascii="Times New Roman"/>
          <w:b w:val="false"/>
          <w:i w:val="false"/>
          <w:color w:val="000000"/>
          <w:sz w:val="28"/>
        </w:rPr>
        <w:t>
      3) уәкілетті органның басшысы жұмысты одан әрі ұйымдастыру үшін құжаттарды сектор меңгерушісіне береді;</w:t>
      </w:r>
      <w:r>
        <w:br/>
      </w:r>
      <w:r>
        <w:rPr>
          <w:rFonts w:ascii="Times New Roman"/>
          <w:b w:val="false"/>
          <w:i w:val="false"/>
          <w:color w:val="000000"/>
          <w:sz w:val="28"/>
        </w:rPr>
        <w:t>
      4) сектор меңгерушісі құжаттарды қарастырып, жауапты орындаушыға орындау үшін жібереді;</w:t>
      </w:r>
      <w:r>
        <w:br/>
      </w:r>
      <w:r>
        <w:rPr>
          <w:rFonts w:ascii="Times New Roman"/>
          <w:b w:val="false"/>
          <w:i w:val="false"/>
          <w:color w:val="000000"/>
          <w:sz w:val="28"/>
        </w:rPr>
        <w:t>
      5) жауапты орындаушы тұтынушыдан келген өтінішті қарастыруды жүзе асырып, хабарлама дайындайды немесе бас тарту туралы дәлелді жауап ресімдейді, кейін бақылай тексеру үшін сектор меңгерушісіне тапсырады;</w:t>
      </w:r>
      <w:r>
        <w:br/>
      </w:r>
      <w:r>
        <w:rPr>
          <w:rFonts w:ascii="Times New Roman"/>
          <w:b w:val="false"/>
          <w:i w:val="false"/>
          <w:color w:val="000000"/>
          <w:sz w:val="28"/>
        </w:rPr>
        <w:t>
      6) сектор меңгерушісі бақылау жүргізеді және уәкілетті органның басшылығына қол қою үшін хабарламаны немесе бас тарту туралы дәлелді жауапты тапсырады;</w:t>
      </w:r>
      <w:r>
        <w:br/>
      </w:r>
      <w:r>
        <w:rPr>
          <w:rFonts w:ascii="Times New Roman"/>
          <w:b w:val="false"/>
          <w:i w:val="false"/>
          <w:color w:val="000000"/>
          <w:sz w:val="28"/>
        </w:rPr>
        <w:t>
      7) уәкілетті органның басшысы хабарламаға немесе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8) уәкілетті органның жауапты маманы журналға тіркейді және тұтынушыға хабарлама немесе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2) Орталық инспекторы өтінішті тіркейді, тұтынушыға қолхат береді және Орталықтың жинақтаушы бөліміне тапсырады;</w:t>
      </w:r>
      <w:r>
        <w:br/>
      </w:r>
      <w:r>
        <w:rPr>
          <w:rFonts w:ascii="Times New Roman"/>
          <w:b w:val="false"/>
          <w:i w:val="false"/>
          <w:color w:val="000000"/>
          <w:sz w:val="28"/>
        </w:rPr>
        <w:t>
      3) Орталықтың жинақтаушы бөлімінің инспекторы құжаттарды жинайды және уәкілетті органға тапсырады;</w:t>
      </w:r>
      <w:r>
        <w:br/>
      </w:r>
      <w:r>
        <w:rPr>
          <w:rFonts w:ascii="Times New Roman"/>
          <w:b w:val="false"/>
          <w:i w:val="false"/>
          <w:color w:val="000000"/>
          <w:sz w:val="28"/>
        </w:rPr>
        <w:t>
      4) уәкілетті органның жауапты маманы алынған құжаттарды тіркейді және басшыға қарауға тапсырады;</w:t>
      </w:r>
      <w:r>
        <w:br/>
      </w:r>
      <w:r>
        <w:rPr>
          <w:rFonts w:ascii="Times New Roman"/>
          <w:b w:val="false"/>
          <w:i w:val="false"/>
          <w:color w:val="000000"/>
          <w:sz w:val="28"/>
        </w:rPr>
        <w:t>
      5) уәкілетті органның басшысы жұмысты одан әрі ұйымдастыру үшін сектор меңгерушісіне береді;</w:t>
      </w:r>
      <w:r>
        <w:br/>
      </w:r>
      <w:r>
        <w:rPr>
          <w:rFonts w:ascii="Times New Roman"/>
          <w:b w:val="false"/>
          <w:i w:val="false"/>
          <w:color w:val="000000"/>
          <w:sz w:val="28"/>
        </w:rPr>
        <w:t>
      6) сектор меңгерушісі құжаттарды қарастырып, орындау үшін жауапты орындаушыға жібереді;</w:t>
      </w:r>
      <w:r>
        <w:br/>
      </w:r>
      <w:r>
        <w:rPr>
          <w:rFonts w:ascii="Times New Roman"/>
          <w:b w:val="false"/>
          <w:i w:val="false"/>
          <w:color w:val="000000"/>
          <w:sz w:val="28"/>
        </w:rPr>
        <w:t>
      7) жауапты орындаушы тұтынушы ұсынған өтінішті қарастырады, хабарлама немесе бас тарту туралы дәлелді жауапты рәсімдейді, кейін бақылай тексеру үшін сектор меңгерушісіне тапсырады;</w:t>
      </w:r>
      <w:r>
        <w:br/>
      </w:r>
      <w:r>
        <w:rPr>
          <w:rFonts w:ascii="Times New Roman"/>
          <w:b w:val="false"/>
          <w:i w:val="false"/>
          <w:color w:val="000000"/>
          <w:sz w:val="28"/>
        </w:rPr>
        <w:t>
      8) сектор меңгерушісі бақылау жүргізеді және уәкілетті органның басшылығына қол қою үшін хабарламаны немесе бас тарту туралы дәлелді жауапты тапсырады;</w:t>
      </w:r>
      <w:r>
        <w:br/>
      </w:r>
      <w:r>
        <w:rPr>
          <w:rFonts w:ascii="Times New Roman"/>
          <w:b w:val="false"/>
          <w:i w:val="false"/>
          <w:color w:val="000000"/>
          <w:sz w:val="28"/>
        </w:rPr>
        <w:t>
      9) уәкілетті органның басшысы хабарламаға немесе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10) уәкілетті органның жауапты маманы журналға хабарламаны немесе бас тарту туралы дәлелді жауапты тіркейді және Орталыққа береді;</w:t>
      </w:r>
      <w:r>
        <w:br/>
      </w:r>
      <w:r>
        <w:rPr>
          <w:rFonts w:ascii="Times New Roman"/>
          <w:b w:val="false"/>
          <w:i w:val="false"/>
          <w:color w:val="000000"/>
          <w:sz w:val="28"/>
        </w:rPr>
        <w:t>
      11) Орталық инспекторы тұтынушыға хабарлама немесе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18.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49"/>
    <w:bookmarkStart w:name="z118" w:id="50"/>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50"/>
    <w:bookmarkStart w:name="z119" w:id="51"/>
    <w:p>
      <w:pPr>
        <w:spacing w:after="0"/>
        <w:ind w:left="0"/>
        <w:jc w:val="both"/>
      </w:pPr>
      <w:r>
        <w:rPr>
          <w:rFonts w:ascii="Times New Roman"/>
          <w:b w:val="false"/>
          <w:i w:val="false"/>
          <w:color w:val="000000"/>
          <w:sz w:val="28"/>
        </w:rPr>
        <w:t>      19.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xml:space="preserve">
      1) Орталық инспекторы; </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xml:space="preserve">
      3) уәкілетті органның жауапты маманы; </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сектор меңгерушісі;</w:t>
      </w:r>
      <w:r>
        <w:br/>
      </w:r>
      <w:r>
        <w:rPr>
          <w:rFonts w:ascii="Times New Roman"/>
          <w:b w:val="false"/>
          <w:i w:val="false"/>
          <w:color w:val="000000"/>
          <w:sz w:val="28"/>
        </w:rPr>
        <w:t>
      6) уәкілетті органның жауапты орындаушысы.</w:t>
      </w:r>
      <w:r>
        <w:br/>
      </w:r>
      <w:r>
        <w:rPr>
          <w:rFonts w:ascii="Times New Roman"/>
          <w:b w:val="false"/>
          <w:i w:val="false"/>
          <w:color w:val="000000"/>
          <w:sz w:val="28"/>
        </w:rPr>
        <w:t>
      20.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51"/>
    <w:bookmarkStart w:name="z121" w:id="52"/>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52"/>
    <w:bookmarkStart w:name="z122" w:id="53"/>
    <w:p>
      <w:pPr>
        <w:spacing w:after="0"/>
        <w:ind w:left="0"/>
        <w:jc w:val="both"/>
      </w:pPr>
      <w:r>
        <w:rPr>
          <w:rFonts w:ascii="Times New Roman"/>
          <w:b w:val="false"/>
          <w:i w:val="false"/>
          <w:color w:val="000000"/>
          <w:sz w:val="28"/>
        </w:rPr>
        <w:t xml:space="preserve">      22. Мемлекеттік қызмет көрсетуге уәкілетті органның басшысы, уәкілетті органның жауапты лауазымды тұлғалары, Орталықтың басшысы (бұдан әрі – лауазымды тұлға) жауапты тұлға болып табылады. </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53"/>
    <w:bookmarkStart w:name="z123" w:id="54"/>
    <w:p>
      <w:pPr>
        <w:spacing w:after="0"/>
        <w:ind w:left="0"/>
        <w:jc w:val="both"/>
      </w:pPr>
      <w:r>
        <w:rPr>
          <w:rFonts w:ascii="Times New Roman"/>
          <w:b w:val="false"/>
          <w:i w:val="false"/>
          <w:color w:val="000000"/>
          <w:sz w:val="28"/>
        </w:rPr>
        <w:t>
«Мүгедектерді сурдо-</w:t>
      </w:r>
      <w:r>
        <w:br/>
      </w:r>
      <w:r>
        <w:rPr>
          <w:rFonts w:ascii="Times New Roman"/>
          <w:b w:val="false"/>
          <w:i w:val="false"/>
          <w:color w:val="000000"/>
          <w:sz w:val="28"/>
        </w:rPr>
        <w:t>
тифлотехникалық және міндетті</w:t>
      </w:r>
      <w:r>
        <w:br/>
      </w:r>
      <w:r>
        <w:rPr>
          <w:rFonts w:ascii="Times New Roman"/>
          <w:b w:val="false"/>
          <w:i w:val="false"/>
          <w:color w:val="000000"/>
          <w:sz w:val="28"/>
        </w:rPr>
        <w:t>
гигиеналық құралдармен</w:t>
      </w:r>
      <w:r>
        <w:br/>
      </w:r>
      <w:r>
        <w:rPr>
          <w:rFonts w:ascii="Times New Roman"/>
          <w:b w:val="false"/>
          <w:i w:val="false"/>
          <w:color w:val="000000"/>
          <w:sz w:val="28"/>
        </w:rPr>
        <w:t>
қамтамасыз ету үшін оларға</w:t>
      </w:r>
      <w:r>
        <w:br/>
      </w:r>
      <w:r>
        <w:rPr>
          <w:rFonts w:ascii="Times New Roman"/>
          <w:b w:val="false"/>
          <w:i w:val="false"/>
          <w:color w:val="000000"/>
          <w:sz w:val="28"/>
        </w:rPr>
        <w:t>
құжаттарды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54"/>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2838"/>
        <w:gridCol w:w="3036"/>
        <w:gridCol w:w="3611"/>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аудандық жұмыспен қамту және әлеуметтік бағдарламалар бөлімі» мемлекеттік мекемесі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Бескөл ауылы, Гагарин көшесі, 6а, № 3 кабинет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8(71538)-2-21-07</w:t>
            </w:r>
          </w:p>
        </w:tc>
      </w:tr>
    </w:tbl>
    <w:bookmarkStart w:name="z124" w:id="55"/>
    <w:p>
      <w:pPr>
        <w:spacing w:after="0"/>
        <w:ind w:left="0"/>
        <w:jc w:val="both"/>
      </w:pPr>
      <w:r>
        <w:rPr>
          <w:rFonts w:ascii="Times New Roman"/>
          <w:b w:val="false"/>
          <w:i w:val="false"/>
          <w:color w:val="000000"/>
          <w:sz w:val="28"/>
        </w:rPr>
        <w:t>
«Мүгедектерді сурдо-</w:t>
      </w:r>
      <w:r>
        <w:br/>
      </w:r>
      <w:r>
        <w:rPr>
          <w:rFonts w:ascii="Times New Roman"/>
          <w:b w:val="false"/>
          <w:i w:val="false"/>
          <w:color w:val="000000"/>
          <w:sz w:val="28"/>
        </w:rPr>
        <w:t>
тифлотехникалық және міндетті</w:t>
      </w:r>
      <w:r>
        <w:br/>
      </w:r>
      <w:r>
        <w:rPr>
          <w:rFonts w:ascii="Times New Roman"/>
          <w:b w:val="false"/>
          <w:i w:val="false"/>
          <w:color w:val="000000"/>
          <w:sz w:val="28"/>
        </w:rPr>
        <w:t>
гигиеналық құралдармен</w:t>
      </w:r>
      <w:r>
        <w:br/>
      </w:r>
      <w:r>
        <w:rPr>
          <w:rFonts w:ascii="Times New Roman"/>
          <w:b w:val="false"/>
          <w:i w:val="false"/>
          <w:color w:val="000000"/>
          <w:sz w:val="28"/>
        </w:rPr>
        <w:t>
қамтамасыз ету үшін оларға</w:t>
      </w:r>
      <w:r>
        <w:br/>
      </w:r>
      <w:r>
        <w:rPr>
          <w:rFonts w:ascii="Times New Roman"/>
          <w:b w:val="false"/>
          <w:i w:val="false"/>
          <w:color w:val="000000"/>
          <w:sz w:val="28"/>
        </w:rPr>
        <w:t>
құжаттарды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55"/>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2868"/>
        <w:gridCol w:w="2505"/>
        <w:gridCol w:w="2336"/>
        <w:gridCol w:w="3316"/>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кестесі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Қызылжар аудандық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 Институт көшесі, 1в</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8(71538)2-17-56</w:t>
            </w:r>
          </w:p>
        </w:tc>
      </w:tr>
    </w:tbl>
    <w:bookmarkStart w:name="z125" w:id="56"/>
    <w:p>
      <w:pPr>
        <w:spacing w:after="0"/>
        <w:ind w:left="0"/>
        <w:jc w:val="both"/>
      </w:pPr>
      <w:r>
        <w:rPr>
          <w:rFonts w:ascii="Times New Roman"/>
          <w:b w:val="false"/>
          <w:i w:val="false"/>
          <w:color w:val="000000"/>
          <w:sz w:val="28"/>
        </w:rPr>
        <w:t>
«Мүгедектерді сурдо-</w:t>
      </w:r>
      <w:r>
        <w:br/>
      </w:r>
      <w:r>
        <w:rPr>
          <w:rFonts w:ascii="Times New Roman"/>
          <w:b w:val="false"/>
          <w:i w:val="false"/>
          <w:color w:val="000000"/>
          <w:sz w:val="28"/>
        </w:rPr>
        <w:t>
тифлотехникалық және міндетті</w:t>
      </w:r>
      <w:r>
        <w:br/>
      </w:r>
      <w:r>
        <w:rPr>
          <w:rFonts w:ascii="Times New Roman"/>
          <w:b w:val="false"/>
          <w:i w:val="false"/>
          <w:color w:val="000000"/>
          <w:sz w:val="28"/>
        </w:rPr>
        <w:t>
гигиеналық құралдармен</w:t>
      </w:r>
      <w:r>
        <w:br/>
      </w:r>
      <w:r>
        <w:rPr>
          <w:rFonts w:ascii="Times New Roman"/>
          <w:b w:val="false"/>
          <w:i w:val="false"/>
          <w:color w:val="000000"/>
          <w:sz w:val="28"/>
        </w:rPr>
        <w:t>
қамтамасыз ету үшін оларға</w:t>
      </w:r>
      <w:r>
        <w:br/>
      </w:r>
      <w:r>
        <w:rPr>
          <w:rFonts w:ascii="Times New Roman"/>
          <w:b w:val="false"/>
          <w:i w:val="false"/>
          <w:color w:val="000000"/>
          <w:sz w:val="28"/>
        </w:rPr>
        <w:t>
құжаттарды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56"/>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2001"/>
        <w:gridCol w:w="1938"/>
        <w:gridCol w:w="1959"/>
        <w:gridCol w:w="2002"/>
        <w:gridCol w:w="200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(барысы,жұмыстың ағыны), 1 өтініш берушіге</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(қимылдың,</w:t>
            </w:r>
            <w:r>
              <w:br/>
            </w:r>
            <w:r>
              <w:rPr>
                <w:rFonts w:ascii="Times New Roman"/>
                <w:b w:val="false"/>
                <w:i w:val="false"/>
                <w:color w:val="000000"/>
                <w:sz w:val="20"/>
              </w:rPr>
              <w:t>
жұмыс</w:t>
            </w:r>
            <w:r>
              <w:br/>
            </w:r>
            <w:r>
              <w:rPr>
                <w:rFonts w:ascii="Times New Roman"/>
                <w:b w:val="false"/>
                <w:i w:val="false"/>
                <w:color w:val="000000"/>
                <w:sz w:val="20"/>
              </w:rPr>
              <w:t>
ағымының)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жи</w:t>
            </w:r>
            <w:r>
              <w:br/>
            </w:r>
            <w:r>
              <w:rPr>
                <w:rFonts w:ascii="Times New Roman"/>
                <w:b w:val="false"/>
                <w:i w:val="false"/>
                <w:color w:val="000000"/>
                <w:sz w:val="20"/>
              </w:rPr>
              <w:t>
нақтаушы</w:t>
            </w:r>
            <w:r>
              <w:br/>
            </w:r>
            <w:r>
              <w:rPr>
                <w:rFonts w:ascii="Times New Roman"/>
                <w:b w:val="false"/>
                <w:i w:val="false"/>
                <w:color w:val="000000"/>
                <w:sz w:val="20"/>
              </w:rPr>
              <w:t>
бөлімі</w:t>
            </w:r>
            <w:r>
              <w:br/>
            </w:r>
            <w:r>
              <w:rPr>
                <w:rFonts w:ascii="Times New Roman"/>
                <w:b w:val="false"/>
                <w:i w:val="false"/>
                <w:color w:val="000000"/>
                <w:sz w:val="20"/>
              </w:rPr>
              <w:t>
нің инс</w:t>
            </w:r>
            <w:r>
              <w:br/>
            </w:r>
            <w:r>
              <w:rPr>
                <w:rFonts w:ascii="Times New Roman"/>
                <w:b w:val="false"/>
                <w:i w:val="false"/>
                <w:color w:val="000000"/>
                <w:sz w:val="20"/>
              </w:rPr>
              <w:t>
пекторы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w:t>
            </w:r>
            <w:r>
              <w:br/>
            </w:r>
            <w:r>
              <w:rPr>
                <w:rFonts w:ascii="Times New Roman"/>
                <w:b w:val="false"/>
                <w:i w:val="false"/>
                <w:color w:val="000000"/>
                <w:sz w:val="20"/>
              </w:rPr>
              <w:t>
сі</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тұтынушы</w:t>
            </w:r>
            <w:r>
              <w:br/>
            </w:r>
            <w:r>
              <w:rPr>
                <w:rFonts w:ascii="Times New Roman"/>
                <w:b w:val="false"/>
                <w:i w:val="false"/>
                <w:color w:val="000000"/>
                <w:sz w:val="20"/>
              </w:rPr>
              <w:t>
ға қолхат беру, жә</w:t>
            </w:r>
            <w:r>
              <w:br/>
            </w:r>
            <w:r>
              <w:rPr>
                <w:rFonts w:ascii="Times New Roman"/>
                <w:b w:val="false"/>
                <w:i w:val="false"/>
                <w:color w:val="000000"/>
                <w:sz w:val="20"/>
              </w:rPr>
              <w:t>
не Орта</w:t>
            </w:r>
            <w:r>
              <w:br/>
            </w:r>
            <w:r>
              <w:rPr>
                <w:rFonts w:ascii="Times New Roman"/>
                <w:b w:val="false"/>
                <w:i w:val="false"/>
                <w:color w:val="000000"/>
                <w:sz w:val="20"/>
              </w:rPr>
              <w:t>
лықтың</w:t>
            </w:r>
            <w:r>
              <w:br/>
            </w:r>
            <w:r>
              <w:rPr>
                <w:rFonts w:ascii="Times New Roman"/>
                <w:b w:val="false"/>
                <w:i w:val="false"/>
                <w:color w:val="000000"/>
                <w:sz w:val="20"/>
              </w:rPr>
              <w:t>
жинақтау</w:t>
            </w:r>
            <w:r>
              <w:br/>
            </w:r>
            <w:r>
              <w:rPr>
                <w:rFonts w:ascii="Times New Roman"/>
                <w:b w:val="false"/>
                <w:i w:val="false"/>
                <w:color w:val="000000"/>
                <w:sz w:val="20"/>
              </w:rPr>
              <w:t>
шы бөлімі</w:t>
            </w:r>
            <w:r>
              <w:br/>
            </w:r>
            <w:r>
              <w:rPr>
                <w:rFonts w:ascii="Times New Roman"/>
                <w:b w:val="false"/>
                <w:i w:val="false"/>
                <w:color w:val="000000"/>
                <w:sz w:val="20"/>
              </w:rPr>
              <w:t>
нің инс</w:t>
            </w:r>
            <w:r>
              <w:br/>
            </w:r>
            <w:r>
              <w:rPr>
                <w:rFonts w:ascii="Times New Roman"/>
                <w:b w:val="false"/>
                <w:i w:val="false"/>
                <w:color w:val="000000"/>
                <w:sz w:val="20"/>
              </w:rPr>
              <w:t>
пекторына</w:t>
            </w:r>
            <w:r>
              <w:br/>
            </w:r>
            <w:r>
              <w:rPr>
                <w:rFonts w:ascii="Times New Roman"/>
                <w:b w:val="false"/>
                <w:i w:val="false"/>
                <w:color w:val="000000"/>
                <w:sz w:val="20"/>
              </w:rPr>
              <w:t>
құжаттар</w:t>
            </w:r>
            <w:r>
              <w:br/>
            </w:r>
            <w:r>
              <w:rPr>
                <w:rFonts w:ascii="Times New Roman"/>
                <w:b w:val="false"/>
                <w:i w:val="false"/>
                <w:color w:val="000000"/>
                <w:sz w:val="20"/>
              </w:rPr>
              <w:t>
ды тапсы</w:t>
            </w:r>
            <w:r>
              <w:br/>
            </w:r>
            <w:r>
              <w:rPr>
                <w:rFonts w:ascii="Times New Roman"/>
                <w:b w:val="false"/>
                <w:i w:val="false"/>
                <w:color w:val="000000"/>
                <w:sz w:val="20"/>
              </w:rPr>
              <w:t>
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жинау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қабыл</w:t>
            </w:r>
            <w:r>
              <w:br/>
            </w:r>
            <w:r>
              <w:rPr>
                <w:rFonts w:ascii="Times New Roman"/>
                <w:b w:val="false"/>
                <w:i w:val="false"/>
                <w:color w:val="000000"/>
                <w:sz w:val="20"/>
              </w:rPr>
              <w:t>
дау, тір</w:t>
            </w:r>
            <w:r>
              <w:br/>
            </w:r>
            <w:r>
              <w:rPr>
                <w:rFonts w:ascii="Times New Roman"/>
                <w:b w:val="false"/>
                <w:i w:val="false"/>
                <w:color w:val="000000"/>
                <w:sz w:val="20"/>
              </w:rPr>
              <w:t>
кеу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 таны</w:t>
            </w:r>
            <w:r>
              <w:br/>
            </w:r>
            <w:r>
              <w:rPr>
                <w:rFonts w:ascii="Times New Roman"/>
                <w:b w:val="false"/>
                <w:i w:val="false"/>
                <w:color w:val="000000"/>
                <w:sz w:val="20"/>
              </w:rPr>
              <w:t>
су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қарау</w:t>
            </w:r>
          </w:p>
        </w:tc>
      </w:tr>
      <w:tr>
        <w:trPr>
          <w:trHeight w:val="765"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қолхат</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ға құжат</w:t>
            </w:r>
            <w:r>
              <w:br/>
            </w:r>
            <w:r>
              <w:rPr>
                <w:rFonts w:ascii="Times New Roman"/>
                <w:b w:val="false"/>
                <w:i w:val="false"/>
                <w:color w:val="000000"/>
                <w:sz w:val="20"/>
              </w:rPr>
              <w:t>
тарды</w:t>
            </w:r>
            <w:r>
              <w:br/>
            </w:r>
            <w:r>
              <w:rPr>
                <w:rFonts w:ascii="Times New Roman"/>
                <w:b w:val="false"/>
                <w:i w:val="false"/>
                <w:color w:val="000000"/>
                <w:sz w:val="20"/>
              </w:rPr>
              <w:t>
жіберу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уәкі</w:t>
            </w:r>
            <w:r>
              <w:br/>
            </w:r>
            <w:r>
              <w:rPr>
                <w:rFonts w:ascii="Times New Roman"/>
                <w:b w:val="false"/>
                <w:i w:val="false"/>
                <w:color w:val="000000"/>
                <w:sz w:val="20"/>
              </w:rPr>
              <w:t>
летті ор</w:t>
            </w:r>
            <w:r>
              <w:br/>
            </w:r>
            <w:r>
              <w:rPr>
                <w:rFonts w:ascii="Times New Roman"/>
                <w:b w:val="false"/>
                <w:i w:val="false"/>
                <w:color w:val="000000"/>
                <w:sz w:val="20"/>
              </w:rPr>
              <w:t>
ганның</w:t>
            </w:r>
            <w:r>
              <w:br/>
            </w:r>
            <w:r>
              <w:rPr>
                <w:rFonts w:ascii="Times New Roman"/>
                <w:b w:val="false"/>
                <w:i w:val="false"/>
                <w:color w:val="000000"/>
                <w:sz w:val="20"/>
              </w:rPr>
              <w:t>
басшысына</w:t>
            </w:r>
            <w:r>
              <w:br/>
            </w:r>
            <w:r>
              <w:rPr>
                <w:rFonts w:ascii="Times New Roman"/>
                <w:b w:val="false"/>
                <w:i w:val="false"/>
                <w:color w:val="000000"/>
                <w:sz w:val="20"/>
              </w:rPr>
              <w:t>
қарау</w:t>
            </w:r>
            <w:r>
              <w:br/>
            </w:r>
            <w:r>
              <w:rPr>
                <w:rFonts w:ascii="Times New Roman"/>
                <w:b w:val="false"/>
                <w:i w:val="false"/>
                <w:color w:val="000000"/>
                <w:sz w:val="20"/>
              </w:rPr>
              <w:t>
үшін</w:t>
            </w:r>
            <w:r>
              <w:br/>
            </w:r>
            <w:r>
              <w:rPr>
                <w:rFonts w:ascii="Times New Roman"/>
                <w:b w:val="false"/>
                <w:i w:val="false"/>
                <w:color w:val="000000"/>
                <w:sz w:val="20"/>
              </w:rPr>
              <w:t>
жолдау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w:t>
            </w:r>
            <w:r>
              <w:br/>
            </w:r>
            <w:r>
              <w:rPr>
                <w:rFonts w:ascii="Times New Roman"/>
                <w:b w:val="false"/>
                <w:i w:val="false"/>
                <w:color w:val="000000"/>
                <w:sz w:val="20"/>
              </w:rPr>
              <w:t>
одан әрі</w:t>
            </w:r>
            <w:r>
              <w:br/>
            </w:r>
            <w:r>
              <w:rPr>
                <w:rFonts w:ascii="Times New Roman"/>
                <w:b w:val="false"/>
                <w:i w:val="false"/>
                <w:color w:val="000000"/>
                <w:sz w:val="20"/>
              </w:rPr>
              <w:t>
ұйымдасты</w:t>
            </w:r>
            <w:r>
              <w:br/>
            </w:r>
            <w:r>
              <w:rPr>
                <w:rFonts w:ascii="Times New Roman"/>
                <w:b w:val="false"/>
                <w:i w:val="false"/>
                <w:color w:val="000000"/>
                <w:sz w:val="20"/>
              </w:rPr>
              <w:t>
ру үшін</w:t>
            </w:r>
            <w:r>
              <w:br/>
            </w:r>
            <w:r>
              <w:rPr>
                <w:rFonts w:ascii="Times New Roman"/>
                <w:b w:val="false"/>
                <w:i w:val="false"/>
                <w:color w:val="000000"/>
                <w:sz w:val="20"/>
              </w:rPr>
              <w:t>
сектор</w:t>
            </w:r>
            <w:r>
              <w:br/>
            </w:r>
            <w:r>
              <w:rPr>
                <w:rFonts w:ascii="Times New Roman"/>
                <w:b w:val="false"/>
                <w:i w:val="false"/>
                <w:color w:val="000000"/>
                <w:sz w:val="20"/>
              </w:rPr>
              <w:t>
меңгеруші</w:t>
            </w:r>
            <w:r>
              <w:br/>
            </w:r>
            <w:r>
              <w:rPr>
                <w:rFonts w:ascii="Times New Roman"/>
                <w:b w:val="false"/>
                <w:i w:val="false"/>
                <w:color w:val="000000"/>
                <w:sz w:val="20"/>
              </w:rPr>
              <w:t>
сіне</w:t>
            </w:r>
            <w:r>
              <w:br/>
            </w:r>
            <w:r>
              <w:rPr>
                <w:rFonts w:ascii="Times New Roman"/>
                <w:b w:val="false"/>
                <w:i w:val="false"/>
                <w:color w:val="000000"/>
                <w:sz w:val="20"/>
              </w:rPr>
              <w:t>
жіберу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орындаушы</w:t>
            </w:r>
            <w:r>
              <w:br/>
            </w:r>
            <w:r>
              <w:rPr>
                <w:rFonts w:ascii="Times New Roman"/>
                <w:b w:val="false"/>
                <w:i w:val="false"/>
                <w:color w:val="000000"/>
                <w:sz w:val="20"/>
              </w:rPr>
              <w:t>
ға орын</w:t>
            </w:r>
            <w:r>
              <w:br/>
            </w:r>
            <w:r>
              <w:rPr>
                <w:rFonts w:ascii="Times New Roman"/>
                <w:b w:val="false"/>
                <w:i w:val="false"/>
                <w:color w:val="000000"/>
                <w:sz w:val="20"/>
              </w:rPr>
              <w:t>
дау үшін</w:t>
            </w:r>
            <w:r>
              <w:br/>
            </w:r>
            <w:r>
              <w:rPr>
                <w:rFonts w:ascii="Times New Roman"/>
                <w:b w:val="false"/>
                <w:i w:val="false"/>
                <w:color w:val="000000"/>
                <w:sz w:val="20"/>
              </w:rPr>
              <w:t>
жолдау</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 емес</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6"/>
        <w:gridCol w:w="2356"/>
        <w:gridCol w:w="1969"/>
        <w:gridCol w:w="2055"/>
        <w:gridCol w:w="2034"/>
        <w:gridCol w:w="19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(барысы,жұмыстың ағыны)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(қимылдың, жұмыс ағымының)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r>
              <w:br/>
            </w:r>
            <w:r>
              <w:rPr>
                <w:rFonts w:ascii="Times New Roman"/>
                <w:b w:val="false"/>
                <w:i w:val="false"/>
                <w:color w:val="000000"/>
                <w:sz w:val="20"/>
              </w:rPr>
              <w:t>
сы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w:t>
            </w:r>
            <w:r>
              <w:br/>
            </w:r>
            <w:r>
              <w:rPr>
                <w:rFonts w:ascii="Times New Roman"/>
                <w:b w:val="false"/>
                <w:i w:val="false"/>
                <w:color w:val="000000"/>
                <w:sz w:val="20"/>
              </w:rPr>
              <w:t>
сі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w:t>
            </w:r>
            <w:r>
              <w:br/>
            </w:r>
            <w:r>
              <w:rPr>
                <w:rFonts w:ascii="Times New Roman"/>
                <w:b w:val="false"/>
                <w:i w:val="false"/>
                <w:color w:val="000000"/>
                <w:sz w:val="20"/>
              </w:rPr>
              <w:t>
ры</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w:t>
            </w:r>
            <w:r>
              <w:br/>
            </w:r>
            <w:r>
              <w:rPr>
                <w:rFonts w:ascii="Times New Roman"/>
                <w:b w:val="false"/>
                <w:i w:val="false"/>
                <w:color w:val="000000"/>
                <w:sz w:val="20"/>
              </w:rPr>
              <w:t>
тің, проце</w:t>
            </w:r>
            <w:r>
              <w:br/>
            </w:r>
            <w:r>
              <w:rPr>
                <w:rFonts w:ascii="Times New Roman"/>
                <w:b w:val="false"/>
                <w:i w:val="false"/>
                <w:color w:val="000000"/>
                <w:sz w:val="20"/>
              </w:rPr>
              <w:t>
дураның,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олар</w:t>
            </w:r>
            <w:r>
              <w:br/>
            </w:r>
            <w:r>
              <w:rPr>
                <w:rFonts w:ascii="Times New Roman"/>
                <w:b w:val="false"/>
                <w:i w:val="false"/>
                <w:color w:val="000000"/>
                <w:sz w:val="20"/>
              </w:rPr>
              <w:t>
дың сипат</w:t>
            </w:r>
            <w:r>
              <w:br/>
            </w:r>
            <w:r>
              <w:rPr>
                <w:rFonts w:ascii="Times New Roman"/>
                <w:b w:val="false"/>
                <w:i w:val="false"/>
                <w:color w:val="000000"/>
                <w:sz w:val="20"/>
              </w:rPr>
              <w:t>
тамасы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w:t>
            </w:r>
            <w:r>
              <w:br/>
            </w:r>
            <w:r>
              <w:rPr>
                <w:rFonts w:ascii="Times New Roman"/>
                <w:b w:val="false"/>
                <w:i w:val="false"/>
                <w:color w:val="000000"/>
                <w:sz w:val="20"/>
              </w:rPr>
              <w:t>
немесе тұ</w:t>
            </w:r>
            <w:r>
              <w:br/>
            </w:r>
            <w:r>
              <w:rPr>
                <w:rFonts w:ascii="Times New Roman"/>
                <w:b w:val="false"/>
                <w:i w:val="false"/>
                <w:color w:val="000000"/>
                <w:sz w:val="20"/>
              </w:rPr>
              <w:t>
тынушыдан ұсынылған өтінішті қарау, хабарлама рәсімдейді немесе бас тарту туралы дәлелді жауап дай</w:t>
            </w:r>
            <w:r>
              <w:br/>
            </w:r>
            <w:r>
              <w:rPr>
                <w:rFonts w:ascii="Times New Roman"/>
                <w:b w:val="false"/>
                <w:i w:val="false"/>
                <w:color w:val="000000"/>
                <w:sz w:val="20"/>
              </w:rPr>
              <w:t>
ындайды, кейін құжаттарды бақылай тексеру үшін сектор мең</w:t>
            </w:r>
            <w:r>
              <w:br/>
            </w:r>
            <w:r>
              <w:rPr>
                <w:rFonts w:ascii="Times New Roman"/>
                <w:b w:val="false"/>
                <w:i w:val="false"/>
                <w:color w:val="000000"/>
                <w:sz w:val="20"/>
              </w:rPr>
              <w:t>
герушісіне тапсырады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жүргізеді және хабарлама немесе бас тарту туралы дәлелді жауапты басшыға қол қоюға тапсырады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xml:space="preserve">
ға немесе бас тарту туралы дәлелді жауапқа қол қояды және уәкілетті органның жауапты маманына жолдайды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тіркейді, хабарлама немесе бас тарту туралы дәлелді жауапты Орталыққа жолдайды немесе тұ</w:t>
            </w:r>
            <w:r>
              <w:br/>
            </w:r>
            <w:r>
              <w:rPr>
                <w:rFonts w:ascii="Times New Roman"/>
                <w:b w:val="false"/>
                <w:i w:val="false"/>
                <w:color w:val="000000"/>
                <w:sz w:val="20"/>
              </w:rPr>
              <w:t>
тынушыға тапсырады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 неме</w:t>
            </w:r>
            <w:r>
              <w:br/>
            </w:r>
            <w:r>
              <w:rPr>
                <w:rFonts w:ascii="Times New Roman"/>
                <w:b w:val="false"/>
                <w:i w:val="false"/>
                <w:color w:val="000000"/>
                <w:sz w:val="20"/>
              </w:rPr>
              <w:t>
се бас тарту туралы дәлелді жауап беру</w:t>
            </w:r>
          </w:p>
        </w:tc>
      </w:tr>
      <w:tr>
        <w:trPr>
          <w:trHeight w:val="145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(деректер,</w:t>
            </w:r>
            <w:r>
              <w:br/>
            </w:r>
            <w:r>
              <w:rPr>
                <w:rFonts w:ascii="Times New Roman"/>
                <w:b w:val="false"/>
                <w:i w:val="false"/>
                <w:color w:val="000000"/>
                <w:sz w:val="20"/>
              </w:rPr>
              <w:t>
құжат, ұй</w:t>
            </w:r>
            <w:r>
              <w:br/>
            </w:r>
            <w:r>
              <w:rPr>
                <w:rFonts w:ascii="Times New Roman"/>
                <w:b w:val="false"/>
                <w:i w:val="false"/>
                <w:color w:val="000000"/>
                <w:sz w:val="20"/>
              </w:rPr>
              <w:t>
ымдастыру</w:t>
            </w:r>
            <w:r>
              <w:br/>
            </w:r>
            <w:r>
              <w:rPr>
                <w:rFonts w:ascii="Times New Roman"/>
                <w:b w:val="false"/>
                <w:i w:val="false"/>
                <w:color w:val="000000"/>
                <w:sz w:val="20"/>
              </w:rPr>
              <w:t>
шылық-өкім</w:t>
            </w:r>
            <w:r>
              <w:br/>
            </w:r>
            <w:r>
              <w:rPr>
                <w:rFonts w:ascii="Times New Roman"/>
                <w:b w:val="false"/>
                <w:i w:val="false"/>
                <w:color w:val="000000"/>
                <w:sz w:val="20"/>
              </w:rPr>
              <w:t>
дік шешім)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Бақылай тексеру үшін сектор мең</w:t>
            </w:r>
            <w:r>
              <w:br/>
            </w:r>
            <w:r>
              <w:rPr>
                <w:rFonts w:ascii="Times New Roman"/>
                <w:b w:val="false"/>
                <w:i w:val="false"/>
                <w:color w:val="000000"/>
                <w:sz w:val="20"/>
              </w:rPr>
              <w:t>
герушісіне тапсыру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 неме</w:t>
            </w:r>
            <w:r>
              <w:br/>
            </w:r>
            <w:r>
              <w:rPr>
                <w:rFonts w:ascii="Times New Roman"/>
                <w:b w:val="false"/>
                <w:i w:val="false"/>
                <w:color w:val="000000"/>
                <w:sz w:val="20"/>
              </w:rPr>
              <w:t>
се бас тарту туралы дәлелді жауап беру</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w:t>
            </w:r>
            <w:r>
              <w:br/>
            </w:r>
            <w:r>
              <w:rPr>
                <w:rFonts w:ascii="Times New Roman"/>
                <w:b w:val="false"/>
                <w:i w:val="false"/>
                <w:color w:val="000000"/>
                <w:sz w:val="20"/>
              </w:rPr>
              <w:t>
күні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тан артық емес</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 емес</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5"/>
        <w:gridCol w:w="2270"/>
        <w:gridCol w:w="2013"/>
        <w:gridCol w:w="2077"/>
        <w:gridCol w:w="2013"/>
        <w:gridCol w:w="1992"/>
      </w:tblGrid>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Өтінішті тіркейді және жинақтаушы бөлімге тапсырады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Құжаттарды жинайды және уәкілетті органға тапсырады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Алынған құжаттар</w:t>
            </w:r>
            <w:r>
              <w:br/>
            </w:r>
            <w:r>
              <w:rPr>
                <w:rFonts w:ascii="Times New Roman"/>
                <w:b w:val="false"/>
                <w:i w:val="false"/>
                <w:color w:val="000000"/>
                <w:sz w:val="20"/>
              </w:rPr>
              <w:t>
ға тіркеу жүргізеді және басшыға қарауға тапсырады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қара</w:t>
            </w:r>
            <w:r>
              <w:br/>
            </w:r>
            <w:r>
              <w:rPr>
                <w:rFonts w:ascii="Times New Roman"/>
                <w:b w:val="false"/>
                <w:i w:val="false"/>
                <w:color w:val="000000"/>
                <w:sz w:val="20"/>
              </w:rPr>
              <w:t>
ғаннан кейін жұмысты одан әрі ұйымдасты</w:t>
            </w:r>
            <w:r>
              <w:br/>
            </w:r>
            <w:r>
              <w:rPr>
                <w:rFonts w:ascii="Times New Roman"/>
                <w:b w:val="false"/>
                <w:i w:val="false"/>
                <w:color w:val="000000"/>
                <w:sz w:val="20"/>
              </w:rPr>
              <w:t>
ру үшін сектор меңгеруші</w:t>
            </w:r>
            <w:r>
              <w:br/>
            </w:r>
            <w:r>
              <w:rPr>
                <w:rFonts w:ascii="Times New Roman"/>
                <w:b w:val="false"/>
                <w:i w:val="false"/>
                <w:color w:val="000000"/>
                <w:sz w:val="20"/>
              </w:rPr>
              <w:t>
сіне жол</w:t>
            </w:r>
            <w:r>
              <w:br/>
            </w:r>
            <w:r>
              <w:rPr>
                <w:rFonts w:ascii="Times New Roman"/>
                <w:b w:val="false"/>
                <w:i w:val="false"/>
                <w:color w:val="000000"/>
                <w:sz w:val="20"/>
              </w:rPr>
              <w:t>
дайды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Орындау үшін жауапты орындаушы</w:t>
            </w:r>
            <w:r>
              <w:br/>
            </w:r>
            <w:r>
              <w:rPr>
                <w:rFonts w:ascii="Times New Roman"/>
                <w:b w:val="false"/>
                <w:i w:val="false"/>
                <w:color w:val="000000"/>
                <w:sz w:val="20"/>
              </w:rPr>
              <w:t>
ға жол</w:t>
            </w:r>
            <w:r>
              <w:br/>
            </w:r>
            <w:r>
              <w:rPr>
                <w:rFonts w:ascii="Times New Roman"/>
                <w:b w:val="false"/>
                <w:i w:val="false"/>
                <w:color w:val="000000"/>
                <w:sz w:val="20"/>
              </w:rPr>
              <w:t>
дайды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p>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дан неме</w:t>
            </w:r>
            <w:r>
              <w:br/>
            </w:r>
            <w:r>
              <w:rPr>
                <w:rFonts w:ascii="Times New Roman"/>
                <w:b w:val="false"/>
                <w:i w:val="false"/>
                <w:color w:val="000000"/>
                <w:sz w:val="20"/>
              </w:rPr>
              <w:t>
се Орта</w:t>
            </w:r>
            <w:r>
              <w:br/>
            </w:r>
            <w:r>
              <w:rPr>
                <w:rFonts w:ascii="Times New Roman"/>
                <w:b w:val="false"/>
                <w:i w:val="false"/>
                <w:color w:val="000000"/>
                <w:sz w:val="20"/>
              </w:rPr>
              <w:t>
лықтан</w:t>
            </w:r>
            <w:r>
              <w:br/>
            </w:r>
            <w:r>
              <w:rPr>
                <w:rFonts w:ascii="Times New Roman"/>
                <w:b w:val="false"/>
                <w:i w:val="false"/>
                <w:color w:val="000000"/>
                <w:sz w:val="20"/>
              </w:rPr>
              <w:t>
ұсынылған</w:t>
            </w:r>
            <w:r>
              <w:br/>
            </w:r>
            <w:r>
              <w:rPr>
                <w:rFonts w:ascii="Times New Roman"/>
                <w:b w:val="false"/>
                <w:i w:val="false"/>
                <w:color w:val="000000"/>
                <w:sz w:val="20"/>
              </w:rPr>
              <w:t>
өтініштер</w:t>
            </w:r>
            <w:r>
              <w:br/>
            </w:r>
            <w:r>
              <w:rPr>
                <w:rFonts w:ascii="Times New Roman"/>
                <w:b w:val="false"/>
                <w:i w:val="false"/>
                <w:color w:val="000000"/>
                <w:sz w:val="20"/>
              </w:rPr>
              <w:t>
ді қарай</w:t>
            </w:r>
            <w:r>
              <w:br/>
            </w:r>
            <w:r>
              <w:rPr>
                <w:rFonts w:ascii="Times New Roman"/>
                <w:b w:val="false"/>
                <w:i w:val="false"/>
                <w:color w:val="000000"/>
                <w:sz w:val="20"/>
              </w:rPr>
              <w:t>
ды, хабар</w:t>
            </w:r>
            <w:r>
              <w:br/>
            </w:r>
            <w:r>
              <w:rPr>
                <w:rFonts w:ascii="Times New Roman"/>
                <w:b w:val="false"/>
                <w:i w:val="false"/>
                <w:color w:val="000000"/>
                <w:sz w:val="20"/>
              </w:rPr>
              <w:t>
лама рә</w:t>
            </w:r>
            <w:r>
              <w:br/>
            </w:r>
            <w:r>
              <w:rPr>
                <w:rFonts w:ascii="Times New Roman"/>
                <w:b w:val="false"/>
                <w:i w:val="false"/>
                <w:color w:val="000000"/>
                <w:sz w:val="20"/>
              </w:rPr>
              <w:t>
сімдейді,</w:t>
            </w:r>
            <w:r>
              <w:br/>
            </w:r>
            <w:r>
              <w:rPr>
                <w:rFonts w:ascii="Times New Roman"/>
                <w:b w:val="false"/>
                <w:i w:val="false"/>
                <w:color w:val="000000"/>
                <w:sz w:val="20"/>
              </w:rPr>
              <w:t>
бақылай тексеру үшін сек</w:t>
            </w:r>
            <w:r>
              <w:br/>
            </w:r>
            <w:r>
              <w:rPr>
                <w:rFonts w:ascii="Times New Roman"/>
                <w:b w:val="false"/>
                <w:i w:val="false"/>
                <w:color w:val="000000"/>
                <w:sz w:val="20"/>
              </w:rPr>
              <w:t>
тор мең</w:t>
            </w:r>
            <w:r>
              <w:br/>
            </w:r>
            <w:r>
              <w:rPr>
                <w:rFonts w:ascii="Times New Roman"/>
                <w:b w:val="false"/>
                <w:i w:val="false"/>
                <w:color w:val="000000"/>
                <w:sz w:val="20"/>
              </w:rPr>
              <w:t>
герушісі</w:t>
            </w:r>
            <w:r>
              <w:br/>
            </w:r>
            <w:r>
              <w:rPr>
                <w:rFonts w:ascii="Times New Roman"/>
                <w:b w:val="false"/>
                <w:i w:val="false"/>
                <w:color w:val="000000"/>
                <w:sz w:val="20"/>
              </w:rPr>
              <w:t>
не тапсы</w:t>
            </w:r>
            <w:r>
              <w:br/>
            </w:r>
            <w:r>
              <w:rPr>
                <w:rFonts w:ascii="Times New Roman"/>
                <w:b w:val="false"/>
                <w:i w:val="false"/>
                <w:color w:val="000000"/>
                <w:sz w:val="20"/>
              </w:rPr>
              <w:t>
рады</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әрекет.</w:t>
            </w:r>
          </w:p>
          <w:p>
            <w:pPr>
              <w:spacing w:after="20"/>
              <w:ind w:left="20"/>
              <w:jc w:val="both"/>
            </w:pPr>
            <w:r>
              <w:rPr>
                <w:rFonts w:ascii="Times New Roman"/>
                <w:b w:val="false"/>
                <w:i w:val="false"/>
                <w:color w:val="000000"/>
                <w:sz w:val="20"/>
              </w:rPr>
              <w:t>Тұтынушыға хабарлама береді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w:t>
            </w:r>
          </w:p>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ны жур</w:t>
            </w:r>
            <w:r>
              <w:br/>
            </w:r>
            <w:r>
              <w:rPr>
                <w:rFonts w:ascii="Times New Roman"/>
                <w:b w:val="false"/>
                <w:i w:val="false"/>
                <w:color w:val="000000"/>
                <w:sz w:val="20"/>
              </w:rPr>
              <w:t>
налға тір</w:t>
            </w:r>
            <w:r>
              <w:br/>
            </w:r>
            <w:r>
              <w:rPr>
                <w:rFonts w:ascii="Times New Roman"/>
                <w:b w:val="false"/>
                <w:i w:val="false"/>
                <w:color w:val="000000"/>
                <w:sz w:val="20"/>
              </w:rPr>
              <w:t>
кейді,</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көр</w:t>
            </w:r>
            <w:r>
              <w:br/>
            </w:r>
            <w:r>
              <w:rPr>
                <w:rFonts w:ascii="Times New Roman"/>
                <w:b w:val="false"/>
                <w:i w:val="false"/>
                <w:color w:val="000000"/>
                <w:sz w:val="20"/>
              </w:rPr>
              <w:t>
сету нәти</w:t>
            </w:r>
            <w:r>
              <w:br/>
            </w:r>
            <w:r>
              <w:rPr>
                <w:rFonts w:ascii="Times New Roman"/>
                <w:b w:val="false"/>
                <w:i w:val="false"/>
                <w:color w:val="000000"/>
                <w:sz w:val="20"/>
              </w:rPr>
              <w:t>
жесін Ор</w:t>
            </w:r>
            <w:r>
              <w:br/>
            </w:r>
            <w:r>
              <w:rPr>
                <w:rFonts w:ascii="Times New Roman"/>
                <w:b w:val="false"/>
                <w:i w:val="false"/>
                <w:color w:val="000000"/>
                <w:sz w:val="20"/>
              </w:rPr>
              <w:t>
талыққа</w:t>
            </w:r>
            <w:r>
              <w:br/>
            </w:r>
            <w:r>
              <w:rPr>
                <w:rFonts w:ascii="Times New Roman"/>
                <w:b w:val="false"/>
                <w:i w:val="false"/>
                <w:color w:val="000000"/>
                <w:sz w:val="20"/>
              </w:rPr>
              <w:t>
жолдайды</w:t>
            </w:r>
            <w:r>
              <w:br/>
            </w:r>
            <w:r>
              <w:rPr>
                <w:rFonts w:ascii="Times New Roman"/>
                <w:b w:val="false"/>
                <w:i w:val="false"/>
                <w:color w:val="000000"/>
                <w:sz w:val="20"/>
              </w:rPr>
              <w:t>
немесе тұ</w:t>
            </w:r>
            <w:r>
              <w:br/>
            </w:r>
            <w:r>
              <w:rPr>
                <w:rFonts w:ascii="Times New Roman"/>
                <w:b w:val="false"/>
                <w:i w:val="false"/>
                <w:color w:val="000000"/>
                <w:sz w:val="20"/>
              </w:rPr>
              <w:t>
тынушыға</w:t>
            </w:r>
            <w:r>
              <w:br/>
            </w:r>
            <w:r>
              <w:rPr>
                <w:rFonts w:ascii="Times New Roman"/>
                <w:b w:val="false"/>
                <w:i w:val="false"/>
                <w:color w:val="000000"/>
                <w:sz w:val="20"/>
              </w:rPr>
              <w:t>
береді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p>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ға қол қояды жә</w:t>
            </w:r>
            <w:r>
              <w:br/>
            </w:r>
            <w:r>
              <w:rPr>
                <w:rFonts w:ascii="Times New Roman"/>
                <w:b w:val="false"/>
                <w:i w:val="false"/>
                <w:color w:val="000000"/>
                <w:sz w:val="20"/>
              </w:rPr>
              <w:t>
не жауап</w:t>
            </w:r>
            <w:r>
              <w:br/>
            </w:r>
            <w:r>
              <w:rPr>
                <w:rFonts w:ascii="Times New Roman"/>
                <w:b w:val="false"/>
                <w:i w:val="false"/>
                <w:color w:val="000000"/>
                <w:sz w:val="20"/>
              </w:rPr>
              <w:t>
ты орын</w:t>
            </w:r>
            <w:r>
              <w:br/>
            </w:r>
            <w:r>
              <w:rPr>
                <w:rFonts w:ascii="Times New Roman"/>
                <w:b w:val="false"/>
                <w:i w:val="false"/>
                <w:color w:val="000000"/>
                <w:sz w:val="20"/>
              </w:rPr>
              <w:t>
даушыға</w:t>
            </w:r>
            <w:r>
              <w:br/>
            </w:r>
            <w:r>
              <w:rPr>
                <w:rFonts w:ascii="Times New Roman"/>
                <w:b w:val="false"/>
                <w:i w:val="false"/>
                <w:color w:val="000000"/>
                <w:sz w:val="20"/>
              </w:rPr>
              <w:t>
жолдайды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p>
          <w:p>
            <w:pPr>
              <w:spacing w:after="20"/>
              <w:ind w:left="20"/>
              <w:jc w:val="both"/>
            </w:pPr>
            <w:r>
              <w:rPr>
                <w:rFonts w:ascii="Times New Roman"/>
                <w:b w:val="false"/>
                <w:i w:val="false"/>
                <w:color w:val="000000"/>
                <w:sz w:val="20"/>
              </w:rPr>
              <w:t>Бақылау жүргізеді және ха</w:t>
            </w:r>
            <w:r>
              <w:br/>
            </w:r>
            <w:r>
              <w:rPr>
                <w:rFonts w:ascii="Times New Roman"/>
                <w:b w:val="false"/>
                <w:i w:val="false"/>
                <w:color w:val="000000"/>
                <w:sz w:val="20"/>
              </w:rPr>
              <w:t>
барламаны</w:t>
            </w:r>
            <w:r>
              <w:br/>
            </w:r>
            <w:r>
              <w:rPr>
                <w:rFonts w:ascii="Times New Roman"/>
                <w:b w:val="false"/>
                <w:i w:val="false"/>
                <w:color w:val="000000"/>
                <w:sz w:val="20"/>
              </w:rPr>
              <w:t>
қол қою</w:t>
            </w:r>
            <w:r>
              <w:br/>
            </w:r>
            <w:r>
              <w:rPr>
                <w:rFonts w:ascii="Times New Roman"/>
                <w:b w:val="false"/>
                <w:i w:val="false"/>
                <w:color w:val="000000"/>
                <w:sz w:val="20"/>
              </w:rPr>
              <w:t>
үшін бас</w:t>
            </w:r>
            <w:r>
              <w:br/>
            </w:r>
            <w:r>
              <w:rPr>
                <w:rFonts w:ascii="Times New Roman"/>
                <w:b w:val="false"/>
                <w:i w:val="false"/>
                <w:color w:val="000000"/>
                <w:sz w:val="20"/>
              </w:rPr>
              <w:t>
шылыққа жолдайды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073"/>
        <w:gridCol w:w="1933"/>
        <w:gridCol w:w="1933"/>
        <w:gridCol w:w="1873"/>
        <w:gridCol w:w="2033"/>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w:t>
            </w:r>
            <w:r>
              <w:br/>
            </w:r>
            <w:r>
              <w:rPr>
                <w:rFonts w:ascii="Times New Roman"/>
                <w:b w:val="false"/>
                <w:i w:val="false"/>
                <w:color w:val="000000"/>
                <w:sz w:val="20"/>
              </w:rPr>
              <w:t>
сі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r>
              <w:br/>
            </w:r>
            <w:r>
              <w:rPr>
                <w:rFonts w:ascii="Times New Roman"/>
                <w:b w:val="false"/>
                <w:i w:val="false"/>
                <w:color w:val="000000"/>
                <w:sz w:val="20"/>
              </w:rPr>
              <w:t>
сы</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Өтінішті тіркейді және жинақтаушы бөлімге тапсырады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Құжаттарды жинайды және уәкілетті органға тапсырады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Алынған құжаттар</w:t>
            </w:r>
            <w:r>
              <w:br/>
            </w:r>
            <w:r>
              <w:rPr>
                <w:rFonts w:ascii="Times New Roman"/>
                <w:b w:val="false"/>
                <w:i w:val="false"/>
                <w:color w:val="000000"/>
                <w:sz w:val="20"/>
              </w:rPr>
              <w:t>
ға тіркеу жүргізеді және басшыға қарауға тапсырады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қара</w:t>
            </w:r>
            <w:r>
              <w:br/>
            </w:r>
            <w:r>
              <w:rPr>
                <w:rFonts w:ascii="Times New Roman"/>
                <w:b w:val="false"/>
                <w:i w:val="false"/>
                <w:color w:val="000000"/>
                <w:sz w:val="20"/>
              </w:rPr>
              <w:t>
ғаннан кейін жұмысты одан әрі ұйымдасты</w:t>
            </w:r>
            <w:r>
              <w:br/>
            </w:r>
            <w:r>
              <w:rPr>
                <w:rFonts w:ascii="Times New Roman"/>
                <w:b w:val="false"/>
                <w:i w:val="false"/>
                <w:color w:val="000000"/>
                <w:sz w:val="20"/>
              </w:rPr>
              <w:t>
ру үшін сектор меңгеруші</w:t>
            </w:r>
            <w:r>
              <w:br/>
            </w:r>
            <w:r>
              <w:rPr>
                <w:rFonts w:ascii="Times New Roman"/>
                <w:b w:val="false"/>
                <w:i w:val="false"/>
                <w:color w:val="000000"/>
                <w:sz w:val="20"/>
              </w:rPr>
              <w:t>
сіне жол</w:t>
            </w:r>
            <w:r>
              <w:br/>
            </w:r>
            <w:r>
              <w:rPr>
                <w:rFonts w:ascii="Times New Roman"/>
                <w:b w:val="false"/>
                <w:i w:val="false"/>
                <w:color w:val="000000"/>
                <w:sz w:val="20"/>
              </w:rPr>
              <w:t>
дайды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Орындау үшін жауапты орындаушы</w:t>
            </w:r>
            <w:r>
              <w:br/>
            </w:r>
            <w:r>
              <w:rPr>
                <w:rFonts w:ascii="Times New Roman"/>
                <w:b w:val="false"/>
                <w:i w:val="false"/>
                <w:color w:val="000000"/>
                <w:sz w:val="20"/>
              </w:rPr>
              <w:t>
ға жол</w:t>
            </w:r>
            <w:r>
              <w:br/>
            </w:r>
            <w:r>
              <w:rPr>
                <w:rFonts w:ascii="Times New Roman"/>
                <w:b w:val="false"/>
                <w:i w:val="false"/>
                <w:color w:val="000000"/>
                <w:sz w:val="20"/>
              </w:rPr>
              <w:t>
дайды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p>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дан неме</w:t>
            </w:r>
            <w:r>
              <w:br/>
            </w:r>
            <w:r>
              <w:rPr>
                <w:rFonts w:ascii="Times New Roman"/>
                <w:b w:val="false"/>
                <w:i w:val="false"/>
                <w:color w:val="000000"/>
                <w:sz w:val="20"/>
              </w:rPr>
              <w:t>
се Орта</w:t>
            </w:r>
            <w:r>
              <w:br/>
            </w:r>
            <w:r>
              <w:rPr>
                <w:rFonts w:ascii="Times New Roman"/>
                <w:b w:val="false"/>
                <w:i w:val="false"/>
                <w:color w:val="000000"/>
                <w:sz w:val="20"/>
              </w:rPr>
              <w:t>
лықтан</w:t>
            </w:r>
            <w:r>
              <w:br/>
            </w:r>
            <w:r>
              <w:rPr>
                <w:rFonts w:ascii="Times New Roman"/>
                <w:b w:val="false"/>
                <w:i w:val="false"/>
                <w:color w:val="000000"/>
                <w:sz w:val="20"/>
              </w:rPr>
              <w:t>
ұсынылған</w:t>
            </w:r>
            <w:r>
              <w:br/>
            </w:r>
            <w:r>
              <w:rPr>
                <w:rFonts w:ascii="Times New Roman"/>
                <w:b w:val="false"/>
                <w:i w:val="false"/>
                <w:color w:val="000000"/>
                <w:sz w:val="20"/>
              </w:rPr>
              <w:t>
өтініштер</w:t>
            </w:r>
            <w:r>
              <w:br/>
            </w:r>
            <w:r>
              <w:rPr>
                <w:rFonts w:ascii="Times New Roman"/>
                <w:b w:val="false"/>
                <w:i w:val="false"/>
                <w:color w:val="000000"/>
                <w:sz w:val="20"/>
              </w:rPr>
              <w:t>
ді қарай</w:t>
            </w:r>
            <w:r>
              <w:br/>
            </w:r>
            <w:r>
              <w:rPr>
                <w:rFonts w:ascii="Times New Roman"/>
                <w:b w:val="false"/>
                <w:i w:val="false"/>
                <w:color w:val="000000"/>
                <w:sz w:val="20"/>
              </w:rPr>
              <w:t>
ды,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дай</w:t>
            </w:r>
            <w:r>
              <w:br/>
            </w:r>
            <w:r>
              <w:rPr>
                <w:rFonts w:ascii="Times New Roman"/>
                <w:b w:val="false"/>
                <w:i w:val="false"/>
                <w:color w:val="000000"/>
                <w:sz w:val="20"/>
              </w:rPr>
              <w:t>
ындайды,</w:t>
            </w:r>
            <w:r>
              <w:br/>
            </w:r>
            <w:r>
              <w:rPr>
                <w:rFonts w:ascii="Times New Roman"/>
                <w:b w:val="false"/>
                <w:i w:val="false"/>
                <w:color w:val="000000"/>
                <w:sz w:val="20"/>
              </w:rPr>
              <w:t>
бақылай</w:t>
            </w:r>
            <w:r>
              <w:br/>
            </w:r>
            <w:r>
              <w:rPr>
                <w:rFonts w:ascii="Times New Roman"/>
                <w:b w:val="false"/>
                <w:i w:val="false"/>
                <w:color w:val="000000"/>
                <w:sz w:val="20"/>
              </w:rPr>
              <w:t>
тексеру</w:t>
            </w:r>
            <w:r>
              <w:br/>
            </w:r>
            <w:r>
              <w:rPr>
                <w:rFonts w:ascii="Times New Roman"/>
                <w:b w:val="false"/>
                <w:i w:val="false"/>
                <w:color w:val="000000"/>
                <w:sz w:val="20"/>
              </w:rPr>
              <w:t>
үшін</w:t>
            </w:r>
            <w:r>
              <w:br/>
            </w:r>
            <w:r>
              <w:rPr>
                <w:rFonts w:ascii="Times New Roman"/>
                <w:b w:val="false"/>
                <w:i w:val="false"/>
                <w:color w:val="000000"/>
                <w:sz w:val="20"/>
              </w:rPr>
              <w:t>
сектор</w:t>
            </w:r>
            <w:r>
              <w:br/>
            </w:r>
            <w:r>
              <w:rPr>
                <w:rFonts w:ascii="Times New Roman"/>
                <w:b w:val="false"/>
                <w:i w:val="false"/>
                <w:color w:val="000000"/>
                <w:sz w:val="20"/>
              </w:rPr>
              <w:t>
меңгеруші</w:t>
            </w:r>
            <w:r>
              <w:br/>
            </w:r>
            <w:r>
              <w:rPr>
                <w:rFonts w:ascii="Times New Roman"/>
                <w:b w:val="false"/>
                <w:i w:val="false"/>
                <w:color w:val="000000"/>
                <w:sz w:val="20"/>
              </w:rPr>
              <w:t>
сіне тап</w:t>
            </w:r>
            <w:r>
              <w:br/>
            </w:r>
            <w:r>
              <w:rPr>
                <w:rFonts w:ascii="Times New Roman"/>
                <w:b w:val="false"/>
                <w:i w:val="false"/>
                <w:color w:val="000000"/>
                <w:sz w:val="20"/>
              </w:rPr>
              <w:t>
сырады</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әрекет.</w:t>
            </w:r>
          </w:p>
          <w:p>
            <w:pPr>
              <w:spacing w:after="20"/>
              <w:ind w:left="20"/>
              <w:jc w:val="both"/>
            </w:pPr>
            <w:r>
              <w:rPr>
                <w:rFonts w:ascii="Times New Roman"/>
                <w:b w:val="false"/>
                <w:i w:val="false"/>
                <w:color w:val="000000"/>
                <w:sz w:val="20"/>
              </w:rPr>
              <w:t>Тұтынушыға бас тарту туралы дәлелді жауап береді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w:t>
            </w:r>
          </w:p>
          <w:p>
            <w:pPr>
              <w:spacing w:after="20"/>
              <w:ind w:left="20"/>
              <w:jc w:val="both"/>
            </w:pPr>
            <w:r>
              <w:rPr>
                <w:rFonts w:ascii="Times New Roman"/>
                <w:b w:val="false"/>
                <w:i w:val="false"/>
                <w:color w:val="000000"/>
                <w:sz w:val="20"/>
              </w:rPr>
              <w:t>Бас тарту туралы дәлелді жауапты журналға тіркейді, бас тарту туралы дәлелді жауапты Орталыққа жолдайды немесе тұ</w:t>
            </w:r>
            <w:r>
              <w:br/>
            </w:r>
            <w:r>
              <w:rPr>
                <w:rFonts w:ascii="Times New Roman"/>
                <w:b w:val="false"/>
                <w:i w:val="false"/>
                <w:color w:val="000000"/>
                <w:sz w:val="20"/>
              </w:rPr>
              <w:t>
тынушыға береді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p>
          <w:p>
            <w:pPr>
              <w:spacing w:after="20"/>
              <w:ind w:left="20"/>
              <w:jc w:val="both"/>
            </w:pPr>
            <w:r>
              <w:rPr>
                <w:rFonts w:ascii="Times New Roman"/>
                <w:b w:val="false"/>
                <w:i w:val="false"/>
                <w:color w:val="000000"/>
                <w:sz w:val="20"/>
              </w:rPr>
              <w:t>Бас тарту туралы дәлелді жауапқа қол қояды және жауапты орындаушы</w:t>
            </w:r>
            <w:r>
              <w:br/>
            </w:r>
            <w:r>
              <w:rPr>
                <w:rFonts w:ascii="Times New Roman"/>
                <w:b w:val="false"/>
                <w:i w:val="false"/>
                <w:color w:val="000000"/>
                <w:sz w:val="20"/>
              </w:rPr>
              <w:t>
ға жол</w:t>
            </w:r>
            <w:r>
              <w:br/>
            </w:r>
            <w:r>
              <w:rPr>
                <w:rFonts w:ascii="Times New Roman"/>
                <w:b w:val="false"/>
                <w:i w:val="false"/>
                <w:color w:val="000000"/>
                <w:sz w:val="20"/>
              </w:rPr>
              <w:t>
дайды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p>
          <w:p>
            <w:pPr>
              <w:spacing w:after="20"/>
              <w:ind w:left="20"/>
              <w:jc w:val="both"/>
            </w:pPr>
            <w:r>
              <w:rPr>
                <w:rFonts w:ascii="Times New Roman"/>
                <w:b w:val="false"/>
                <w:i w:val="false"/>
                <w:color w:val="000000"/>
                <w:sz w:val="20"/>
              </w:rPr>
              <w:t>Бақылау жүргізеді және бас</w:t>
            </w:r>
            <w:r>
              <w:br/>
            </w:r>
            <w:r>
              <w:rPr>
                <w:rFonts w:ascii="Times New Roman"/>
                <w:b w:val="false"/>
                <w:i w:val="false"/>
                <w:color w:val="000000"/>
                <w:sz w:val="20"/>
              </w:rPr>
              <w:t>
шылыққа қол қою үшін бас тарту туралы дәлелді жауапты тапсырады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57"/>
    <w:p>
      <w:pPr>
        <w:spacing w:after="0"/>
        <w:ind w:left="0"/>
        <w:jc w:val="both"/>
      </w:pPr>
      <w:r>
        <w:rPr>
          <w:rFonts w:ascii="Times New Roman"/>
          <w:b w:val="false"/>
          <w:i w:val="false"/>
          <w:color w:val="000000"/>
          <w:sz w:val="28"/>
        </w:rPr>
        <w:t>
«Мүгедектерді сурдо-</w:t>
      </w:r>
      <w:r>
        <w:br/>
      </w:r>
      <w:r>
        <w:rPr>
          <w:rFonts w:ascii="Times New Roman"/>
          <w:b w:val="false"/>
          <w:i w:val="false"/>
          <w:color w:val="000000"/>
          <w:sz w:val="28"/>
        </w:rPr>
        <w:t>
тифлотехникалық және міндетті</w:t>
      </w:r>
      <w:r>
        <w:br/>
      </w:r>
      <w:r>
        <w:rPr>
          <w:rFonts w:ascii="Times New Roman"/>
          <w:b w:val="false"/>
          <w:i w:val="false"/>
          <w:color w:val="000000"/>
          <w:sz w:val="28"/>
        </w:rPr>
        <w:t>
гигиеналық құралдармен</w:t>
      </w:r>
      <w:r>
        <w:br/>
      </w:r>
      <w:r>
        <w:rPr>
          <w:rFonts w:ascii="Times New Roman"/>
          <w:b w:val="false"/>
          <w:i w:val="false"/>
          <w:color w:val="000000"/>
          <w:sz w:val="28"/>
        </w:rPr>
        <w:t>
қамтамасыз ету үшін оларға</w:t>
      </w:r>
      <w:r>
        <w:br/>
      </w:r>
      <w:r>
        <w:rPr>
          <w:rFonts w:ascii="Times New Roman"/>
          <w:b w:val="false"/>
          <w:i w:val="false"/>
          <w:color w:val="000000"/>
          <w:sz w:val="28"/>
        </w:rPr>
        <w:t>
құжаттарды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57"/>
    <w:p>
      <w:pPr>
        <w:spacing w:after="0"/>
        <w:ind w:left="0"/>
        <w:jc w:val="left"/>
      </w:pPr>
      <w:r>
        <w:rPr>
          <w:rFonts w:ascii="Times New Roman"/>
          <w:b/>
          <w:i w:val="false"/>
          <w:color w:val="000000"/>
        </w:rPr>
        <w:t xml:space="preserve"> Әкімшілік әрекеттердің қисынды бірізділігі арасындағы өзара әрекеттесуді бейнелейтін сызбалар</w:t>
      </w:r>
    </w:p>
    <w:p>
      <w:pPr>
        <w:spacing w:after="0"/>
        <w:ind w:left="0"/>
        <w:jc w:val="both"/>
      </w:pPr>
      <w:r>
        <w:drawing>
          <wp:inline distT="0" distB="0" distL="0" distR="0">
            <wp:extent cx="66802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80200" cy="6629400"/>
                    </a:xfrm>
                    <a:prstGeom prst="rect">
                      <a:avLst/>
                    </a:prstGeom>
                  </pic:spPr>
                </pic:pic>
              </a:graphicData>
            </a:graphic>
          </wp:inline>
        </w:drawing>
      </w:r>
    </w:p>
    <w:bookmarkStart w:name="z127" w:id="58"/>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16 шілдедегі</w:t>
      </w:r>
      <w:r>
        <w:br/>
      </w:r>
      <w:r>
        <w:rPr>
          <w:rFonts w:ascii="Times New Roman"/>
          <w:b w:val="false"/>
          <w:i w:val="false"/>
          <w:color w:val="000000"/>
          <w:sz w:val="28"/>
        </w:rPr>
        <w:t>
№ 301 қаулысымен бекітілген</w:t>
      </w:r>
    </w:p>
    <w:bookmarkEnd w:id="58"/>
    <w:p>
      <w:pPr>
        <w:spacing w:after="0"/>
        <w:ind w:left="0"/>
        <w:jc w:val="left"/>
      </w:pPr>
      <w:r>
        <w:rPr>
          <w:rFonts w:ascii="Times New Roman"/>
          <w:b/>
          <w:i w:val="false"/>
          <w:color w:val="000000"/>
        </w:rPr>
        <w:t xml:space="preserve"> «Мемлекеттік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 регламенті</w:t>
      </w:r>
    </w:p>
    <w:bookmarkStart w:name="z128" w:id="59"/>
    <w:p>
      <w:pPr>
        <w:spacing w:after="0"/>
        <w:ind w:left="0"/>
        <w:jc w:val="left"/>
      </w:pPr>
      <w:r>
        <w:rPr>
          <w:rFonts w:ascii="Times New Roman"/>
          <w:b/>
          <w:i w:val="false"/>
          <w:color w:val="000000"/>
        </w:rPr>
        <w:t xml:space="preserve"> 
1. Негізгі ұғымдар</w:t>
      </w:r>
    </w:p>
    <w:bookmarkEnd w:id="59"/>
    <w:p>
      <w:pPr>
        <w:spacing w:after="0"/>
        <w:ind w:left="0"/>
        <w:jc w:val="both"/>
      </w:pPr>
      <w:r>
        <w:rPr>
          <w:rFonts w:ascii="Times New Roman"/>
          <w:b w:val="false"/>
          <w:i w:val="false"/>
          <w:color w:val="000000"/>
          <w:sz w:val="28"/>
        </w:rPr>
        <w:t xml:space="preserve">      1. Пайдаланылатын терминдер мен аббревиатуралардың анықтамасы: </w:t>
      </w:r>
      <w:r>
        <w:br/>
      </w:r>
      <w:r>
        <w:rPr>
          <w:rFonts w:ascii="Times New Roman"/>
          <w:b w:val="false"/>
          <w:i w:val="false"/>
          <w:color w:val="000000"/>
          <w:sz w:val="28"/>
        </w:rPr>
        <w:t>
      1) құрылымдық - 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xml:space="preserve">
      2) мүгедек – өмірлік іс-әрекетінің шектелуіне және оны әлеуметтік қорғау қажеттілігіне әкеп соқтыратын ауруларға, жарақаттарға, кемшіліктерге, олардың зардаптарына алдын ала келісіп, ағза қызметтерінің тұрақты түрде кері кетумен денсаулығының бұзушылықтары бар тұлға; </w:t>
      </w:r>
      <w:r>
        <w:br/>
      </w:r>
      <w:r>
        <w:rPr>
          <w:rFonts w:ascii="Times New Roman"/>
          <w:b w:val="false"/>
          <w:i w:val="false"/>
          <w:color w:val="000000"/>
          <w:sz w:val="28"/>
        </w:rPr>
        <w:t>
      3) уәкілетті орган – «Қызылжар аудандық жұмыспен қамту және әлеуметтік бағдарламалар бөлімі» мемлекеттік мекемесі.</w:t>
      </w:r>
    </w:p>
    <w:bookmarkStart w:name="z129" w:id="60"/>
    <w:p>
      <w:pPr>
        <w:spacing w:after="0"/>
        <w:ind w:left="0"/>
        <w:jc w:val="left"/>
      </w:pPr>
      <w:r>
        <w:rPr>
          <w:rFonts w:ascii="Times New Roman"/>
          <w:b/>
          <w:i w:val="false"/>
          <w:color w:val="000000"/>
        </w:rPr>
        <w:t xml:space="preserve"> 
2. Жалпы ережелер</w:t>
      </w:r>
    </w:p>
    <w:bookmarkEnd w:id="60"/>
    <w:bookmarkStart w:name="z130" w:id="61"/>
    <w:p>
      <w:pPr>
        <w:spacing w:after="0"/>
        <w:ind w:left="0"/>
        <w:jc w:val="both"/>
      </w:pPr>
      <w:r>
        <w:rPr>
          <w:rFonts w:ascii="Times New Roman"/>
          <w:b w:val="false"/>
          <w:i w:val="false"/>
          <w:color w:val="000000"/>
          <w:sz w:val="28"/>
        </w:rPr>
        <w:t>      2. Мемлекеттік қызмет «Қызылжар аудандық жұмыспен қамту және әлеуметтік бағдарламалар бөлімі» мемлекеттік мекемесімен көрсетіледі,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мекенжай бойынша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Қызылжар аудандық бөлімі арқылы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24-бабы </w:t>
      </w:r>
      <w:r>
        <w:rPr>
          <w:rFonts w:ascii="Times New Roman"/>
          <w:b w:val="false"/>
          <w:i w:val="false"/>
          <w:color w:val="000000"/>
          <w:sz w:val="28"/>
        </w:rPr>
        <w:t>1-тармағының</w:t>
      </w:r>
      <w:r>
        <w:rPr>
          <w:rFonts w:ascii="Times New Roman"/>
          <w:b w:val="false"/>
          <w:i w:val="false"/>
          <w:color w:val="000000"/>
          <w:sz w:val="28"/>
        </w:rPr>
        <w:t>, «Арнаулы әлеуметтік қызметтер туралы» Қазақстан Республикасының 2008 жылғы 29 желтоқсандағы Заңының 11-бабы 1-тармағы </w:t>
      </w:r>
      <w:r>
        <w:rPr>
          <w:rFonts w:ascii="Times New Roman"/>
          <w:b w:val="false"/>
          <w:i w:val="false"/>
          <w:color w:val="000000"/>
          <w:sz w:val="28"/>
        </w:rPr>
        <w:t>3) тармақшасының</w:t>
      </w:r>
      <w:r>
        <w:rPr>
          <w:rFonts w:ascii="Times New Roman"/>
          <w:b w:val="false"/>
          <w:i w:val="false"/>
          <w:color w:val="000000"/>
          <w:sz w:val="28"/>
        </w:rPr>
        <w:t>, 13-бабы 1-тармағы </w:t>
      </w:r>
      <w:r>
        <w:rPr>
          <w:rFonts w:ascii="Times New Roman"/>
          <w:b w:val="false"/>
          <w:i w:val="false"/>
          <w:color w:val="000000"/>
          <w:sz w:val="28"/>
        </w:rPr>
        <w:t>1) тармақшасының</w:t>
      </w:r>
      <w:r>
        <w:rPr>
          <w:rFonts w:ascii="Times New Roman"/>
          <w:b w:val="false"/>
          <w:i w:val="false"/>
          <w:color w:val="000000"/>
          <w:sz w:val="28"/>
        </w:rPr>
        <w:t>, «Арнаулы әлеуметтiк қызметтердің кепiлдік берілген көлемінің тiзбесін бекiту туралы» Қазақстан Республикасы Үкіметінің 2009 жылғы 14 наурыздағы № 330 қаулысының </w:t>
      </w:r>
      <w:r>
        <w:rPr>
          <w:rFonts w:ascii="Times New Roman"/>
          <w:b w:val="false"/>
          <w:i w:val="false"/>
          <w:color w:val="000000"/>
          <w:sz w:val="28"/>
        </w:rPr>
        <w:t>1-тармағының</w:t>
      </w:r>
      <w:r>
        <w:rPr>
          <w:rFonts w:ascii="Times New Roman"/>
          <w:b w:val="false"/>
          <w:i w:val="false"/>
          <w:color w:val="000000"/>
          <w:sz w:val="28"/>
        </w:rPr>
        <w:t>, «Халықты әлеуметтiк қорғау саласында арнаулы әлеуметтiк қызмет көрсету стандарттарын бекiту туралы» Қазақстан Республикасы Еңбек және халықты әлеуметтік қорғау министрінің 2010 жылғы 6 желтоқсандағы № 394-б </w:t>
      </w:r>
      <w:r>
        <w:rPr>
          <w:rFonts w:ascii="Times New Roman"/>
          <w:b w:val="false"/>
          <w:i w:val="false"/>
          <w:color w:val="000000"/>
          <w:sz w:val="28"/>
        </w:rPr>
        <w:t>бұйрығы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тәртібі және қажетті құжаттар туралы толық ақпарат уәкілетті органның ro_kyzil@mail.online.kz интернет-ресурсында, уәкілетті органның, Орталықтың стендтерде, ресми ақпарат көздерінде болады. </w:t>
      </w:r>
      <w:r>
        <w:br/>
      </w:r>
      <w:r>
        <w:rPr>
          <w:rFonts w:ascii="Times New Roman"/>
          <w:b w:val="false"/>
          <w:i w:val="false"/>
          <w:color w:val="000000"/>
          <w:sz w:val="28"/>
        </w:rPr>
        <w:t>
</w:t>
      </w:r>
      <w:r>
        <w:rPr>
          <w:rFonts w:ascii="Times New Roman"/>
          <w:b w:val="false"/>
          <w:i w:val="false"/>
          <w:color w:val="000000"/>
          <w:sz w:val="28"/>
        </w:rPr>
        <w:t xml:space="preserve">
      6. Тұтынушы алатын көрсетілетін мемлекеттік қызметтің аяқталу нәтижесі мемлекеттік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туралы хабарлама немесе қағаз тасымалдағышта қызмет көрсетуден бас тарту жөніндегі дәлелді жауап болып табылады. </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 оралмандар және мүгедектерді оңалту жеке бағдарламасына немесе медициналық ұйымының қорытындысына сәйкес бөгде адамдардың күтіміне және әлеуметтік қызмет көрсетуге мұқтаж (бұдан әрі – тұтынушылар) Қазақстан Республикасында тұрақты тұратын азаматтығы жоқ тұлғалар:</w:t>
      </w:r>
      <w:r>
        <w:br/>
      </w:r>
      <w:r>
        <w:rPr>
          <w:rFonts w:ascii="Times New Roman"/>
          <w:b w:val="false"/>
          <w:i w:val="false"/>
          <w:color w:val="000000"/>
          <w:sz w:val="28"/>
        </w:rPr>
        <w:t xml:space="preserve">
      1) психоневрологиялық аурулары бар он сегіз жастан асқан мүгедектерге; </w:t>
      </w:r>
      <w:r>
        <w:br/>
      </w:r>
      <w:r>
        <w:rPr>
          <w:rFonts w:ascii="Times New Roman"/>
          <w:b w:val="false"/>
          <w:i w:val="false"/>
          <w:color w:val="000000"/>
          <w:sz w:val="28"/>
        </w:rPr>
        <w:t xml:space="preserve">
      2) психоневрологиялық паталогиялары бар мүгедек балаларға немесе тірек қимыл аппараты функцияларының бұзушылықтары бар мүгедек балаларға; </w:t>
      </w:r>
      <w:r>
        <w:br/>
      </w:r>
      <w:r>
        <w:rPr>
          <w:rFonts w:ascii="Times New Roman"/>
          <w:b w:val="false"/>
          <w:i w:val="false"/>
          <w:color w:val="000000"/>
          <w:sz w:val="28"/>
        </w:rPr>
        <w:t>
      3) бірінші, екінші топтағы жалғыз басты мүгедектерге және қарттарға.</w:t>
      </w:r>
    </w:p>
    <w:bookmarkEnd w:id="61"/>
    <w:bookmarkStart w:name="z135" w:id="62"/>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2"/>
    <w:bookmarkStart w:name="z136" w:id="63"/>
    <w:p>
      <w:pPr>
        <w:spacing w:after="0"/>
        <w:ind w:left="0"/>
        <w:jc w:val="both"/>
      </w:pPr>
      <w:r>
        <w:rPr>
          <w:rFonts w:ascii="Times New Roman"/>
          <w:b w:val="false"/>
          <w:i w:val="false"/>
          <w:color w:val="000000"/>
          <w:sz w:val="28"/>
        </w:rPr>
        <w:t>      8. Мемлекеттік қызмет алу үшін тұтынушы мынадай құжаттар ұсынады:</w:t>
      </w:r>
      <w:r>
        <w:br/>
      </w:r>
      <w:r>
        <w:rPr>
          <w:rFonts w:ascii="Times New Roman"/>
          <w:b w:val="false"/>
          <w:i w:val="false"/>
          <w:color w:val="000000"/>
          <w:sz w:val="28"/>
        </w:rPr>
        <w:t xml:space="preserve">
      1) тұтынушының жазбаша өтініші, ал кәмелет жасқа толмаған және әрекетке қабілетсіз тұлғаларға – заңды өкілінің (баланың ата-анасының біреуінің, қамқоршысының, қорғаншының) жазбаша өтініші немесе белгіленген үлгідегі медициналық ұйымның қолдаухаты; </w:t>
      </w:r>
      <w:r>
        <w:br/>
      </w:r>
      <w:r>
        <w:rPr>
          <w:rFonts w:ascii="Times New Roman"/>
          <w:b w:val="false"/>
          <w:i w:val="false"/>
          <w:color w:val="000000"/>
          <w:sz w:val="28"/>
        </w:rPr>
        <w:t xml:space="preserve">
      2) баланың туу туралы куәлігінің немесе жеке сәйкестендіру кодымен тұтынушының жеке куәлігінің көшірмесі (ЖСК); </w:t>
      </w:r>
      <w:r>
        <w:br/>
      </w:r>
      <w:r>
        <w:rPr>
          <w:rFonts w:ascii="Times New Roman"/>
          <w:b w:val="false"/>
          <w:i w:val="false"/>
          <w:color w:val="000000"/>
          <w:sz w:val="28"/>
        </w:rPr>
        <w:t>
      3) ЖСК болмаған жағдайда қосымша салық төлеушінің (тұтынушыны) тіркеу нөмірін беру туралы куәлігі және тұтынушының әлеуметтік жеке коды ұсынылады;</w:t>
      </w:r>
      <w:r>
        <w:br/>
      </w:r>
      <w:r>
        <w:rPr>
          <w:rFonts w:ascii="Times New Roman"/>
          <w:b w:val="false"/>
          <w:i w:val="false"/>
          <w:color w:val="000000"/>
          <w:sz w:val="28"/>
        </w:rPr>
        <w:t xml:space="preserve">
      4) мүгедектігі туралы анықтаманың көшірмесі (қарттар үшін талап етілмейді); </w:t>
      </w:r>
      <w:r>
        <w:br/>
      </w:r>
      <w:r>
        <w:rPr>
          <w:rFonts w:ascii="Times New Roman"/>
          <w:b w:val="false"/>
          <w:i w:val="false"/>
          <w:color w:val="000000"/>
          <w:sz w:val="28"/>
        </w:rPr>
        <w:t xml:space="preserve">
      5) белгіленген үлгі бойынша медициналық карта; </w:t>
      </w:r>
      <w:r>
        <w:br/>
      </w:r>
      <w:r>
        <w:rPr>
          <w:rFonts w:ascii="Times New Roman"/>
          <w:b w:val="false"/>
          <w:i w:val="false"/>
          <w:color w:val="000000"/>
          <w:sz w:val="28"/>
        </w:rPr>
        <w:t xml:space="preserve">
      6) мүгедекті оңалтудың жеке бағдарламасынан үзіндінің көшірмесі (қарттар үшін талап етілмейді); </w:t>
      </w:r>
      <w:r>
        <w:br/>
      </w:r>
      <w:r>
        <w:rPr>
          <w:rFonts w:ascii="Times New Roman"/>
          <w:b w:val="false"/>
          <w:i w:val="false"/>
          <w:color w:val="000000"/>
          <w:sz w:val="28"/>
        </w:rPr>
        <w:t xml:space="preserve">
      7) жасы он сегізден асқан тұлғаларға – еңбекке қабілетсіз деп тану туралы соттың шешімі (болған жағдайда); </w:t>
      </w:r>
      <w:r>
        <w:br/>
      </w:r>
      <w:r>
        <w:rPr>
          <w:rFonts w:ascii="Times New Roman"/>
          <w:b w:val="false"/>
          <w:i w:val="false"/>
          <w:color w:val="000000"/>
          <w:sz w:val="28"/>
        </w:rPr>
        <w:t>
      8) зейнет жастағы тұлғалар үшін – зейнеткер куәлігі;</w:t>
      </w:r>
      <w:r>
        <w:br/>
      </w:r>
      <w:r>
        <w:rPr>
          <w:rFonts w:ascii="Times New Roman"/>
          <w:b w:val="false"/>
          <w:i w:val="false"/>
          <w:color w:val="000000"/>
          <w:sz w:val="28"/>
        </w:rPr>
        <w:t>
      9) Ұлы Отан соғысының қатысушылары мен мүгедектерi және оларға теңестiрiлген тұлғалар үшін - Ұлы Отан соғысының мүгедегі, қатысушысы және соларға теңестiрiлген адамдардың мәртебесін растайтын куәлік.</w:t>
      </w:r>
      <w:r>
        <w:br/>
      </w:r>
      <w:r>
        <w:rPr>
          <w:rFonts w:ascii="Times New Roman"/>
          <w:b w:val="false"/>
          <w:i w:val="false"/>
          <w:color w:val="000000"/>
          <w:sz w:val="28"/>
        </w:rPr>
        <w:t xml:space="preserve">
      Салыстыра тексеру үшін құжаттардың түпнұсқалары мен көшірмелері ұсынылады, содан кейін құжаттардың түпнұсқалары қайтарылуға жатады. </w:t>
      </w:r>
      <w:r>
        <w:br/>
      </w:r>
      <w:r>
        <w:rPr>
          <w:rFonts w:ascii="Times New Roman"/>
          <w:b w:val="false"/>
          <w:i w:val="false"/>
          <w:color w:val="000000"/>
          <w:sz w:val="28"/>
        </w:rPr>
        <w:t xml:space="preserve">
      9. Өтініштер және медициналық карта үлгілері уәкілетті органның күту залында орналастырылады немесе құжаттарды қабылдайтын қызметкерде болады. </w:t>
      </w:r>
      <w:r>
        <w:br/>
      </w:r>
      <w:r>
        <w:rPr>
          <w:rFonts w:ascii="Times New Roman"/>
          <w:b w:val="false"/>
          <w:i w:val="false"/>
          <w:color w:val="000000"/>
          <w:sz w:val="28"/>
        </w:rPr>
        <w:t xml:space="preserve">
      Орталықта өтініш үлгілері күту залында арнайы тіреуде орналасқан. </w:t>
      </w:r>
      <w:r>
        <w:br/>
      </w:r>
      <w:r>
        <w:rPr>
          <w:rFonts w:ascii="Times New Roman"/>
          <w:b w:val="false"/>
          <w:i w:val="false"/>
          <w:color w:val="000000"/>
          <w:sz w:val="28"/>
        </w:rPr>
        <w:t>
</w:t>
      </w:r>
      <w:r>
        <w:rPr>
          <w:rFonts w:ascii="Times New Roman"/>
          <w:b w:val="false"/>
          <w:i w:val="false"/>
          <w:color w:val="000000"/>
          <w:sz w:val="28"/>
        </w:rPr>
        <w:t>
      10. Мемлекеттік қызмет алу үшін қажетті толтырылған өтініш, медициналық карта және басқа құжат үлгілері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заңды мекенжай мен телефоны көрсетілген уәкілетті органның жауапты маманына тапсырылады.Жауапты маманның кабинет нөмірлері туралы ақпарат мемлекеттік қызмет көрсету туралы ақпарат орналастырылған уәкілетті органның стендінде орналастырылған.</w:t>
      </w:r>
      <w:r>
        <w:br/>
      </w:r>
      <w:r>
        <w:rPr>
          <w:rFonts w:ascii="Times New Roman"/>
          <w:b w:val="false"/>
          <w:i w:val="false"/>
          <w:color w:val="000000"/>
          <w:sz w:val="28"/>
        </w:rPr>
        <w:t>
      Орталық арқылы мемлекеттік қызмет көрсету кезінде құжаттарды қабылдау «терезелер» арқылы жүзеге асырылады, онда «терезелердiң» мақсаттары мен орындайтын функциялары туралы ақпарат орналастырылады, сондай-ақ Орталық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xml:space="preserve">
      11. Барлық қажетті құжаттар тапсырылғаннан кейін уәкілетті органда тұтынушымен мемлекеттік қызмет тіркеу мен алу датасын, құжаттарды қабылдаған тұлғаның тегі аты-жөні көрсетумен талон беріледі. Төмендегілерді көрсетумен Орталықта сәйкесінше құжаттарды қабылдағаны туралы қолхат беріледі: </w:t>
      </w:r>
      <w:r>
        <w:br/>
      </w:r>
      <w:r>
        <w:rPr>
          <w:rFonts w:ascii="Times New Roman"/>
          <w:b w:val="false"/>
          <w:i w:val="false"/>
          <w:color w:val="000000"/>
          <w:sz w:val="28"/>
        </w:rPr>
        <w:t xml:space="preserve">
      сұрау салуды қабылдау нөмірі және датасы; </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xml:space="preserve">
      қоса берілген құжаттардың саны және атауы; </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xml:space="preserve">
      құжаттарды рәсімдеуге қабылдаған Орталық инспекторының тегі, аты, әкесінің аты. </w:t>
      </w:r>
      <w:r>
        <w:br/>
      </w:r>
      <w:r>
        <w:rPr>
          <w:rFonts w:ascii="Times New Roman"/>
          <w:b w:val="false"/>
          <w:i w:val="false"/>
          <w:color w:val="000000"/>
          <w:sz w:val="28"/>
        </w:rPr>
        <w:t>
</w:t>
      </w:r>
      <w:r>
        <w:rPr>
          <w:rFonts w:ascii="Times New Roman"/>
          <w:b w:val="false"/>
          <w:i w:val="false"/>
          <w:color w:val="000000"/>
          <w:sz w:val="28"/>
        </w:rPr>
        <w:t>
      12. Мемлекеттік бюджет қаражаты есебінен қызмет көрсетілетін мемлекеттік және мемлекеттік емес медициналық - әлеуметтік мекемелерде құжаттарды рәсімдеу туралы хабарлама немесе бас тарту туралы дәлелді жауапты жеткізу мынадай түрде жүзеге асырылады:</w:t>
      </w:r>
      <w:r>
        <w:br/>
      </w:r>
      <w:r>
        <w:rPr>
          <w:rFonts w:ascii="Times New Roman"/>
          <w:b w:val="false"/>
          <w:i w:val="false"/>
          <w:color w:val="000000"/>
          <w:sz w:val="28"/>
        </w:rPr>
        <w:t>
      1) уәкілетті органға жүгінген кезде - тұрғылықты жері бойынша тұтынушының уәкілетті органға өзінің баруы немесе пошталық хабарлама арқылы;</w:t>
      </w:r>
      <w:r>
        <w:br/>
      </w:r>
      <w:r>
        <w:rPr>
          <w:rFonts w:ascii="Times New Roman"/>
          <w:b w:val="false"/>
          <w:i w:val="false"/>
          <w:color w:val="000000"/>
          <w:sz w:val="28"/>
        </w:rPr>
        <w:t>
      2) орталыққа өзі жүгінген кезде - тұрғылықты жері бойынша тұтынушының орталыққа өзінің баруы кезінде күн сайын «терезелер» арқылы мерзімі көрсетілген қолхат негізінде жүзеге асырылады.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көрсетуден мынадай негіздемелер бойынша бас тартылады:</w:t>
      </w:r>
      <w:r>
        <w:br/>
      </w:r>
      <w:r>
        <w:rPr>
          <w:rFonts w:ascii="Times New Roman"/>
          <w:b w:val="false"/>
          <w:i w:val="false"/>
          <w:color w:val="000000"/>
          <w:sz w:val="28"/>
        </w:rPr>
        <w:t>
      1) тұтынушының бойында әлеуметтік қызмет көрсетуге қарсы медициналық көрсетілімдер болғанда;</w:t>
      </w:r>
      <w:r>
        <w:br/>
      </w:r>
      <w:r>
        <w:rPr>
          <w:rFonts w:ascii="Times New Roman"/>
          <w:b w:val="false"/>
          <w:i w:val="false"/>
          <w:color w:val="000000"/>
          <w:sz w:val="28"/>
        </w:rPr>
        <w:t>
      2) аталмыш мемлекеттік қызмет көрсету үшін талап етілетін құжаттардың біреуі болмағанда;</w:t>
      </w:r>
      <w:r>
        <w:br/>
      </w:r>
      <w:r>
        <w:rPr>
          <w:rFonts w:ascii="Times New Roman"/>
          <w:b w:val="false"/>
          <w:i w:val="false"/>
          <w:color w:val="000000"/>
          <w:sz w:val="28"/>
        </w:rPr>
        <w:t xml:space="preserve">
      3) әдейі өтірік құжаттама бергенде. </w:t>
      </w:r>
      <w:r>
        <w:br/>
      </w:r>
      <w:r>
        <w:rPr>
          <w:rFonts w:ascii="Times New Roman"/>
          <w:b w:val="false"/>
          <w:i w:val="false"/>
          <w:color w:val="000000"/>
          <w:sz w:val="28"/>
        </w:rPr>
        <w:t xml:space="preserve">
      Мемлекеттік қызметтің көрсетуді тоқтатуға негіздер жоқ. </w:t>
      </w:r>
      <w:r>
        <w:br/>
      </w:r>
      <w:r>
        <w:rPr>
          <w:rFonts w:ascii="Times New Roman"/>
          <w:b w:val="false"/>
          <w:i w:val="false"/>
          <w:color w:val="000000"/>
          <w:sz w:val="28"/>
        </w:rPr>
        <w:t xml:space="preserve">
      Орталық арқылы мемлекеттік қызметті жүзеге асыру кезінде уәкілетті орган жоғарыда аталған себептер бойынша бас тарту себебін жазбаша жауаппен дәлелдейді және құжаттар топтамасын алғаннан кейін он алтыншы күнде қайтарады және Орталыққа бұдан әрі тұтынушыға беру үшін бас тарту себептерін көрсетумен хабарламаны жібереді. </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белгіленген қажетті құжаттар тұтынушымен ұсынылған сәттен бастап мемлекеттік қызметтер көрсету мерзімдері:</w:t>
      </w:r>
      <w:r>
        <w:br/>
      </w:r>
      <w:r>
        <w:rPr>
          <w:rFonts w:ascii="Times New Roman"/>
          <w:b w:val="false"/>
          <w:i w:val="false"/>
          <w:color w:val="000000"/>
          <w:sz w:val="28"/>
        </w:rPr>
        <w:t>
      уәкілетті органға - он жеті жұмыс күні ішінде.</w:t>
      </w:r>
      <w:r>
        <w:br/>
      </w:r>
      <w:r>
        <w:rPr>
          <w:rFonts w:ascii="Times New Roman"/>
          <w:b w:val="false"/>
          <w:i w:val="false"/>
          <w:color w:val="000000"/>
          <w:sz w:val="28"/>
        </w:rPr>
        <w:t>
      Орталыққа – он жеті жұмыс күні ішінде (құжатты (нәтижені) қабылдау және тапсыру күні мемлекеттік қызмет көрсету мерзіміне кірмейді).</w:t>
      </w:r>
      <w:r>
        <w:br/>
      </w:r>
      <w:r>
        <w:rPr>
          <w:rFonts w:ascii="Times New Roman"/>
          <w:b w:val="false"/>
          <w:i w:val="false"/>
          <w:color w:val="000000"/>
          <w:sz w:val="28"/>
        </w:rPr>
        <w:t>
      2) Тұтынушымен жүгінген күнде орында көрсетілетін мемлекеттік қызмет алуға дейін күтудің рұқсат етілген ең көп уақыты (талон алуға дейін) – 30 минуттан аспайды;</w:t>
      </w:r>
      <w:r>
        <w:br/>
      </w:r>
      <w:r>
        <w:rPr>
          <w:rFonts w:ascii="Times New Roman"/>
          <w:b w:val="false"/>
          <w:i w:val="false"/>
          <w:color w:val="000000"/>
          <w:sz w:val="28"/>
        </w:rPr>
        <w:t>
      3) Уәкілетті органға тұтынушымен жүгінген күнде орында көрсетілетін мемлекеттік қызметті алуға рұқсат етілген ең көп уақыты уәкілетті органда күнде 15 минуттан артық емес, Орталықта 30 минуттан артық емес.</w:t>
      </w:r>
      <w:r>
        <w:br/>
      </w:r>
      <w:r>
        <w:rPr>
          <w:rFonts w:ascii="Times New Roman"/>
          <w:b w:val="false"/>
          <w:i w:val="false"/>
          <w:color w:val="000000"/>
          <w:sz w:val="28"/>
        </w:rPr>
        <w:t>
</w:t>
      </w:r>
      <w:r>
        <w:rPr>
          <w:rFonts w:ascii="Times New Roman"/>
          <w:b w:val="false"/>
          <w:i w:val="false"/>
          <w:color w:val="000000"/>
          <w:sz w:val="28"/>
        </w:rPr>
        <w:t xml:space="preserve">
      15.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16. Мемлекеттік қызмет көрсетіледі:</w:t>
      </w:r>
      <w:r>
        <w:br/>
      </w:r>
      <w:r>
        <w:rPr>
          <w:rFonts w:ascii="Times New Roman"/>
          <w:b w:val="false"/>
          <w:i w:val="false"/>
          <w:color w:val="000000"/>
          <w:sz w:val="28"/>
        </w:rPr>
        <w:t>
      1) тұтынушының тұрғылықты жері бойынша уәкілетті органның үй-жайында үстелдер, орындықтар, өтініш түрлері толтырылған үлгілермен ақпараттық стендтері бар, мүмкіндіктері шектеулі тұтынушыларға қызмет көрсету үшін жағдайлар қарастырылған;</w:t>
      </w:r>
      <w:r>
        <w:br/>
      </w:r>
      <w:r>
        <w:rPr>
          <w:rFonts w:ascii="Times New Roman"/>
          <w:b w:val="false"/>
          <w:i w:val="false"/>
          <w:color w:val="000000"/>
          <w:sz w:val="28"/>
        </w:rPr>
        <w:t>
      2) Орталықтың мекенжайында анықтамалық бюро, кресло, толтырылған бланк үлгілермен ақпараттық стендтері күту залында орналастырылған, сондай-ақ мүмкіндіктері шектеулі тұтынушыларға қызмет көрсету үшін жағдайлар қарастырылған.</w:t>
      </w:r>
      <w:r>
        <w:br/>
      </w:r>
      <w:r>
        <w:rPr>
          <w:rFonts w:ascii="Times New Roman"/>
          <w:b w:val="false"/>
          <w:i w:val="false"/>
          <w:color w:val="000000"/>
          <w:sz w:val="28"/>
        </w:rPr>
        <w:t>
      Уәкілетті органның, сонымен қатар Орталықтың үй-жайы санитарлық-эпидемиологиялық нормаларға, ғимараттың қауіпсіздік талаптарына сай, күзетпен және өртке қарсы сақтық дабылымен жабдықталған, үй-жайдың іші – кең.</w:t>
      </w:r>
      <w:r>
        <w:br/>
      </w:r>
      <w:r>
        <w:rPr>
          <w:rFonts w:ascii="Times New Roman"/>
          <w:b w:val="false"/>
          <w:i w:val="false"/>
          <w:color w:val="000000"/>
          <w:sz w:val="28"/>
        </w:rPr>
        <w:t>
</w:t>
      </w:r>
      <w:r>
        <w:rPr>
          <w:rFonts w:ascii="Times New Roman"/>
          <w:b w:val="false"/>
          <w:i w:val="false"/>
          <w:color w:val="000000"/>
          <w:sz w:val="28"/>
        </w:rPr>
        <w:t>
      17. Мемлекеттік қызмет алу үшін тұтынушыдан өтініш алған мерзімнен бастап көрсетілген мемлекеттік қызметтің нәтижесін беруге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xml:space="preserve">      уәкілетті орган арқылы: </w:t>
      </w:r>
      <w:r>
        <w:br/>
      </w:r>
      <w:r>
        <w:rPr>
          <w:rFonts w:ascii="Times New Roman"/>
          <w:b w:val="false"/>
          <w:i w:val="false"/>
          <w:color w:val="000000"/>
          <w:sz w:val="28"/>
        </w:rPr>
        <w:t xml:space="preserve">
      1) тұтынушыға қызмет көрсету үшін ол белгіленген үлгідегі өтінішті және қажетті құжаттар тізбесін тапсырады; </w:t>
      </w:r>
      <w:r>
        <w:br/>
      </w:r>
      <w:r>
        <w:rPr>
          <w:rFonts w:ascii="Times New Roman"/>
          <w:b w:val="false"/>
          <w:i w:val="false"/>
          <w:color w:val="000000"/>
          <w:sz w:val="28"/>
        </w:rPr>
        <w:t>
      2) уәкілетті органның жауапты маман өтінішті тіркейді, тұтынушыға талон береді және басшыға қарауға тапсырады;</w:t>
      </w:r>
      <w:r>
        <w:br/>
      </w:r>
      <w:r>
        <w:rPr>
          <w:rFonts w:ascii="Times New Roman"/>
          <w:b w:val="false"/>
          <w:i w:val="false"/>
          <w:color w:val="000000"/>
          <w:sz w:val="28"/>
        </w:rPr>
        <w:t>
      3) уәкілетті органның басшысы келіп түскен құжаттарды қарастырғаннан кейін жауапты орындаушыға жібереді;</w:t>
      </w:r>
      <w:r>
        <w:br/>
      </w:r>
      <w:r>
        <w:rPr>
          <w:rFonts w:ascii="Times New Roman"/>
          <w:b w:val="false"/>
          <w:i w:val="false"/>
          <w:color w:val="000000"/>
          <w:sz w:val="28"/>
        </w:rPr>
        <w:t>
      4) уәкілетті органның жауапты орындаушысы құжаттарды қарайды, құжаттарды толықтығын тексереді және хабарлама әзірлейді немесе бас тарту туралы дәлелді жауапты рәсімдейді және қол қою үшін уәкілетті органның басшысына жолдайды;</w:t>
      </w:r>
      <w:r>
        <w:br/>
      </w:r>
      <w:r>
        <w:rPr>
          <w:rFonts w:ascii="Times New Roman"/>
          <w:b w:val="false"/>
          <w:i w:val="false"/>
          <w:color w:val="000000"/>
          <w:sz w:val="28"/>
        </w:rPr>
        <w:t>
      5) уәкілетті органның басшысы хабарламаға немесе бас тарту туралы дәлелді жауапқа қол қояды;</w:t>
      </w:r>
      <w:r>
        <w:br/>
      </w:r>
      <w:r>
        <w:rPr>
          <w:rFonts w:ascii="Times New Roman"/>
          <w:b w:val="false"/>
          <w:i w:val="false"/>
          <w:color w:val="000000"/>
          <w:sz w:val="28"/>
        </w:rPr>
        <w:t>
      6) уәкілетті органның жауапты маманы журналға тіркейді және тұтынушыға хабарлама немесе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xml:space="preserve">
      2) Орталық инспекторы өтінішті тіркейді, тұтынушыға қолхат береді және құжаттарды Орталықтың жинақтаушы бөліміне тапсырады; </w:t>
      </w:r>
      <w:r>
        <w:br/>
      </w:r>
      <w:r>
        <w:rPr>
          <w:rFonts w:ascii="Times New Roman"/>
          <w:b w:val="false"/>
          <w:i w:val="false"/>
          <w:color w:val="000000"/>
          <w:sz w:val="28"/>
        </w:rPr>
        <w:t>
      3) орталықтың жинақтаушы бөлімінің инспекторы құжаттарды жинайды және уәкілетті органға тапсырады;</w:t>
      </w:r>
      <w:r>
        <w:br/>
      </w:r>
      <w:r>
        <w:rPr>
          <w:rFonts w:ascii="Times New Roman"/>
          <w:b w:val="false"/>
          <w:i w:val="false"/>
          <w:color w:val="000000"/>
          <w:sz w:val="28"/>
        </w:rPr>
        <w:t>
      4) уәкілетті органның жауапты маманы журналға құжаттарды тіркейді және басшыға қарауға тапсырады;</w:t>
      </w:r>
      <w:r>
        <w:br/>
      </w:r>
      <w:r>
        <w:rPr>
          <w:rFonts w:ascii="Times New Roman"/>
          <w:b w:val="false"/>
          <w:i w:val="false"/>
          <w:color w:val="000000"/>
          <w:sz w:val="28"/>
        </w:rPr>
        <w:t>
      5) уәкілетті органның басшысы құжаттарды қарағаннан кейін жауапты орындаушыға тапсырады;</w:t>
      </w:r>
      <w:r>
        <w:br/>
      </w:r>
      <w:r>
        <w:rPr>
          <w:rFonts w:ascii="Times New Roman"/>
          <w:b w:val="false"/>
          <w:i w:val="false"/>
          <w:color w:val="000000"/>
          <w:sz w:val="28"/>
        </w:rPr>
        <w:t>
      6) уәкілетті органның жауапты орындаушысы Орталықтан келген құжаттарды қарайды, құжаттардың толықтығын тексереді, хабарлама дайындайды немесе бас тарту туралы дәлелді жауапты рәсімдейді және қол қою үшін уәкілетті органның басшысына жолдайды;</w:t>
      </w:r>
      <w:r>
        <w:br/>
      </w:r>
      <w:r>
        <w:rPr>
          <w:rFonts w:ascii="Times New Roman"/>
          <w:b w:val="false"/>
          <w:i w:val="false"/>
          <w:color w:val="000000"/>
          <w:sz w:val="28"/>
        </w:rPr>
        <w:t>
      7) уәкілетті органның басшысы хабарламаға немесе бас тарту туралы дәлелді жауапқа қол қояды және уәкілетті органның жауапты маманы жолдайды;</w:t>
      </w:r>
      <w:r>
        <w:br/>
      </w:r>
      <w:r>
        <w:rPr>
          <w:rFonts w:ascii="Times New Roman"/>
          <w:b w:val="false"/>
          <w:i w:val="false"/>
          <w:color w:val="000000"/>
          <w:sz w:val="28"/>
        </w:rPr>
        <w:t>
      8) уәкілетті органның жауапты маманы журналға тіркейді және хабарламаны немесе қызмет көрсетуден бас тарту туралы дәлелді жауапты Орталыққа жолдайды;</w:t>
      </w:r>
      <w:r>
        <w:br/>
      </w:r>
      <w:r>
        <w:rPr>
          <w:rFonts w:ascii="Times New Roman"/>
          <w:b w:val="false"/>
          <w:i w:val="false"/>
          <w:color w:val="000000"/>
          <w:sz w:val="28"/>
        </w:rPr>
        <w:t>
      9) Орталық инспекторы хабарлама немесе бас тарту туралы дәлелді жауапты тұтынушыға береді.</w:t>
      </w:r>
      <w:r>
        <w:br/>
      </w:r>
      <w:r>
        <w:rPr>
          <w:rFonts w:ascii="Times New Roman"/>
          <w:b w:val="false"/>
          <w:i w:val="false"/>
          <w:color w:val="000000"/>
          <w:sz w:val="28"/>
        </w:rPr>
        <w:t>
</w:t>
      </w:r>
      <w:r>
        <w:rPr>
          <w:rFonts w:ascii="Times New Roman"/>
          <w:b w:val="false"/>
          <w:i w:val="false"/>
          <w:color w:val="000000"/>
          <w:sz w:val="28"/>
        </w:rPr>
        <w:t>
      18.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63"/>
    <w:bookmarkStart w:name="z147" w:id="64"/>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64"/>
    <w:bookmarkStart w:name="z148" w:id="65"/>
    <w:p>
      <w:pPr>
        <w:spacing w:after="0"/>
        <w:ind w:left="0"/>
        <w:jc w:val="both"/>
      </w:pPr>
      <w:r>
        <w:rPr>
          <w:rFonts w:ascii="Times New Roman"/>
          <w:b w:val="false"/>
          <w:i w:val="false"/>
          <w:color w:val="000000"/>
          <w:sz w:val="28"/>
        </w:rPr>
        <w:t>      19.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xml:space="preserve">
      1) Орталық инспекторы; </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xml:space="preserve">
      3) Уәкілетті органның жауапты маманы; </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20.Әр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65"/>
    <w:bookmarkStart w:name="z150" w:id="66"/>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66"/>
    <w:bookmarkStart w:name="z151" w:id="67"/>
    <w:p>
      <w:pPr>
        <w:spacing w:after="0"/>
        <w:ind w:left="0"/>
        <w:jc w:val="both"/>
      </w:pPr>
      <w:r>
        <w:rPr>
          <w:rFonts w:ascii="Times New Roman"/>
          <w:b w:val="false"/>
          <w:i w:val="false"/>
          <w:color w:val="000000"/>
          <w:sz w:val="28"/>
        </w:rPr>
        <w:t xml:space="preserve">      22. Мемлекеттік қызмет көрсетуге уәкілетті органның, Орталықтың басшысы мен уәкілетті органның лауазымды тұлғалары (бұдан әрі – лауазымды тұлға) жауапты тұлға болып табылады. </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67"/>
    <w:bookmarkStart w:name="z152" w:id="68"/>
    <w:p>
      <w:pPr>
        <w:spacing w:after="0"/>
        <w:ind w:left="0"/>
        <w:jc w:val="both"/>
      </w:pPr>
      <w:r>
        <w:rPr>
          <w:rFonts w:ascii="Times New Roman"/>
          <w:b w:val="false"/>
          <w:i w:val="false"/>
          <w:color w:val="000000"/>
          <w:sz w:val="28"/>
        </w:rPr>
        <w:t>
«Мемлекеттік бюджет қаражаты</w:t>
      </w:r>
      <w:r>
        <w:br/>
      </w:r>
      <w:r>
        <w:rPr>
          <w:rFonts w:ascii="Times New Roman"/>
          <w:b w:val="false"/>
          <w:i w:val="false"/>
          <w:color w:val="000000"/>
          <w:sz w:val="28"/>
        </w:rPr>
        <w:t>
есебiнен қызмет көрсететiн</w:t>
      </w:r>
      <w:r>
        <w:br/>
      </w:r>
      <w:r>
        <w:rPr>
          <w:rFonts w:ascii="Times New Roman"/>
          <w:b w:val="false"/>
          <w:i w:val="false"/>
          <w:color w:val="000000"/>
          <w:sz w:val="28"/>
        </w:rPr>
        <w:t>
мемлекеттiк және мемлекеттiк емес</w:t>
      </w:r>
      <w:r>
        <w:br/>
      </w:r>
      <w:r>
        <w:rPr>
          <w:rFonts w:ascii="Times New Roman"/>
          <w:b w:val="false"/>
          <w:i w:val="false"/>
          <w:color w:val="000000"/>
          <w:sz w:val="28"/>
        </w:rPr>
        <w:t>
медициналық-әлеуметтiк</w:t>
      </w:r>
      <w:r>
        <w:br/>
      </w:r>
      <w:r>
        <w:rPr>
          <w:rFonts w:ascii="Times New Roman"/>
          <w:b w:val="false"/>
          <w:i w:val="false"/>
          <w:color w:val="000000"/>
          <w:sz w:val="28"/>
        </w:rPr>
        <w:t>
мекемелерде (ұйымдарда)</w:t>
      </w:r>
      <w:r>
        <w:br/>
      </w:r>
      <w:r>
        <w:rPr>
          <w:rFonts w:ascii="Times New Roman"/>
          <w:b w:val="false"/>
          <w:i w:val="false"/>
          <w:color w:val="000000"/>
          <w:sz w:val="28"/>
        </w:rPr>
        <w:t>
әлеуметтiк қызмет көрсетуге</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68"/>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2838"/>
        <w:gridCol w:w="3036"/>
        <w:gridCol w:w="3611"/>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аудандық жұмыспен қамту және әлеуметтік бағдарламалар бөлімі» мемлекеттік мекемесі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Бескөл ауылы, Гагарин көшесі, 6а, № 3 кабинет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8(71538)-2-21-07</w:t>
            </w:r>
          </w:p>
        </w:tc>
      </w:tr>
    </w:tbl>
    <w:bookmarkStart w:name="z153" w:id="69"/>
    <w:p>
      <w:pPr>
        <w:spacing w:after="0"/>
        <w:ind w:left="0"/>
        <w:jc w:val="both"/>
      </w:pPr>
      <w:r>
        <w:rPr>
          <w:rFonts w:ascii="Times New Roman"/>
          <w:b w:val="false"/>
          <w:i w:val="false"/>
          <w:color w:val="000000"/>
          <w:sz w:val="28"/>
        </w:rPr>
        <w:t>
«Мемлекеттік бюджет қаражаты</w:t>
      </w:r>
      <w:r>
        <w:br/>
      </w:r>
      <w:r>
        <w:rPr>
          <w:rFonts w:ascii="Times New Roman"/>
          <w:b w:val="false"/>
          <w:i w:val="false"/>
          <w:color w:val="000000"/>
          <w:sz w:val="28"/>
        </w:rPr>
        <w:t>
есебiнен қызмет көрсететiн</w:t>
      </w:r>
      <w:r>
        <w:br/>
      </w:r>
      <w:r>
        <w:rPr>
          <w:rFonts w:ascii="Times New Roman"/>
          <w:b w:val="false"/>
          <w:i w:val="false"/>
          <w:color w:val="000000"/>
          <w:sz w:val="28"/>
        </w:rPr>
        <w:t>
мемлекеттiк және мемлекеттiк емес</w:t>
      </w:r>
      <w:r>
        <w:br/>
      </w:r>
      <w:r>
        <w:rPr>
          <w:rFonts w:ascii="Times New Roman"/>
          <w:b w:val="false"/>
          <w:i w:val="false"/>
          <w:color w:val="000000"/>
          <w:sz w:val="28"/>
        </w:rPr>
        <w:t>
медициналық-әлеуметтiк</w:t>
      </w:r>
      <w:r>
        <w:br/>
      </w:r>
      <w:r>
        <w:rPr>
          <w:rFonts w:ascii="Times New Roman"/>
          <w:b w:val="false"/>
          <w:i w:val="false"/>
          <w:color w:val="000000"/>
          <w:sz w:val="28"/>
        </w:rPr>
        <w:t>
мекемелерде (ұйымдарда)</w:t>
      </w:r>
      <w:r>
        <w:br/>
      </w:r>
      <w:r>
        <w:rPr>
          <w:rFonts w:ascii="Times New Roman"/>
          <w:b w:val="false"/>
          <w:i w:val="false"/>
          <w:color w:val="000000"/>
          <w:sz w:val="28"/>
        </w:rPr>
        <w:t>
әлеуметтiк қызмет көрсетуге</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69"/>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2868"/>
        <w:gridCol w:w="2505"/>
        <w:gridCol w:w="2336"/>
        <w:gridCol w:w="3316"/>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кестесі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Қызылжар аудандық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 Институт көшесі, 1в</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8(71538)2-17-56</w:t>
            </w:r>
          </w:p>
        </w:tc>
      </w:tr>
    </w:tbl>
    <w:bookmarkStart w:name="z154" w:id="70"/>
    <w:p>
      <w:pPr>
        <w:spacing w:after="0"/>
        <w:ind w:left="0"/>
        <w:jc w:val="both"/>
      </w:pPr>
      <w:r>
        <w:rPr>
          <w:rFonts w:ascii="Times New Roman"/>
          <w:b w:val="false"/>
          <w:i w:val="false"/>
          <w:color w:val="000000"/>
          <w:sz w:val="28"/>
        </w:rPr>
        <w:t>
«Мемлекеттік бюджет қаражаты</w:t>
      </w:r>
      <w:r>
        <w:br/>
      </w:r>
      <w:r>
        <w:rPr>
          <w:rFonts w:ascii="Times New Roman"/>
          <w:b w:val="false"/>
          <w:i w:val="false"/>
          <w:color w:val="000000"/>
          <w:sz w:val="28"/>
        </w:rPr>
        <w:t>
есебiнен қызмет көрсететiн</w:t>
      </w:r>
      <w:r>
        <w:br/>
      </w:r>
      <w:r>
        <w:rPr>
          <w:rFonts w:ascii="Times New Roman"/>
          <w:b w:val="false"/>
          <w:i w:val="false"/>
          <w:color w:val="000000"/>
          <w:sz w:val="28"/>
        </w:rPr>
        <w:t>
мемлекеттiк және мемлекеттiк емес</w:t>
      </w:r>
      <w:r>
        <w:br/>
      </w:r>
      <w:r>
        <w:rPr>
          <w:rFonts w:ascii="Times New Roman"/>
          <w:b w:val="false"/>
          <w:i w:val="false"/>
          <w:color w:val="000000"/>
          <w:sz w:val="28"/>
        </w:rPr>
        <w:t>
медициналық-әлеуметтiк</w:t>
      </w:r>
      <w:r>
        <w:br/>
      </w:r>
      <w:r>
        <w:rPr>
          <w:rFonts w:ascii="Times New Roman"/>
          <w:b w:val="false"/>
          <w:i w:val="false"/>
          <w:color w:val="000000"/>
          <w:sz w:val="28"/>
        </w:rPr>
        <w:t>
мекемелерде (ұйымдарда)</w:t>
      </w:r>
      <w:r>
        <w:br/>
      </w:r>
      <w:r>
        <w:rPr>
          <w:rFonts w:ascii="Times New Roman"/>
          <w:b w:val="false"/>
          <w:i w:val="false"/>
          <w:color w:val="000000"/>
          <w:sz w:val="28"/>
        </w:rPr>
        <w:t>
әлеуметтiк қызмет көрсетуге</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70"/>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0"/>
        <w:gridCol w:w="2164"/>
        <w:gridCol w:w="1798"/>
        <w:gridCol w:w="1970"/>
        <w:gridCol w:w="1992"/>
        <w:gridCol w:w="20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процестің әрекеттері (жұмыстың барысы) 1 өтініш берушіге </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 (жұмыстың барысы)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жи</w:t>
            </w:r>
            <w:r>
              <w:br/>
            </w:r>
            <w:r>
              <w:rPr>
                <w:rFonts w:ascii="Times New Roman"/>
                <w:b w:val="false"/>
                <w:i w:val="false"/>
                <w:color w:val="000000"/>
                <w:sz w:val="20"/>
              </w:rPr>
              <w:t>
нақтау</w:t>
            </w:r>
            <w:r>
              <w:br/>
            </w:r>
            <w:r>
              <w:rPr>
                <w:rFonts w:ascii="Times New Roman"/>
                <w:b w:val="false"/>
                <w:i w:val="false"/>
                <w:color w:val="000000"/>
                <w:sz w:val="20"/>
              </w:rPr>
              <w:t>
бөлімі</w:t>
            </w:r>
            <w:r>
              <w:br/>
            </w:r>
            <w:r>
              <w:rPr>
                <w:rFonts w:ascii="Times New Roman"/>
                <w:b w:val="false"/>
                <w:i w:val="false"/>
                <w:color w:val="000000"/>
                <w:sz w:val="20"/>
              </w:rPr>
              <w:t>
нің инс</w:t>
            </w:r>
            <w:r>
              <w:br/>
            </w:r>
            <w:r>
              <w:rPr>
                <w:rFonts w:ascii="Times New Roman"/>
                <w:b w:val="false"/>
                <w:i w:val="false"/>
                <w:color w:val="000000"/>
                <w:sz w:val="20"/>
              </w:rPr>
              <w:t>
пекторы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(процестің, рәсімнің, операцияның) олардың сипаттамасы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тұтынушы</w:t>
            </w:r>
            <w:r>
              <w:br/>
            </w:r>
            <w:r>
              <w:rPr>
                <w:rFonts w:ascii="Times New Roman"/>
                <w:b w:val="false"/>
                <w:i w:val="false"/>
                <w:color w:val="000000"/>
                <w:sz w:val="20"/>
              </w:rPr>
              <w:t>
ға қолхат</w:t>
            </w:r>
            <w:r>
              <w:br/>
            </w:r>
            <w:r>
              <w:rPr>
                <w:rFonts w:ascii="Times New Roman"/>
                <w:b w:val="false"/>
                <w:i w:val="false"/>
                <w:color w:val="000000"/>
                <w:sz w:val="20"/>
              </w:rPr>
              <w:t>
беру, құ</w:t>
            </w:r>
            <w:r>
              <w:br/>
            </w:r>
            <w:r>
              <w:rPr>
                <w:rFonts w:ascii="Times New Roman"/>
                <w:b w:val="false"/>
                <w:i w:val="false"/>
                <w:color w:val="000000"/>
                <w:sz w:val="20"/>
              </w:rPr>
              <w:t>
жаттарды</w:t>
            </w:r>
            <w:r>
              <w:br/>
            </w:r>
            <w:r>
              <w:rPr>
                <w:rFonts w:ascii="Times New Roman"/>
                <w:b w:val="false"/>
                <w:i w:val="false"/>
                <w:color w:val="000000"/>
                <w:sz w:val="20"/>
              </w:rPr>
              <w:t>
Орталық</w:t>
            </w:r>
            <w:r>
              <w:br/>
            </w:r>
            <w:r>
              <w:rPr>
                <w:rFonts w:ascii="Times New Roman"/>
                <w:b w:val="false"/>
                <w:i w:val="false"/>
                <w:color w:val="000000"/>
                <w:sz w:val="20"/>
              </w:rPr>
              <w:t>
тың жи</w:t>
            </w:r>
            <w:r>
              <w:br/>
            </w:r>
            <w:r>
              <w:rPr>
                <w:rFonts w:ascii="Times New Roman"/>
                <w:b w:val="false"/>
                <w:i w:val="false"/>
                <w:color w:val="000000"/>
                <w:sz w:val="20"/>
              </w:rPr>
              <w:t>
нақтау</w:t>
            </w:r>
            <w:r>
              <w:br/>
            </w:r>
            <w:r>
              <w:rPr>
                <w:rFonts w:ascii="Times New Roman"/>
                <w:b w:val="false"/>
                <w:i w:val="false"/>
                <w:color w:val="000000"/>
                <w:sz w:val="20"/>
              </w:rPr>
              <w:t>
бөлімінің</w:t>
            </w:r>
            <w:r>
              <w:br/>
            </w:r>
            <w:r>
              <w:rPr>
                <w:rFonts w:ascii="Times New Roman"/>
                <w:b w:val="false"/>
                <w:i w:val="false"/>
                <w:color w:val="000000"/>
                <w:sz w:val="20"/>
              </w:rPr>
              <w:t>
инспекто</w:t>
            </w:r>
            <w:r>
              <w:br/>
            </w:r>
            <w:r>
              <w:rPr>
                <w:rFonts w:ascii="Times New Roman"/>
                <w:b w:val="false"/>
                <w:i w:val="false"/>
                <w:color w:val="000000"/>
                <w:sz w:val="20"/>
              </w:rPr>
              <w:t>
рына тап</w:t>
            </w:r>
            <w:r>
              <w:br/>
            </w:r>
            <w:r>
              <w:rPr>
                <w:rFonts w:ascii="Times New Roman"/>
                <w:b w:val="false"/>
                <w:i w:val="false"/>
                <w:color w:val="000000"/>
                <w:sz w:val="20"/>
              </w:rPr>
              <w:t>
сыру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жинау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w:t>
            </w:r>
            <w:r>
              <w:br/>
            </w:r>
            <w:r>
              <w:rPr>
                <w:rFonts w:ascii="Times New Roman"/>
                <w:b w:val="false"/>
                <w:i w:val="false"/>
                <w:color w:val="000000"/>
                <w:sz w:val="20"/>
              </w:rPr>
              <w:t xml:space="preserve">
кеу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Қарасты</w:t>
            </w:r>
            <w:r>
              <w:br/>
            </w:r>
            <w:r>
              <w:rPr>
                <w:rFonts w:ascii="Times New Roman"/>
                <w:b w:val="false"/>
                <w:i w:val="false"/>
                <w:color w:val="000000"/>
                <w:sz w:val="20"/>
              </w:rPr>
              <w:t>
ру, бұ</w:t>
            </w:r>
            <w:r>
              <w:br/>
            </w:r>
            <w:r>
              <w:rPr>
                <w:rFonts w:ascii="Times New Roman"/>
                <w:b w:val="false"/>
                <w:i w:val="false"/>
                <w:color w:val="000000"/>
                <w:sz w:val="20"/>
              </w:rPr>
              <w:t>
рыштама</w:t>
            </w:r>
            <w:r>
              <w:br/>
            </w:r>
            <w:r>
              <w:rPr>
                <w:rFonts w:ascii="Times New Roman"/>
                <w:b w:val="false"/>
                <w:i w:val="false"/>
                <w:color w:val="000000"/>
                <w:sz w:val="20"/>
              </w:rPr>
              <w:t>
жазу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w:t>
            </w:r>
            <w:r>
              <w:br/>
            </w:r>
            <w:r>
              <w:rPr>
                <w:rFonts w:ascii="Times New Roman"/>
                <w:b w:val="false"/>
                <w:i w:val="false"/>
                <w:color w:val="000000"/>
                <w:sz w:val="20"/>
              </w:rPr>
              <w:t>
лығын тек</w:t>
            </w:r>
            <w:r>
              <w:br/>
            </w:r>
            <w:r>
              <w:rPr>
                <w:rFonts w:ascii="Times New Roman"/>
                <w:b w:val="false"/>
                <w:i w:val="false"/>
                <w:color w:val="000000"/>
                <w:sz w:val="20"/>
              </w:rPr>
              <w:t>
серу, ха</w:t>
            </w:r>
            <w:r>
              <w:br/>
            </w:r>
            <w:r>
              <w:rPr>
                <w:rFonts w:ascii="Times New Roman"/>
                <w:b w:val="false"/>
                <w:i w:val="false"/>
                <w:color w:val="000000"/>
                <w:sz w:val="20"/>
              </w:rPr>
              <w:t>
барлама</w:t>
            </w:r>
            <w:r>
              <w:br/>
            </w:r>
            <w:r>
              <w:rPr>
                <w:rFonts w:ascii="Times New Roman"/>
                <w:b w:val="false"/>
                <w:i w:val="false"/>
                <w:color w:val="000000"/>
                <w:sz w:val="20"/>
              </w:rPr>
              <w:t>
ресімдеу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дайындау</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үлгісі (деректер, құжат, ұйымдастырушылық- өкімдік шешім)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тіркеу, қолхат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уәкі</w:t>
            </w:r>
            <w:r>
              <w:br/>
            </w:r>
            <w:r>
              <w:rPr>
                <w:rFonts w:ascii="Times New Roman"/>
                <w:b w:val="false"/>
                <w:i w:val="false"/>
                <w:color w:val="000000"/>
                <w:sz w:val="20"/>
              </w:rPr>
              <w:t>
летті</w:t>
            </w:r>
            <w:r>
              <w:br/>
            </w:r>
            <w:r>
              <w:rPr>
                <w:rFonts w:ascii="Times New Roman"/>
                <w:b w:val="false"/>
                <w:i w:val="false"/>
                <w:color w:val="000000"/>
                <w:sz w:val="20"/>
              </w:rPr>
              <w:t>
органға</w:t>
            </w:r>
            <w:r>
              <w:br/>
            </w:r>
            <w:r>
              <w:rPr>
                <w:rFonts w:ascii="Times New Roman"/>
                <w:b w:val="false"/>
                <w:i w:val="false"/>
                <w:color w:val="000000"/>
                <w:sz w:val="20"/>
              </w:rPr>
              <w:t>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қарау</w:t>
            </w:r>
            <w:r>
              <w:br/>
            </w:r>
            <w:r>
              <w:rPr>
                <w:rFonts w:ascii="Times New Roman"/>
                <w:b w:val="false"/>
                <w:i w:val="false"/>
                <w:color w:val="000000"/>
                <w:sz w:val="20"/>
              </w:rPr>
              <w:t>
үшін</w:t>
            </w:r>
            <w:r>
              <w:br/>
            </w:r>
            <w:r>
              <w:rPr>
                <w:rFonts w:ascii="Times New Roman"/>
                <w:b w:val="false"/>
                <w:i w:val="false"/>
                <w:color w:val="000000"/>
                <w:sz w:val="20"/>
              </w:rPr>
              <w:t>
басшыға</w:t>
            </w:r>
            <w:r>
              <w:br/>
            </w:r>
            <w:r>
              <w:rPr>
                <w:rFonts w:ascii="Times New Roman"/>
                <w:b w:val="false"/>
                <w:i w:val="false"/>
                <w:color w:val="000000"/>
                <w:sz w:val="20"/>
              </w:rPr>
              <w:t xml:space="preserve">
жіберу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орындаушы</w:t>
            </w:r>
            <w:r>
              <w:br/>
            </w:r>
            <w:r>
              <w:rPr>
                <w:rFonts w:ascii="Times New Roman"/>
                <w:b w:val="false"/>
                <w:i w:val="false"/>
                <w:color w:val="000000"/>
                <w:sz w:val="20"/>
              </w:rPr>
              <w:t>
ға жолдау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жауапты басшылық</w:t>
            </w:r>
            <w:r>
              <w:br/>
            </w:r>
            <w:r>
              <w:rPr>
                <w:rFonts w:ascii="Times New Roman"/>
                <w:b w:val="false"/>
                <w:i w:val="false"/>
                <w:color w:val="000000"/>
                <w:sz w:val="20"/>
              </w:rPr>
              <w:t>
қа қол қоюға жолдау</w:t>
            </w:r>
          </w:p>
        </w:tc>
      </w:tr>
      <w:tr>
        <w:trPr>
          <w:trHeight w:val="21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xml:space="preserve">
мерзімдері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 емес</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ішінде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xml:space="preserve">
ішінде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r>
      <w:tr>
        <w:trPr>
          <w:trHeight w:val="21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2617"/>
        <w:gridCol w:w="3659"/>
        <w:gridCol w:w="30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процестің әрекеттері (жұмыстың барысы) 1 өтініш берушіге </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 (жұмыстың барысы)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9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органының жауапты маманы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инспекторы </w:t>
            </w:r>
          </w:p>
        </w:tc>
      </w:tr>
      <w:tr>
        <w:trPr>
          <w:trHeight w:val="58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(процестің, рәсімнің, операцияның) олардың сипаттамасы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тартуға қол қояды және жауапты маманға жолдайды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тіркейді және хабарламаны немесе бас тарту туралы дәлелді жауапты Орталыққа немесе тұтынушыға жібереді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Тұтынушыға хабарлама немесе бас тарту дәлелді жауап береді </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рушылық-басқару</w:t>
            </w:r>
            <w:r>
              <w:br/>
            </w:r>
            <w:r>
              <w:rPr>
                <w:rFonts w:ascii="Times New Roman"/>
                <w:b w:val="false"/>
                <w:i w:val="false"/>
                <w:color w:val="000000"/>
                <w:sz w:val="20"/>
              </w:rPr>
              <w:t>
шы шешім)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беру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беру</w:t>
            </w:r>
          </w:p>
        </w:tc>
      </w:tr>
      <w:tr>
        <w:trPr>
          <w:trHeight w:val="21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мерзімдері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сағат ішінде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21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9"/>
        <w:gridCol w:w="2518"/>
        <w:gridCol w:w="2412"/>
        <w:gridCol w:w="2519"/>
        <w:gridCol w:w="3072"/>
      </w:tblGrid>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органңын жауапты маманы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қабылдайды және Орталықтың жинақтаушы бөліміне тапсырады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құжаттарды жинайды және уәкілетті органға тапсырады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әрекет </w:t>
            </w:r>
          </w:p>
          <w:p>
            <w:pPr>
              <w:spacing w:after="20"/>
              <w:ind w:left="20"/>
              <w:jc w:val="both"/>
            </w:pPr>
            <w:r>
              <w:rPr>
                <w:rFonts w:ascii="Times New Roman"/>
                <w:b w:val="false"/>
                <w:i w:val="false"/>
                <w:color w:val="000000"/>
                <w:sz w:val="20"/>
              </w:rPr>
              <w:t>Алынған құжаттарды тіркейді және оларды қарау үшін басшыға береді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әрекет </w:t>
            </w:r>
          </w:p>
          <w:p>
            <w:pPr>
              <w:spacing w:after="20"/>
              <w:ind w:left="20"/>
              <w:jc w:val="both"/>
            </w:pPr>
            <w:r>
              <w:rPr>
                <w:rFonts w:ascii="Times New Roman"/>
                <w:b w:val="false"/>
                <w:i w:val="false"/>
                <w:color w:val="000000"/>
                <w:sz w:val="20"/>
              </w:rPr>
              <w:t>Қарағаннан кейін жауапты маманға жолдайды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әрекет </w:t>
            </w:r>
          </w:p>
          <w:p>
            <w:pPr>
              <w:spacing w:after="20"/>
              <w:ind w:left="20"/>
              <w:jc w:val="both"/>
            </w:pPr>
            <w:r>
              <w:rPr>
                <w:rFonts w:ascii="Times New Roman"/>
                <w:b w:val="false"/>
                <w:i w:val="false"/>
                <w:color w:val="000000"/>
                <w:sz w:val="20"/>
              </w:rPr>
              <w:t>Ұсынылған құжаттарды қарайды, хабарлама дайындайды және қол қоюға басшыға жолдайды</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әрекет </w:t>
            </w:r>
          </w:p>
          <w:p>
            <w:pPr>
              <w:spacing w:after="20"/>
              <w:ind w:left="20"/>
              <w:jc w:val="both"/>
            </w:pPr>
            <w:r>
              <w:rPr>
                <w:rFonts w:ascii="Times New Roman"/>
                <w:b w:val="false"/>
                <w:i w:val="false"/>
                <w:color w:val="000000"/>
                <w:sz w:val="20"/>
              </w:rPr>
              <w:t>Орталық тұтынушыға хабарлама береді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p>
          <w:p>
            <w:pPr>
              <w:spacing w:after="20"/>
              <w:ind w:left="20"/>
              <w:jc w:val="both"/>
            </w:pPr>
            <w:r>
              <w:rPr>
                <w:rFonts w:ascii="Times New Roman"/>
                <w:b w:val="false"/>
                <w:i w:val="false"/>
                <w:color w:val="000000"/>
                <w:sz w:val="20"/>
              </w:rPr>
              <w:t>Журналға тіркейді және хабарламаны Орталыққа жібереді немесе тұтынушыға береді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әрекет </w:t>
            </w:r>
          </w:p>
          <w:p>
            <w:pPr>
              <w:spacing w:after="20"/>
              <w:ind w:left="20"/>
              <w:jc w:val="both"/>
            </w:pPr>
            <w:r>
              <w:rPr>
                <w:rFonts w:ascii="Times New Roman"/>
                <w:b w:val="false"/>
                <w:i w:val="false"/>
                <w:color w:val="000000"/>
                <w:sz w:val="20"/>
              </w:rPr>
              <w:t>Хабарламаға қол қояды және жауапты маманға жолдайды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9"/>
        <w:gridCol w:w="2518"/>
        <w:gridCol w:w="2391"/>
        <w:gridCol w:w="2519"/>
        <w:gridCol w:w="3093"/>
      </w:tblGrid>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инспекторы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маманы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қабылдайды және Орталықтың жинақтаушы бөліміне тапсырады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құжаттарды жинайды және уәкілетті органға тапсырады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Алынған құжаттарды тіркейді және оларды қарау үшін басшыға береді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Қарағаннан кейін жауапты маманға жолдайды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Ұсынылған құжаттарды қарайды, бас тарту туралы дәлелді жауап дайындайды және қол қоюға басшыға жолдайды</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әрекет </w:t>
            </w:r>
          </w:p>
          <w:p>
            <w:pPr>
              <w:spacing w:after="20"/>
              <w:ind w:left="20"/>
              <w:jc w:val="both"/>
            </w:pPr>
            <w:r>
              <w:rPr>
                <w:rFonts w:ascii="Times New Roman"/>
                <w:b w:val="false"/>
                <w:i w:val="false"/>
                <w:color w:val="000000"/>
                <w:sz w:val="20"/>
              </w:rPr>
              <w:t>Орталық тұтынушыға бас тарту туралы дәлелді жауап береді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p>
          <w:p>
            <w:pPr>
              <w:spacing w:after="20"/>
              <w:ind w:left="20"/>
              <w:jc w:val="both"/>
            </w:pPr>
            <w:r>
              <w:rPr>
                <w:rFonts w:ascii="Times New Roman"/>
                <w:b w:val="false"/>
                <w:i w:val="false"/>
                <w:color w:val="000000"/>
                <w:sz w:val="20"/>
              </w:rPr>
              <w:t>Журналға тіркейді және бас тарту туралы дәлелді жауапты Орталыққа жібереді немесе тұтынушыға береді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әрекет </w:t>
            </w:r>
          </w:p>
          <w:p>
            <w:pPr>
              <w:spacing w:after="20"/>
              <w:ind w:left="20"/>
              <w:jc w:val="both"/>
            </w:pPr>
            <w:r>
              <w:rPr>
                <w:rFonts w:ascii="Times New Roman"/>
                <w:b w:val="false"/>
                <w:i w:val="false"/>
                <w:color w:val="000000"/>
                <w:sz w:val="20"/>
              </w:rPr>
              <w:t>Бас тарту туралы дәлелді жауап қол қояды және жауапты маманға жолдайды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71"/>
    <w:p>
      <w:pPr>
        <w:spacing w:after="0"/>
        <w:ind w:left="0"/>
        <w:jc w:val="both"/>
      </w:pPr>
      <w:r>
        <w:rPr>
          <w:rFonts w:ascii="Times New Roman"/>
          <w:b w:val="false"/>
          <w:i w:val="false"/>
          <w:color w:val="000000"/>
          <w:sz w:val="28"/>
        </w:rPr>
        <w:t>
«Мемлекеттік бюджет қаражаты</w:t>
      </w:r>
      <w:r>
        <w:br/>
      </w:r>
      <w:r>
        <w:rPr>
          <w:rFonts w:ascii="Times New Roman"/>
          <w:b w:val="false"/>
          <w:i w:val="false"/>
          <w:color w:val="000000"/>
          <w:sz w:val="28"/>
        </w:rPr>
        <w:t>
есебiнен қызмет көрсететiн</w:t>
      </w:r>
      <w:r>
        <w:br/>
      </w:r>
      <w:r>
        <w:rPr>
          <w:rFonts w:ascii="Times New Roman"/>
          <w:b w:val="false"/>
          <w:i w:val="false"/>
          <w:color w:val="000000"/>
          <w:sz w:val="28"/>
        </w:rPr>
        <w:t>
мемлекеттiк және мемлекеттiк емес</w:t>
      </w:r>
      <w:r>
        <w:br/>
      </w:r>
      <w:r>
        <w:rPr>
          <w:rFonts w:ascii="Times New Roman"/>
          <w:b w:val="false"/>
          <w:i w:val="false"/>
          <w:color w:val="000000"/>
          <w:sz w:val="28"/>
        </w:rPr>
        <w:t>
медициналық-әлеуметтiк</w:t>
      </w:r>
      <w:r>
        <w:br/>
      </w:r>
      <w:r>
        <w:rPr>
          <w:rFonts w:ascii="Times New Roman"/>
          <w:b w:val="false"/>
          <w:i w:val="false"/>
          <w:color w:val="000000"/>
          <w:sz w:val="28"/>
        </w:rPr>
        <w:t>
мекемелерде (ұйымдарда)</w:t>
      </w:r>
      <w:r>
        <w:br/>
      </w:r>
      <w:r>
        <w:rPr>
          <w:rFonts w:ascii="Times New Roman"/>
          <w:b w:val="false"/>
          <w:i w:val="false"/>
          <w:color w:val="000000"/>
          <w:sz w:val="28"/>
        </w:rPr>
        <w:t>
әлеуметтiк қызмет көрсетуге</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71"/>
    <w:p>
      <w:pPr>
        <w:spacing w:after="0"/>
        <w:ind w:left="0"/>
        <w:jc w:val="left"/>
      </w:pPr>
      <w:r>
        <w:rPr>
          <w:rFonts w:ascii="Times New Roman"/>
          <w:b/>
          <w:i w:val="false"/>
          <w:color w:val="000000"/>
        </w:rPr>
        <w:t xml:space="preserve"> Әкімшілік әрекеттердің қисынды бірізділігі арасындағы өзара әрекеттесуді бейнелейтін сызбалар</w:t>
      </w:r>
    </w:p>
    <w:p>
      <w:pPr>
        <w:spacing w:after="0"/>
        <w:ind w:left="0"/>
        <w:jc w:val="both"/>
      </w:pPr>
      <w:r>
        <w:drawing>
          <wp:inline distT="0" distB="0" distL="0" distR="0">
            <wp:extent cx="84074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407400" cy="7162800"/>
                    </a:xfrm>
                    <a:prstGeom prst="rect">
                      <a:avLst/>
                    </a:prstGeom>
                  </pic:spPr>
                </pic:pic>
              </a:graphicData>
            </a:graphic>
          </wp:inline>
        </w:drawing>
      </w:r>
    </w:p>
    <w:bookmarkStart w:name="z156" w:id="72"/>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16 шілдедегі</w:t>
      </w:r>
      <w:r>
        <w:br/>
      </w:r>
      <w:r>
        <w:rPr>
          <w:rFonts w:ascii="Times New Roman"/>
          <w:b w:val="false"/>
          <w:i w:val="false"/>
          <w:color w:val="000000"/>
          <w:sz w:val="28"/>
        </w:rPr>
        <w:t>
№ 301 қаулысымен бекітілген</w:t>
      </w:r>
    </w:p>
    <w:bookmarkEnd w:id="72"/>
    <w:p>
      <w:pPr>
        <w:spacing w:after="0"/>
        <w:ind w:left="0"/>
        <w:jc w:val="left"/>
      </w:pPr>
      <w:r>
        <w:rPr>
          <w:rFonts w:ascii="Times New Roman"/>
          <w:b/>
          <w:i w:val="false"/>
          <w:color w:val="000000"/>
        </w:rPr>
        <w:t xml:space="preserve">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регламенті</w:t>
      </w:r>
    </w:p>
    <w:bookmarkStart w:name="z157" w:id="73"/>
    <w:p>
      <w:pPr>
        <w:spacing w:after="0"/>
        <w:ind w:left="0"/>
        <w:jc w:val="left"/>
      </w:pPr>
      <w:r>
        <w:rPr>
          <w:rFonts w:ascii="Times New Roman"/>
          <w:b/>
          <w:i w:val="false"/>
          <w:color w:val="000000"/>
        </w:rPr>
        <w:t xml:space="preserve"> 
1. Негізгі ұғымдар</w:t>
      </w:r>
    </w:p>
    <w:bookmarkEnd w:id="73"/>
    <w:p>
      <w:pPr>
        <w:spacing w:after="0"/>
        <w:ind w:left="0"/>
        <w:jc w:val="both"/>
      </w:pPr>
      <w:r>
        <w:rPr>
          <w:rFonts w:ascii="Times New Roman"/>
          <w:b w:val="false"/>
          <w:i w:val="false"/>
          <w:color w:val="000000"/>
          <w:sz w:val="28"/>
        </w:rPr>
        <w:t>      1. Пайдаланылатын терминдердің және аббревиатуралардың анықтамасы:</w:t>
      </w:r>
      <w:r>
        <w:br/>
      </w:r>
      <w:r>
        <w:rPr>
          <w:rFonts w:ascii="Times New Roman"/>
          <w:b w:val="false"/>
          <w:i w:val="false"/>
          <w:color w:val="000000"/>
          <w:sz w:val="28"/>
        </w:rPr>
        <w:t>
      1) құрылымдық-функционалдық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xml:space="preserve">
      2) мүгедек – өмірлік іс-әрекетінің шектелуіне және оны әлеуметтік қорғау қажеттілігіне әкеп соқтыратын ауруларға, жарақаттарға, кемшіліктерге, олардың зардаптарына алдын ала келісіп, ағза қызметтерінің тұрақты түрде кері кетумен денсаулығының бұзушылықтары бар тұлға; </w:t>
      </w:r>
      <w:r>
        <w:br/>
      </w:r>
      <w:r>
        <w:rPr>
          <w:rFonts w:ascii="Times New Roman"/>
          <w:b w:val="false"/>
          <w:i w:val="false"/>
          <w:color w:val="000000"/>
          <w:sz w:val="28"/>
        </w:rPr>
        <w:t>
      3) уәкілетті орган – «Қызылжар ауданының жұмыспен қамту және әлеуметтік бағдарламалар бөлімі» мемлекеттік мекемесі.</w:t>
      </w:r>
    </w:p>
    <w:bookmarkStart w:name="z158" w:id="74"/>
    <w:p>
      <w:pPr>
        <w:spacing w:after="0"/>
        <w:ind w:left="0"/>
        <w:jc w:val="left"/>
      </w:pPr>
      <w:r>
        <w:rPr>
          <w:rFonts w:ascii="Times New Roman"/>
          <w:b/>
          <w:i w:val="false"/>
          <w:color w:val="000000"/>
        </w:rPr>
        <w:t xml:space="preserve"> 
2. Жалпы ережелер</w:t>
      </w:r>
    </w:p>
    <w:bookmarkEnd w:id="74"/>
    <w:bookmarkStart w:name="z159" w:id="75"/>
    <w:p>
      <w:pPr>
        <w:spacing w:after="0"/>
        <w:ind w:left="0"/>
        <w:jc w:val="both"/>
      </w:pPr>
      <w:r>
        <w:rPr>
          <w:rFonts w:ascii="Times New Roman"/>
          <w:b w:val="false"/>
          <w:i w:val="false"/>
          <w:color w:val="000000"/>
          <w:sz w:val="28"/>
        </w:rPr>
        <w:t>      2. Мемлекеттік қызмет «Қызылжар аудандық жұмыспен қамту және әлеуметтік бағдарламалар бөлімі» мемлекеттік мекемесімен көрсетіледі,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мекенжай бойынша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Қызылжар аудандық бөлімі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23-бабы </w:t>
      </w:r>
      <w:r>
        <w:rPr>
          <w:rFonts w:ascii="Times New Roman"/>
          <w:b w:val="false"/>
          <w:i w:val="false"/>
          <w:color w:val="000000"/>
          <w:sz w:val="28"/>
        </w:rPr>
        <w:t>1-тармағының</w:t>
      </w:r>
      <w:r>
        <w:rPr>
          <w:rFonts w:ascii="Times New Roman"/>
          <w:b w:val="false"/>
          <w:i w:val="false"/>
          <w:color w:val="000000"/>
          <w:sz w:val="28"/>
        </w:rPr>
        <w:t>, «Арнаулы әлеуметтік қызметтер туралы» Қазақстан Республикасының 2008 жылғы 29 желтоқсандағы Заңының 11 бабы 1 тармағы </w:t>
      </w:r>
      <w:r>
        <w:rPr>
          <w:rFonts w:ascii="Times New Roman"/>
          <w:b w:val="false"/>
          <w:i w:val="false"/>
          <w:color w:val="000000"/>
          <w:sz w:val="28"/>
        </w:rPr>
        <w:t>3) тармақшасының</w:t>
      </w:r>
      <w:r>
        <w:rPr>
          <w:rFonts w:ascii="Times New Roman"/>
          <w:b w:val="false"/>
          <w:i w:val="false"/>
          <w:color w:val="000000"/>
          <w:sz w:val="28"/>
        </w:rPr>
        <w:t>, 13 бабы 1 тармағы </w:t>
      </w:r>
      <w:r>
        <w:rPr>
          <w:rFonts w:ascii="Times New Roman"/>
          <w:b w:val="false"/>
          <w:i w:val="false"/>
          <w:color w:val="000000"/>
          <w:sz w:val="28"/>
        </w:rPr>
        <w:t>1) тармақшасының</w:t>
      </w:r>
      <w:r>
        <w:rPr>
          <w:rFonts w:ascii="Times New Roman"/>
          <w:b w:val="false"/>
          <w:i w:val="false"/>
          <w:color w:val="000000"/>
          <w:sz w:val="28"/>
        </w:rPr>
        <w:t>, «Арнаулы әлеуметтiк қызметтердің кепiлдік берілген көлемінің тiзбесін бекiту туралы» Қазақстан Республикасы Үкіметінің 2009 жылғы 14 наурыздағы № 330 қаулысының </w:t>
      </w:r>
      <w:r>
        <w:rPr>
          <w:rFonts w:ascii="Times New Roman"/>
          <w:b w:val="false"/>
          <w:i w:val="false"/>
          <w:color w:val="000000"/>
          <w:sz w:val="28"/>
        </w:rPr>
        <w:t>1-тармағының</w:t>
      </w:r>
      <w:r>
        <w:rPr>
          <w:rFonts w:ascii="Times New Roman"/>
          <w:b w:val="false"/>
          <w:i w:val="false"/>
          <w:color w:val="000000"/>
          <w:sz w:val="28"/>
        </w:rPr>
        <w:t>, «Халықты әлеуметтiк қорғау саласында арнаулы әлеуметтiк қызмет көрсету стандарттарын бекiту туралы» Қазақстан Республикасы Еңбек және халықты әлеуметтік қорғау министрінің 2010 жылғы 6 желтоқсандағы № 394-б </w:t>
      </w:r>
      <w:r>
        <w:rPr>
          <w:rFonts w:ascii="Times New Roman"/>
          <w:b w:val="false"/>
          <w:i w:val="false"/>
          <w:color w:val="000000"/>
          <w:sz w:val="28"/>
        </w:rPr>
        <w:t>бұйрығы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тәртібі және қажетті құжаттар туралы толық ақпарат уәкілетті органның ro_kyzil@mail.online.kz интернет-ресурсында, уәкілетті органның, Орталықтың стендтерде, ресми ақпарат көздерінде болады. </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 нәтижесі үйде әлеуметтік қызмет көрсету үшін құжаттарды ресімдеу жөніндегі анықтама немесе қағаз тасымалдағышта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 оралмандар және мүгедектерді оңалту жеке бағдарламасына немесе медициналық ұйымының қорытындысына сәйкес бөгде адамның күтіміне және әлеуметтік қызмет көрсетуге мұқтаж Қазақстан Республикасында тұрақты тұратын азаматтығы жоқ тұлғалар мен шетелдіктер, (бұдан әрі – тұтынушылар):</w:t>
      </w:r>
      <w:r>
        <w:br/>
      </w:r>
      <w:r>
        <w:rPr>
          <w:rFonts w:ascii="Times New Roman"/>
          <w:b w:val="false"/>
          <w:i w:val="false"/>
          <w:color w:val="000000"/>
          <w:sz w:val="28"/>
        </w:rPr>
        <w:t xml:space="preserve">
      1) бірінші, екінші топтағы жалғыз тұратын мүгедектерге және қарттарға; </w:t>
      </w:r>
      <w:r>
        <w:br/>
      </w:r>
      <w:r>
        <w:rPr>
          <w:rFonts w:ascii="Times New Roman"/>
          <w:b w:val="false"/>
          <w:i w:val="false"/>
          <w:color w:val="000000"/>
          <w:sz w:val="28"/>
        </w:rPr>
        <w:t xml:space="preserve">
      2) отбасында тұратын тірек қимыл аппаратының бұзушылықтары бар мүгедек балаларға; </w:t>
      </w:r>
      <w:r>
        <w:br/>
      </w:r>
      <w:r>
        <w:rPr>
          <w:rFonts w:ascii="Times New Roman"/>
          <w:b w:val="false"/>
          <w:i w:val="false"/>
          <w:color w:val="000000"/>
          <w:sz w:val="28"/>
        </w:rPr>
        <w:t>
      3) отбасында тұратын психоневрологиялық паталогиялары бар мүгедек балаларға;</w:t>
      </w:r>
      <w:r>
        <w:br/>
      </w:r>
      <w:r>
        <w:rPr>
          <w:rFonts w:ascii="Times New Roman"/>
          <w:b w:val="false"/>
          <w:i w:val="false"/>
          <w:color w:val="000000"/>
          <w:sz w:val="28"/>
        </w:rPr>
        <w:t>
      4) отбасында тұратын психоневрологиялық аурулары бар он сегіз жастан асқан мүгедектерге.</w:t>
      </w:r>
    </w:p>
    <w:bookmarkEnd w:id="75"/>
    <w:bookmarkStart w:name="z164" w:id="7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6"/>
    <w:bookmarkStart w:name="z165" w:id="77"/>
    <w:p>
      <w:pPr>
        <w:spacing w:after="0"/>
        <w:ind w:left="0"/>
        <w:jc w:val="both"/>
      </w:pPr>
      <w:r>
        <w:rPr>
          <w:rFonts w:ascii="Times New Roman"/>
          <w:b w:val="false"/>
          <w:i w:val="false"/>
          <w:color w:val="000000"/>
          <w:sz w:val="28"/>
        </w:rPr>
        <w:t>      8. Мемлекеттік қызмет алу үшін тұтынушы мынадай құжаттар ұсынады:</w:t>
      </w:r>
      <w:r>
        <w:br/>
      </w:r>
      <w:r>
        <w:rPr>
          <w:rFonts w:ascii="Times New Roman"/>
          <w:b w:val="false"/>
          <w:i w:val="false"/>
          <w:color w:val="000000"/>
          <w:sz w:val="28"/>
        </w:rPr>
        <w:t xml:space="preserve">
      1) тұтынушының жазбаша өтініші, ал кәмелеттік жасқа толмаған және әрекетке қабілетсіз адамдарға – заңды өкілінің (баланың ата-анасының біреуінің, қамқоршысының, қорғаншының) жазбаша өтініші немесе белгіленген үлгідегі медициналық ұйымның қолдаухаты; </w:t>
      </w:r>
      <w:r>
        <w:br/>
      </w:r>
      <w:r>
        <w:rPr>
          <w:rFonts w:ascii="Times New Roman"/>
          <w:b w:val="false"/>
          <w:i w:val="false"/>
          <w:color w:val="000000"/>
          <w:sz w:val="28"/>
        </w:rPr>
        <w:t>
      2) баланың туу туралы куәлігінің немесе жеке куәлігінің көшірмесі,</w:t>
      </w:r>
      <w:r>
        <w:br/>
      </w:r>
      <w:r>
        <w:rPr>
          <w:rFonts w:ascii="Times New Roman"/>
          <w:b w:val="false"/>
          <w:i w:val="false"/>
          <w:color w:val="000000"/>
          <w:sz w:val="28"/>
        </w:rPr>
        <w:t xml:space="preserve">
      3) тұрғылықты орны бойынша тіркеуді растайтын құжат (мекендік анықтама немесе ауылдық және/немесе селолық әкімнің анықтамасы); </w:t>
      </w:r>
      <w:r>
        <w:br/>
      </w:r>
      <w:r>
        <w:rPr>
          <w:rFonts w:ascii="Times New Roman"/>
          <w:b w:val="false"/>
          <w:i w:val="false"/>
          <w:color w:val="000000"/>
          <w:sz w:val="28"/>
        </w:rPr>
        <w:t xml:space="preserve">
      4) мүгедектігі туралы анықтаманың көшірмесі (қарттар үшін талап етілмейді); </w:t>
      </w:r>
      <w:r>
        <w:br/>
      </w:r>
      <w:r>
        <w:rPr>
          <w:rFonts w:ascii="Times New Roman"/>
          <w:b w:val="false"/>
          <w:i w:val="false"/>
          <w:color w:val="000000"/>
          <w:sz w:val="28"/>
        </w:rPr>
        <w:t xml:space="preserve">
      5) белгіленген үлгі бойынша медициналық карта; </w:t>
      </w:r>
      <w:r>
        <w:br/>
      </w:r>
      <w:r>
        <w:rPr>
          <w:rFonts w:ascii="Times New Roman"/>
          <w:b w:val="false"/>
          <w:i w:val="false"/>
          <w:color w:val="000000"/>
          <w:sz w:val="28"/>
        </w:rPr>
        <w:t xml:space="preserve">
      6) мүгедекті оңалтудың жеке бағдарламасынан үзіндінің көшірмесі (қарттар үшін талап етілмейді); </w:t>
      </w:r>
      <w:r>
        <w:br/>
      </w:r>
      <w:r>
        <w:rPr>
          <w:rFonts w:ascii="Times New Roman"/>
          <w:b w:val="false"/>
          <w:i w:val="false"/>
          <w:color w:val="000000"/>
          <w:sz w:val="28"/>
        </w:rPr>
        <w:t>
      7) зейнет жастағы адамдар үшін – зейнеткер куәлігі;</w:t>
      </w:r>
      <w:r>
        <w:br/>
      </w:r>
      <w:r>
        <w:rPr>
          <w:rFonts w:ascii="Times New Roman"/>
          <w:b w:val="false"/>
          <w:i w:val="false"/>
          <w:color w:val="000000"/>
          <w:sz w:val="28"/>
        </w:rPr>
        <w:t>
      8) Ұлы Отан соғысының қатысушылары мен мүгедектерi және соларға теңестiрiлген адамдар үшін - Ұлы Отан соғысының мүгедегі, қатысушысы және соларға теңестiрiлген адамдардың мәртебесін растайтын куәлік.</w:t>
      </w:r>
      <w:r>
        <w:br/>
      </w:r>
      <w:r>
        <w:rPr>
          <w:rFonts w:ascii="Times New Roman"/>
          <w:b w:val="false"/>
          <w:i w:val="false"/>
          <w:color w:val="000000"/>
          <w:sz w:val="28"/>
        </w:rPr>
        <w:t>
      Салыстыра тексеру үшін құжаттардың түпнұсқалары мен көшірмелері ұсынылады, содан кейін құжаттардың түпнұсқалары қайтарылуға жатады.</w:t>
      </w:r>
      <w:r>
        <w:br/>
      </w:r>
      <w:r>
        <w:rPr>
          <w:rFonts w:ascii="Times New Roman"/>
          <w:b w:val="false"/>
          <w:i w:val="false"/>
          <w:color w:val="000000"/>
          <w:sz w:val="28"/>
        </w:rPr>
        <w:t>
      9. Мемлекеттік қызмет алу үшін өтініштер және медициналық карта үлгілері және басқа да құжаттар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заңды мекенжайы, телефоны көрсетілген уәкілетті органның жауапты тұлғасына тапсырылады. Жауапты маманның кабинет нөмірлері туралы ақпарат мемлекеттік қызмет көрсету туралы ақпарат орналастырылған уәкілетті органның стендінде орналастырылған.</w:t>
      </w:r>
      <w:r>
        <w:br/>
      </w:r>
      <w:r>
        <w:rPr>
          <w:rFonts w:ascii="Times New Roman"/>
          <w:b w:val="false"/>
          <w:i w:val="false"/>
          <w:color w:val="000000"/>
          <w:sz w:val="28"/>
        </w:rPr>
        <w:t>
      Орталық арқылы мемлекеттік қызмет көрсету кезінде құжаттарды қабылдау «терезелер» арқылы жүзеге асырылады, онда «терезелердiң» мақсаттары мен орындайтын функциялары туралы ақпарат орналастырылады, сондай-ақ Орталық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10. Барлық қажетті құжаттар тапсырылғаннан кейін уәкілетті органда тұтынушымен мемлекеттік қызмет тіркеу мен алу датасын, құжаттарды қабылдаған тұлғаның тегі аты-жөні көрсетумен талон беріледі.</w:t>
      </w:r>
      <w:r>
        <w:br/>
      </w:r>
      <w:r>
        <w:rPr>
          <w:rFonts w:ascii="Times New Roman"/>
          <w:b w:val="false"/>
          <w:i w:val="false"/>
          <w:color w:val="000000"/>
          <w:sz w:val="28"/>
        </w:rPr>
        <w:t xml:space="preserve">
      Төмендегілерді көрсетумен Орталықта сәйкесінше құжаттарды қабылдағаны туралы қолхат беріледі: </w:t>
      </w:r>
      <w:r>
        <w:br/>
      </w:r>
      <w:r>
        <w:rPr>
          <w:rFonts w:ascii="Times New Roman"/>
          <w:b w:val="false"/>
          <w:i w:val="false"/>
          <w:color w:val="000000"/>
          <w:sz w:val="28"/>
        </w:rPr>
        <w:t xml:space="preserve">
      сұрау салуды қабылдау нөмірі және датасы; </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xml:space="preserve">
      қоса берілген құжаттардың саны және атауы; </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xml:space="preserve">
      құжаттарды рәсімдеуге қабылдаған Орталық инспекторының тегі, аты, әкесінің аты. </w:t>
      </w:r>
      <w:r>
        <w:br/>
      </w:r>
      <w:r>
        <w:rPr>
          <w:rFonts w:ascii="Times New Roman"/>
          <w:b w:val="false"/>
          <w:i w:val="false"/>
          <w:color w:val="000000"/>
          <w:sz w:val="28"/>
        </w:rPr>
        <w:t>
</w:t>
      </w:r>
      <w:r>
        <w:rPr>
          <w:rFonts w:ascii="Times New Roman"/>
          <w:b w:val="false"/>
          <w:i w:val="false"/>
          <w:color w:val="000000"/>
          <w:sz w:val="28"/>
        </w:rPr>
        <w:t>
      11. Үйде әлеуметтік көмек көрсетуге құжаттарды ресiмдеу немесе бас тарту туралы дәлелді жауап жеткізуді жүзеге асырады:</w:t>
      </w:r>
      <w:r>
        <w:br/>
      </w:r>
      <w:r>
        <w:rPr>
          <w:rFonts w:ascii="Times New Roman"/>
          <w:b w:val="false"/>
          <w:i w:val="false"/>
          <w:color w:val="000000"/>
          <w:sz w:val="28"/>
        </w:rPr>
        <w:t>
      1) уәкілетті органға жүгінген кезде – тұрғылықты орны бойынша уәкілетті органға тұтынушының өзі барумен немесе пошталық хабарлама арқылы;</w:t>
      </w:r>
      <w:r>
        <w:br/>
      </w:r>
      <w:r>
        <w:rPr>
          <w:rFonts w:ascii="Times New Roman"/>
          <w:b w:val="false"/>
          <w:i w:val="false"/>
          <w:color w:val="000000"/>
          <w:sz w:val="28"/>
        </w:rPr>
        <w:t>
      2) орталыққа өзі жүгінген кезде - тұрғылықты жері бойынша тұтынушының орталыққа өзінің баруы кезінде күн сайын «терезелер» арқылы мерзімі көрсетілген қолхат негізінде жүзеге асырылады.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көрсетуден мынадай негіздемелер бойынша бас тартылады:</w:t>
      </w:r>
      <w:r>
        <w:br/>
      </w:r>
      <w:r>
        <w:rPr>
          <w:rFonts w:ascii="Times New Roman"/>
          <w:b w:val="false"/>
          <w:i w:val="false"/>
          <w:color w:val="000000"/>
          <w:sz w:val="28"/>
        </w:rPr>
        <w:t>
      1) тұтынушының бойында әлеуметтік қызмет көрсетуге қарсы медициналық көрсетілімдер болғанда;</w:t>
      </w:r>
      <w:r>
        <w:br/>
      </w:r>
      <w:r>
        <w:rPr>
          <w:rFonts w:ascii="Times New Roman"/>
          <w:b w:val="false"/>
          <w:i w:val="false"/>
          <w:color w:val="000000"/>
          <w:sz w:val="28"/>
        </w:rPr>
        <w:t>
      2) аталмыш мемлекеттік қызмет көрсету үшін талап етілетін құжаттардың біреуі болмағанда;</w:t>
      </w:r>
      <w:r>
        <w:br/>
      </w:r>
      <w:r>
        <w:rPr>
          <w:rFonts w:ascii="Times New Roman"/>
          <w:b w:val="false"/>
          <w:i w:val="false"/>
          <w:color w:val="000000"/>
          <w:sz w:val="28"/>
        </w:rPr>
        <w:t xml:space="preserve">
      3) әдейі өтірік құжаттама бергенде. </w:t>
      </w:r>
      <w:r>
        <w:br/>
      </w:r>
      <w:r>
        <w:rPr>
          <w:rFonts w:ascii="Times New Roman"/>
          <w:b w:val="false"/>
          <w:i w:val="false"/>
          <w:color w:val="000000"/>
          <w:sz w:val="28"/>
        </w:rPr>
        <w:t xml:space="preserve">
      Мемлекеттік қызметтің көрсетуді тоқтатуға негіздер жоқ. </w:t>
      </w:r>
      <w:r>
        <w:br/>
      </w:r>
      <w:r>
        <w:rPr>
          <w:rFonts w:ascii="Times New Roman"/>
          <w:b w:val="false"/>
          <w:i w:val="false"/>
          <w:color w:val="000000"/>
          <w:sz w:val="28"/>
        </w:rPr>
        <w:t xml:space="preserve">
      Орталық арқылы мемлекеттік қызметті жүзеге асыру кезінде уәкілетті орган жоғарыда аталған себептер бойынша бас тарту себебін жазбаша жауаппен дәлелдейді және құжаттар топтамасын алғаннан кейін он үшінші күнде қайтарады және Орталыққа бұдан әрі тұтынушыға беру үшін бас тарту себептерін көрсетумен хабарламаны жібереді. </w:t>
      </w:r>
      <w:r>
        <w:br/>
      </w:r>
      <w:r>
        <w:rPr>
          <w:rFonts w:ascii="Times New Roman"/>
          <w:b w:val="false"/>
          <w:i w:val="false"/>
          <w:color w:val="000000"/>
          <w:sz w:val="28"/>
        </w:rPr>
        <w:t>
</w:t>
      </w:r>
      <w:r>
        <w:rPr>
          <w:rFonts w:ascii="Times New Roman"/>
          <w:b w:val="false"/>
          <w:i w:val="false"/>
          <w:color w:val="000000"/>
          <w:sz w:val="28"/>
        </w:rPr>
        <w:t>
      13.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белгіленген қажетті құжаттар тұтынушымен ұсынылған сәттен бастап мемлекеттік қызметтер көрсету мерзімдері:</w:t>
      </w:r>
      <w:r>
        <w:br/>
      </w:r>
      <w:r>
        <w:rPr>
          <w:rFonts w:ascii="Times New Roman"/>
          <w:b w:val="false"/>
          <w:i w:val="false"/>
          <w:color w:val="000000"/>
          <w:sz w:val="28"/>
        </w:rPr>
        <w:t>
      уәкілетті органға - он төрт жұмыс күн ішінде;</w:t>
      </w:r>
      <w:r>
        <w:br/>
      </w:r>
      <w:r>
        <w:rPr>
          <w:rFonts w:ascii="Times New Roman"/>
          <w:b w:val="false"/>
          <w:i w:val="false"/>
          <w:color w:val="000000"/>
          <w:sz w:val="28"/>
        </w:rPr>
        <w:t>
      Орталыққа – он төрт жұмыс күні ішінде (құжатты (нәтижені) қабылдау және тапсыру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 тұтынушыға қызмет көрсетудің рұқсат берілетін ең көп уақыты уәкілетті органда 30 минуттан аспау қажет;</w:t>
      </w:r>
      <w:r>
        <w:br/>
      </w:r>
      <w:r>
        <w:rPr>
          <w:rFonts w:ascii="Times New Roman"/>
          <w:b w:val="false"/>
          <w:i w:val="false"/>
          <w:color w:val="000000"/>
          <w:sz w:val="28"/>
        </w:rPr>
        <w:t>
      3) Тұтынушы өтініш берген күні сол жерде көрсетілетін мемлекеттік қызмет тұтынушыға қызмет көрсетудің рұқсат берілетін ең көп уақыты уәкілетті органда 15 минуттан аспау қажет, орталықта – 30 минуттан;</w:t>
      </w:r>
      <w:r>
        <w:br/>
      </w:r>
      <w:r>
        <w:rPr>
          <w:rFonts w:ascii="Times New Roman"/>
          <w:b w:val="false"/>
          <w:i w:val="false"/>
          <w:color w:val="000000"/>
          <w:sz w:val="28"/>
        </w:rPr>
        <w:t>
</w:t>
      </w:r>
      <w:r>
        <w:rPr>
          <w:rFonts w:ascii="Times New Roman"/>
          <w:b w:val="false"/>
          <w:i w:val="false"/>
          <w:color w:val="000000"/>
          <w:sz w:val="28"/>
        </w:rPr>
        <w:t>
      14.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 алу үшін тұтынушынан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xml:space="preserve">      уәкілетті орган арқылы </w:t>
      </w:r>
      <w:r>
        <w:br/>
      </w:r>
      <w:r>
        <w:rPr>
          <w:rFonts w:ascii="Times New Roman"/>
          <w:b w:val="false"/>
          <w:i w:val="false"/>
          <w:color w:val="000000"/>
          <w:sz w:val="28"/>
        </w:rPr>
        <w:t xml:space="preserve">
      1) уәкілетті органның жауапты маманы өтінішті тіркейді, тұтынушыға талон береді және басшыға қарауға тапсырады; </w:t>
      </w:r>
      <w:r>
        <w:br/>
      </w:r>
      <w:r>
        <w:rPr>
          <w:rFonts w:ascii="Times New Roman"/>
          <w:b w:val="false"/>
          <w:i w:val="false"/>
          <w:color w:val="000000"/>
          <w:sz w:val="28"/>
        </w:rPr>
        <w:t>
      2) уәкілетті органның басшысы құжаттарды қарастырғаннан кейін жауапты орындаушыға тапсырады;</w:t>
      </w:r>
      <w:r>
        <w:br/>
      </w:r>
      <w:r>
        <w:rPr>
          <w:rFonts w:ascii="Times New Roman"/>
          <w:b w:val="false"/>
          <w:i w:val="false"/>
          <w:color w:val="000000"/>
          <w:sz w:val="28"/>
        </w:rPr>
        <w:t>
      3) уәкілетті органның жауапты орындаушы құжаттарды қарастырады, құжаттардың толықтығын тексереді және уәкілетті органның басшысына хабарлама немесе бас тарту туралы дәлелді жауап жолдайды;</w:t>
      </w:r>
      <w:r>
        <w:br/>
      </w:r>
      <w:r>
        <w:rPr>
          <w:rFonts w:ascii="Times New Roman"/>
          <w:b w:val="false"/>
          <w:i w:val="false"/>
          <w:color w:val="000000"/>
          <w:sz w:val="28"/>
        </w:rPr>
        <w:t>
      4) уәкілетті органның басшысы хабарлама немесе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5) уәкілетті органның жауапты маманы журналға тіркейді және тұтынушыға хабарлама немесе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xml:space="preserve">
      2) Орталық инспекторы өтінішті тіркейді, тұтынушыға қолхат береді және құжаттарды Орталықтың жинақтаушы бөліміне тапсырады; </w:t>
      </w:r>
      <w:r>
        <w:br/>
      </w:r>
      <w:r>
        <w:rPr>
          <w:rFonts w:ascii="Times New Roman"/>
          <w:b w:val="false"/>
          <w:i w:val="false"/>
          <w:color w:val="000000"/>
          <w:sz w:val="28"/>
        </w:rPr>
        <w:t>
      3) Орталықтың жинақтаушы бөлімінің инспекторы құжаттарды жинайды және уәкілетті органға тапсырады;</w:t>
      </w:r>
      <w:r>
        <w:br/>
      </w:r>
      <w:r>
        <w:rPr>
          <w:rFonts w:ascii="Times New Roman"/>
          <w:b w:val="false"/>
          <w:i w:val="false"/>
          <w:color w:val="000000"/>
          <w:sz w:val="28"/>
        </w:rPr>
        <w:t>
      4) уәкілетті органның жауапты маманы журналға құжаттарды тіркейді және басшыға қарауға тапсырады;</w:t>
      </w:r>
      <w:r>
        <w:br/>
      </w:r>
      <w:r>
        <w:rPr>
          <w:rFonts w:ascii="Times New Roman"/>
          <w:b w:val="false"/>
          <w:i w:val="false"/>
          <w:color w:val="000000"/>
          <w:sz w:val="28"/>
        </w:rPr>
        <w:t>
      5) уәкілетті органның басшысы құжаттарды қарағаннан кейін жауапты орындаушыға тапсырады;</w:t>
      </w:r>
      <w:r>
        <w:br/>
      </w:r>
      <w:r>
        <w:rPr>
          <w:rFonts w:ascii="Times New Roman"/>
          <w:b w:val="false"/>
          <w:i w:val="false"/>
          <w:color w:val="000000"/>
          <w:sz w:val="28"/>
        </w:rPr>
        <w:t>
      6) уәкілетті органның жауапты орындаушысы Орталықтан келген құжаттарды қарайды, құжаттардың толықтығын тексереді және хабарлама немесе бас тарту туралы дәлелді жауапты қол қою үшін уәкілетті органның басшысына жолдайды;</w:t>
      </w:r>
      <w:r>
        <w:br/>
      </w:r>
      <w:r>
        <w:rPr>
          <w:rFonts w:ascii="Times New Roman"/>
          <w:b w:val="false"/>
          <w:i w:val="false"/>
          <w:color w:val="000000"/>
          <w:sz w:val="28"/>
        </w:rPr>
        <w:t>
      7) уәкілетті органның басшысы хабарламаға немесе бас тарту туралы дәлелді жауапқа қол қояды және уәкілетті органның жауапты маманы жолдайды;</w:t>
      </w:r>
      <w:r>
        <w:br/>
      </w:r>
      <w:r>
        <w:rPr>
          <w:rFonts w:ascii="Times New Roman"/>
          <w:b w:val="false"/>
          <w:i w:val="false"/>
          <w:color w:val="000000"/>
          <w:sz w:val="28"/>
        </w:rPr>
        <w:t>
      8) уәкілетті органның жауапты маманы журналға тіркейді және хабарламаны немесе қызмет көрсетуден бас тарту туралы дәлелді жауапты Орталыққа жолдайды;</w:t>
      </w:r>
      <w:r>
        <w:br/>
      </w:r>
      <w:r>
        <w:rPr>
          <w:rFonts w:ascii="Times New Roman"/>
          <w:b w:val="false"/>
          <w:i w:val="false"/>
          <w:color w:val="000000"/>
          <w:sz w:val="28"/>
        </w:rPr>
        <w:t>
      9) Орталық инспекторы хабарлама немесе бас тарту туралы дәлелді жауапты тұтынушыға береді.</w:t>
      </w:r>
      <w:r>
        <w:br/>
      </w:r>
      <w:r>
        <w:rPr>
          <w:rFonts w:ascii="Times New Roman"/>
          <w:b w:val="false"/>
          <w:i w:val="false"/>
          <w:color w:val="000000"/>
          <w:sz w:val="28"/>
        </w:rPr>
        <w:t>
</w:t>
      </w:r>
      <w:r>
        <w:rPr>
          <w:rFonts w:ascii="Times New Roman"/>
          <w:b w:val="false"/>
          <w:i w:val="false"/>
          <w:color w:val="000000"/>
          <w:sz w:val="28"/>
        </w:rPr>
        <w:t>
      16.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77"/>
    <w:bookmarkStart w:name="z174" w:id="78"/>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78"/>
    <w:bookmarkStart w:name="z175" w:id="79"/>
    <w:p>
      <w:pPr>
        <w:spacing w:after="0"/>
        <w:ind w:left="0"/>
        <w:jc w:val="both"/>
      </w:pPr>
      <w:r>
        <w:rPr>
          <w:rFonts w:ascii="Times New Roman"/>
          <w:b w:val="false"/>
          <w:i w:val="false"/>
          <w:color w:val="000000"/>
          <w:sz w:val="28"/>
        </w:rPr>
        <w:t>      17.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xml:space="preserve">
      1) Орталық инспекторы; </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xml:space="preserve">
      3) уәкілетті органның жауапты маманы; </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18.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79"/>
    <w:bookmarkStart w:name="z177" w:id="80"/>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80"/>
    <w:bookmarkStart w:name="z178" w:id="81"/>
    <w:p>
      <w:pPr>
        <w:spacing w:after="0"/>
        <w:ind w:left="0"/>
        <w:jc w:val="both"/>
      </w:pPr>
      <w:r>
        <w:rPr>
          <w:rFonts w:ascii="Times New Roman"/>
          <w:b w:val="false"/>
          <w:i w:val="false"/>
          <w:color w:val="000000"/>
          <w:sz w:val="28"/>
        </w:rPr>
        <w:t xml:space="preserve">      20. Мемлекеттік қызмет көрсетуге уәкілетті органның, Орталықтың басшысы мен лауазымды тұлғалары (бұдан әрі – лауазымды тұлға) жауапты тұлға болып табылады. </w:t>
      </w:r>
      <w:r>
        <w:br/>
      </w:r>
      <w:r>
        <w:rPr>
          <w:rFonts w:ascii="Times New Roman"/>
          <w:b w:val="false"/>
          <w:i w:val="false"/>
          <w:color w:val="000000"/>
          <w:sz w:val="28"/>
        </w:rPr>
        <w:t xml:space="preserve">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 </w:t>
      </w:r>
    </w:p>
    <w:bookmarkEnd w:id="81"/>
    <w:bookmarkStart w:name="z179" w:id="82"/>
    <w:p>
      <w:pPr>
        <w:spacing w:after="0"/>
        <w:ind w:left="0"/>
        <w:jc w:val="both"/>
      </w:pPr>
      <w:r>
        <w:rPr>
          <w:rFonts w:ascii="Times New Roman"/>
          <w:b w:val="false"/>
          <w:i w:val="false"/>
          <w:color w:val="000000"/>
          <w:sz w:val="28"/>
        </w:rPr>
        <w:t>
«Жалғызiлiктi, жалғыз тұратын</w:t>
      </w:r>
      <w:r>
        <w:br/>
      </w:r>
      <w:r>
        <w:rPr>
          <w:rFonts w:ascii="Times New Roman"/>
          <w:b w:val="false"/>
          <w:i w:val="false"/>
          <w:color w:val="000000"/>
          <w:sz w:val="28"/>
        </w:rPr>
        <w:t>
қарттарға, бөгде адамның</w:t>
      </w:r>
      <w:r>
        <w:br/>
      </w:r>
      <w:r>
        <w:rPr>
          <w:rFonts w:ascii="Times New Roman"/>
          <w:b w:val="false"/>
          <w:i w:val="false"/>
          <w:color w:val="000000"/>
          <w:sz w:val="28"/>
        </w:rPr>
        <w:t>
күтiмiне және жәрдемiне мұқтаж</w:t>
      </w:r>
      <w:r>
        <w:br/>
      </w:r>
      <w:r>
        <w:rPr>
          <w:rFonts w:ascii="Times New Roman"/>
          <w:b w:val="false"/>
          <w:i w:val="false"/>
          <w:color w:val="000000"/>
          <w:sz w:val="28"/>
        </w:rPr>
        <w:t>
мүгедектерге және мүгедек</w:t>
      </w:r>
      <w:r>
        <w:br/>
      </w:r>
      <w:r>
        <w:rPr>
          <w:rFonts w:ascii="Times New Roman"/>
          <w:b w:val="false"/>
          <w:i w:val="false"/>
          <w:color w:val="000000"/>
          <w:sz w:val="28"/>
        </w:rPr>
        <w:t>
балаларға үйде әлеуметтiк қызмет</w:t>
      </w:r>
      <w:r>
        <w:br/>
      </w:r>
      <w:r>
        <w:rPr>
          <w:rFonts w:ascii="Times New Roman"/>
          <w:b w:val="false"/>
          <w:i w:val="false"/>
          <w:color w:val="000000"/>
          <w:sz w:val="28"/>
        </w:rPr>
        <w:t>
көрсетуге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82"/>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2838"/>
        <w:gridCol w:w="3036"/>
        <w:gridCol w:w="3611"/>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аудандық жұмыспен қамту және әлеуметтік бағдарламалар бөлімі» мемлекеттік мекемесі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Бескөл ауылы, Гагарин көшесі, 6а, № 3 кабинет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8(71538)-2-21-07</w:t>
            </w:r>
          </w:p>
        </w:tc>
      </w:tr>
    </w:tbl>
    <w:bookmarkStart w:name="z180" w:id="83"/>
    <w:p>
      <w:pPr>
        <w:spacing w:after="0"/>
        <w:ind w:left="0"/>
        <w:jc w:val="both"/>
      </w:pPr>
      <w:r>
        <w:rPr>
          <w:rFonts w:ascii="Times New Roman"/>
          <w:b w:val="false"/>
          <w:i w:val="false"/>
          <w:color w:val="000000"/>
          <w:sz w:val="28"/>
        </w:rPr>
        <w:t>
«Жалғызiлiктi, жалғыз тұратын</w:t>
      </w:r>
      <w:r>
        <w:br/>
      </w:r>
      <w:r>
        <w:rPr>
          <w:rFonts w:ascii="Times New Roman"/>
          <w:b w:val="false"/>
          <w:i w:val="false"/>
          <w:color w:val="000000"/>
          <w:sz w:val="28"/>
        </w:rPr>
        <w:t>
қарттарға, бөгде адамның</w:t>
      </w:r>
      <w:r>
        <w:br/>
      </w:r>
      <w:r>
        <w:rPr>
          <w:rFonts w:ascii="Times New Roman"/>
          <w:b w:val="false"/>
          <w:i w:val="false"/>
          <w:color w:val="000000"/>
          <w:sz w:val="28"/>
        </w:rPr>
        <w:t>
күтiмiне және жәрдемiне мұқтаж</w:t>
      </w:r>
      <w:r>
        <w:br/>
      </w:r>
      <w:r>
        <w:rPr>
          <w:rFonts w:ascii="Times New Roman"/>
          <w:b w:val="false"/>
          <w:i w:val="false"/>
          <w:color w:val="000000"/>
          <w:sz w:val="28"/>
        </w:rPr>
        <w:t>
мүгедектерге және мүгедек</w:t>
      </w:r>
      <w:r>
        <w:br/>
      </w:r>
      <w:r>
        <w:rPr>
          <w:rFonts w:ascii="Times New Roman"/>
          <w:b w:val="false"/>
          <w:i w:val="false"/>
          <w:color w:val="000000"/>
          <w:sz w:val="28"/>
        </w:rPr>
        <w:t>
балаларға үйде әлеуметтiк қызмет</w:t>
      </w:r>
      <w:r>
        <w:br/>
      </w:r>
      <w:r>
        <w:rPr>
          <w:rFonts w:ascii="Times New Roman"/>
          <w:b w:val="false"/>
          <w:i w:val="false"/>
          <w:color w:val="000000"/>
          <w:sz w:val="28"/>
        </w:rPr>
        <w:t>
көрсетуге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83"/>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2868"/>
        <w:gridCol w:w="2505"/>
        <w:gridCol w:w="2336"/>
        <w:gridCol w:w="3316"/>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кестесі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Қызылжар аудандық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 Институт көшесі, 1в</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8(71538)2-17-56</w:t>
            </w:r>
          </w:p>
        </w:tc>
      </w:tr>
    </w:tbl>
    <w:bookmarkStart w:name="z181" w:id="84"/>
    <w:p>
      <w:pPr>
        <w:spacing w:after="0"/>
        <w:ind w:left="0"/>
        <w:jc w:val="both"/>
      </w:pPr>
      <w:r>
        <w:rPr>
          <w:rFonts w:ascii="Times New Roman"/>
          <w:b w:val="false"/>
          <w:i w:val="false"/>
          <w:color w:val="000000"/>
          <w:sz w:val="28"/>
        </w:rPr>
        <w:t>
«Жалғызiлiктi, жалғыз тұратын</w:t>
      </w:r>
      <w:r>
        <w:br/>
      </w:r>
      <w:r>
        <w:rPr>
          <w:rFonts w:ascii="Times New Roman"/>
          <w:b w:val="false"/>
          <w:i w:val="false"/>
          <w:color w:val="000000"/>
          <w:sz w:val="28"/>
        </w:rPr>
        <w:t>
қарттарға, бөгде адамның</w:t>
      </w:r>
      <w:r>
        <w:br/>
      </w:r>
      <w:r>
        <w:rPr>
          <w:rFonts w:ascii="Times New Roman"/>
          <w:b w:val="false"/>
          <w:i w:val="false"/>
          <w:color w:val="000000"/>
          <w:sz w:val="28"/>
        </w:rPr>
        <w:t>
күтiмiне және жәрдемiне мұқтаж</w:t>
      </w:r>
      <w:r>
        <w:br/>
      </w:r>
      <w:r>
        <w:rPr>
          <w:rFonts w:ascii="Times New Roman"/>
          <w:b w:val="false"/>
          <w:i w:val="false"/>
          <w:color w:val="000000"/>
          <w:sz w:val="28"/>
        </w:rPr>
        <w:t>
мүгедектерге және мүгедек</w:t>
      </w:r>
      <w:r>
        <w:br/>
      </w:r>
      <w:r>
        <w:rPr>
          <w:rFonts w:ascii="Times New Roman"/>
          <w:b w:val="false"/>
          <w:i w:val="false"/>
          <w:color w:val="000000"/>
          <w:sz w:val="28"/>
        </w:rPr>
        <w:t>
балаларға үйде әлеуметтiк қызмет</w:t>
      </w:r>
      <w:r>
        <w:br/>
      </w:r>
      <w:r>
        <w:rPr>
          <w:rFonts w:ascii="Times New Roman"/>
          <w:b w:val="false"/>
          <w:i w:val="false"/>
          <w:color w:val="000000"/>
          <w:sz w:val="28"/>
        </w:rPr>
        <w:t>
көрсетуге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84"/>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2613"/>
        <w:gridCol w:w="2853"/>
        <w:gridCol w:w="25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(барысының жұмыс ағымының) іс-әрекеті</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ағымының)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 бөлімінің инспекторы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58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(процестің, рәсімнің, операцияның) олардың сипаттамасы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құрастырады және құжаттарды жолдайды</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w:t>
            </w:r>
            <w:r>
              <w:br/>
            </w:r>
            <w:r>
              <w:rPr>
                <w:rFonts w:ascii="Times New Roman"/>
                <w:b w:val="false"/>
                <w:i w:val="false"/>
                <w:color w:val="000000"/>
                <w:sz w:val="20"/>
              </w:rPr>
              <w:t>
өкімдік шешім)</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тіркейді және қолхат береді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жіберу</w:t>
            </w:r>
          </w:p>
        </w:tc>
      </w:tr>
      <w:tr>
        <w:trPr>
          <w:trHeight w:val="21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мерзімдері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Күніне 2 реттен кем емес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2193"/>
        <w:gridCol w:w="2973"/>
        <w:gridCol w:w="27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процестің әрекеттері (жұмыстың барысы)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 (жұмыстың барысы)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(процестің, рәсімнің, операцияның) олардың сипаттамасы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жауапты орындаушыны анықтау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хабарлама ресімдеу немесе бас тарту туралы дәлелді жауап дайындау</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w:t>
            </w:r>
            <w:r>
              <w:br/>
            </w:r>
            <w:r>
              <w:rPr>
                <w:rFonts w:ascii="Times New Roman"/>
                <w:b w:val="false"/>
                <w:i w:val="false"/>
                <w:color w:val="000000"/>
                <w:sz w:val="20"/>
              </w:rPr>
              <w:t>
өкімдік шешім)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басшыға жолдау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жауапты орындаушыға жіберу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ресімдеу немесе бас тарту туралы дәлелді жауапты басшыға тапсыру</w:t>
            </w:r>
          </w:p>
        </w:tc>
      </w:tr>
      <w:tr>
        <w:trPr>
          <w:trHeight w:val="21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мерзімдері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үш жұмыс күні ішінде</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2453"/>
        <w:gridCol w:w="2713"/>
        <w:gridCol w:w="275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p>
          <w:p>
            <w:pPr>
              <w:spacing w:after="20"/>
              <w:ind w:left="20"/>
              <w:jc w:val="both"/>
            </w:pPr>
            <w:r>
              <w:rPr>
                <w:rFonts w:ascii="Times New Roman"/>
                <w:b w:val="false"/>
                <w:i w:val="false"/>
                <w:color w:val="000000"/>
                <w:sz w:val="20"/>
              </w:rPr>
              <w:t>(жұмыстың барысы)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(процестің, рәсімнің, операцияның) олардың сипаттамасы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журналға тіркеу, хабарламаны немесе бас тарту туралы дәлелді жауапты тұтынушыға беру немесе Орталыққа тапсыру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 беру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w:t>
            </w:r>
            <w:r>
              <w:br/>
            </w:r>
            <w:r>
              <w:rPr>
                <w:rFonts w:ascii="Times New Roman"/>
                <w:b w:val="false"/>
                <w:i w:val="false"/>
                <w:color w:val="000000"/>
                <w:sz w:val="20"/>
              </w:rPr>
              <w:t xml:space="preserve">
өкімдік шешім)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тұтынушыға беру немесе Орталыққа тапсыру туралы қолхат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немесе бас тарту туралы дәлелді жауапты тұтынушыға беру </w:t>
            </w:r>
          </w:p>
        </w:tc>
      </w:tr>
      <w:tr>
        <w:trPr>
          <w:trHeight w:val="21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мерзімдері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1"/>
        <w:gridCol w:w="2172"/>
        <w:gridCol w:w="2532"/>
        <w:gridCol w:w="2701"/>
        <w:gridCol w:w="2364"/>
      </w:tblGrid>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Орталықтың жинақтаушы бөлімнің инспекторы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жауапты маманы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басшысы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орындаушы</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Жинақтаушы бөлімге құжаттарды жинау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Орталықтан немесе тұтынушыдан өтініш қабылдау, тіркеу, өтінішті уәкілетті органның басшысына жіберу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xml:space="preserve">
орындау үшін жауапты орындаушыны белгілеу, бұрыштама жазу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өтінішті қарау, хабарлама дайындау, құжаттарды басшыға тапсыру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Орталыққа тұтынушыға хабарлама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уәкілетті органға жолдау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әрекет </w:t>
            </w:r>
          </w:p>
          <w:p>
            <w:pPr>
              <w:spacing w:after="20"/>
              <w:ind w:left="20"/>
              <w:jc w:val="both"/>
            </w:pPr>
            <w:r>
              <w:rPr>
                <w:rFonts w:ascii="Times New Roman"/>
                <w:b w:val="false"/>
                <w:i w:val="false"/>
                <w:color w:val="000000"/>
                <w:sz w:val="20"/>
              </w:rPr>
              <w:t>Хабарламаны журналға тіркеу. Хабарламаны Орталыққа тапсыру немесе тұтынушыға беру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Хабарламаға қол қою</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7"/>
        <w:gridCol w:w="2426"/>
        <w:gridCol w:w="2405"/>
        <w:gridCol w:w="2659"/>
        <w:gridCol w:w="2533"/>
      </w:tblGrid>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Орталықтың жинақтаушы бөлімнің инспекторы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жауапты маманы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басшысы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орындаушы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Жинақтаушы бөлімге құжаттарды жинау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Орталықтан немесе тұтынушыдан өтініш қабылдау, тіркеу, өтінішті уәкілетті органның басшысына жіберу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орындау үшін жауапты орындаушыны белгілеу, бұрыштама жазу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өтінішті қарау, бас тарту туралы дәлелді жауапты дайындау, құжаттарды басшыға тапсыру</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Бас тарту туралы дәлелді жауапты тұтынушыға беру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уәкілетті органға жолдау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әрекет </w:t>
            </w:r>
          </w:p>
          <w:p>
            <w:pPr>
              <w:spacing w:after="20"/>
              <w:ind w:left="20"/>
              <w:jc w:val="both"/>
            </w:pPr>
            <w:r>
              <w:rPr>
                <w:rFonts w:ascii="Times New Roman"/>
                <w:b w:val="false"/>
                <w:i w:val="false"/>
                <w:color w:val="000000"/>
                <w:sz w:val="20"/>
              </w:rPr>
              <w:t xml:space="preserve">Бас тарту туралы дәлелді жауапты тіркеу, бас тарту туралы дәлелді жауапты Орталыққа тапсыру немесе тұтынушыға беру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Бас тарту туралы дәлелді жауапты қол қою</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 w:id="85"/>
    <w:p>
      <w:pPr>
        <w:spacing w:after="0"/>
        <w:ind w:left="0"/>
        <w:jc w:val="both"/>
      </w:pPr>
      <w:r>
        <w:rPr>
          <w:rFonts w:ascii="Times New Roman"/>
          <w:b w:val="false"/>
          <w:i w:val="false"/>
          <w:color w:val="000000"/>
          <w:sz w:val="28"/>
        </w:rPr>
        <w:t>
«Жалғызiлiктi, жалғыз тұратын</w:t>
      </w:r>
      <w:r>
        <w:br/>
      </w:r>
      <w:r>
        <w:rPr>
          <w:rFonts w:ascii="Times New Roman"/>
          <w:b w:val="false"/>
          <w:i w:val="false"/>
          <w:color w:val="000000"/>
          <w:sz w:val="28"/>
        </w:rPr>
        <w:t>
қарттарға, бөгде адамның</w:t>
      </w:r>
      <w:r>
        <w:br/>
      </w:r>
      <w:r>
        <w:rPr>
          <w:rFonts w:ascii="Times New Roman"/>
          <w:b w:val="false"/>
          <w:i w:val="false"/>
          <w:color w:val="000000"/>
          <w:sz w:val="28"/>
        </w:rPr>
        <w:t>
күтiмiне және жәрдемiне мұқтаж</w:t>
      </w:r>
      <w:r>
        <w:br/>
      </w:r>
      <w:r>
        <w:rPr>
          <w:rFonts w:ascii="Times New Roman"/>
          <w:b w:val="false"/>
          <w:i w:val="false"/>
          <w:color w:val="000000"/>
          <w:sz w:val="28"/>
        </w:rPr>
        <w:t>
мүгедектерге және мүгедек</w:t>
      </w:r>
      <w:r>
        <w:br/>
      </w:r>
      <w:r>
        <w:rPr>
          <w:rFonts w:ascii="Times New Roman"/>
          <w:b w:val="false"/>
          <w:i w:val="false"/>
          <w:color w:val="000000"/>
          <w:sz w:val="28"/>
        </w:rPr>
        <w:t>
балаларға үйде әлеуметтiк қызмет</w:t>
      </w:r>
      <w:r>
        <w:br/>
      </w:r>
      <w:r>
        <w:rPr>
          <w:rFonts w:ascii="Times New Roman"/>
          <w:b w:val="false"/>
          <w:i w:val="false"/>
          <w:color w:val="000000"/>
          <w:sz w:val="28"/>
        </w:rPr>
        <w:t>
көрсетуге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85"/>
    <w:p>
      <w:pPr>
        <w:spacing w:after="0"/>
        <w:ind w:left="0"/>
        <w:jc w:val="left"/>
      </w:pPr>
      <w:r>
        <w:rPr>
          <w:rFonts w:ascii="Times New Roman"/>
          <w:b/>
          <w:i w:val="false"/>
          <w:color w:val="000000"/>
        </w:rPr>
        <w:t xml:space="preserve"> Әкімшілік әрекеттердің қисынды бірізділігі арасындағы өзара әрекеттесуді бейнелейтін сызбалар</w:t>
      </w:r>
    </w:p>
    <w:p>
      <w:pPr>
        <w:spacing w:after="0"/>
        <w:ind w:left="0"/>
        <w:jc w:val="both"/>
      </w:pPr>
      <w:r>
        <w:drawing>
          <wp:inline distT="0" distB="0" distL="0" distR="0">
            <wp:extent cx="8547100" cy="891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547100" cy="8915400"/>
                    </a:xfrm>
                    <a:prstGeom prst="rect">
                      <a:avLst/>
                    </a:prstGeom>
                  </pic:spPr>
                </pic:pic>
              </a:graphicData>
            </a:graphic>
          </wp:inline>
        </w:drawing>
      </w:r>
    </w:p>
    <w:bookmarkStart w:name="z183" w:id="86"/>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16 шілдедегі</w:t>
      </w:r>
      <w:r>
        <w:br/>
      </w:r>
      <w:r>
        <w:rPr>
          <w:rFonts w:ascii="Times New Roman"/>
          <w:b w:val="false"/>
          <w:i w:val="false"/>
          <w:color w:val="000000"/>
          <w:sz w:val="28"/>
        </w:rPr>
        <w:t>
№ 301 қаулысымен бекітілген</w:t>
      </w:r>
    </w:p>
    <w:bookmarkEnd w:id="86"/>
    <w:p>
      <w:pPr>
        <w:spacing w:after="0"/>
        <w:ind w:left="0"/>
        <w:jc w:val="left"/>
      </w:pPr>
      <w:r>
        <w:rPr>
          <w:rFonts w:ascii="Times New Roman"/>
          <w:b/>
          <w:i w:val="false"/>
          <w:color w:val="000000"/>
        </w:rPr>
        <w:t xml:space="preserve"> «Ауылдық жерде тұратын әлеуметтік сала мамандарына отын сатып алу бойынша әлеуметтік көмек тағайындау» мемлекеттік қызмет регламенті 1. Негізгі ұғымдар</w:t>
      </w:r>
    </w:p>
    <w:p>
      <w:pPr>
        <w:spacing w:after="0"/>
        <w:ind w:left="0"/>
        <w:jc w:val="both"/>
      </w:pPr>
      <w:r>
        <w:rPr>
          <w:rFonts w:ascii="Times New Roman"/>
          <w:b w:val="false"/>
          <w:i w:val="false"/>
          <w:color w:val="000000"/>
          <w:sz w:val="28"/>
        </w:rPr>
        <w:t>      1. Пайдаланылатын терминдердің және аббревиатуралардың анықтамасы:</w:t>
      </w:r>
      <w:r>
        <w:br/>
      </w:r>
      <w:r>
        <w:rPr>
          <w:rFonts w:ascii="Times New Roman"/>
          <w:b w:val="false"/>
          <w:i w:val="false"/>
          <w:color w:val="000000"/>
          <w:sz w:val="28"/>
        </w:rPr>
        <w:t>
      1) құрылымдық - 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уәкілетті орган – «Қызылжар аудандық жұмыспен қамту және әлеуметтік бағдарламалар бөлімі» мемлекеттік мекемесі.</w:t>
      </w:r>
    </w:p>
    <w:bookmarkStart w:name="z184" w:id="87"/>
    <w:p>
      <w:pPr>
        <w:spacing w:after="0"/>
        <w:ind w:left="0"/>
        <w:jc w:val="left"/>
      </w:pPr>
      <w:r>
        <w:rPr>
          <w:rFonts w:ascii="Times New Roman"/>
          <w:b/>
          <w:i w:val="false"/>
          <w:color w:val="000000"/>
        </w:rPr>
        <w:t xml:space="preserve"> 
2. Жалпы ережелер</w:t>
      </w:r>
    </w:p>
    <w:bookmarkEnd w:id="87"/>
    <w:bookmarkStart w:name="z185" w:id="88"/>
    <w:p>
      <w:pPr>
        <w:spacing w:after="0"/>
        <w:ind w:left="0"/>
        <w:jc w:val="both"/>
      </w:pPr>
      <w:r>
        <w:rPr>
          <w:rFonts w:ascii="Times New Roman"/>
          <w:b w:val="false"/>
          <w:i w:val="false"/>
          <w:color w:val="000000"/>
          <w:sz w:val="28"/>
        </w:rPr>
        <w:t>      2.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мекенжайы бойынша орналасқан «Қызылжар аудандық жұмыспен қамту және әлеуметтік бағдарламалар бөлімі» мемлекеттік мекемесімен көрсетіледі.</w:t>
      </w:r>
      <w:r>
        <w:br/>
      </w:r>
      <w:r>
        <w:rPr>
          <w:rFonts w:ascii="Times New Roman"/>
          <w:b w:val="false"/>
          <w:i w:val="false"/>
          <w:color w:val="000000"/>
          <w:sz w:val="28"/>
        </w:rPr>
        <w:t>
      Тұрғылықты орны бойынша уәкілетті орган болмаған жағдайда тұтынушы мемлекеттік қызмет алу үшін ауылдық (селолық) округ әкіміне жүгінеді (бұдан әрі – селолық округінің әкімі).</w:t>
      </w:r>
      <w:r>
        <w:br/>
      </w:r>
      <w:r>
        <w:rPr>
          <w:rFonts w:ascii="Times New Roman"/>
          <w:b w:val="false"/>
          <w:i w:val="false"/>
          <w:color w:val="000000"/>
          <w:sz w:val="28"/>
        </w:rPr>
        <w:t>
      Сонымен қатар, мемлекеттік қызмет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мекенжайы бойынша баламалы негізде Солтүстік Қазақстан облысы бойынша «Халыққа қызмет көрсету орталығы» республикалық мемлекеттік кәсіпорны филиалының Қызылжар аудандық бөлімі арқылы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«Селолық аймақтың және агроөндіріс кешенінің дамуын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w:t>
      </w:r>
      <w:r>
        <w:rPr>
          <w:rFonts w:ascii="Times New Roman"/>
          <w:b w:val="false"/>
          <w:i w:val="false"/>
          <w:color w:val="000000"/>
          <w:sz w:val="28"/>
        </w:rPr>
        <w:t xml:space="preserve"> және «Жергілікті атқарушы органдармен көрсетілетін әлеуметтік қорғау саласындағы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және жергілікті өкілдік орган шешімдері (мәслихаттар) негізінде ұсынылады. </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мен қажетті құжаттар туралы толық ақпарат уәкілетті органның ro_kyzil@mail.online.kz интернет-ресурсында, уәкілетті органның, селолық округ әкімінің, Орталықтың фойелерінде орналасқан стендтерде, ресми ақпарат көздерінде орналасқан.</w:t>
      </w:r>
      <w:r>
        <w:br/>
      </w:r>
      <w:r>
        <w:rPr>
          <w:rFonts w:ascii="Times New Roman"/>
          <w:b w:val="false"/>
          <w:i w:val="false"/>
          <w:color w:val="000000"/>
          <w:sz w:val="28"/>
        </w:rPr>
        <w:t>
</w:t>
      </w:r>
      <w:r>
        <w:rPr>
          <w:rFonts w:ascii="Times New Roman"/>
          <w:b w:val="false"/>
          <w:i w:val="false"/>
          <w:color w:val="000000"/>
          <w:sz w:val="28"/>
        </w:rPr>
        <w:t xml:space="preserve">
      6. Тұтынушы алатын көрсетілетін мемлекеттік қызметтің аяқталу нәтижесі әлеуметті көмек тағайындау туралы хабарлама немесе қағаз тасымалдағышта мемлекеттік қызмет көрсетуден бас тарту туралы дәлелді жауап болып табылады. </w:t>
      </w:r>
      <w:r>
        <w:br/>
      </w:r>
      <w:r>
        <w:rPr>
          <w:rFonts w:ascii="Times New Roman"/>
          <w:b w:val="false"/>
          <w:i w:val="false"/>
          <w:color w:val="000000"/>
          <w:sz w:val="28"/>
        </w:rPr>
        <w:t>
</w:t>
      </w:r>
      <w:r>
        <w:rPr>
          <w:rFonts w:ascii="Times New Roman"/>
          <w:b w:val="false"/>
          <w:i w:val="false"/>
          <w:color w:val="000000"/>
          <w:sz w:val="28"/>
        </w:rPr>
        <w:t xml:space="preserve">
      7. Мемлекеттік қызмет жеке тұлғаларға көрсетіледі: ауылдық елді мекендерде тұратын және жұмыс істейтін денсаулық сақтау, әлеуметтік қамтамасыз ету, білім, мәдениет, спорт және ветеринария мемлекеттік ұйым мамандарына (бұдан әрі – тұтынушылар) көрсетіледі. </w:t>
      </w:r>
    </w:p>
    <w:bookmarkEnd w:id="88"/>
    <w:bookmarkStart w:name="z190" w:id="89"/>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89"/>
    <w:bookmarkStart w:name="z191" w:id="90"/>
    <w:p>
      <w:pPr>
        <w:spacing w:after="0"/>
        <w:ind w:left="0"/>
        <w:jc w:val="both"/>
      </w:pPr>
      <w:r>
        <w:rPr>
          <w:rFonts w:ascii="Times New Roman"/>
          <w:b w:val="false"/>
          <w:i w:val="false"/>
          <w:color w:val="000000"/>
          <w:sz w:val="28"/>
        </w:rPr>
        <w:t xml:space="preserve">      8. Мемлекеттік қызмет алу үшін тұтынушы мынадай құжаттарды ұсынады: </w:t>
      </w:r>
      <w:r>
        <w:br/>
      </w:r>
      <w:r>
        <w:rPr>
          <w:rFonts w:ascii="Times New Roman"/>
          <w:b w:val="false"/>
          <w:i w:val="false"/>
          <w:color w:val="000000"/>
          <w:sz w:val="28"/>
        </w:rPr>
        <w:t>
      1) өтініш;</w:t>
      </w:r>
      <w:r>
        <w:br/>
      </w:r>
      <w:r>
        <w:rPr>
          <w:rFonts w:ascii="Times New Roman"/>
          <w:b w:val="false"/>
          <w:i w:val="false"/>
          <w:color w:val="000000"/>
          <w:sz w:val="28"/>
        </w:rPr>
        <w:t>
      2) тұтынушының жеке басын куәландыратын құжаттың көшірмесі;</w:t>
      </w:r>
      <w:r>
        <w:br/>
      </w:r>
      <w:r>
        <w:rPr>
          <w:rFonts w:ascii="Times New Roman"/>
          <w:b w:val="false"/>
          <w:i w:val="false"/>
          <w:color w:val="000000"/>
          <w:sz w:val="28"/>
        </w:rPr>
        <w:t>
      3) салық төлеушінің тіркеу туралы куәлігінің көшірмесі;</w:t>
      </w:r>
      <w:r>
        <w:br/>
      </w:r>
      <w:r>
        <w:rPr>
          <w:rFonts w:ascii="Times New Roman"/>
          <w:b w:val="false"/>
          <w:i w:val="false"/>
          <w:color w:val="000000"/>
          <w:sz w:val="28"/>
        </w:rPr>
        <w:t xml:space="preserve">
      4) тұрғылықты жерін растайтын құжат (мекенжай анықтамасы ауылдық және/немесе селолық округтің әкімінің анықтамасы); </w:t>
      </w:r>
      <w:r>
        <w:br/>
      </w:r>
      <w:r>
        <w:rPr>
          <w:rFonts w:ascii="Times New Roman"/>
          <w:b w:val="false"/>
          <w:i w:val="false"/>
          <w:color w:val="000000"/>
          <w:sz w:val="28"/>
        </w:rPr>
        <w:t>
      5) жұмыс орнынан анықтама;</w:t>
      </w:r>
      <w:r>
        <w:br/>
      </w:r>
      <w:r>
        <w:rPr>
          <w:rFonts w:ascii="Times New Roman"/>
          <w:b w:val="false"/>
          <w:i w:val="false"/>
          <w:color w:val="000000"/>
          <w:sz w:val="28"/>
        </w:rPr>
        <w:t>
      6) екінші деңгейдегі банкінде немесе банкілік операцияларда жасауға тиісті лицензиялары бар ұйымдарда дербес шотының болуын растайтын құжат.</w:t>
      </w:r>
      <w:r>
        <w:br/>
      </w:r>
      <w:r>
        <w:rPr>
          <w:rFonts w:ascii="Times New Roman"/>
          <w:b w:val="false"/>
          <w:i w:val="false"/>
          <w:color w:val="000000"/>
          <w:sz w:val="28"/>
        </w:rPr>
        <w:t>
      9. Тұтынушыға мемлекеттік қызмет қажетті құжаттарды ұсынумен еркін үлгіде жазылған өтініш бойынша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алу үшін қажетті толтырылған өтініш үлгісі және басқа құжаттар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телефон, заңды мекенжайы көрсетілген уәкілетті органның жауапты маманы немесе тұрғылықты орны бойына селолық округ әкіміне тапсырылады.</w:t>
      </w:r>
      <w:r>
        <w:br/>
      </w:r>
      <w:r>
        <w:rPr>
          <w:rFonts w:ascii="Times New Roman"/>
          <w:b w:val="false"/>
          <w:i w:val="false"/>
          <w:color w:val="000000"/>
          <w:sz w:val="28"/>
        </w:rPr>
        <w:t>
      Жауапты маманның кабинет нөмірлері туралы ақпарат мемлекеттік қызмет көрсету туралы ақпарат орналастырылған уәкілетті органның стендінде орналастырылған.</w:t>
      </w:r>
      <w:r>
        <w:br/>
      </w:r>
      <w:r>
        <w:rPr>
          <w:rFonts w:ascii="Times New Roman"/>
          <w:b w:val="false"/>
          <w:i w:val="false"/>
          <w:color w:val="000000"/>
          <w:sz w:val="28"/>
        </w:rPr>
        <w:t>
</w:t>
      </w:r>
      <w:r>
        <w:rPr>
          <w:rFonts w:ascii="Times New Roman"/>
          <w:b w:val="false"/>
          <w:i w:val="false"/>
          <w:color w:val="000000"/>
          <w:sz w:val="28"/>
        </w:rPr>
        <w:t>
      11. Барлық қажетті құжаттар тапсырылғаннан кейін тұтынушыға беріледі:</w:t>
      </w:r>
      <w:r>
        <w:br/>
      </w:r>
      <w:r>
        <w:rPr>
          <w:rFonts w:ascii="Times New Roman"/>
          <w:b w:val="false"/>
          <w:i w:val="false"/>
          <w:color w:val="000000"/>
          <w:sz w:val="28"/>
        </w:rPr>
        <w:t>
      уәкілетті органда немесе селолық (ауылдық) округтің әкімінде - тұтынушыға мемлекеттік қызмет тіркеу мен алу датасын, құжаттарды қабылдаған тұлғаның тегі аты-жөні көрсетумен талон беріледі;</w:t>
      </w:r>
      <w:r>
        <w:br/>
      </w:r>
      <w:r>
        <w:rPr>
          <w:rFonts w:ascii="Times New Roman"/>
          <w:b w:val="false"/>
          <w:i w:val="false"/>
          <w:color w:val="000000"/>
          <w:sz w:val="28"/>
        </w:rPr>
        <w:t>
      өтінішті қабылдау күні мен нөмірі;</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xml:space="preserve">
      қоса берілген құжаттардың саны және атауы; </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xml:space="preserve">
      құжаттарды рәсімдеуге қабылдаған Орталық инспекторының тегі, аты, әкесінің аты. </w:t>
      </w:r>
      <w:r>
        <w:br/>
      </w:r>
      <w:r>
        <w:rPr>
          <w:rFonts w:ascii="Times New Roman"/>
          <w:b w:val="false"/>
          <w:i w:val="false"/>
          <w:color w:val="000000"/>
          <w:sz w:val="28"/>
        </w:rPr>
        <w:t>
</w:t>
      </w:r>
      <w:r>
        <w:rPr>
          <w:rFonts w:ascii="Times New Roman"/>
          <w:b w:val="false"/>
          <w:i w:val="false"/>
          <w:color w:val="000000"/>
          <w:sz w:val="28"/>
        </w:rPr>
        <w:t>
      12. Әлеуметтік көмек тағайындау (тағайындаудан бас тарту) туралы хабарлама беру жүзеге асырылады:</w:t>
      </w:r>
      <w:r>
        <w:br/>
      </w:r>
      <w:r>
        <w:rPr>
          <w:rFonts w:ascii="Times New Roman"/>
          <w:b w:val="false"/>
          <w:i w:val="false"/>
          <w:color w:val="000000"/>
          <w:sz w:val="28"/>
        </w:rPr>
        <w:t>
      уәкілетті органға немесе селолық округ әкіміне өзі жүгінгенде немесе пошталық хабарлама арқылы;</w:t>
      </w:r>
      <w:r>
        <w:br/>
      </w:r>
      <w:r>
        <w:rPr>
          <w:rFonts w:ascii="Times New Roman"/>
          <w:b w:val="false"/>
          <w:i w:val="false"/>
          <w:color w:val="000000"/>
          <w:sz w:val="28"/>
        </w:rPr>
        <w:t>
      орталыққа өзі жүгінген кезде күн сайын «терезелер» арқылы мерзімі көрсетілген қолхат негізінде жүзеге асырылады.</w:t>
      </w:r>
      <w:r>
        <w:br/>
      </w:r>
      <w:r>
        <w:rPr>
          <w:rFonts w:ascii="Times New Roman"/>
          <w:b w:val="false"/>
          <w:i w:val="false"/>
          <w:color w:val="000000"/>
          <w:sz w:val="28"/>
        </w:rPr>
        <w:t>
</w:t>
      </w:r>
      <w:r>
        <w:rPr>
          <w:rFonts w:ascii="Times New Roman"/>
          <w:b w:val="false"/>
          <w:i w:val="false"/>
          <w:color w:val="000000"/>
          <w:sz w:val="28"/>
        </w:rPr>
        <w:t>
      13. Тұтынушының құжаттарды беру кезінде толық емес және (немесе) жалған ақпарат беруі мемлекеттік қызмет көрсетуден бас тартуға негіз болады</w:t>
      </w:r>
      <w:r>
        <w:br/>
      </w:r>
      <w:r>
        <w:rPr>
          <w:rFonts w:ascii="Times New Roman"/>
          <w:b w:val="false"/>
          <w:i w:val="false"/>
          <w:color w:val="000000"/>
          <w:sz w:val="28"/>
        </w:rPr>
        <w:t>
      Мемлекеттік қызмет көрсетуді тоқтату және (немесе) кідіртуге негіздеме болып табылады:</w:t>
      </w:r>
      <w:r>
        <w:br/>
      </w:r>
      <w:r>
        <w:rPr>
          <w:rFonts w:ascii="Times New Roman"/>
          <w:b w:val="false"/>
          <w:i w:val="false"/>
          <w:color w:val="000000"/>
          <w:sz w:val="28"/>
        </w:rPr>
        <w:t>
      1) тұтынушының қайтыс болуы;</w:t>
      </w:r>
      <w:r>
        <w:br/>
      </w:r>
      <w:r>
        <w:rPr>
          <w:rFonts w:ascii="Times New Roman"/>
          <w:b w:val="false"/>
          <w:i w:val="false"/>
          <w:color w:val="000000"/>
          <w:sz w:val="28"/>
        </w:rPr>
        <w:t>
      2) тұтынушының селолық елді мекеннен кетуі;</w:t>
      </w:r>
      <w:r>
        <w:br/>
      </w:r>
      <w:r>
        <w:rPr>
          <w:rFonts w:ascii="Times New Roman"/>
          <w:b w:val="false"/>
          <w:i w:val="false"/>
          <w:color w:val="000000"/>
          <w:sz w:val="28"/>
        </w:rPr>
        <w:t>
      3) тұтынушының денсаулық сақтау, әлеуметтік қамтамасыз ету, білім, мәдениет және спорт мемлекеттік ұйымдарынан жұмыстан босатылуы.</w:t>
      </w:r>
      <w:r>
        <w:br/>
      </w:r>
      <w:r>
        <w:rPr>
          <w:rFonts w:ascii="Times New Roman"/>
          <w:b w:val="false"/>
          <w:i w:val="false"/>
          <w:color w:val="000000"/>
          <w:sz w:val="28"/>
        </w:rPr>
        <w:t>
      Уәкілетті орган мемлекеттік қызметтен бас тарту, тоқтату (тоқтата тұру), негіздері анықталған кезде құжаттар алған күннен кейін он жұмыс күн ішінде тұтынушыға бас тарту, тоқтату (тоқтата тұру) себептерін көрсетумен хабарлама береді.</w:t>
      </w:r>
      <w:r>
        <w:br/>
      </w:r>
      <w:r>
        <w:rPr>
          <w:rFonts w:ascii="Times New Roman"/>
          <w:b w:val="false"/>
          <w:i w:val="false"/>
          <w:color w:val="000000"/>
          <w:sz w:val="28"/>
        </w:rPr>
        <w:t>
      Орталық арқылы мемлекеттік қызмет көрсету кезінде уәкілетті орган мемлекеттік қызметтен бас тарту, тоқтату (тоқтата тұру), негіздері анықталған кезде құжаттар алған күннен кейін он жұмыс күн ішінде құжаттар топтамасын тұтынушыға беру үшін бас тарту, тоқтату (тоқтата тұру) себептерін көрсетумен Орталыққа жібереді.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белгіленген қажетті құжаттар тұтынушымен ұсынылған сәттен бастап мемлекеттік қызметтер көрсету мерзімдері:</w:t>
      </w:r>
      <w:r>
        <w:br/>
      </w:r>
      <w:r>
        <w:rPr>
          <w:rFonts w:ascii="Times New Roman"/>
          <w:b w:val="false"/>
          <w:i w:val="false"/>
          <w:color w:val="000000"/>
          <w:sz w:val="28"/>
        </w:rPr>
        <w:t xml:space="preserve">
      уәкілетті органда – он жұмыс күні ішінде. </w:t>
      </w:r>
      <w:r>
        <w:br/>
      </w:r>
      <w:r>
        <w:rPr>
          <w:rFonts w:ascii="Times New Roman"/>
          <w:b w:val="false"/>
          <w:i w:val="false"/>
          <w:color w:val="000000"/>
          <w:sz w:val="28"/>
        </w:rPr>
        <w:t xml:space="preserve">
      тұрғылықты орны бойынша селолық округ әкіміне – он бес жұмыс күні ішінде. </w:t>
      </w:r>
      <w:r>
        <w:br/>
      </w:r>
      <w:r>
        <w:rPr>
          <w:rFonts w:ascii="Times New Roman"/>
          <w:b w:val="false"/>
          <w:i w:val="false"/>
          <w:color w:val="000000"/>
          <w:sz w:val="28"/>
        </w:rPr>
        <w:t>
      Орталықта – он жұмыс күні ішінде ( құжаттарды( нәтижені) қабылдау мен беру күндері мемлекеттік қызмет көрсету мерзіміне кірмейді).</w:t>
      </w:r>
      <w:r>
        <w:br/>
      </w:r>
      <w:r>
        <w:rPr>
          <w:rFonts w:ascii="Times New Roman"/>
          <w:b w:val="false"/>
          <w:i w:val="false"/>
          <w:color w:val="000000"/>
          <w:sz w:val="28"/>
        </w:rPr>
        <w:t xml:space="preserve">
      2) тұтынушымен жүгінген күнде орында көрсетілетін мемлекеттік қызмет алуға ең үлкен күту уақыты (талон алуға дейін) – 30 минуттан аспайды; </w:t>
      </w:r>
      <w:r>
        <w:br/>
      </w:r>
      <w:r>
        <w:rPr>
          <w:rFonts w:ascii="Times New Roman"/>
          <w:b w:val="false"/>
          <w:i w:val="false"/>
          <w:color w:val="000000"/>
          <w:sz w:val="28"/>
        </w:rPr>
        <w:t>
      3) уәкілетті органға тұтынушымен жүгінген күнде орында көрсетілетін мемлекеттік қызметті алуға ең үлкен қызмет көрсету уақыты уәкілетті органда күнде 15 минуттан артық емес, Орталықта 30 минуттан артық емес.</w:t>
      </w:r>
      <w:r>
        <w:br/>
      </w:r>
      <w:r>
        <w:rPr>
          <w:rFonts w:ascii="Times New Roman"/>
          <w:b w:val="false"/>
          <w:i w:val="false"/>
          <w:color w:val="000000"/>
          <w:sz w:val="28"/>
        </w:rPr>
        <w:t>
</w:t>
      </w:r>
      <w:r>
        <w:rPr>
          <w:rFonts w:ascii="Times New Roman"/>
          <w:b w:val="false"/>
          <w:i w:val="false"/>
          <w:color w:val="000000"/>
          <w:sz w:val="28"/>
        </w:rPr>
        <w:t xml:space="preserve">
      15.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16. Мемлекеттік қызмет алу үшін тұтынушыдан өтініш алған мерзімнен бастап көрсетілген мемлекеттік қызметтің нәтижесін беруге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xml:space="preserve">      уәкілетті орган арқылы </w:t>
      </w:r>
      <w:r>
        <w:br/>
      </w:r>
      <w:r>
        <w:rPr>
          <w:rFonts w:ascii="Times New Roman"/>
          <w:b w:val="false"/>
          <w:i w:val="false"/>
          <w:color w:val="000000"/>
          <w:sz w:val="28"/>
        </w:rPr>
        <w:t xml:space="preserve">
      1) тұтынушыға уәкілетті органға өтініш береді; </w:t>
      </w:r>
      <w:r>
        <w:br/>
      </w:r>
      <w:r>
        <w:rPr>
          <w:rFonts w:ascii="Times New Roman"/>
          <w:b w:val="false"/>
          <w:i w:val="false"/>
          <w:color w:val="000000"/>
          <w:sz w:val="28"/>
        </w:rPr>
        <w:t>
      2) уәкілетті органның жауапты маман өтінішті тіркейді, тұтынушыға талон береді және басшыға қарауға тапсырады;</w:t>
      </w:r>
      <w:r>
        <w:br/>
      </w:r>
      <w:r>
        <w:rPr>
          <w:rFonts w:ascii="Times New Roman"/>
          <w:b w:val="false"/>
          <w:i w:val="false"/>
          <w:color w:val="000000"/>
          <w:sz w:val="28"/>
        </w:rPr>
        <w:t>
      3) уәкілетті органның басшысы келіп түскен құжатпен танысқаннан кейін жауапты орындаушыға жолдайды;</w:t>
      </w:r>
      <w:r>
        <w:br/>
      </w:r>
      <w:r>
        <w:rPr>
          <w:rFonts w:ascii="Times New Roman"/>
          <w:b w:val="false"/>
          <w:i w:val="false"/>
          <w:color w:val="000000"/>
          <w:sz w:val="28"/>
        </w:rPr>
        <w:t>
      4) уәкілетті органның жауапты орындаушысы құжаттарды қарастырады, хабарлама немесе бас тарту туралы дәлелді жауапты ресімдейді және қол қою үшін уәкілетті органның басшысына жолдайды;</w:t>
      </w:r>
      <w:r>
        <w:br/>
      </w:r>
      <w:r>
        <w:rPr>
          <w:rFonts w:ascii="Times New Roman"/>
          <w:b w:val="false"/>
          <w:i w:val="false"/>
          <w:color w:val="000000"/>
          <w:sz w:val="28"/>
        </w:rPr>
        <w:t>
      5) уәкілетті органның басшысы хабарлама немесе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6) уәкілетті органның жауапты маманы журналға тіркейді және тұтынушыға хабарламаны немесе қызмет көрсетуден бас тарту туралы дәлелді жауапты береді;</w:t>
      </w:r>
      <w:r>
        <w:br/>
      </w:r>
      <w:r>
        <w:rPr>
          <w:rFonts w:ascii="Times New Roman"/>
          <w:b w:val="false"/>
          <w:i w:val="false"/>
          <w:color w:val="000000"/>
          <w:sz w:val="28"/>
        </w:rPr>
        <w:t xml:space="preserve">
      Тұрғылықты жері бойынша уәкілетті орган болмаса мемлекеттік қызмет тұтынушыларға селолық (ауылдық) округтің әкімі арқылы көрсетіледі.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2) Орталық инспекторы өтінішті тіркейді, тұтынушыға қолхат береді және Орталықтың жинақтаушы бөліміне тапсырады;</w:t>
      </w:r>
      <w:r>
        <w:br/>
      </w:r>
      <w:r>
        <w:rPr>
          <w:rFonts w:ascii="Times New Roman"/>
          <w:b w:val="false"/>
          <w:i w:val="false"/>
          <w:color w:val="000000"/>
          <w:sz w:val="28"/>
        </w:rPr>
        <w:t>
      3) Орталықтың жинақтаушы бөлімінің инспекторы құжаттарды жинайды және уәкілетті органға тапсырады;</w:t>
      </w:r>
      <w:r>
        <w:br/>
      </w:r>
      <w:r>
        <w:rPr>
          <w:rFonts w:ascii="Times New Roman"/>
          <w:b w:val="false"/>
          <w:i w:val="false"/>
          <w:color w:val="000000"/>
          <w:sz w:val="28"/>
        </w:rPr>
        <w:t>
      4) уәкілетті органның жауапты маманы құжаттарды тіркейді және басшыға қарауға тапсырады;</w:t>
      </w:r>
      <w:r>
        <w:br/>
      </w:r>
      <w:r>
        <w:rPr>
          <w:rFonts w:ascii="Times New Roman"/>
          <w:b w:val="false"/>
          <w:i w:val="false"/>
          <w:color w:val="000000"/>
          <w:sz w:val="28"/>
        </w:rPr>
        <w:t>
      5) уәкілетті органның басшысы құжаттарды қарастырғаннан кейін жауапты орындаушыға береді;</w:t>
      </w:r>
      <w:r>
        <w:br/>
      </w:r>
      <w:r>
        <w:rPr>
          <w:rFonts w:ascii="Times New Roman"/>
          <w:b w:val="false"/>
          <w:i w:val="false"/>
          <w:color w:val="000000"/>
          <w:sz w:val="28"/>
        </w:rPr>
        <w:t>
      6) уәкілетті органның жауапты орындаушысы Орталықтан келген құжаттарды қарастырып, хабарлама немесе бас тарту туралы дәлелді жауап ресімдейді және қол қою үшін уәкілетті органның басшысына жібереді;</w:t>
      </w:r>
      <w:r>
        <w:br/>
      </w:r>
      <w:r>
        <w:rPr>
          <w:rFonts w:ascii="Times New Roman"/>
          <w:b w:val="false"/>
          <w:i w:val="false"/>
          <w:color w:val="000000"/>
          <w:sz w:val="28"/>
        </w:rPr>
        <w:t>
      7) уәкілетті органның басшысы хабарламаға немесе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8) уәкілетті органның жауапты маманы журналға тіркейді және хабарлама немесе бас тарту туралы дәлелді жауапты Орталыққа жолдайды;</w:t>
      </w:r>
      <w:r>
        <w:br/>
      </w:r>
      <w:r>
        <w:rPr>
          <w:rFonts w:ascii="Times New Roman"/>
          <w:b w:val="false"/>
          <w:i w:val="false"/>
          <w:color w:val="000000"/>
          <w:sz w:val="28"/>
        </w:rPr>
        <w:t xml:space="preserve">
      9) Орталық инспекторы тұтынушыға хабарлама немесе бас тарту туралы дәлелді жауап береді. </w:t>
      </w:r>
      <w:r>
        <w:br/>
      </w:r>
      <w:r>
        <w:rPr>
          <w:rFonts w:ascii="Times New Roman"/>
          <w:b w:val="false"/>
          <w:i w:val="false"/>
          <w:color w:val="000000"/>
          <w:sz w:val="28"/>
        </w:rPr>
        <w:t>
</w:t>
      </w:r>
      <w:r>
        <w:rPr>
          <w:rFonts w:ascii="Times New Roman"/>
          <w:b w:val="false"/>
          <w:i w:val="false"/>
          <w:color w:val="000000"/>
          <w:sz w:val="28"/>
        </w:rPr>
        <w:t>
      17. Орталықта және арнайы комиссия органында мемлекеттік қызмет көрсету үшін құжаттарды қабылдауды жүзеге асыратын тұлғаның ең төмен саны бір қызметкерді құрайды.</w:t>
      </w:r>
    </w:p>
    <w:bookmarkEnd w:id="90"/>
    <w:bookmarkStart w:name="z201" w:id="91"/>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91"/>
    <w:bookmarkStart w:name="z202" w:id="92"/>
    <w:p>
      <w:pPr>
        <w:spacing w:after="0"/>
        <w:ind w:left="0"/>
        <w:jc w:val="both"/>
      </w:pPr>
      <w:r>
        <w:rPr>
          <w:rFonts w:ascii="Times New Roman"/>
          <w:b w:val="false"/>
          <w:i w:val="false"/>
          <w:color w:val="000000"/>
          <w:sz w:val="28"/>
        </w:rPr>
        <w:t>      18.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6) селолық (ауылдық) округтің әкімі, селолық (ауылдық) округтің жауапты маманы.</w:t>
      </w:r>
      <w:r>
        <w:br/>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92"/>
    <w:bookmarkStart w:name="z204" w:id="93"/>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93"/>
    <w:bookmarkStart w:name="z205" w:id="94"/>
    <w:p>
      <w:pPr>
        <w:spacing w:after="0"/>
        <w:ind w:left="0"/>
        <w:jc w:val="both"/>
      </w:pPr>
      <w:r>
        <w:rPr>
          <w:rFonts w:ascii="Times New Roman"/>
          <w:b w:val="false"/>
          <w:i w:val="false"/>
          <w:color w:val="000000"/>
          <w:sz w:val="28"/>
        </w:rPr>
        <w:t>      21. Мемлекеттік қызмет көрсетуге уәкілетті органның, Орталықтың басшылары және жауапты л тұлғалары (бұдан әрі – лауазымды тұлға)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94"/>
    <w:bookmarkStart w:name="z206" w:id="95"/>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 алу</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95"/>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2838"/>
        <w:gridCol w:w="3036"/>
        <w:gridCol w:w="3611"/>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аудандық жұмыспен қамту және әлеуметтік бағдарламалар бөлімі» мемлекеттік мекемесі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Қызылжар ауданы, Бескөл ауылы, Гагарин көшесі, 6а, № 3 кабинет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13.00-14.00, демалыс күндері – сенбі және жексенбі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8(71538)-2-21-07</w:t>
            </w:r>
          </w:p>
        </w:tc>
      </w:tr>
    </w:tbl>
    <w:bookmarkStart w:name="z207" w:id="96"/>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 алу</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96"/>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2868"/>
        <w:gridCol w:w="2505"/>
        <w:gridCol w:w="2336"/>
        <w:gridCol w:w="3316"/>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кестесі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Қызылжар аудандық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 Институт көшесі, 1в</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8(71538)2-17-56</w:t>
            </w:r>
          </w:p>
        </w:tc>
      </w:tr>
    </w:tbl>
    <w:bookmarkStart w:name="z208" w:id="97"/>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 алу</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97"/>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1907"/>
        <w:gridCol w:w="2354"/>
        <w:gridCol w:w="1971"/>
        <w:gridCol w:w="1971"/>
        <w:gridCol w:w="19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(барысы,жұмыстың ағыны), 1 өтініш берушіге</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(қимылдың, жұмыс ағымының)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w:t>
            </w:r>
            <w:r>
              <w:br/>
            </w:r>
            <w:r>
              <w:rPr>
                <w:rFonts w:ascii="Times New Roman"/>
                <w:b w:val="false"/>
                <w:i w:val="false"/>
                <w:color w:val="000000"/>
                <w:sz w:val="20"/>
              </w:rPr>
              <w:t>
шысы</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(процестің,</w:t>
            </w:r>
            <w:r>
              <w:br/>
            </w:r>
            <w:r>
              <w:rPr>
                <w:rFonts w:ascii="Times New Roman"/>
                <w:b w:val="false"/>
                <w:i w:val="false"/>
                <w:color w:val="000000"/>
                <w:sz w:val="20"/>
              </w:rPr>
              <w:t>
процедура</w:t>
            </w:r>
            <w:r>
              <w:br/>
            </w:r>
            <w:r>
              <w:rPr>
                <w:rFonts w:ascii="Times New Roman"/>
                <w:b w:val="false"/>
                <w:i w:val="false"/>
                <w:color w:val="000000"/>
                <w:sz w:val="20"/>
              </w:rPr>
              <w:t>
ның, опера</w:t>
            </w:r>
            <w:r>
              <w:br/>
            </w:r>
            <w:r>
              <w:rPr>
                <w:rFonts w:ascii="Times New Roman"/>
                <w:b w:val="false"/>
                <w:i w:val="false"/>
                <w:color w:val="000000"/>
                <w:sz w:val="20"/>
              </w:rPr>
              <w:t>
цияның)</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w:t>
            </w:r>
            <w:r>
              <w:br/>
            </w:r>
            <w:r>
              <w:rPr>
                <w:rFonts w:ascii="Times New Roman"/>
                <w:b w:val="false"/>
                <w:i w:val="false"/>
                <w:color w:val="000000"/>
                <w:sz w:val="20"/>
              </w:rPr>
              <w:t>
дау, тұ</w:t>
            </w:r>
            <w:r>
              <w:br/>
            </w:r>
            <w:r>
              <w:rPr>
                <w:rFonts w:ascii="Times New Roman"/>
                <w:b w:val="false"/>
                <w:i w:val="false"/>
                <w:color w:val="000000"/>
                <w:sz w:val="20"/>
              </w:rPr>
              <w:t>
тынушыға</w:t>
            </w:r>
            <w:r>
              <w:br/>
            </w:r>
            <w:r>
              <w:rPr>
                <w:rFonts w:ascii="Times New Roman"/>
                <w:b w:val="false"/>
                <w:i w:val="false"/>
                <w:color w:val="000000"/>
                <w:sz w:val="20"/>
              </w:rPr>
              <w:t>
қолхат</w:t>
            </w:r>
            <w:r>
              <w:br/>
            </w:r>
            <w:r>
              <w:rPr>
                <w:rFonts w:ascii="Times New Roman"/>
                <w:b w:val="false"/>
                <w:i w:val="false"/>
                <w:color w:val="000000"/>
                <w:sz w:val="20"/>
              </w:rPr>
              <w:t>
беру, Ор</w:t>
            </w:r>
            <w:r>
              <w:br/>
            </w:r>
            <w:r>
              <w:rPr>
                <w:rFonts w:ascii="Times New Roman"/>
                <w:b w:val="false"/>
                <w:i w:val="false"/>
                <w:color w:val="000000"/>
                <w:sz w:val="20"/>
              </w:rPr>
              <w:t>
талықтың</w:t>
            </w:r>
            <w:r>
              <w:br/>
            </w:r>
            <w:r>
              <w:rPr>
                <w:rFonts w:ascii="Times New Roman"/>
                <w:b w:val="false"/>
                <w:i w:val="false"/>
                <w:color w:val="000000"/>
                <w:sz w:val="20"/>
              </w:rPr>
              <w:t>
жинақтау</w:t>
            </w:r>
            <w:r>
              <w:br/>
            </w:r>
            <w:r>
              <w:rPr>
                <w:rFonts w:ascii="Times New Roman"/>
                <w:b w:val="false"/>
                <w:i w:val="false"/>
                <w:color w:val="000000"/>
                <w:sz w:val="20"/>
              </w:rPr>
              <w:t>
шы бөлі</w:t>
            </w:r>
            <w:r>
              <w:br/>
            </w:r>
            <w:r>
              <w:rPr>
                <w:rFonts w:ascii="Times New Roman"/>
                <w:b w:val="false"/>
                <w:i w:val="false"/>
                <w:color w:val="000000"/>
                <w:sz w:val="20"/>
              </w:rPr>
              <w:t>
мінің</w:t>
            </w:r>
            <w:r>
              <w:br/>
            </w:r>
            <w:r>
              <w:rPr>
                <w:rFonts w:ascii="Times New Roman"/>
                <w:b w:val="false"/>
                <w:i w:val="false"/>
                <w:color w:val="000000"/>
                <w:sz w:val="20"/>
              </w:rPr>
              <w:t>
инспекто</w:t>
            </w:r>
            <w:r>
              <w:br/>
            </w:r>
            <w:r>
              <w:rPr>
                <w:rFonts w:ascii="Times New Roman"/>
                <w:b w:val="false"/>
                <w:i w:val="false"/>
                <w:color w:val="000000"/>
                <w:sz w:val="20"/>
              </w:rPr>
              <w:t>
рына құ</w:t>
            </w:r>
            <w:r>
              <w:br/>
            </w:r>
            <w:r>
              <w:rPr>
                <w:rFonts w:ascii="Times New Roman"/>
                <w:b w:val="false"/>
                <w:i w:val="false"/>
                <w:color w:val="000000"/>
                <w:sz w:val="20"/>
              </w:rPr>
              <w:t>
жаттарды</w:t>
            </w:r>
            <w:r>
              <w:br/>
            </w:r>
            <w:r>
              <w:rPr>
                <w:rFonts w:ascii="Times New Roman"/>
                <w:b w:val="false"/>
                <w:i w:val="false"/>
                <w:color w:val="000000"/>
                <w:sz w:val="20"/>
              </w:rPr>
              <w:t>
тапсыру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Құжаттардыжинау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w:t>
            </w:r>
            <w:r>
              <w:br/>
            </w:r>
            <w:r>
              <w:rPr>
                <w:rFonts w:ascii="Times New Roman"/>
                <w:b w:val="false"/>
                <w:i w:val="false"/>
                <w:color w:val="000000"/>
                <w:sz w:val="20"/>
              </w:rPr>
              <w:t>
былдау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Қарасты</w:t>
            </w:r>
            <w:r>
              <w:br/>
            </w:r>
            <w:r>
              <w:rPr>
                <w:rFonts w:ascii="Times New Roman"/>
                <w:b w:val="false"/>
                <w:i w:val="false"/>
                <w:color w:val="000000"/>
                <w:sz w:val="20"/>
              </w:rPr>
              <w:t>
ру, бұ</w:t>
            </w:r>
            <w:r>
              <w:br/>
            </w:r>
            <w:r>
              <w:rPr>
                <w:rFonts w:ascii="Times New Roman"/>
                <w:b w:val="false"/>
                <w:i w:val="false"/>
                <w:color w:val="000000"/>
                <w:sz w:val="20"/>
              </w:rPr>
              <w:t>
рыштама</w:t>
            </w:r>
            <w:r>
              <w:br/>
            </w:r>
            <w:r>
              <w:rPr>
                <w:rFonts w:ascii="Times New Roman"/>
                <w:b w:val="false"/>
                <w:i w:val="false"/>
                <w:color w:val="000000"/>
                <w:sz w:val="20"/>
              </w:rPr>
              <w:t>
жазу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толық</w:t>
            </w:r>
            <w:r>
              <w:br/>
            </w:r>
            <w:r>
              <w:rPr>
                <w:rFonts w:ascii="Times New Roman"/>
                <w:b w:val="false"/>
                <w:i w:val="false"/>
                <w:color w:val="000000"/>
                <w:sz w:val="20"/>
              </w:rPr>
              <w:t>
тығын тексеру, хабарлама ресімдеу немесе бас тарту туралы дәлелді жауап дайындау</w:t>
            </w:r>
          </w:p>
        </w:tc>
      </w:tr>
      <w:tr>
        <w:trPr>
          <w:trHeight w:val="1455"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(деректер,</w:t>
            </w:r>
            <w:r>
              <w:br/>
            </w:r>
            <w:r>
              <w:rPr>
                <w:rFonts w:ascii="Times New Roman"/>
                <w:b w:val="false"/>
                <w:i w:val="false"/>
                <w:color w:val="000000"/>
                <w:sz w:val="20"/>
              </w:rPr>
              <w:t>
құжат,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лық-өкімдік</w:t>
            </w:r>
            <w:r>
              <w:br/>
            </w:r>
            <w:r>
              <w:rPr>
                <w:rFonts w:ascii="Times New Roman"/>
                <w:b w:val="false"/>
                <w:i w:val="false"/>
                <w:color w:val="000000"/>
                <w:sz w:val="20"/>
              </w:rPr>
              <w:t>
шешім)</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тіркеу,</w:t>
            </w:r>
            <w:r>
              <w:br/>
            </w:r>
            <w:r>
              <w:rPr>
                <w:rFonts w:ascii="Times New Roman"/>
                <w:b w:val="false"/>
                <w:i w:val="false"/>
                <w:color w:val="000000"/>
                <w:sz w:val="20"/>
              </w:rPr>
              <w:t>
қолхат</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органға</w:t>
            </w:r>
            <w:r>
              <w:br/>
            </w:r>
            <w:r>
              <w:rPr>
                <w:rFonts w:ascii="Times New Roman"/>
                <w:b w:val="false"/>
                <w:i w:val="false"/>
                <w:color w:val="000000"/>
                <w:sz w:val="20"/>
              </w:rPr>
              <w:t>
құжаттарды</w:t>
            </w:r>
            <w:r>
              <w:br/>
            </w:r>
            <w:r>
              <w:rPr>
                <w:rFonts w:ascii="Times New Roman"/>
                <w:b w:val="false"/>
                <w:i w:val="false"/>
                <w:color w:val="000000"/>
                <w:sz w:val="20"/>
              </w:rPr>
              <w:t>
тапсыру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бас</w:t>
            </w:r>
            <w:r>
              <w:br/>
            </w:r>
            <w:r>
              <w:rPr>
                <w:rFonts w:ascii="Times New Roman"/>
                <w:b w:val="false"/>
                <w:i w:val="false"/>
                <w:color w:val="000000"/>
                <w:sz w:val="20"/>
              </w:rPr>
              <w:t>
шыға қа</w:t>
            </w:r>
            <w:r>
              <w:br/>
            </w:r>
            <w:r>
              <w:rPr>
                <w:rFonts w:ascii="Times New Roman"/>
                <w:b w:val="false"/>
                <w:i w:val="false"/>
                <w:color w:val="000000"/>
                <w:sz w:val="20"/>
              </w:rPr>
              <w:t>
рау үшін</w:t>
            </w:r>
            <w:r>
              <w:br/>
            </w:r>
            <w:r>
              <w:rPr>
                <w:rFonts w:ascii="Times New Roman"/>
                <w:b w:val="false"/>
                <w:i w:val="false"/>
                <w:color w:val="000000"/>
                <w:sz w:val="20"/>
              </w:rPr>
              <w:t>
жолдау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орындаушы</w:t>
            </w:r>
            <w:r>
              <w:br/>
            </w:r>
            <w:r>
              <w:rPr>
                <w:rFonts w:ascii="Times New Roman"/>
                <w:b w:val="false"/>
                <w:i w:val="false"/>
                <w:color w:val="000000"/>
                <w:sz w:val="20"/>
              </w:rPr>
              <w:t>
ға жіберу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ресімдеу немесе бас тарту туралы дәлелді жауапты басшыға қол қоюға жіберу</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w:t>
            </w:r>
            <w:r>
              <w:br/>
            </w:r>
            <w:r>
              <w:rPr>
                <w:rFonts w:ascii="Times New Roman"/>
                <w:b w:val="false"/>
                <w:i w:val="false"/>
                <w:color w:val="000000"/>
                <w:sz w:val="20"/>
              </w:rPr>
              <w:t>
тық емес</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 ішінде</w:t>
            </w:r>
          </w:p>
        </w:tc>
      </w:tr>
      <w:tr>
        <w:trPr>
          <w:trHeight w:val="75"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2681"/>
        <w:gridCol w:w="3185"/>
        <w:gridCol w:w="3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(барысы,жұмыстың ағыны)</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(қимылдың, жұмыс ағымының) №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рәсімнің, операцияның) атауы және олардың сипаттамасы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туралы дәлелді жауапқа қол қояды және жауапты маманы жібереді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тіркейді және хабарлама немесе бас тарту туралы дәлелді жауапты Орталыққа жолдайды немесе тұтынушыға береді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немесе бас тарту туралы дәлелді жауап береді</w:t>
            </w:r>
          </w:p>
        </w:tc>
      </w:tr>
      <w:tr>
        <w:trPr>
          <w:trHeight w:val="1305"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w:t>
            </w:r>
            <w:r>
              <w:br/>
            </w:r>
            <w:r>
              <w:rPr>
                <w:rFonts w:ascii="Times New Roman"/>
                <w:b w:val="false"/>
                <w:i w:val="false"/>
                <w:color w:val="000000"/>
                <w:sz w:val="20"/>
              </w:rPr>
              <w:t>
өкімдік шешім)</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беру</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беру</w:t>
            </w:r>
          </w:p>
        </w:tc>
      </w:tr>
      <w:tr>
        <w:trPr>
          <w:trHeight w:val="18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6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2429"/>
        <w:gridCol w:w="2726"/>
        <w:gridCol w:w="2535"/>
        <w:gridCol w:w="2431"/>
      </w:tblGrid>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қабылдайды және оларды Орталықтың жинақтаушы бөліміне тапсырады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Құжаттарды жинайды және оларды уәкілетті органға тапсырады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Алынған құжаттарды тіркейді және оларды басшыға қарауға тапсырады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Құжаттарды қарағаннан кейін жауапты орындаушыға жолдайды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Ұсынылған құжаттарды қарайды, хабарлама дайындайды және басшылыққа қол қоюға жолдайды</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p>
          <w:p>
            <w:pPr>
              <w:spacing w:after="20"/>
              <w:ind w:left="20"/>
              <w:jc w:val="both"/>
            </w:pPr>
            <w:r>
              <w:rPr>
                <w:rFonts w:ascii="Times New Roman"/>
                <w:b w:val="false"/>
                <w:i w:val="false"/>
                <w:color w:val="000000"/>
                <w:sz w:val="20"/>
              </w:rPr>
              <w:t>Орталық тұтынушыға хабарлама береді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p>
          <w:p>
            <w:pPr>
              <w:spacing w:after="20"/>
              <w:ind w:left="20"/>
              <w:jc w:val="both"/>
            </w:pPr>
            <w:r>
              <w:rPr>
                <w:rFonts w:ascii="Times New Roman"/>
                <w:b w:val="false"/>
                <w:i w:val="false"/>
                <w:color w:val="000000"/>
                <w:sz w:val="20"/>
              </w:rPr>
              <w:t xml:space="preserve">Журналға тіркейді және хабарламаны Орталыққа жолдайды немесе тұтынушыға береді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p>
          <w:p>
            <w:pPr>
              <w:spacing w:after="20"/>
              <w:ind w:left="20"/>
              <w:jc w:val="both"/>
            </w:pPr>
            <w:r>
              <w:rPr>
                <w:rFonts w:ascii="Times New Roman"/>
                <w:b w:val="false"/>
                <w:i w:val="false"/>
                <w:color w:val="000000"/>
                <w:sz w:val="20"/>
              </w:rPr>
              <w:t>Хабарламаға қол қояды және жауапты маманға жолдайды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353"/>
        <w:gridCol w:w="2153"/>
        <w:gridCol w:w="2433"/>
        <w:gridCol w:w="269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қабылдайды және оларды Орталықтың жинақтаушы бөліміне тапсырады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Құжаттарды жинайды және оларды уәкілетті органға тапсырады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Алынған құжаттарға тіркеу жүргізеді және басшыға қарауға тапсырады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Құжаттарды қарағаннан кейін жауапты орындаушыға жолдайды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Ұсынылған құжаттарды қарайды, бас тарту туралы дәлелді жауап дайындайды, басшыға қол қоюға жолдайды</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p>
          <w:p>
            <w:pPr>
              <w:spacing w:after="20"/>
              <w:ind w:left="20"/>
              <w:jc w:val="both"/>
            </w:pPr>
            <w:r>
              <w:rPr>
                <w:rFonts w:ascii="Times New Roman"/>
                <w:b w:val="false"/>
                <w:i w:val="false"/>
                <w:color w:val="000000"/>
                <w:sz w:val="20"/>
              </w:rPr>
              <w:t>Тұтынушыға бас тарту туралы дәлелді жауап береді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p>
          <w:p>
            <w:pPr>
              <w:spacing w:after="20"/>
              <w:ind w:left="20"/>
              <w:jc w:val="both"/>
            </w:pPr>
            <w:r>
              <w:rPr>
                <w:rFonts w:ascii="Times New Roman"/>
                <w:b w:val="false"/>
                <w:i w:val="false"/>
                <w:color w:val="000000"/>
                <w:sz w:val="20"/>
              </w:rPr>
              <w:t>Журналға тіркейді және бас тарту туралы дәлелді жауапты Орталыққа жолдайды немесе тұтынушыға береді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p>
          <w:p>
            <w:pPr>
              <w:spacing w:after="20"/>
              <w:ind w:left="20"/>
              <w:jc w:val="both"/>
            </w:pPr>
            <w:r>
              <w:rPr>
                <w:rFonts w:ascii="Times New Roman"/>
                <w:b w:val="false"/>
                <w:i w:val="false"/>
                <w:color w:val="000000"/>
                <w:sz w:val="20"/>
              </w:rPr>
              <w:t>Бас тарту туралы дәлелді жауапқа қол қояды және жауапты маманға жолдайды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98"/>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 алу</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98"/>
    <w:p>
      <w:pPr>
        <w:spacing w:after="0"/>
        <w:ind w:left="0"/>
        <w:jc w:val="left"/>
      </w:pPr>
      <w:r>
        <w:rPr>
          <w:rFonts w:ascii="Times New Roman"/>
          <w:b/>
          <w:i w:val="false"/>
          <w:color w:val="000000"/>
        </w:rPr>
        <w:t xml:space="preserve"> Әкімшілік әрекеттердің қисынды бірізділігі арасындағы өзара әрекеттесуді бейнелейтін сызбалар</w:t>
      </w:r>
    </w:p>
    <w:p>
      <w:pPr>
        <w:spacing w:after="0"/>
        <w:ind w:left="0"/>
        <w:jc w:val="both"/>
      </w:pPr>
      <w:r>
        <w:drawing>
          <wp:inline distT="0" distB="0" distL="0" distR="0">
            <wp:extent cx="84074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407400" cy="7886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