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7580" w14:textId="fef7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жер қатынастары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16 шілдедегі N 302 қаулысы. Солтүстік Қазақстан облысының Әділет департаментінде 2012 жылғы 21 тамызда N 13-8-177 тіркелді. Күші жойылды - Солтүстік Қазақстан облысы Қызылжар аудандық әкімдігінің 2013 жылғы 8 ақпандағы N 45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Қызылжар аудандық әкімдігінің 08.02.2013 </w:t>
      </w:r>
      <w:r>
        <w:rPr>
          <w:rFonts w:ascii="Times New Roman"/>
          <w:b w:val="false"/>
          <w:i w:val="false"/>
          <w:color w:val="ff0000"/>
          <w:sz w:val="28"/>
        </w:rPr>
        <w:t>N 45</w:t>
      </w:r>
      <w:r>
        <w:rPr>
          <w:rFonts w:ascii="Times New Roman"/>
          <w:b w:val="false"/>
          <w:i w:val="false"/>
          <w:color w:val="ff0000"/>
          <w:sz w:val="28"/>
        </w:rPr>
        <w:t xml:space="preserve"> қаулысымен (ресми жарияланған күннен бастап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1) «Жер учаскесiне жеке меншiк құқығына актiлердi ресiмдеу</w:t>
      </w:r>
      <w:r>
        <w:br/>
      </w:r>
      <w:r>
        <w:rPr>
          <w:rFonts w:ascii="Times New Roman"/>
          <w:b w:val="false"/>
          <w:i w:val="false"/>
          <w:color w:val="000000"/>
          <w:sz w:val="28"/>
        </w:rPr>
        <w:t>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актiлердi ресiмдеу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өтеулi (ұзақ мерзiмдi, қысқа мерзiмдi) жер пайдалану (жалдау) құқығына актiлердi ресiмдеу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өтеусiз жер пайдалану құқығына актiлер ресiмдеу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Қызылжар ауданының әкімі                   В. Редин</w:t>
      </w:r>
    </w:p>
    <w:bookmarkStart w:name="z8" w:id="2"/>
    <w:p>
      <w:pPr>
        <w:spacing w:after="0"/>
        <w:ind w:left="0"/>
        <w:jc w:val="both"/>
      </w:pPr>
      <w:r>
        <w:rPr>
          <w:rFonts w:ascii="Times New Roman"/>
          <w:b w:val="false"/>
          <w:i w:val="false"/>
          <w:color w:val="000000"/>
          <w:sz w:val="28"/>
        </w:rPr>
        <w:t>
Қызылжар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16 шілдедегі № 302</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«Жер учаскесіне жеке меншік құқығына актілер ресімдеу және беру» мемлекеттік қызмет регламенті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«Жер учаскесіне жеке меншік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«Қызылжар аудандық жер қатынастары бөлiмi» мемлекеттік мекемесімен (бұдан әрі – уәкілетті орган) жер учаскесіне жеке меншік құқығына акт әзірлейтін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жеке меншік құқығына актіні немесе жер учаскесіне жеке меншік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
    <w:bookmarkStart w:name="z15"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16" w:id="6"/>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Солтүстік Қазақстан облысы, Қызылжар ауданы Бескөл ауылы, Институт көшесі,1 мекен-жайы бойынша уәкiлеттi орган ғимаратында көрсетiледi, телефон: 8(71538) 2-15-54;</w:t>
      </w:r>
      <w:r>
        <w:br/>
      </w:r>
      <w:r>
        <w:rPr>
          <w:rFonts w:ascii="Times New Roman"/>
          <w:b w:val="false"/>
          <w:i w:val="false"/>
          <w:color w:val="000000"/>
          <w:sz w:val="28"/>
        </w:rPr>
        <w:t>
      Солтүстік Қазақстан облысы, Қызылжар ауданы Бескөл ауылы, Институт көшесі, 1в мекен-жайы бойынша Орталық ғимаратында көрсетiледi, телефон: 8(71538) 2-17-56;</w:t>
      </w:r>
      <w:r>
        <w:br/>
      </w:r>
      <w:r>
        <w:rPr>
          <w:rFonts w:ascii="Times New Roman"/>
          <w:b w:val="false"/>
          <w:i w:val="false"/>
          <w:color w:val="000000"/>
          <w:sz w:val="28"/>
        </w:rPr>
        <w:t>
      8. Мемлекеттік қызмет мынадай жағдайларда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стендтерде және zemotbish@mail.ru уәкілетті органның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төлқұжатын беру кезінде 4 жұмыс күні ішінде;</w:t>
      </w:r>
      <w:r>
        <w:br/>
      </w:r>
      <w:r>
        <w:rPr>
          <w:rFonts w:ascii="Times New Roman"/>
          <w:b w:val="false"/>
          <w:i w:val="false"/>
          <w:color w:val="000000"/>
          <w:sz w:val="28"/>
        </w:rPr>
        <w:t>
      2) құжаттарды тапсыру және алу кезіндегі кезекті күту мерзімі 30 минуттан аспайды;</w:t>
      </w:r>
      <w:r>
        <w:br/>
      </w:r>
      <w:r>
        <w:rPr>
          <w:rFonts w:ascii="Times New Roman"/>
          <w:b w:val="false"/>
          <w:i w:val="false"/>
          <w:color w:val="000000"/>
          <w:sz w:val="28"/>
        </w:rPr>
        <w:t>
      3)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жер учаскесіне жеке меншік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Жер учаскесіне жеке меншік құқығына актіні дайындау үшін ақы төлеу төлемнің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уақытша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жер теліміне жеке меншік құқығына актіні (акт төлқұжатын)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4) уәкілетті органның жауапты қызметшісі тұтынушының барлық қажетті құжаттарын жер теліміне жеке меншік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xml:space="preserve">
      5)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төлқұжатын) жолдайды, Елтаңба мөрімен бекітіп тұтынушыға жер учаскесіне жеке меншік құқығына актіні немесе мемлекеттік қызмет көрсетуді тоқтату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xml:space="preserve">
      1) тұтынушы Орталыққа акт (акт төлқұжатын)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жер теліміне жеке меншік (акт төлқұжатын) құқығына актіні ресімдеу үшін мамандандырылған кәсіпорынға тұтынушының барлық қажетті құжаттарын ілеспек хатпен немесе мемлекеттік қызмет көрсетуді тоқтату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төлқұжатын) әзірлейді, уәкілетті органға акт (акт телқұжатын) жолдайды;</w:t>
      </w:r>
      <w:r>
        <w:br/>
      </w:r>
      <w:r>
        <w:rPr>
          <w:rFonts w:ascii="Times New Roman"/>
          <w:b w:val="false"/>
          <w:i w:val="false"/>
          <w:color w:val="000000"/>
          <w:sz w:val="28"/>
        </w:rPr>
        <w:t xml:space="preserve">
      8) уәкілетті органның жауапты қызметшісі басшылыққа қол қою үшін жер учаскесіне жеке меншік құқығына актіні (акт төлқұжатын) жолдайды, елтаңба мөрімен бекітіп актіні (акт төлқұжатын) Орталықтың жинақтауыш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6"/>
    <w:bookmarkStart w:name="z24" w:id="7"/>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7"/>
    <w:bookmarkStart w:name="z25" w:id="8"/>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Жер учаскесіне жеке меншік құқығына акт немесе жер учаскесіне жеке меншік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жеке меншік құқығын беру кезінде:</w:t>
      </w:r>
      <w:r>
        <w:br/>
      </w:r>
      <w:r>
        <w:rPr>
          <w:rFonts w:ascii="Times New Roman"/>
          <w:b w:val="false"/>
          <w:i w:val="false"/>
          <w:color w:val="000000"/>
          <w:sz w:val="28"/>
        </w:rPr>
        <w:t>
      осы Регламенттің 1-қосымшасына сәйкес жер учаскесіне жеке меншік құқығына акт беру үшін уәкілетті органға өтініш;</w:t>
      </w:r>
      <w:r>
        <w:br/>
      </w:r>
      <w:r>
        <w:rPr>
          <w:rFonts w:ascii="Times New Roman"/>
          <w:b w:val="false"/>
          <w:i w:val="false"/>
          <w:color w:val="000000"/>
          <w:sz w:val="28"/>
        </w:rPr>
        <w:t>
      жер учаскесіне жеке меншік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учаскелеріне орналастырудың жерге орналастыру жобасы болған жағдайда нақты жер теліміне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беру үшін уәкілетті органға өтініш;</w:t>
      </w:r>
      <w:r>
        <w:br/>
      </w:r>
      <w:r>
        <w:rPr>
          <w:rFonts w:ascii="Times New Roman"/>
          <w:b w:val="false"/>
          <w:i w:val="false"/>
          <w:color w:val="000000"/>
          <w:sz w:val="28"/>
        </w:rPr>
        <w:t>
      сәйкес жер теліміне жеке меншік құқығына ертеде берілген жер учаскесінің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сәйкес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теліміне жеке меншік құқығына акт төлқұжатын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телқұжатын беру үшін уәкілетті органға өтініш;</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тұлғаның жеке тұлғасын куәландыратын құжатының көшірмесі, немесе тұтынушы сенімхатының және сенімді жеке тұлғасын куәландыратын құжатының көшірмесі;</w:t>
      </w:r>
      <w:r>
        <w:br/>
      </w:r>
      <w:r>
        <w:rPr>
          <w:rFonts w:ascii="Times New Roman"/>
          <w:b w:val="false"/>
          <w:i w:val="false"/>
          <w:color w:val="000000"/>
          <w:sz w:val="28"/>
        </w:rPr>
        <w:t>
      жер учаскесіне жеке меншік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
    <w:bookmarkStart w:name="z32" w:id="9"/>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9"/>
    <w:bookmarkStart w:name="z33" w:id="10"/>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10"/>
    <w:bookmarkStart w:name="z34" w:id="11"/>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1"/>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(жеке немесе заңды тұлға құжатының деректемелері</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Жер теліміне жеке меншік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____________________________________________мекен-жайында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жеке меншік құқығына акт (акт төлқұжатын) беруіңізді сұраймын.</w:t>
      </w:r>
    </w:p>
    <w:p>
      <w:pPr>
        <w:spacing w:after="0"/>
        <w:ind w:left="0"/>
        <w:jc w:val="both"/>
      </w:pPr>
      <w:r>
        <w:rPr>
          <w:rFonts w:ascii="Times New Roman"/>
          <w:b w:val="false"/>
          <w:i w:val="false"/>
          <w:color w:val="000000"/>
          <w:sz w:val="28"/>
        </w:rPr>
        <w:t xml:space="preserve">Датасы ____________ </w:t>
      </w:r>
    </w:p>
    <w:p>
      <w:pPr>
        <w:spacing w:after="0"/>
        <w:ind w:left="0"/>
        <w:jc w:val="both"/>
      </w:pPr>
      <w:r>
        <w:rPr>
          <w:rFonts w:ascii="Times New Roman"/>
          <w:b w:val="false"/>
          <w:i w:val="false"/>
          <w:color w:val="000000"/>
          <w:sz w:val="28"/>
        </w:rPr>
        <w:t>Өтініш беруші______________________________________________________________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35" w:id="12"/>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413"/>
        <w:gridCol w:w="1348"/>
        <w:gridCol w:w="1567"/>
        <w:gridCol w:w="1829"/>
        <w:gridCol w:w="1742"/>
        <w:gridCol w:w="22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 (бары</w:t>
            </w:r>
            <w:r>
              <w:br/>
            </w:r>
            <w:r>
              <w:rPr>
                <w:rFonts w:ascii="Times New Roman"/>
                <w:b w:val="false"/>
                <w:i w:val="false"/>
                <w:color w:val="000000"/>
                <w:sz w:val="20"/>
              </w:rPr>
              <w:t>
сы, жұ</w:t>
            </w:r>
            <w:r>
              <w:br/>
            </w:r>
            <w:r>
              <w:rPr>
                <w:rFonts w:ascii="Times New Roman"/>
                <w:b w:val="false"/>
                <w:i w:val="false"/>
                <w:color w:val="000000"/>
                <w:sz w:val="20"/>
              </w:rPr>
              <w:t>
мыс легі)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 инспек</w:t>
            </w:r>
            <w:r>
              <w:br/>
            </w:r>
            <w:r>
              <w:rPr>
                <w:rFonts w:ascii="Times New Roman"/>
                <w:b w:val="false"/>
                <w:i w:val="false"/>
                <w:color w:val="000000"/>
                <w:sz w:val="20"/>
              </w:rPr>
              <w:t>
торы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xml:space="preserve">
шылығы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w:t>
            </w:r>
            <w:r>
              <w:br/>
            </w:r>
            <w:r>
              <w:rPr>
                <w:rFonts w:ascii="Times New Roman"/>
                <w:b w:val="false"/>
                <w:i w:val="false"/>
                <w:color w:val="000000"/>
                <w:sz w:val="20"/>
              </w:rPr>
              <w:t>
ды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журналға</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барларды</w:t>
            </w:r>
            <w:r>
              <w:br/>
            </w:r>
            <w:r>
              <w:rPr>
                <w:rFonts w:ascii="Times New Roman"/>
                <w:b w:val="false"/>
                <w:i w:val="false"/>
                <w:color w:val="000000"/>
                <w:sz w:val="20"/>
              </w:rPr>
              <w:t xml:space="preserve">
тіркеу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w:t>
            </w:r>
            <w:r>
              <w:br/>
            </w:r>
            <w:r>
              <w:rPr>
                <w:rFonts w:ascii="Times New Roman"/>
                <w:b w:val="false"/>
                <w:i w:val="false"/>
                <w:color w:val="000000"/>
                <w:sz w:val="20"/>
              </w:rPr>
              <w:t>
танысу,</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шіні</w:t>
            </w:r>
            <w:r>
              <w:br/>
            </w:r>
            <w:r>
              <w:rPr>
                <w:rFonts w:ascii="Times New Roman"/>
                <w:b w:val="false"/>
                <w:i w:val="false"/>
                <w:color w:val="000000"/>
                <w:sz w:val="20"/>
              </w:rPr>
              <w:t>
белгі</w:t>
            </w:r>
            <w:r>
              <w:br/>
            </w:r>
            <w:r>
              <w:rPr>
                <w:rFonts w:ascii="Times New Roman"/>
                <w:b w:val="false"/>
                <w:i w:val="false"/>
                <w:color w:val="000000"/>
                <w:sz w:val="20"/>
              </w:rPr>
              <w:t>
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ды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ге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дәлел</w:t>
            </w:r>
            <w:r>
              <w:br/>
            </w:r>
            <w:r>
              <w:rPr>
                <w:rFonts w:ascii="Times New Roman"/>
                <w:b w:val="false"/>
                <w:i w:val="false"/>
                <w:color w:val="000000"/>
                <w:sz w:val="20"/>
              </w:rPr>
              <w:t>
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xml:space="preserve">
хабарлама </w:t>
            </w:r>
          </w:p>
        </w:tc>
      </w:tr>
      <w:tr>
        <w:trPr>
          <w:trHeight w:val="21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w:t>
            </w:r>
            <w:r>
              <w:br/>
            </w:r>
            <w:r>
              <w:rPr>
                <w:rFonts w:ascii="Times New Roman"/>
                <w:b w:val="false"/>
                <w:i w:val="false"/>
                <w:color w:val="000000"/>
                <w:sz w:val="20"/>
              </w:rPr>
              <w:t>
дегенде 2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444"/>
        <w:gridCol w:w="1336"/>
        <w:gridCol w:w="1531"/>
        <w:gridCol w:w="1878"/>
        <w:gridCol w:w="1748"/>
        <w:gridCol w:w="2270"/>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кеңсе</w:t>
            </w:r>
            <w:r>
              <w:br/>
            </w:r>
            <w:r>
              <w:rPr>
                <w:rFonts w:ascii="Times New Roman"/>
                <w:b w:val="false"/>
                <w:i w:val="false"/>
                <w:color w:val="000000"/>
                <w:sz w:val="20"/>
              </w:rPr>
              <w:t>
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басшы</w:t>
            </w:r>
            <w:r>
              <w:br/>
            </w:r>
            <w:r>
              <w:rPr>
                <w:rFonts w:ascii="Times New Roman"/>
                <w:b w:val="false"/>
                <w:i w:val="false"/>
                <w:color w:val="000000"/>
                <w:sz w:val="20"/>
              </w:rPr>
              <w:t xml:space="preserve">
лығы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w:t>
            </w:r>
            <w:r>
              <w:br/>
            </w:r>
            <w:r>
              <w:rPr>
                <w:rFonts w:ascii="Times New Roman"/>
                <w:b w:val="false"/>
                <w:i w:val="false"/>
                <w:color w:val="000000"/>
                <w:sz w:val="20"/>
              </w:rPr>
              <w:t>
ның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сұрау</w:t>
            </w:r>
            <w:r>
              <w:br/>
            </w:r>
            <w:r>
              <w:rPr>
                <w:rFonts w:ascii="Times New Roman"/>
                <w:b w:val="false"/>
                <w:i w:val="false"/>
                <w:color w:val="000000"/>
                <w:sz w:val="20"/>
              </w:rPr>
              <w:t>
ын тір</w:t>
            </w:r>
            <w:r>
              <w:br/>
            </w:r>
            <w:r>
              <w:rPr>
                <w:rFonts w:ascii="Times New Roman"/>
                <w:b w:val="false"/>
                <w:i w:val="false"/>
                <w:color w:val="000000"/>
                <w:sz w:val="20"/>
              </w:rPr>
              <w:t>
кеу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таны</w:t>
            </w:r>
            <w:r>
              <w:br/>
            </w:r>
            <w:r>
              <w:rPr>
                <w:rFonts w:ascii="Times New Roman"/>
                <w:b w:val="false"/>
                <w:i w:val="false"/>
                <w:color w:val="000000"/>
                <w:sz w:val="20"/>
              </w:rPr>
              <w:t>
су,</w:t>
            </w:r>
            <w:r>
              <w:br/>
            </w:r>
            <w:r>
              <w:rPr>
                <w:rFonts w:ascii="Times New Roman"/>
                <w:b w:val="false"/>
                <w:i w:val="false"/>
                <w:color w:val="000000"/>
                <w:sz w:val="20"/>
              </w:rPr>
              <w:t>
бұрыш</w:t>
            </w:r>
            <w:r>
              <w:br/>
            </w:r>
            <w:r>
              <w:rPr>
                <w:rFonts w:ascii="Times New Roman"/>
                <w:b w:val="false"/>
                <w:i w:val="false"/>
                <w:color w:val="000000"/>
                <w:sz w:val="20"/>
              </w:rPr>
              <w:t>
тама</w:t>
            </w:r>
            <w:r>
              <w:br/>
            </w:r>
            <w:r>
              <w:rPr>
                <w:rFonts w:ascii="Times New Roman"/>
                <w:b w:val="false"/>
                <w:i w:val="false"/>
                <w:color w:val="000000"/>
                <w:sz w:val="20"/>
              </w:rPr>
              <w:t>
жазу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xml:space="preserve">
әзірлеу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үшін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жолдау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r>
              <w:br/>
            </w:r>
            <w:r>
              <w:rPr>
                <w:rFonts w:ascii="Times New Roman"/>
                <w:b w:val="false"/>
                <w:i w:val="false"/>
                <w:color w:val="000000"/>
                <w:sz w:val="20"/>
              </w:rPr>
              <w:t>
на</w:t>
            </w:r>
            <w:r>
              <w:br/>
            </w:r>
            <w:r>
              <w:rPr>
                <w:rFonts w:ascii="Times New Roman"/>
                <w:b w:val="false"/>
                <w:i w:val="false"/>
                <w:color w:val="000000"/>
                <w:sz w:val="20"/>
              </w:rPr>
              <w:t>
тап</w:t>
            </w:r>
            <w:r>
              <w:br/>
            </w:r>
            <w:r>
              <w:rPr>
                <w:rFonts w:ascii="Times New Roman"/>
                <w:b w:val="false"/>
                <w:i w:val="false"/>
                <w:color w:val="000000"/>
                <w:sz w:val="20"/>
              </w:rPr>
              <w:t>
сыру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ғат</w:t>
            </w:r>
            <w:r>
              <w:br/>
            </w:r>
            <w:r>
              <w:rPr>
                <w:rFonts w:ascii="Times New Roman"/>
                <w:b w:val="false"/>
                <w:i w:val="false"/>
                <w:color w:val="000000"/>
                <w:sz w:val="20"/>
              </w:rPr>
              <w:t>
актіні</w:t>
            </w:r>
            <w:r>
              <w:br/>
            </w:r>
            <w:r>
              <w:rPr>
                <w:rFonts w:ascii="Times New Roman"/>
                <w:b w:val="false"/>
                <w:i w:val="false"/>
                <w:color w:val="000000"/>
                <w:sz w:val="20"/>
              </w:rPr>
              <w:t>
әзір</w:t>
            </w:r>
            <w:r>
              <w:br/>
            </w:r>
            <w:r>
              <w:rPr>
                <w:rFonts w:ascii="Times New Roman"/>
                <w:b w:val="false"/>
                <w:i w:val="false"/>
                <w:color w:val="000000"/>
                <w:sz w:val="20"/>
              </w:rPr>
              <w:t>
леудің</w:t>
            </w:r>
            <w:r>
              <w:br/>
            </w:r>
            <w:r>
              <w:rPr>
                <w:rFonts w:ascii="Times New Roman"/>
                <w:b w:val="false"/>
                <w:i w:val="false"/>
                <w:color w:val="000000"/>
                <w:sz w:val="20"/>
              </w:rPr>
              <w:t>
жалпы</w:t>
            </w:r>
            <w:r>
              <w:br/>
            </w:r>
            <w:r>
              <w:rPr>
                <w:rFonts w:ascii="Times New Roman"/>
                <w:b w:val="false"/>
                <w:i w:val="false"/>
                <w:color w:val="000000"/>
                <w:sz w:val="20"/>
              </w:rPr>
              <w:t>
мерзі</w:t>
            </w:r>
            <w:r>
              <w:br/>
            </w:r>
            <w:r>
              <w:rPr>
                <w:rFonts w:ascii="Times New Roman"/>
                <w:b w:val="false"/>
                <w:i w:val="false"/>
                <w:color w:val="000000"/>
                <w:sz w:val="20"/>
              </w:rPr>
              <w:t>
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әзірл</w:t>
            </w:r>
            <w:r>
              <w:br/>
            </w:r>
            <w:r>
              <w:rPr>
                <w:rFonts w:ascii="Times New Roman"/>
                <w:b w:val="false"/>
                <w:i w:val="false"/>
                <w:color w:val="000000"/>
                <w:sz w:val="20"/>
              </w:rPr>
              <w:t>
еу</w:t>
            </w:r>
            <w:r>
              <w:br/>
            </w:r>
            <w:r>
              <w:rPr>
                <w:rFonts w:ascii="Times New Roman"/>
                <w:b w:val="false"/>
                <w:i w:val="false"/>
                <w:color w:val="000000"/>
                <w:sz w:val="20"/>
              </w:rPr>
              <w:t>
мерзі</w:t>
            </w:r>
            <w:r>
              <w:br/>
            </w:r>
            <w:r>
              <w:rPr>
                <w:rFonts w:ascii="Times New Roman"/>
                <w:b w:val="false"/>
                <w:i w:val="false"/>
                <w:color w:val="000000"/>
                <w:sz w:val="20"/>
              </w:rPr>
              <w:t>
мі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1827"/>
        <w:gridCol w:w="2043"/>
        <w:gridCol w:w="2021"/>
        <w:gridCol w:w="2065"/>
        <w:gridCol w:w="2281"/>
      </w:tblGrid>
      <w:tr>
        <w:trPr>
          <w:trHeight w:val="46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жол</w:t>
            </w:r>
            <w:r>
              <w:br/>
            </w:r>
            <w:r>
              <w:rPr>
                <w:rFonts w:ascii="Times New Roman"/>
                <w:b w:val="false"/>
                <w:i w:val="false"/>
                <w:color w:val="000000"/>
                <w:sz w:val="20"/>
              </w:rPr>
              <w:t>
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w:t>
            </w:r>
            <w:r>
              <w:br/>
            </w:r>
            <w:r>
              <w:rPr>
                <w:rFonts w:ascii="Times New Roman"/>
                <w:b w:val="false"/>
                <w:i w:val="false"/>
                <w:color w:val="000000"/>
                <w:sz w:val="20"/>
              </w:rPr>
              <w:t>
тіні (акт</w:t>
            </w:r>
            <w:r>
              <w:br/>
            </w:r>
            <w:r>
              <w:rPr>
                <w:rFonts w:ascii="Times New Roman"/>
                <w:b w:val="false"/>
                <w:i w:val="false"/>
                <w:color w:val="000000"/>
                <w:sz w:val="20"/>
              </w:rPr>
              <w:t>
төлқұжа</w:t>
            </w:r>
            <w:r>
              <w:br/>
            </w:r>
            <w:r>
              <w:rPr>
                <w:rFonts w:ascii="Times New Roman"/>
                <w:b w:val="false"/>
                <w:i w:val="false"/>
                <w:color w:val="000000"/>
                <w:sz w:val="20"/>
              </w:rPr>
              <w:t>
тын) тек</w:t>
            </w:r>
            <w:r>
              <w:br/>
            </w:r>
            <w:r>
              <w:rPr>
                <w:rFonts w:ascii="Times New Roman"/>
                <w:b w:val="false"/>
                <w:i w:val="false"/>
                <w:color w:val="000000"/>
                <w:sz w:val="20"/>
              </w:rPr>
              <w:t>
серу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w:t>
            </w:r>
            <w:r>
              <w:br/>
            </w:r>
            <w:r>
              <w:rPr>
                <w:rFonts w:ascii="Times New Roman"/>
                <w:b w:val="false"/>
                <w:i w:val="false"/>
                <w:color w:val="000000"/>
                <w:sz w:val="20"/>
              </w:rPr>
              <w:t>
куәланды</w:t>
            </w:r>
            <w:r>
              <w:br/>
            </w:r>
            <w:r>
              <w:rPr>
                <w:rFonts w:ascii="Times New Roman"/>
                <w:b w:val="false"/>
                <w:i w:val="false"/>
                <w:color w:val="000000"/>
                <w:sz w:val="20"/>
              </w:rPr>
              <w:t>
ру, акті</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 ак</w:t>
            </w:r>
            <w:r>
              <w:br/>
            </w:r>
            <w:r>
              <w:rPr>
                <w:rFonts w:ascii="Times New Roman"/>
                <w:b w:val="false"/>
                <w:i w:val="false"/>
                <w:color w:val="000000"/>
                <w:sz w:val="20"/>
              </w:rPr>
              <w:t>
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тапсыру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тапсыру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 немесе бас</w:t>
            </w:r>
            <w:r>
              <w:br/>
            </w:r>
            <w:r>
              <w:rPr>
                <w:rFonts w:ascii="Times New Roman"/>
                <w:b w:val="false"/>
                <w:i w:val="false"/>
                <w:color w:val="000000"/>
                <w:sz w:val="20"/>
              </w:rPr>
              <w:t>
тарту тура</w:t>
            </w:r>
            <w:r>
              <w:br/>
            </w:r>
            <w:r>
              <w:rPr>
                <w:rFonts w:ascii="Times New Roman"/>
                <w:b w:val="false"/>
                <w:i w:val="false"/>
                <w:color w:val="000000"/>
                <w:sz w:val="20"/>
              </w:rPr>
              <w:t>
лы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артық емес</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587"/>
        <w:gridCol w:w="2545"/>
        <w:gridCol w:w="2184"/>
        <w:gridCol w:w="229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қызметшісі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 белгі</w:t>
            </w:r>
            <w:r>
              <w:br/>
            </w:r>
            <w:r>
              <w:rPr>
                <w:rFonts w:ascii="Times New Roman"/>
                <w:b w:val="false"/>
                <w:i w:val="false"/>
                <w:color w:val="000000"/>
                <w:sz w:val="20"/>
              </w:rPr>
              <w:t>
леу, бұрыш</w:t>
            </w:r>
            <w:r>
              <w:br/>
            </w:r>
            <w:r>
              <w:rPr>
                <w:rFonts w:ascii="Times New Roman"/>
                <w:b w:val="false"/>
                <w:i w:val="false"/>
                <w:color w:val="000000"/>
                <w:sz w:val="20"/>
              </w:rPr>
              <w:t>
тама жазу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w:t>
            </w:r>
            <w:r>
              <w:br/>
            </w:r>
            <w:r>
              <w:rPr>
                <w:rFonts w:ascii="Times New Roman"/>
                <w:b w:val="false"/>
                <w:i w:val="false"/>
                <w:color w:val="000000"/>
                <w:sz w:val="20"/>
              </w:rPr>
              <w:t>
рылған кәсіпорынға жолдау үшін құжаттарды дайындау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w:t>
            </w:r>
            <w:r>
              <w:br/>
            </w:r>
            <w:r>
              <w:rPr>
                <w:rFonts w:ascii="Times New Roman"/>
                <w:b w:val="false"/>
                <w:i w:val="false"/>
                <w:color w:val="000000"/>
                <w:sz w:val="20"/>
              </w:rPr>
              <w:t>
құжатын) әзірлеу, актіні (акт төл</w:t>
            </w:r>
            <w:r>
              <w:br/>
            </w:r>
            <w:r>
              <w:rPr>
                <w:rFonts w:ascii="Times New Roman"/>
                <w:b w:val="false"/>
                <w:i w:val="false"/>
                <w:color w:val="000000"/>
                <w:sz w:val="20"/>
              </w:rPr>
              <w:t>
құжатын) уәкілетті органға жолдау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төлқұжатын) тексеру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төлқұжатын) елтаңбалы мөрмен куәландыру және актілерді беру кітабына тіркеу, актіні (акт төлқұжатын) тұтынушыға немесе Орталыққа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3106"/>
        <w:gridCol w:w="2646"/>
        <w:gridCol w:w="3693"/>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қызметшісі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6271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627100" cy="7188200"/>
                    </a:xfrm>
                    <a:prstGeom prst="rect">
                      <a:avLst/>
                    </a:prstGeom>
                  </pic:spPr>
                </pic:pic>
              </a:graphicData>
            </a:graphic>
          </wp:inline>
        </w:drawing>
      </w:r>
    </w:p>
    <w:bookmarkStart w:name="z37" w:id="14"/>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2139"/>
        <w:gridCol w:w="1234"/>
        <w:gridCol w:w="4351"/>
      </w:tblGrid>
      <w:tr>
        <w:trPr>
          <w:trHeight w:val="30" w:hRule="atLeast"/>
        </w:trPr>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w:t>
            </w:r>
            <w:r>
              <w:br/>
            </w:r>
            <w:r>
              <w:rPr>
                <w:rFonts w:ascii="Times New Roman"/>
                <w:b w:val="false"/>
                <w:i w:val="false"/>
                <w:color w:val="000000"/>
                <w:sz w:val="20"/>
              </w:rPr>
              <w:t>
аумағы,</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38" w:id="15"/>
    <w:p>
      <w:pPr>
        <w:spacing w:after="0"/>
        <w:ind w:left="0"/>
        <w:jc w:val="both"/>
      </w:pPr>
      <w:r>
        <w:rPr>
          <w:rFonts w:ascii="Times New Roman"/>
          <w:b w:val="false"/>
          <w:i w:val="false"/>
          <w:color w:val="000000"/>
          <w:sz w:val="28"/>
        </w:rPr>
        <w:t>
Қызылжар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16 шілдедегі № 302</w:t>
      </w:r>
      <w:r>
        <w:br/>
      </w:r>
      <w:r>
        <w:rPr>
          <w:rFonts w:ascii="Times New Roman"/>
          <w:b w:val="false"/>
          <w:i w:val="false"/>
          <w:color w:val="000000"/>
          <w:sz w:val="28"/>
        </w:rPr>
        <w:t>
қаулысымен бекітілді</w:t>
      </w:r>
    </w:p>
    <w:bookmarkEnd w:id="15"/>
    <w:p>
      <w:pPr>
        <w:spacing w:after="0"/>
        <w:ind w:left="0"/>
        <w:jc w:val="left"/>
      </w:pPr>
      <w:r>
        <w:rPr>
          <w:rFonts w:ascii="Times New Roman"/>
          <w:b/>
          <w:i w:val="false"/>
          <w:color w:val="000000"/>
        </w:rPr>
        <w:t xml:space="preserve"> «Тұрақты жер пайдалану құқығына актілер ресімдеу және беру» мемлекеттік қызмет регламенті</w:t>
      </w:r>
    </w:p>
    <w:bookmarkStart w:name="z39" w:id="16"/>
    <w:p>
      <w:pPr>
        <w:spacing w:after="0"/>
        <w:ind w:left="0"/>
        <w:jc w:val="left"/>
      </w:pPr>
      <w:r>
        <w:rPr>
          <w:rFonts w:ascii="Times New Roman"/>
          <w:b/>
          <w:i w:val="false"/>
          <w:color w:val="000000"/>
        </w:rPr>
        <w:t xml:space="preserve"> 
1. Жалпы ережелер</w:t>
      </w:r>
    </w:p>
    <w:bookmarkEnd w:id="16"/>
    <w:bookmarkStart w:name="z40" w:id="17"/>
    <w:p>
      <w:pPr>
        <w:spacing w:after="0"/>
        <w:ind w:left="0"/>
        <w:jc w:val="both"/>
      </w:pPr>
      <w:r>
        <w:rPr>
          <w:rFonts w:ascii="Times New Roman"/>
          <w:b w:val="false"/>
          <w:i w:val="false"/>
          <w:color w:val="000000"/>
          <w:sz w:val="28"/>
        </w:rPr>
        <w:t>      1. «Тұрақты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«Қызылжар аудандық жер қатынастары бөлiмi» мемлекеттік мекемесімен (бұдан әрі – уәкілетті орган) және жер учаскесіне тұрақты жер пайдалану құқығына акт әзірлейтін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43-баптарының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тұрақты жер пайдалану құқығына актіні немесе жер учаскесіне тұрақты жер пайдалану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көрсетіледі. (бұдан әрі - тұтынушы).</w:t>
      </w:r>
    </w:p>
    <w:bookmarkEnd w:id="17"/>
    <w:bookmarkStart w:name="z45" w:id="18"/>
    <w:p>
      <w:pPr>
        <w:spacing w:after="0"/>
        <w:ind w:left="0"/>
        <w:jc w:val="left"/>
      </w:pPr>
      <w:r>
        <w:rPr>
          <w:rFonts w:ascii="Times New Roman"/>
          <w:b/>
          <w:i w:val="false"/>
          <w:color w:val="000000"/>
        </w:rPr>
        <w:t xml:space="preserve"> 
2. Мемлекеттік қызмет көрсету тәртібіне қойылатын талаптары</w:t>
      </w:r>
    </w:p>
    <w:bookmarkEnd w:id="18"/>
    <w:bookmarkStart w:name="z46" w:id="19"/>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Солтүстік Қазақстан облысы, Қызылжар ауданы Бескөл ауылы, Институт көшесі,1 мекен-жайы бойынша уәкiлеттi орган ғимаратында көрсетiледi, телефон: 8(71538) 2-15-54;</w:t>
      </w:r>
      <w:r>
        <w:br/>
      </w:r>
      <w:r>
        <w:rPr>
          <w:rFonts w:ascii="Times New Roman"/>
          <w:b w:val="false"/>
          <w:i w:val="false"/>
          <w:color w:val="000000"/>
          <w:sz w:val="28"/>
        </w:rPr>
        <w:t>
      Солтүстік Қазақстан облысы, Қызылжар ауданы Бескөл ауылы, Институт көшесі, 1в мекен-жайы бойынша Орталық ғимаратында көрсетiледi, телефон: 8(71538) 2-17-56;</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xml:space="preserve">
      Мемлекеттік қызмет көрсету тәртібі туралы толық ақпарат мемлекеттік қызмет көрсету орындарында стендтерде және zemotbish@mail.ru көрсетілген ұйымдардың интернет-ресурстарында орналастырылады. </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учаскесіне жеке меншік құқығына акт төлқұжатын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жер учаскесіне тұрақты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Жер учаскесіне тұрақты жер пайдалану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учаскесіне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дайындау акт (акт төлқұжатын)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төлқұжатын) әзірлеуге мамандандырылған кәсіпорынға ілеспе хат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w:t>
      </w:r>
      <w:r>
        <w:br/>
      </w:r>
      <w:r>
        <w:rPr>
          <w:rFonts w:ascii="Times New Roman"/>
          <w:b w:val="false"/>
          <w:i w:val="false"/>
          <w:color w:val="000000"/>
          <w:sz w:val="28"/>
        </w:rPr>
        <w:t xml:space="preserve">
      6) уәкілетті органның жауапты қызметшісі басшылыққа қол қою үшін тұрақты жер пайдалану құқығына актіні (акт төлқұжатын) жолдайды, елтаңба мөрімен бекітіп тұтынушыға тұрақты жер пайдалану құқығына актіні немесе мемлекеттік қызмет көрсетуді тоқтату туралы жазбаша хабарлама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1) тұтынушы Орталыққа акт (акт төлқұжатын)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тұрақты жер пайдалану құқығына актіні ресімдеу үшін (акт төлқұжатын)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тұрақты жер пайдалану құқығына актіні (акт төлқұжатын) жолдайды, елтаңба мөрімен бекітіп, актіні (акт төлқұжатын) Орталықтың жинақтауыш бөлім инспекторына жолдайды; </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19"/>
    <w:bookmarkStart w:name="z54" w:id="20"/>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20"/>
    <w:bookmarkStart w:name="z55" w:id="21"/>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тұрақты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r>
        <w:br/>
      </w:r>
      <w:r>
        <w:rPr>
          <w:rFonts w:ascii="Times New Roman"/>
          <w:b w:val="false"/>
          <w:i w:val="false"/>
          <w:color w:val="000000"/>
          <w:sz w:val="28"/>
        </w:rPr>
        <w:t>
      жер теліміне тұрақты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құқығына ертеде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уәкілдің өкілдігін растайтын құжаттың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учаскесіне тұрақты жер пайдалану құқығына акт төлқұжатын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төлқұжатын беру үшін уәкілетті органға өтініш;</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уәкілдің өкілдігін растайтын құжаттың көшірмесі;</w:t>
      </w:r>
      <w:r>
        <w:br/>
      </w:r>
      <w:r>
        <w:rPr>
          <w:rFonts w:ascii="Times New Roman"/>
          <w:b w:val="false"/>
          <w:i w:val="false"/>
          <w:color w:val="000000"/>
          <w:sz w:val="28"/>
        </w:rPr>
        <w:t>
      жер учаскесіне тұрақты жер пайдалану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1"/>
    <w:bookmarkStart w:name="z62" w:id="22"/>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22"/>
    <w:bookmarkStart w:name="z63" w:id="23"/>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23"/>
    <w:bookmarkStart w:name="z64" w:id="2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4"/>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(жеке немесе заңды тұлға құжатының деректемелері</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Тұрақты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тұрақты жер пайдалану құқығына акт (акт төлқұжатын)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65" w:id="2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413"/>
        <w:gridCol w:w="1348"/>
        <w:gridCol w:w="1567"/>
        <w:gridCol w:w="1829"/>
        <w:gridCol w:w="1742"/>
        <w:gridCol w:w="22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 (бары</w:t>
            </w:r>
            <w:r>
              <w:br/>
            </w:r>
            <w:r>
              <w:rPr>
                <w:rFonts w:ascii="Times New Roman"/>
                <w:b w:val="false"/>
                <w:i w:val="false"/>
                <w:color w:val="000000"/>
                <w:sz w:val="20"/>
              </w:rPr>
              <w:t>
сы, жұ</w:t>
            </w:r>
            <w:r>
              <w:br/>
            </w:r>
            <w:r>
              <w:rPr>
                <w:rFonts w:ascii="Times New Roman"/>
                <w:b w:val="false"/>
                <w:i w:val="false"/>
                <w:color w:val="000000"/>
                <w:sz w:val="20"/>
              </w:rPr>
              <w:t>
мыс легі)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 инспек</w:t>
            </w:r>
            <w:r>
              <w:br/>
            </w:r>
            <w:r>
              <w:rPr>
                <w:rFonts w:ascii="Times New Roman"/>
                <w:b w:val="false"/>
                <w:i w:val="false"/>
                <w:color w:val="000000"/>
                <w:sz w:val="20"/>
              </w:rPr>
              <w:t>
торы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xml:space="preserve">
шылығы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w:t>
            </w:r>
            <w:r>
              <w:br/>
            </w:r>
            <w:r>
              <w:rPr>
                <w:rFonts w:ascii="Times New Roman"/>
                <w:b w:val="false"/>
                <w:i w:val="false"/>
                <w:color w:val="000000"/>
                <w:sz w:val="20"/>
              </w:rPr>
              <w:t>
ды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журналға</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барларды</w:t>
            </w:r>
            <w:r>
              <w:br/>
            </w:r>
            <w:r>
              <w:rPr>
                <w:rFonts w:ascii="Times New Roman"/>
                <w:b w:val="false"/>
                <w:i w:val="false"/>
                <w:color w:val="000000"/>
                <w:sz w:val="20"/>
              </w:rPr>
              <w:t xml:space="preserve">
тіркеу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w:t>
            </w:r>
            <w:r>
              <w:br/>
            </w:r>
            <w:r>
              <w:rPr>
                <w:rFonts w:ascii="Times New Roman"/>
                <w:b w:val="false"/>
                <w:i w:val="false"/>
                <w:color w:val="000000"/>
                <w:sz w:val="20"/>
              </w:rPr>
              <w:t>
танысу,</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шіні</w:t>
            </w:r>
            <w:r>
              <w:br/>
            </w:r>
            <w:r>
              <w:rPr>
                <w:rFonts w:ascii="Times New Roman"/>
                <w:b w:val="false"/>
                <w:i w:val="false"/>
                <w:color w:val="000000"/>
                <w:sz w:val="20"/>
              </w:rPr>
              <w:t>
белгі</w:t>
            </w:r>
            <w:r>
              <w:br/>
            </w:r>
            <w:r>
              <w:rPr>
                <w:rFonts w:ascii="Times New Roman"/>
                <w:b w:val="false"/>
                <w:i w:val="false"/>
                <w:color w:val="000000"/>
                <w:sz w:val="20"/>
              </w:rPr>
              <w:t>
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ды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ге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дәлел</w:t>
            </w:r>
            <w:r>
              <w:br/>
            </w:r>
            <w:r>
              <w:rPr>
                <w:rFonts w:ascii="Times New Roman"/>
                <w:b w:val="false"/>
                <w:i w:val="false"/>
                <w:color w:val="000000"/>
                <w:sz w:val="20"/>
              </w:rPr>
              <w:t>
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xml:space="preserve">
хабарлама </w:t>
            </w:r>
          </w:p>
        </w:tc>
      </w:tr>
      <w:tr>
        <w:trPr>
          <w:trHeight w:val="21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w:t>
            </w:r>
            <w:r>
              <w:br/>
            </w:r>
            <w:r>
              <w:rPr>
                <w:rFonts w:ascii="Times New Roman"/>
                <w:b w:val="false"/>
                <w:i w:val="false"/>
                <w:color w:val="000000"/>
                <w:sz w:val="20"/>
              </w:rPr>
              <w:t>
дегенде 2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444"/>
        <w:gridCol w:w="1336"/>
        <w:gridCol w:w="1531"/>
        <w:gridCol w:w="1878"/>
        <w:gridCol w:w="1748"/>
        <w:gridCol w:w="2270"/>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кеңсе</w:t>
            </w:r>
            <w:r>
              <w:br/>
            </w:r>
            <w:r>
              <w:rPr>
                <w:rFonts w:ascii="Times New Roman"/>
                <w:b w:val="false"/>
                <w:i w:val="false"/>
                <w:color w:val="000000"/>
                <w:sz w:val="20"/>
              </w:rPr>
              <w:t>
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басшы</w:t>
            </w:r>
            <w:r>
              <w:br/>
            </w:r>
            <w:r>
              <w:rPr>
                <w:rFonts w:ascii="Times New Roman"/>
                <w:b w:val="false"/>
                <w:i w:val="false"/>
                <w:color w:val="000000"/>
                <w:sz w:val="20"/>
              </w:rPr>
              <w:t xml:space="preserve">
лығы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w:t>
            </w:r>
            <w:r>
              <w:br/>
            </w:r>
            <w:r>
              <w:rPr>
                <w:rFonts w:ascii="Times New Roman"/>
                <w:b w:val="false"/>
                <w:i w:val="false"/>
                <w:color w:val="000000"/>
                <w:sz w:val="20"/>
              </w:rPr>
              <w:t>
ның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сұрау</w:t>
            </w:r>
            <w:r>
              <w:br/>
            </w:r>
            <w:r>
              <w:rPr>
                <w:rFonts w:ascii="Times New Roman"/>
                <w:b w:val="false"/>
                <w:i w:val="false"/>
                <w:color w:val="000000"/>
                <w:sz w:val="20"/>
              </w:rPr>
              <w:t>
ын тір</w:t>
            </w:r>
            <w:r>
              <w:br/>
            </w:r>
            <w:r>
              <w:rPr>
                <w:rFonts w:ascii="Times New Roman"/>
                <w:b w:val="false"/>
                <w:i w:val="false"/>
                <w:color w:val="000000"/>
                <w:sz w:val="20"/>
              </w:rPr>
              <w:t>
кеу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таны</w:t>
            </w:r>
            <w:r>
              <w:br/>
            </w:r>
            <w:r>
              <w:rPr>
                <w:rFonts w:ascii="Times New Roman"/>
                <w:b w:val="false"/>
                <w:i w:val="false"/>
                <w:color w:val="000000"/>
                <w:sz w:val="20"/>
              </w:rPr>
              <w:t>
су,</w:t>
            </w:r>
            <w:r>
              <w:br/>
            </w:r>
            <w:r>
              <w:rPr>
                <w:rFonts w:ascii="Times New Roman"/>
                <w:b w:val="false"/>
                <w:i w:val="false"/>
                <w:color w:val="000000"/>
                <w:sz w:val="20"/>
              </w:rPr>
              <w:t>
бұрыш</w:t>
            </w:r>
            <w:r>
              <w:br/>
            </w:r>
            <w:r>
              <w:rPr>
                <w:rFonts w:ascii="Times New Roman"/>
                <w:b w:val="false"/>
                <w:i w:val="false"/>
                <w:color w:val="000000"/>
                <w:sz w:val="20"/>
              </w:rPr>
              <w:t>
тама</w:t>
            </w:r>
            <w:r>
              <w:br/>
            </w:r>
            <w:r>
              <w:rPr>
                <w:rFonts w:ascii="Times New Roman"/>
                <w:b w:val="false"/>
                <w:i w:val="false"/>
                <w:color w:val="000000"/>
                <w:sz w:val="20"/>
              </w:rPr>
              <w:t>
жазу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xml:space="preserve">
әзірлеу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үшін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жолдау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r>
              <w:br/>
            </w:r>
            <w:r>
              <w:rPr>
                <w:rFonts w:ascii="Times New Roman"/>
                <w:b w:val="false"/>
                <w:i w:val="false"/>
                <w:color w:val="000000"/>
                <w:sz w:val="20"/>
              </w:rPr>
              <w:t>
на</w:t>
            </w:r>
            <w:r>
              <w:br/>
            </w:r>
            <w:r>
              <w:rPr>
                <w:rFonts w:ascii="Times New Roman"/>
                <w:b w:val="false"/>
                <w:i w:val="false"/>
                <w:color w:val="000000"/>
                <w:sz w:val="20"/>
              </w:rPr>
              <w:t>
тап</w:t>
            </w:r>
            <w:r>
              <w:br/>
            </w:r>
            <w:r>
              <w:rPr>
                <w:rFonts w:ascii="Times New Roman"/>
                <w:b w:val="false"/>
                <w:i w:val="false"/>
                <w:color w:val="000000"/>
                <w:sz w:val="20"/>
              </w:rPr>
              <w:t>
сыру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ғат</w:t>
            </w:r>
            <w:r>
              <w:br/>
            </w:r>
            <w:r>
              <w:rPr>
                <w:rFonts w:ascii="Times New Roman"/>
                <w:b w:val="false"/>
                <w:i w:val="false"/>
                <w:color w:val="000000"/>
                <w:sz w:val="20"/>
              </w:rPr>
              <w:t>
актіні</w:t>
            </w:r>
            <w:r>
              <w:br/>
            </w:r>
            <w:r>
              <w:rPr>
                <w:rFonts w:ascii="Times New Roman"/>
                <w:b w:val="false"/>
                <w:i w:val="false"/>
                <w:color w:val="000000"/>
                <w:sz w:val="20"/>
              </w:rPr>
              <w:t>
әзір</w:t>
            </w:r>
            <w:r>
              <w:br/>
            </w:r>
            <w:r>
              <w:rPr>
                <w:rFonts w:ascii="Times New Roman"/>
                <w:b w:val="false"/>
                <w:i w:val="false"/>
                <w:color w:val="000000"/>
                <w:sz w:val="20"/>
              </w:rPr>
              <w:t>
леудің</w:t>
            </w:r>
            <w:r>
              <w:br/>
            </w:r>
            <w:r>
              <w:rPr>
                <w:rFonts w:ascii="Times New Roman"/>
                <w:b w:val="false"/>
                <w:i w:val="false"/>
                <w:color w:val="000000"/>
                <w:sz w:val="20"/>
              </w:rPr>
              <w:t>
жалпы</w:t>
            </w:r>
            <w:r>
              <w:br/>
            </w:r>
            <w:r>
              <w:rPr>
                <w:rFonts w:ascii="Times New Roman"/>
                <w:b w:val="false"/>
                <w:i w:val="false"/>
                <w:color w:val="000000"/>
                <w:sz w:val="20"/>
              </w:rPr>
              <w:t>
мерзі</w:t>
            </w:r>
            <w:r>
              <w:br/>
            </w:r>
            <w:r>
              <w:rPr>
                <w:rFonts w:ascii="Times New Roman"/>
                <w:b w:val="false"/>
                <w:i w:val="false"/>
                <w:color w:val="000000"/>
                <w:sz w:val="20"/>
              </w:rPr>
              <w:t>
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әзірл</w:t>
            </w:r>
            <w:r>
              <w:br/>
            </w:r>
            <w:r>
              <w:rPr>
                <w:rFonts w:ascii="Times New Roman"/>
                <w:b w:val="false"/>
                <w:i w:val="false"/>
                <w:color w:val="000000"/>
                <w:sz w:val="20"/>
              </w:rPr>
              <w:t>
еу</w:t>
            </w:r>
            <w:r>
              <w:br/>
            </w:r>
            <w:r>
              <w:rPr>
                <w:rFonts w:ascii="Times New Roman"/>
                <w:b w:val="false"/>
                <w:i w:val="false"/>
                <w:color w:val="000000"/>
                <w:sz w:val="20"/>
              </w:rPr>
              <w:t>
мерзі</w:t>
            </w:r>
            <w:r>
              <w:br/>
            </w:r>
            <w:r>
              <w:rPr>
                <w:rFonts w:ascii="Times New Roman"/>
                <w:b w:val="false"/>
                <w:i w:val="false"/>
                <w:color w:val="000000"/>
                <w:sz w:val="20"/>
              </w:rPr>
              <w:t>
мі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1827"/>
        <w:gridCol w:w="2043"/>
        <w:gridCol w:w="2021"/>
        <w:gridCol w:w="2065"/>
        <w:gridCol w:w="2281"/>
      </w:tblGrid>
      <w:tr>
        <w:trPr>
          <w:trHeight w:val="46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жол</w:t>
            </w:r>
            <w:r>
              <w:br/>
            </w:r>
            <w:r>
              <w:rPr>
                <w:rFonts w:ascii="Times New Roman"/>
                <w:b w:val="false"/>
                <w:i w:val="false"/>
                <w:color w:val="000000"/>
                <w:sz w:val="20"/>
              </w:rPr>
              <w:t>
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w:t>
            </w:r>
            <w:r>
              <w:br/>
            </w:r>
            <w:r>
              <w:rPr>
                <w:rFonts w:ascii="Times New Roman"/>
                <w:b w:val="false"/>
                <w:i w:val="false"/>
                <w:color w:val="000000"/>
                <w:sz w:val="20"/>
              </w:rPr>
              <w:t>
тіні (акт</w:t>
            </w:r>
            <w:r>
              <w:br/>
            </w:r>
            <w:r>
              <w:rPr>
                <w:rFonts w:ascii="Times New Roman"/>
                <w:b w:val="false"/>
                <w:i w:val="false"/>
                <w:color w:val="000000"/>
                <w:sz w:val="20"/>
              </w:rPr>
              <w:t>
телқұжа</w:t>
            </w:r>
            <w:r>
              <w:br/>
            </w:r>
            <w:r>
              <w:rPr>
                <w:rFonts w:ascii="Times New Roman"/>
                <w:b w:val="false"/>
                <w:i w:val="false"/>
                <w:color w:val="000000"/>
                <w:sz w:val="20"/>
              </w:rPr>
              <w:t>
тын) тек</w:t>
            </w:r>
            <w:r>
              <w:br/>
            </w:r>
            <w:r>
              <w:rPr>
                <w:rFonts w:ascii="Times New Roman"/>
                <w:b w:val="false"/>
                <w:i w:val="false"/>
                <w:color w:val="000000"/>
                <w:sz w:val="20"/>
              </w:rPr>
              <w:t>
серу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көрс</w:t>
            </w:r>
            <w:r>
              <w:br/>
            </w:r>
            <w:r>
              <w:rPr>
                <w:rFonts w:ascii="Times New Roman"/>
                <w:b w:val="false"/>
                <w:i w:val="false"/>
                <w:color w:val="000000"/>
                <w:sz w:val="20"/>
              </w:rPr>
              <w:t>
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w:t>
            </w:r>
            <w:r>
              <w:br/>
            </w:r>
            <w:r>
              <w:rPr>
                <w:rFonts w:ascii="Times New Roman"/>
                <w:b w:val="false"/>
                <w:i w:val="false"/>
                <w:color w:val="000000"/>
                <w:sz w:val="20"/>
              </w:rPr>
              <w:t>
куәланды</w:t>
            </w:r>
            <w:r>
              <w:br/>
            </w:r>
            <w:r>
              <w:rPr>
                <w:rFonts w:ascii="Times New Roman"/>
                <w:b w:val="false"/>
                <w:i w:val="false"/>
                <w:color w:val="000000"/>
                <w:sz w:val="20"/>
              </w:rPr>
              <w:t>
ру, акті</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 ак</w:t>
            </w:r>
            <w:r>
              <w:br/>
            </w:r>
            <w:r>
              <w:rPr>
                <w:rFonts w:ascii="Times New Roman"/>
                <w:b w:val="false"/>
                <w:i w:val="false"/>
                <w:color w:val="000000"/>
                <w:sz w:val="20"/>
              </w:rPr>
              <w:t>
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тапсыру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тапсыру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 немесе бас</w:t>
            </w:r>
            <w:r>
              <w:br/>
            </w:r>
            <w:r>
              <w:rPr>
                <w:rFonts w:ascii="Times New Roman"/>
                <w:b w:val="false"/>
                <w:i w:val="false"/>
                <w:color w:val="000000"/>
                <w:sz w:val="20"/>
              </w:rPr>
              <w:t>
тарту тура</w:t>
            </w:r>
            <w:r>
              <w:br/>
            </w:r>
            <w:r>
              <w:rPr>
                <w:rFonts w:ascii="Times New Roman"/>
                <w:b w:val="false"/>
                <w:i w:val="false"/>
                <w:color w:val="000000"/>
                <w:sz w:val="20"/>
              </w:rPr>
              <w:t>
лы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артық емес</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587"/>
        <w:gridCol w:w="2545"/>
        <w:gridCol w:w="2184"/>
        <w:gridCol w:w="229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қызметшісі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 белгі</w:t>
            </w:r>
            <w:r>
              <w:br/>
            </w:r>
            <w:r>
              <w:rPr>
                <w:rFonts w:ascii="Times New Roman"/>
                <w:b w:val="false"/>
                <w:i w:val="false"/>
                <w:color w:val="000000"/>
                <w:sz w:val="20"/>
              </w:rPr>
              <w:t>
леу, бұрыш</w:t>
            </w:r>
            <w:r>
              <w:br/>
            </w:r>
            <w:r>
              <w:rPr>
                <w:rFonts w:ascii="Times New Roman"/>
                <w:b w:val="false"/>
                <w:i w:val="false"/>
                <w:color w:val="000000"/>
                <w:sz w:val="20"/>
              </w:rPr>
              <w:t>
тама жазу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w:t>
            </w:r>
            <w:r>
              <w:br/>
            </w:r>
            <w:r>
              <w:rPr>
                <w:rFonts w:ascii="Times New Roman"/>
                <w:b w:val="false"/>
                <w:i w:val="false"/>
                <w:color w:val="000000"/>
                <w:sz w:val="20"/>
              </w:rPr>
              <w:t>
рылған кәсіпорынға жолдау үшін құжаттарды дайындау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w:t>
            </w:r>
            <w:r>
              <w:br/>
            </w:r>
            <w:r>
              <w:rPr>
                <w:rFonts w:ascii="Times New Roman"/>
                <w:b w:val="false"/>
                <w:i w:val="false"/>
                <w:color w:val="000000"/>
                <w:sz w:val="20"/>
              </w:rPr>
              <w:t>
құжатын) әзірлеу, актіні (акт төл</w:t>
            </w:r>
            <w:r>
              <w:br/>
            </w:r>
            <w:r>
              <w:rPr>
                <w:rFonts w:ascii="Times New Roman"/>
                <w:b w:val="false"/>
                <w:i w:val="false"/>
                <w:color w:val="000000"/>
                <w:sz w:val="20"/>
              </w:rPr>
              <w:t>
құжатын) уәкілетті органға жолдау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төлқұжатын) елтаңбалы мөрмен куәландыру және актілерді беру кітабына тіркеу, актіні (акт төлқұжатын) тұтынушыға немесе Орталыққа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төлқұжатын) тұтынушыға Орталықта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3106"/>
        <w:gridCol w:w="2646"/>
        <w:gridCol w:w="3693"/>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қызметшісі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6271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627100" cy="7188200"/>
                    </a:xfrm>
                    <a:prstGeom prst="rect">
                      <a:avLst/>
                    </a:prstGeom>
                  </pic:spPr>
                </pic:pic>
              </a:graphicData>
            </a:graphic>
          </wp:inline>
        </w:drawing>
      </w:r>
    </w:p>
    <w:bookmarkStart w:name="z67" w:id="2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27"/>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2139"/>
        <w:gridCol w:w="1234"/>
        <w:gridCol w:w="4351"/>
      </w:tblGrid>
      <w:tr>
        <w:trPr>
          <w:trHeight w:val="30" w:hRule="atLeast"/>
        </w:trPr>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w:t>
            </w:r>
            <w:r>
              <w:br/>
            </w:r>
            <w:r>
              <w:rPr>
                <w:rFonts w:ascii="Times New Roman"/>
                <w:b w:val="false"/>
                <w:i w:val="false"/>
                <w:color w:val="000000"/>
                <w:sz w:val="20"/>
              </w:rPr>
              <w:t>
аумағы,</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68" w:id="28"/>
    <w:p>
      <w:pPr>
        <w:spacing w:after="0"/>
        <w:ind w:left="0"/>
        <w:jc w:val="both"/>
      </w:pPr>
      <w:r>
        <w:rPr>
          <w:rFonts w:ascii="Times New Roman"/>
          <w:b w:val="false"/>
          <w:i w:val="false"/>
          <w:color w:val="000000"/>
          <w:sz w:val="28"/>
        </w:rPr>
        <w:t>
Қызылжар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16 шілдедегі № 302</w:t>
      </w:r>
      <w:r>
        <w:br/>
      </w:r>
      <w:r>
        <w:rPr>
          <w:rFonts w:ascii="Times New Roman"/>
          <w:b w:val="false"/>
          <w:i w:val="false"/>
          <w:color w:val="000000"/>
          <w:sz w:val="28"/>
        </w:rPr>
        <w:t>
қаулысымен бекітілді</w:t>
      </w:r>
    </w:p>
    <w:bookmarkEnd w:id="28"/>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 ресімдеу және беру» мемлекеттік қызмет регламенті</w:t>
      </w:r>
    </w:p>
    <w:bookmarkStart w:name="z69" w:id="29"/>
    <w:p>
      <w:pPr>
        <w:spacing w:after="0"/>
        <w:ind w:left="0"/>
        <w:jc w:val="left"/>
      </w:pPr>
      <w:r>
        <w:rPr>
          <w:rFonts w:ascii="Times New Roman"/>
          <w:b/>
          <w:i w:val="false"/>
          <w:color w:val="000000"/>
        </w:rPr>
        <w:t xml:space="preserve"> 
1. Жалпы ережелер</w:t>
      </w:r>
    </w:p>
    <w:bookmarkEnd w:id="29"/>
    <w:bookmarkStart w:name="z70" w:id="30"/>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«Қызылжар аудандық жер қатынастары бөлiмi» мемлекеттік мекемесімен (бұдан әрі – уәкілетті орган) және жер теліміне уақытша өтеулі (ұзақ мерзімді, қысқа мерзімді) жер пайдалану (жалдау) құқығына актілерді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уақытша өтеулі жер пайдалану құқығына актіні немесе жер учаскесіне уақытша өтеулі жер пайдалану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30"/>
    <w:bookmarkStart w:name="z75" w:id="3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1"/>
    <w:bookmarkStart w:name="z76" w:id="32"/>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Солтүстік Қазақстан облысы, Қызылжар ауданы Бескөл ауылы, Институт көшесі,1 мекен-жайы бойынша уәкiлеттi орган ғимаратында көрсетiледi, телефон: 8(71538) 2-15-54;</w:t>
      </w:r>
      <w:r>
        <w:br/>
      </w:r>
      <w:r>
        <w:rPr>
          <w:rFonts w:ascii="Times New Roman"/>
          <w:b w:val="false"/>
          <w:i w:val="false"/>
          <w:color w:val="000000"/>
          <w:sz w:val="28"/>
        </w:rPr>
        <w:t>
      Солтүстік Қазақстан облысы, Қызылжар ауданы Бескөл ауылы, Институт көшесі, 1в мекен-жайы бойынша Орталық ғимаратында көрсетiледi, телефон: 8(71538) 2-17-56;</w:t>
      </w:r>
      <w:r>
        <w:br/>
      </w:r>
      <w:r>
        <w:rPr>
          <w:rFonts w:ascii="Times New Roman"/>
          <w:b w:val="false"/>
          <w:i w:val="false"/>
          <w:color w:val="000000"/>
          <w:sz w:val="28"/>
        </w:rPr>
        <w:t>
      8. Мемлекеттік қызмет мынадай жағдайларда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стендтерде және zemotbish@mail.ru уәкілетті органның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теліміне жеке меншік құқығына акт төлқұжатын беру кезінде 4 жұмыс күні;</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уақытша өтеулі (ұзақ мерзімді, қысқа мерзімді) жер пайдалану (жалдау)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өтеулі (ұзақ мерзімді, қысқа мерзімді) жер пайдалану (жалдау) құқығына актіні дайындау үшін ақы төлеу төлемнің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өтеулі (ұзақ мерзімді, қысқа мерзімді) жер пайдалану (жалдау)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дайындау акт (акт төлқұжатын)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өтеулі (ұзақ мерзімді, қысқа мерзімді) жер пайдалану (жалдау)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xml:space="preserve">
      5)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уақытша өтеулі (ұзақ мерзімді, қысқа мерзімді) жер пайдалану (жалдау) құқығына актіні (акт төлқұжатын) жолдайды, елтаңба мөрімен бекітіп тұтынушыға уақытша өтеулі (ұзақ мерзімді, қысқа мерзімді) жер пайдалану (жалдау) құқығына актіні немесе мемлекеттік қызмет көрсетуді тоқтату туралы жазбаша хабарлама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xml:space="preserve">
      1) тұтынушы Орталыққа акт (акт төлқұжатын)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xml:space="preserve">
      6) уәкілетті органның жауапты қызметшісі уақытша өтеулі (ұзақ мерзімді, қысқа мерзімді) жер пайдалану (жалдау) құқығына актіні ресімдеу үшін (акт төлқұжатын)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бас тарту туралы дәлелді жауапты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уақытша өтеулі (ұзақ мерзімді, қысқа мерзімді) жер пайдалану (жалдау) құқығына актіні (акт төлқұжатын) жолдайды, елтаңба мөрімен бекітіп, актіні (акт төлқұжатын) Орталықтың жинақтаушы бөлім инспекторына жолдайды; </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төлқұжатын) немесе бас тарту туралы дәлелді жауапты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32"/>
    <w:bookmarkStart w:name="z84" w:id="33"/>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33"/>
    <w:bookmarkStart w:name="z85" w:id="34"/>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xml:space="preserve">
      16. Уақытша өтеулі (ұзақ мерзімді, қысқа мерзімді) жер пайдалану (жалдау) құқығына акт немесе уақытша өтеулі (ұзақ мерзімді, қысқа мерзімді) жер пайдалану (жалдау) құқығына акт түбіртегін беру үшін Орталыққа немесе уәкілетті органға келесі құжаттар ұсынылу қажет: </w:t>
      </w:r>
      <w:r>
        <w:br/>
      </w:r>
      <w:r>
        <w:rPr>
          <w:rFonts w:ascii="Times New Roman"/>
          <w:b w:val="false"/>
          <w:i w:val="false"/>
          <w:color w:val="000000"/>
          <w:sz w:val="28"/>
        </w:rPr>
        <w:t>
      1) мемлекеттің жер учаскесіне уақытша өтеулі (ұзақ мерзімді, қысқа мерзімді) жер пайдалану (жалдау)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өтеулі (ұзақ мерзімді, қысқа мерзімді) жер пайдалану (жалдау) құқығына акт беру үшін уәкілетті органға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 беру туралы жергілікті атқарушы орган шешімінен үзіндінің көшірмесі;</w:t>
      </w:r>
      <w:r>
        <w:br/>
      </w:r>
      <w:r>
        <w:rPr>
          <w:rFonts w:ascii="Times New Roman"/>
          <w:b w:val="false"/>
          <w:i w:val="false"/>
          <w:color w:val="000000"/>
          <w:sz w:val="28"/>
        </w:rPr>
        <w:t xml:space="preserve">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 </w:t>
      </w:r>
      <w:r>
        <w:br/>
      </w:r>
      <w:r>
        <w:rPr>
          <w:rFonts w:ascii="Times New Roman"/>
          <w:b w:val="false"/>
          <w:i w:val="false"/>
          <w:color w:val="000000"/>
          <w:sz w:val="28"/>
        </w:rPr>
        <w:t>
      жеке тұрғын үй салу үшін бөлуге арналған алаңдарда жер телімін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(жалдау) құқығына бұрын берілген жер телімінің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учаскесіне уақытша өтеулі (ұзақ мерзімді, қысқа мерзімді) жер пайдалану (жалдау) құқығына акт төлқұжатын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төлқұжатын беру үшін уәкілетті органға өтініш;</w:t>
      </w:r>
      <w:r>
        <w:br/>
      </w:r>
      <w:r>
        <w:rPr>
          <w:rFonts w:ascii="Times New Roman"/>
          <w:b w:val="false"/>
          <w:i w:val="false"/>
          <w:color w:val="000000"/>
          <w:sz w:val="28"/>
        </w:rPr>
        <w:t>
      жер теліміне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теліміне уақытша өтеулі (ұзақ мерзімді, қысқа мерзімді) жер пайдалану (жалдау) құқығына акт түпнұсқасын жарамсыз деп тану туралы жарияланған хабарландырумен жер теліміне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4"/>
    <w:bookmarkStart w:name="z92" w:id="35"/>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35"/>
    <w:bookmarkStart w:name="z93" w:id="36"/>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36"/>
    <w:bookmarkStart w:name="z94" w:id="37"/>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37"/>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(жеке немесе заңды тұлға құжатының деректемелері</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өтеулі (ұзақ мерзімді, қысқа мерзімді)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 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 мекен-жайында орналасқан</w:t>
      </w:r>
      <w:r>
        <w:br/>
      </w: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жер учаскесіне уақытша өтеулі (ұзақ мерзімді, қысқа мерзімді) жер пайдалану құқығына акт (акт төлқұжатын)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w:t>
      </w:r>
      <w:r>
        <w:br/>
      </w:r>
      <w:r>
        <w:rPr>
          <w:rFonts w:ascii="Times New Roman"/>
          <w:b w:val="false"/>
          <w:i w:val="false"/>
          <w:color w:val="000000"/>
          <w:sz w:val="28"/>
        </w:rPr>
        <w:t>
                             (жеке тұлғаның немесе заңды тұлғаның не</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95" w:id="38"/>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413"/>
        <w:gridCol w:w="1348"/>
        <w:gridCol w:w="1567"/>
        <w:gridCol w:w="1829"/>
        <w:gridCol w:w="1742"/>
        <w:gridCol w:w="22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 (бары</w:t>
            </w:r>
            <w:r>
              <w:br/>
            </w:r>
            <w:r>
              <w:rPr>
                <w:rFonts w:ascii="Times New Roman"/>
                <w:b w:val="false"/>
                <w:i w:val="false"/>
                <w:color w:val="000000"/>
                <w:sz w:val="20"/>
              </w:rPr>
              <w:t>
сы, жұ</w:t>
            </w:r>
            <w:r>
              <w:br/>
            </w:r>
            <w:r>
              <w:rPr>
                <w:rFonts w:ascii="Times New Roman"/>
                <w:b w:val="false"/>
                <w:i w:val="false"/>
                <w:color w:val="000000"/>
                <w:sz w:val="20"/>
              </w:rPr>
              <w:t>
мыс легі)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 инспек</w:t>
            </w:r>
            <w:r>
              <w:br/>
            </w:r>
            <w:r>
              <w:rPr>
                <w:rFonts w:ascii="Times New Roman"/>
                <w:b w:val="false"/>
                <w:i w:val="false"/>
                <w:color w:val="000000"/>
                <w:sz w:val="20"/>
              </w:rPr>
              <w:t>
торы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xml:space="preserve">
шылығы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w:t>
            </w:r>
            <w:r>
              <w:br/>
            </w:r>
            <w:r>
              <w:rPr>
                <w:rFonts w:ascii="Times New Roman"/>
                <w:b w:val="false"/>
                <w:i w:val="false"/>
                <w:color w:val="000000"/>
                <w:sz w:val="20"/>
              </w:rPr>
              <w:t>
ды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журналға</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барларды</w:t>
            </w:r>
            <w:r>
              <w:br/>
            </w:r>
            <w:r>
              <w:rPr>
                <w:rFonts w:ascii="Times New Roman"/>
                <w:b w:val="false"/>
                <w:i w:val="false"/>
                <w:color w:val="000000"/>
                <w:sz w:val="20"/>
              </w:rPr>
              <w:t xml:space="preserve">
тіркеу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w:t>
            </w:r>
            <w:r>
              <w:br/>
            </w:r>
            <w:r>
              <w:rPr>
                <w:rFonts w:ascii="Times New Roman"/>
                <w:b w:val="false"/>
                <w:i w:val="false"/>
                <w:color w:val="000000"/>
                <w:sz w:val="20"/>
              </w:rPr>
              <w:t>
танысу,</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шіні</w:t>
            </w:r>
            <w:r>
              <w:br/>
            </w:r>
            <w:r>
              <w:rPr>
                <w:rFonts w:ascii="Times New Roman"/>
                <w:b w:val="false"/>
                <w:i w:val="false"/>
                <w:color w:val="000000"/>
                <w:sz w:val="20"/>
              </w:rPr>
              <w:t>
белгі</w:t>
            </w:r>
            <w:r>
              <w:br/>
            </w:r>
            <w:r>
              <w:rPr>
                <w:rFonts w:ascii="Times New Roman"/>
                <w:b w:val="false"/>
                <w:i w:val="false"/>
                <w:color w:val="000000"/>
                <w:sz w:val="20"/>
              </w:rPr>
              <w:t>
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ды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ге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дәлел</w:t>
            </w:r>
            <w:r>
              <w:br/>
            </w:r>
            <w:r>
              <w:rPr>
                <w:rFonts w:ascii="Times New Roman"/>
                <w:b w:val="false"/>
                <w:i w:val="false"/>
                <w:color w:val="000000"/>
                <w:sz w:val="20"/>
              </w:rPr>
              <w:t>
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xml:space="preserve">
хабарлама </w:t>
            </w:r>
          </w:p>
        </w:tc>
      </w:tr>
      <w:tr>
        <w:trPr>
          <w:trHeight w:val="21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w:t>
            </w:r>
            <w:r>
              <w:br/>
            </w:r>
            <w:r>
              <w:rPr>
                <w:rFonts w:ascii="Times New Roman"/>
                <w:b w:val="false"/>
                <w:i w:val="false"/>
                <w:color w:val="000000"/>
                <w:sz w:val="20"/>
              </w:rPr>
              <w:t>
дегенде 2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444"/>
        <w:gridCol w:w="1336"/>
        <w:gridCol w:w="1531"/>
        <w:gridCol w:w="1878"/>
        <w:gridCol w:w="1748"/>
        <w:gridCol w:w="2270"/>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кеңсе</w:t>
            </w:r>
            <w:r>
              <w:br/>
            </w:r>
            <w:r>
              <w:rPr>
                <w:rFonts w:ascii="Times New Roman"/>
                <w:b w:val="false"/>
                <w:i w:val="false"/>
                <w:color w:val="000000"/>
                <w:sz w:val="20"/>
              </w:rPr>
              <w:t>
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басшы</w:t>
            </w:r>
            <w:r>
              <w:br/>
            </w:r>
            <w:r>
              <w:rPr>
                <w:rFonts w:ascii="Times New Roman"/>
                <w:b w:val="false"/>
                <w:i w:val="false"/>
                <w:color w:val="000000"/>
                <w:sz w:val="20"/>
              </w:rPr>
              <w:t xml:space="preserve">
лығы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w:t>
            </w:r>
            <w:r>
              <w:br/>
            </w:r>
            <w:r>
              <w:rPr>
                <w:rFonts w:ascii="Times New Roman"/>
                <w:b w:val="false"/>
                <w:i w:val="false"/>
                <w:color w:val="000000"/>
                <w:sz w:val="20"/>
              </w:rPr>
              <w:t>
ның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сұрау</w:t>
            </w:r>
            <w:r>
              <w:br/>
            </w:r>
            <w:r>
              <w:rPr>
                <w:rFonts w:ascii="Times New Roman"/>
                <w:b w:val="false"/>
                <w:i w:val="false"/>
                <w:color w:val="000000"/>
                <w:sz w:val="20"/>
              </w:rPr>
              <w:t>
ын тір</w:t>
            </w:r>
            <w:r>
              <w:br/>
            </w:r>
            <w:r>
              <w:rPr>
                <w:rFonts w:ascii="Times New Roman"/>
                <w:b w:val="false"/>
                <w:i w:val="false"/>
                <w:color w:val="000000"/>
                <w:sz w:val="20"/>
              </w:rPr>
              <w:t>
кеу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таны</w:t>
            </w:r>
            <w:r>
              <w:br/>
            </w:r>
            <w:r>
              <w:rPr>
                <w:rFonts w:ascii="Times New Roman"/>
                <w:b w:val="false"/>
                <w:i w:val="false"/>
                <w:color w:val="000000"/>
                <w:sz w:val="20"/>
              </w:rPr>
              <w:t>
су,</w:t>
            </w:r>
            <w:r>
              <w:br/>
            </w:r>
            <w:r>
              <w:rPr>
                <w:rFonts w:ascii="Times New Roman"/>
                <w:b w:val="false"/>
                <w:i w:val="false"/>
                <w:color w:val="000000"/>
                <w:sz w:val="20"/>
              </w:rPr>
              <w:t>
бұрыш</w:t>
            </w:r>
            <w:r>
              <w:br/>
            </w:r>
            <w:r>
              <w:rPr>
                <w:rFonts w:ascii="Times New Roman"/>
                <w:b w:val="false"/>
                <w:i w:val="false"/>
                <w:color w:val="000000"/>
                <w:sz w:val="20"/>
              </w:rPr>
              <w:t>
тама</w:t>
            </w:r>
            <w:r>
              <w:br/>
            </w:r>
            <w:r>
              <w:rPr>
                <w:rFonts w:ascii="Times New Roman"/>
                <w:b w:val="false"/>
                <w:i w:val="false"/>
                <w:color w:val="000000"/>
                <w:sz w:val="20"/>
              </w:rPr>
              <w:t>
жазу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xml:space="preserve">
әзірлеу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үшін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жолдау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r>
              <w:br/>
            </w:r>
            <w:r>
              <w:rPr>
                <w:rFonts w:ascii="Times New Roman"/>
                <w:b w:val="false"/>
                <w:i w:val="false"/>
                <w:color w:val="000000"/>
                <w:sz w:val="20"/>
              </w:rPr>
              <w:t>
на</w:t>
            </w:r>
            <w:r>
              <w:br/>
            </w:r>
            <w:r>
              <w:rPr>
                <w:rFonts w:ascii="Times New Roman"/>
                <w:b w:val="false"/>
                <w:i w:val="false"/>
                <w:color w:val="000000"/>
                <w:sz w:val="20"/>
              </w:rPr>
              <w:t>
тап</w:t>
            </w:r>
            <w:r>
              <w:br/>
            </w:r>
            <w:r>
              <w:rPr>
                <w:rFonts w:ascii="Times New Roman"/>
                <w:b w:val="false"/>
                <w:i w:val="false"/>
                <w:color w:val="000000"/>
                <w:sz w:val="20"/>
              </w:rPr>
              <w:t>
сыру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ғат</w:t>
            </w:r>
            <w:r>
              <w:br/>
            </w:r>
            <w:r>
              <w:rPr>
                <w:rFonts w:ascii="Times New Roman"/>
                <w:b w:val="false"/>
                <w:i w:val="false"/>
                <w:color w:val="000000"/>
                <w:sz w:val="20"/>
              </w:rPr>
              <w:t>
актіні</w:t>
            </w:r>
            <w:r>
              <w:br/>
            </w:r>
            <w:r>
              <w:rPr>
                <w:rFonts w:ascii="Times New Roman"/>
                <w:b w:val="false"/>
                <w:i w:val="false"/>
                <w:color w:val="000000"/>
                <w:sz w:val="20"/>
              </w:rPr>
              <w:t>
әзір</w:t>
            </w:r>
            <w:r>
              <w:br/>
            </w:r>
            <w:r>
              <w:rPr>
                <w:rFonts w:ascii="Times New Roman"/>
                <w:b w:val="false"/>
                <w:i w:val="false"/>
                <w:color w:val="000000"/>
                <w:sz w:val="20"/>
              </w:rPr>
              <w:t>
леудің</w:t>
            </w:r>
            <w:r>
              <w:br/>
            </w:r>
            <w:r>
              <w:rPr>
                <w:rFonts w:ascii="Times New Roman"/>
                <w:b w:val="false"/>
                <w:i w:val="false"/>
                <w:color w:val="000000"/>
                <w:sz w:val="20"/>
              </w:rPr>
              <w:t>
жалпы</w:t>
            </w:r>
            <w:r>
              <w:br/>
            </w:r>
            <w:r>
              <w:rPr>
                <w:rFonts w:ascii="Times New Roman"/>
                <w:b w:val="false"/>
                <w:i w:val="false"/>
                <w:color w:val="000000"/>
                <w:sz w:val="20"/>
              </w:rPr>
              <w:t>
мерзі</w:t>
            </w:r>
            <w:r>
              <w:br/>
            </w:r>
            <w:r>
              <w:rPr>
                <w:rFonts w:ascii="Times New Roman"/>
                <w:b w:val="false"/>
                <w:i w:val="false"/>
                <w:color w:val="000000"/>
                <w:sz w:val="20"/>
              </w:rPr>
              <w:t>
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әзірл</w:t>
            </w:r>
            <w:r>
              <w:br/>
            </w:r>
            <w:r>
              <w:rPr>
                <w:rFonts w:ascii="Times New Roman"/>
                <w:b w:val="false"/>
                <w:i w:val="false"/>
                <w:color w:val="000000"/>
                <w:sz w:val="20"/>
              </w:rPr>
              <w:t>
еу</w:t>
            </w:r>
            <w:r>
              <w:br/>
            </w:r>
            <w:r>
              <w:rPr>
                <w:rFonts w:ascii="Times New Roman"/>
                <w:b w:val="false"/>
                <w:i w:val="false"/>
                <w:color w:val="000000"/>
                <w:sz w:val="20"/>
              </w:rPr>
              <w:t>
мерзі</w:t>
            </w:r>
            <w:r>
              <w:br/>
            </w:r>
            <w:r>
              <w:rPr>
                <w:rFonts w:ascii="Times New Roman"/>
                <w:b w:val="false"/>
                <w:i w:val="false"/>
                <w:color w:val="000000"/>
                <w:sz w:val="20"/>
              </w:rPr>
              <w:t>
мі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1827"/>
        <w:gridCol w:w="2043"/>
        <w:gridCol w:w="2021"/>
        <w:gridCol w:w="2065"/>
        <w:gridCol w:w="2281"/>
      </w:tblGrid>
      <w:tr>
        <w:trPr>
          <w:trHeight w:val="46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жол</w:t>
            </w:r>
            <w:r>
              <w:br/>
            </w:r>
            <w:r>
              <w:rPr>
                <w:rFonts w:ascii="Times New Roman"/>
                <w:b w:val="false"/>
                <w:i w:val="false"/>
                <w:color w:val="000000"/>
                <w:sz w:val="20"/>
              </w:rPr>
              <w:t>
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w:t>
            </w:r>
            <w:r>
              <w:br/>
            </w:r>
            <w:r>
              <w:rPr>
                <w:rFonts w:ascii="Times New Roman"/>
                <w:b w:val="false"/>
                <w:i w:val="false"/>
                <w:color w:val="000000"/>
                <w:sz w:val="20"/>
              </w:rPr>
              <w:t>
тіні (акт</w:t>
            </w:r>
            <w:r>
              <w:br/>
            </w:r>
            <w:r>
              <w:rPr>
                <w:rFonts w:ascii="Times New Roman"/>
                <w:b w:val="false"/>
                <w:i w:val="false"/>
                <w:color w:val="000000"/>
                <w:sz w:val="20"/>
              </w:rPr>
              <w:t>
телқұжа</w:t>
            </w:r>
            <w:r>
              <w:br/>
            </w:r>
            <w:r>
              <w:rPr>
                <w:rFonts w:ascii="Times New Roman"/>
                <w:b w:val="false"/>
                <w:i w:val="false"/>
                <w:color w:val="000000"/>
                <w:sz w:val="20"/>
              </w:rPr>
              <w:t>
тын) тек</w:t>
            </w:r>
            <w:r>
              <w:br/>
            </w:r>
            <w:r>
              <w:rPr>
                <w:rFonts w:ascii="Times New Roman"/>
                <w:b w:val="false"/>
                <w:i w:val="false"/>
                <w:color w:val="000000"/>
                <w:sz w:val="20"/>
              </w:rPr>
              <w:t>
серу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көрс</w:t>
            </w:r>
            <w:r>
              <w:br/>
            </w:r>
            <w:r>
              <w:rPr>
                <w:rFonts w:ascii="Times New Roman"/>
                <w:b w:val="false"/>
                <w:i w:val="false"/>
                <w:color w:val="000000"/>
                <w:sz w:val="20"/>
              </w:rPr>
              <w:t>
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w:t>
            </w:r>
            <w:r>
              <w:br/>
            </w:r>
            <w:r>
              <w:rPr>
                <w:rFonts w:ascii="Times New Roman"/>
                <w:b w:val="false"/>
                <w:i w:val="false"/>
                <w:color w:val="000000"/>
                <w:sz w:val="20"/>
              </w:rPr>
              <w:t>
куәланды</w:t>
            </w:r>
            <w:r>
              <w:br/>
            </w:r>
            <w:r>
              <w:rPr>
                <w:rFonts w:ascii="Times New Roman"/>
                <w:b w:val="false"/>
                <w:i w:val="false"/>
                <w:color w:val="000000"/>
                <w:sz w:val="20"/>
              </w:rPr>
              <w:t>
ру, акті</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 ак</w:t>
            </w:r>
            <w:r>
              <w:br/>
            </w:r>
            <w:r>
              <w:rPr>
                <w:rFonts w:ascii="Times New Roman"/>
                <w:b w:val="false"/>
                <w:i w:val="false"/>
                <w:color w:val="000000"/>
                <w:sz w:val="20"/>
              </w:rPr>
              <w:t>
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тапсыру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тапсыру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 немесе бас</w:t>
            </w:r>
            <w:r>
              <w:br/>
            </w:r>
            <w:r>
              <w:rPr>
                <w:rFonts w:ascii="Times New Roman"/>
                <w:b w:val="false"/>
                <w:i w:val="false"/>
                <w:color w:val="000000"/>
                <w:sz w:val="20"/>
              </w:rPr>
              <w:t>
тарту тура</w:t>
            </w:r>
            <w:r>
              <w:br/>
            </w:r>
            <w:r>
              <w:rPr>
                <w:rFonts w:ascii="Times New Roman"/>
                <w:b w:val="false"/>
                <w:i w:val="false"/>
                <w:color w:val="000000"/>
                <w:sz w:val="20"/>
              </w:rPr>
              <w:t>
лы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артық емес</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587"/>
        <w:gridCol w:w="2545"/>
        <w:gridCol w:w="2184"/>
        <w:gridCol w:w="229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қызметшісі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 белгі</w:t>
            </w:r>
            <w:r>
              <w:br/>
            </w:r>
            <w:r>
              <w:rPr>
                <w:rFonts w:ascii="Times New Roman"/>
                <w:b w:val="false"/>
                <w:i w:val="false"/>
                <w:color w:val="000000"/>
                <w:sz w:val="20"/>
              </w:rPr>
              <w:t>
леу, бұрыш</w:t>
            </w:r>
            <w:r>
              <w:br/>
            </w:r>
            <w:r>
              <w:rPr>
                <w:rFonts w:ascii="Times New Roman"/>
                <w:b w:val="false"/>
                <w:i w:val="false"/>
                <w:color w:val="000000"/>
                <w:sz w:val="20"/>
              </w:rPr>
              <w:t>
тама жазу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w:t>
            </w:r>
            <w:r>
              <w:br/>
            </w:r>
            <w:r>
              <w:rPr>
                <w:rFonts w:ascii="Times New Roman"/>
                <w:b w:val="false"/>
                <w:i w:val="false"/>
                <w:color w:val="000000"/>
                <w:sz w:val="20"/>
              </w:rPr>
              <w:t>
рылған кәсіпорынға жолдау үшін құжаттарды дайындау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w:t>
            </w:r>
            <w:r>
              <w:br/>
            </w:r>
            <w:r>
              <w:rPr>
                <w:rFonts w:ascii="Times New Roman"/>
                <w:b w:val="false"/>
                <w:i w:val="false"/>
                <w:color w:val="000000"/>
                <w:sz w:val="20"/>
              </w:rPr>
              <w:t>
құжатын) әзірлеу, актіні (акт төл</w:t>
            </w:r>
            <w:r>
              <w:br/>
            </w:r>
            <w:r>
              <w:rPr>
                <w:rFonts w:ascii="Times New Roman"/>
                <w:b w:val="false"/>
                <w:i w:val="false"/>
                <w:color w:val="000000"/>
                <w:sz w:val="20"/>
              </w:rPr>
              <w:t>
құжатын) уәкілетті органға жолдау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төлқұжатын) тексеру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төлқұжатын) елтаңбалы мөрмен куәландыру және актілерді беру кітабына тіркеу, актіні (акт төлқұжатын) тұтынушыға немесе Орталыққа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төлқұжатын) тұтынушыға Орталықта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3106"/>
        <w:gridCol w:w="2646"/>
        <w:gridCol w:w="3693"/>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қызметшісі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9"/>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3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6271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627100" cy="7188200"/>
                    </a:xfrm>
                    <a:prstGeom prst="rect">
                      <a:avLst/>
                    </a:prstGeom>
                  </pic:spPr>
                </pic:pic>
              </a:graphicData>
            </a:graphic>
          </wp:inline>
        </w:drawing>
      </w:r>
    </w:p>
    <w:bookmarkStart w:name="z97" w:id="40"/>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40"/>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2139"/>
        <w:gridCol w:w="1234"/>
        <w:gridCol w:w="4351"/>
      </w:tblGrid>
      <w:tr>
        <w:trPr>
          <w:trHeight w:val="30" w:hRule="atLeast"/>
        </w:trPr>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w:t>
            </w:r>
            <w:r>
              <w:br/>
            </w:r>
            <w:r>
              <w:rPr>
                <w:rFonts w:ascii="Times New Roman"/>
                <w:b w:val="false"/>
                <w:i w:val="false"/>
                <w:color w:val="000000"/>
                <w:sz w:val="20"/>
              </w:rPr>
              <w:t>
аумағы,</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98" w:id="41"/>
    <w:p>
      <w:pPr>
        <w:spacing w:after="0"/>
        <w:ind w:left="0"/>
        <w:jc w:val="both"/>
      </w:pPr>
      <w:r>
        <w:rPr>
          <w:rFonts w:ascii="Times New Roman"/>
          <w:b w:val="false"/>
          <w:i w:val="false"/>
          <w:color w:val="000000"/>
          <w:sz w:val="28"/>
        </w:rPr>
        <w:t>
Қызылжар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16 шілдедегі № 302</w:t>
      </w:r>
      <w:r>
        <w:br/>
      </w:r>
      <w:r>
        <w:rPr>
          <w:rFonts w:ascii="Times New Roman"/>
          <w:b w:val="false"/>
          <w:i w:val="false"/>
          <w:color w:val="000000"/>
          <w:sz w:val="28"/>
        </w:rPr>
        <w:t>
қаулысымен бекітілді</w:t>
      </w:r>
    </w:p>
    <w:bookmarkEnd w:id="41"/>
    <w:p>
      <w:pPr>
        <w:spacing w:after="0"/>
        <w:ind w:left="0"/>
        <w:jc w:val="left"/>
      </w:pPr>
      <w:r>
        <w:rPr>
          <w:rFonts w:ascii="Times New Roman"/>
          <w:b/>
          <w:i w:val="false"/>
          <w:color w:val="000000"/>
        </w:rPr>
        <w:t xml:space="preserve"> «Уақытша өтеусіз жер пайдалану құқығына актілерді ресімдеу және беру» мемлекеттік қызмет регламенті</w:t>
      </w:r>
    </w:p>
    <w:bookmarkStart w:name="z99" w:id="42"/>
    <w:p>
      <w:pPr>
        <w:spacing w:after="0"/>
        <w:ind w:left="0"/>
        <w:jc w:val="left"/>
      </w:pPr>
      <w:r>
        <w:rPr>
          <w:rFonts w:ascii="Times New Roman"/>
          <w:b/>
          <w:i w:val="false"/>
          <w:color w:val="000000"/>
        </w:rPr>
        <w:t xml:space="preserve"> 
1. Жалпы ережелер</w:t>
      </w:r>
    </w:p>
    <w:bookmarkEnd w:id="42"/>
    <w:bookmarkStart w:name="z100" w:id="43"/>
    <w:p>
      <w:pPr>
        <w:spacing w:after="0"/>
        <w:ind w:left="0"/>
        <w:jc w:val="both"/>
      </w:pPr>
      <w:r>
        <w:rPr>
          <w:rFonts w:ascii="Times New Roman"/>
          <w:b w:val="false"/>
          <w:i w:val="false"/>
          <w:color w:val="000000"/>
          <w:sz w:val="28"/>
        </w:rPr>
        <w:t>      1. «Уақытша өтеусіз жер пайдалану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«Қызылжар аудандық жер қатынастары бөлiмi» мемлекеттік мекемесімен (бұдан әрі – уәкілетті орган) және жер учаскесіне уақытша өтеусіз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уақытша өтеусіз жер пайдалану құқығына актіні немесе жер учаскесіне уақытша өтеусіз жер пайдалану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3"/>
    <w:bookmarkStart w:name="z105" w:id="44"/>
    <w:p>
      <w:pPr>
        <w:spacing w:after="0"/>
        <w:ind w:left="0"/>
        <w:jc w:val="left"/>
      </w:pPr>
      <w:r>
        <w:rPr>
          <w:rFonts w:ascii="Times New Roman"/>
          <w:b/>
          <w:i w:val="false"/>
          <w:color w:val="000000"/>
        </w:rPr>
        <w:t xml:space="preserve"> 
2. Мемлекеттік қызмет көрсету тәртібінің талаптары</w:t>
      </w:r>
    </w:p>
    <w:bookmarkEnd w:id="44"/>
    <w:bookmarkStart w:name="z106" w:id="4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Солтүстік Қазақстан облысы, Қызылжар ауданы Бескөл ауылы, Институт көшесі, 1 мекен-жайы бойынша уәкiлеттi орган ғимаратында көрсетiледi, телефон: 8(71538) 2-15-54;</w:t>
      </w:r>
      <w:r>
        <w:br/>
      </w:r>
      <w:r>
        <w:rPr>
          <w:rFonts w:ascii="Times New Roman"/>
          <w:b w:val="false"/>
          <w:i w:val="false"/>
          <w:color w:val="000000"/>
          <w:sz w:val="28"/>
        </w:rPr>
        <w:t>
      Солтүстік Қазақстан облысы, Қызылжар ауданы Бескөл ауылы, Институт көшесі, 1в мекен-жайы бойынша Орталық ғимаратында көрсетiледi, телефон: 8(71538) 2-17-56;</w:t>
      </w:r>
      <w:r>
        <w:br/>
      </w:r>
      <w:r>
        <w:rPr>
          <w:rFonts w:ascii="Times New Roman"/>
          <w:b w:val="false"/>
          <w:i w:val="false"/>
          <w:color w:val="000000"/>
          <w:sz w:val="28"/>
        </w:rPr>
        <w:t>
      8. Мемлекеттік қызмет мынадай жағдайларда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стендтерде және zemotbish@mail.ru уәкілетті органның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төлқұжатын беру кезінде 4 жұмыс күні;</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уақытша өтеусіз жер пайдалану (жалдау)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өтеусіз жер пайдалану құқығына актіні дайындау үшін ақы төлеу төлемнің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өтеусіз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немесе уақытша өтеусіз жер пайдалану құқығына акт төлқұжат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уақытша өтеусіз жер пайдалану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6) уәкілетті органның жауапты қызметшісі басшылыққа қол қою үшін уақытша өтеусіз жер пайдалану құқығына актіні (акт төлқұжатын) жолдайды, елтаңба мөрімен бекітеді және тұтынушыға уақытша өтеусіз жер пайдалану құқығына актіні не бас тарту туралы дәлелді жауап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Орталық арқылы: </w:t>
      </w:r>
      <w:r>
        <w:br/>
      </w:r>
      <w:r>
        <w:rPr>
          <w:rFonts w:ascii="Times New Roman"/>
          <w:b w:val="false"/>
          <w:i w:val="false"/>
          <w:color w:val="000000"/>
          <w:sz w:val="28"/>
        </w:rPr>
        <w:t>
      1) тұтынушы Орталыққа акт (акт төлқұжатын) беру туралы өтініш береді;</w:t>
      </w:r>
      <w:r>
        <w:br/>
      </w:r>
      <w:r>
        <w:rPr>
          <w:rFonts w:ascii="Times New Roman"/>
          <w:b w:val="false"/>
          <w:i w:val="false"/>
          <w:color w:val="000000"/>
          <w:sz w:val="28"/>
        </w:rPr>
        <w:t>
      2) Орталық инспекторы өтінішті тіркейді, тұтынушыға сәйкесінше құжаттарды қабылдау туралы қолхат береді және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xml:space="preserve">
      6) уәкілетті органның жауапты қызметшісі басшылыққа қол қою үшін уақытша өтеусіз жер пайдалану құқығына актіні ресімдеу үшін мамандандырылған кәсіпорынға тұтынушының барлық қажетті құжаттарын ілеспе хатпен (акт төлқұжатын) жолдайды немесе бас тарту туралы дәлелді жауап немесе мемлекеттік қызмет көрсетуді тоқтату туралы жазбаша хабарлама дайындайды; </w:t>
      </w:r>
      <w:r>
        <w:br/>
      </w:r>
      <w:r>
        <w:rPr>
          <w:rFonts w:ascii="Times New Roman"/>
          <w:b w:val="false"/>
          <w:i w:val="false"/>
          <w:color w:val="000000"/>
          <w:sz w:val="28"/>
        </w:rPr>
        <w:t xml:space="preserve">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уақытша өтеусіз жер пайдалану құқығына актіні (акт төлқұжатын) жолдайды, елтаңба мөрімен бекітіп актіні (акт төлқұжатын) Орталықтың жинақтаушы бөлім инспекторына жолдайды; </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төлқұжатын) немесе бас тарту туралы дәлелді жауап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45"/>
    <w:bookmarkStart w:name="z114" w:id="46"/>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46"/>
    <w:bookmarkStart w:name="z115" w:id="47"/>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xml:space="preserve">
      16. Уақытша өтеусіз жер пайдалану құқығына акт немесе уақытша өтеусіз жер пайдалану құқығына акт төлқұжатын беру үшін Орталыққа немесе уәкілетті органға келесі құжаттар ұсынылу қажет: </w:t>
      </w:r>
      <w:r>
        <w:br/>
      </w:r>
      <w:r>
        <w:rPr>
          <w:rFonts w:ascii="Times New Roman"/>
          <w:b w:val="false"/>
          <w:i w:val="false"/>
          <w:color w:val="000000"/>
          <w:sz w:val="28"/>
        </w:rPr>
        <w:t>
      1) мемлекеттің жер учаскесіне уақытша өтеусіз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беру үшін уәкілетті органға өтініш;</w:t>
      </w:r>
      <w:r>
        <w:br/>
      </w:r>
      <w:r>
        <w:rPr>
          <w:rFonts w:ascii="Times New Roman"/>
          <w:b w:val="false"/>
          <w:i w:val="false"/>
          <w:color w:val="000000"/>
          <w:sz w:val="28"/>
        </w:rPr>
        <w:t>
      уақытша өтеусіз жер пайдалану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өтеусіз жер пайдалану құқығына акт төлқұжатын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төлқұжатын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жер учаскесіне уақытша өтеусіз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өкілдің уәкілдігін растайтын құжаттың көшірмесі;</w:t>
      </w:r>
      <w:r>
        <w:br/>
      </w:r>
      <w:r>
        <w:rPr>
          <w:rFonts w:ascii="Times New Roman"/>
          <w:b w:val="false"/>
          <w:i w:val="false"/>
          <w:color w:val="000000"/>
          <w:sz w:val="28"/>
        </w:rPr>
        <w:t>
      тұтынушының тұлғасын куәландыратын құжаттың көшірмесі немесе тұтынушыдан сенімхаттың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7"/>
    <w:bookmarkStart w:name="z122" w:id="4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8"/>
    <w:bookmarkStart w:name="z123" w:id="49"/>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49"/>
    <w:bookmarkStart w:name="z124" w:id="50"/>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0"/>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(жеке немесе заңды тұлға құжатының деректемелері</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өтеусіз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 мекен-жайында орналасқан</w:t>
      </w:r>
      <w:r>
        <w:br/>
      </w: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жер учаскесіне уақытша өтеусіз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 _______________________________</w:t>
      </w:r>
      <w:r>
        <w:br/>
      </w:r>
      <w:r>
        <w:rPr>
          <w:rFonts w:ascii="Times New Roman"/>
          <w:b w:val="false"/>
          <w:i w:val="false"/>
          <w:color w:val="000000"/>
          <w:sz w:val="28"/>
        </w:rPr>
        <w:t>
(жеке тұлғаның немесе заңды тұлғаның не</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125" w:id="51"/>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1"/>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413"/>
        <w:gridCol w:w="1348"/>
        <w:gridCol w:w="1567"/>
        <w:gridCol w:w="1829"/>
        <w:gridCol w:w="1742"/>
        <w:gridCol w:w="22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 (бары</w:t>
            </w:r>
            <w:r>
              <w:br/>
            </w:r>
            <w:r>
              <w:rPr>
                <w:rFonts w:ascii="Times New Roman"/>
                <w:b w:val="false"/>
                <w:i w:val="false"/>
                <w:color w:val="000000"/>
                <w:sz w:val="20"/>
              </w:rPr>
              <w:t>
сы, жұ</w:t>
            </w:r>
            <w:r>
              <w:br/>
            </w:r>
            <w:r>
              <w:rPr>
                <w:rFonts w:ascii="Times New Roman"/>
                <w:b w:val="false"/>
                <w:i w:val="false"/>
                <w:color w:val="000000"/>
                <w:sz w:val="20"/>
              </w:rPr>
              <w:t>
мыс легі)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 инспек</w:t>
            </w:r>
            <w:r>
              <w:br/>
            </w:r>
            <w:r>
              <w:rPr>
                <w:rFonts w:ascii="Times New Roman"/>
                <w:b w:val="false"/>
                <w:i w:val="false"/>
                <w:color w:val="000000"/>
                <w:sz w:val="20"/>
              </w:rPr>
              <w:t>
торы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xml:space="preserve">
шылығы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w:t>
            </w:r>
            <w:r>
              <w:br/>
            </w:r>
            <w:r>
              <w:rPr>
                <w:rFonts w:ascii="Times New Roman"/>
                <w:b w:val="false"/>
                <w:i w:val="false"/>
                <w:color w:val="000000"/>
                <w:sz w:val="20"/>
              </w:rPr>
              <w:t>
ды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журналға</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барларды</w:t>
            </w:r>
            <w:r>
              <w:br/>
            </w:r>
            <w:r>
              <w:rPr>
                <w:rFonts w:ascii="Times New Roman"/>
                <w:b w:val="false"/>
                <w:i w:val="false"/>
                <w:color w:val="000000"/>
                <w:sz w:val="20"/>
              </w:rPr>
              <w:t xml:space="preserve">
тіркеу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w:t>
            </w:r>
            <w:r>
              <w:br/>
            </w:r>
            <w:r>
              <w:rPr>
                <w:rFonts w:ascii="Times New Roman"/>
                <w:b w:val="false"/>
                <w:i w:val="false"/>
                <w:color w:val="000000"/>
                <w:sz w:val="20"/>
              </w:rPr>
              <w:t>
танысу,</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шіні</w:t>
            </w:r>
            <w:r>
              <w:br/>
            </w:r>
            <w:r>
              <w:rPr>
                <w:rFonts w:ascii="Times New Roman"/>
                <w:b w:val="false"/>
                <w:i w:val="false"/>
                <w:color w:val="000000"/>
                <w:sz w:val="20"/>
              </w:rPr>
              <w:t>
белгі</w:t>
            </w:r>
            <w:r>
              <w:br/>
            </w:r>
            <w:r>
              <w:rPr>
                <w:rFonts w:ascii="Times New Roman"/>
                <w:b w:val="false"/>
                <w:i w:val="false"/>
                <w:color w:val="000000"/>
                <w:sz w:val="20"/>
              </w:rPr>
              <w:t>
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ды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ге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дәлел</w:t>
            </w:r>
            <w:r>
              <w:br/>
            </w:r>
            <w:r>
              <w:rPr>
                <w:rFonts w:ascii="Times New Roman"/>
                <w:b w:val="false"/>
                <w:i w:val="false"/>
                <w:color w:val="000000"/>
                <w:sz w:val="20"/>
              </w:rPr>
              <w:t>
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xml:space="preserve">
хабарлама </w:t>
            </w:r>
          </w:p>
        </w:tc>
      </w:tr>
      <w:tr>
        <w:trPr>
          <w:trHeight w:val="21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w:t>
            </w:r>
            <w:r>
              <w:br/>
            </w:r>
            <w:r>
              <w:rPr>
                <w:rFonts w:ascii="Times New Roman"/>
                <w:b w:val="false"/>
                <w:i w:val="false"/>
                <w:color w:val="000000"/>
                <w:sz w:val="20"/>
              </w:rPr>
              <w:t>
дегенде 2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444"/>
        <w:gridCol w:w="1336"/>
        <w:gridCol w:w="1531"/>
        <w:gridCol w:w="1878"/>
        <w:gridCol w:w="1748"/>
        <w:gridCol w:w="2270"/>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кеңсе</w:t>
            </w:r>
            <w:r>
              <w:br/>
            </w:r>
            <w:r>
              <w:rPr>
                <w:rFonts w:ascii="Times New Roman"/>
                <w:b w:val="false"/>
                <w:i w:val="false"/>
                <w:color w:val="000000"/>
                <w:sz w:val="20"/>
              </w:rPr>
              <w:t>
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басшы</w:t>
            </w:r>
            <w:r>
              <w:br/>
            </w:r>
            <w:r>
              <w:rPr>
                <w:rFonts w:ascii="Times New Roman"/>
                <w:b w:val="false"/>
                <w:i w:val="false"/>
                <w:color w:val="000000"/>
                <w:sz w:val="20"/>
              </w:rPr>
              <w:t xml:space="preserve">
лығы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w:t>
            </w:r>
            <w:r>
              <w:br/>
            </w:r>
            <w:r>
              <w:rPr>
                <w:rFonts w:ascii="Times New Roman"/>
                <w:b w:val="false"/>
                <w:i w:val="false"/>
                <w:color w:val="000000"/>
                <w:sz w:val="20"/>
              </w:rPr>
              <w:t>
ның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сұрау</w:t>
            </w:r>
            <w:r>
              <w:br/>
            </w:r>
            <w:r>
              <w:rPr>
                <w:rFonts w:ascii="Times New Roman"/>
                <w:b w:val="false"/>
                <w:i w:val="false"/>
                <w:color w:val="000000"/>
                <w:sz w:val="20"/>
              </w:rPr>
              <w:t>
ын тір</w:t>
            </w:r>
            <w:r>
              <w:br/>
            </w:r>
            <w:r>
              <w:rPr>
                <w:rFonts w:ascii="Times New Roman"/>
                <w:b w:val="false"/>
                <w:i w:val="false"/>
                <w:color w:val="000000"/>
                <w:sz w:val="20"/>
              </w:rPr>
              <w:t>
кеу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таны</w:t>
            </w:r>
            <w:r>
              <w:br/>
            </w:r>
            <w:r>
              <w:rPr>
                <w:rFonts w:ascii="Times New Roman"/>
                <w:b w:val="false"/>
                <w:i w:val="false"/>
                <w:color w:val="000000"/>
                <w:sz w:val="20"/>
              </w:rPr>
              <w:t>
су,</w:t>
            </w:r>
            <w:r>
              <w:br/>
            </w:r>
            <w:r>
              <w:rPr>
                <w:rFonts w:ascii="Times New Roman"/>
                <w:b w:val="false"/>
                <w:i w:val="false"/>
                <w:color w:val="000000"/>
                <w:sz w:val="20"/>
              </w:rPr>
              <w:t>
бұрыш</w:t>
            </w:r>
            <w:r>
              <w:br/>
            </w:r>
            <w:r>
              <w:rPr>
                <w:rFonts w:ascii="Times New Roman"/>
                <w:b w:val="false"/>
                <w:i w:val="false"/>
                <w:color w:val="000000"/>
                <w:sz w:val="20"/>
              </w:rPr>
              <w:t>
тама</w:t>
            </w:r>
            <w:r>
              <w:br/>
            </w:r>
            <w:r>
              <w:rPr>
                <w:rFonts w:ascii="Times New Roman"/>
                <w:b w:val="false"/>
                <w:i w:val="false"/>
                <w:color w:val="000000"/>
                <w:sz w:val="20"/>
              </w:rPr>
              <w:t>
жазу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xml:space="preserve">
әзірлеу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үшін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жолдау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r>
              <w:br/>
            </w:r>
            <w:r>
              <w:rPr>
                <w:rFonts w:ascii="Times New Roman"/>
                <w:b w:val="false"/>
                <w:i w:val="false"/>
                <w:color w:val="000000"/>
                <w:sz w:val="20"/>
              </w:rPr>
              <w:t>
на</w:t>
            </w:r>
            <w:r>
              <w:br/>
            </w:r>
            <w:r>
              <w:rPr>
                <w:rFonts w:ascii="Times New Roman"/>
                <w:b w:val="false"/>
                <w:i w:val="false"/>
                <w:color w:val="000000"/>
                <w:sz w:val="20"/>
              </w:rPr>
              <w:t>
тап</w:t>
            </w:r>
            <w:r>
              <w:br/>
            </w:r>
            <w:r>
              <w:rPr>
                <w:rFonts w:ascii="Times New Roman"/>
                <w:b w:val="false"/>
                <w:i w:val="false"/>
                <w:color w:val="000000"/>
                <w:sz w:val="20"/>
              </w:rPr>
              <w:t>
сыру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ғат</w:t>
            </w:r>
            <w:r>
              <w:br/>
            </w:r>
            <w:r>
              <w:rPr>
                <w:rFonts w:ascii="Times New Roman"/>
                <w:b w:val="false"/>
                <w:i w:val="false"/>
                <w:color w:val="000000"/>
                <w:sz w:val="20"/>
              </w:rPr>
              <w:t>
актіні</w:t>
            </w:r>
            <w:r>
              <w:br/>
            </w:r>
            <w:r>
              <w:rPr>
                <w:rFonts w:ascii="Times New Roman"/>
                <w:b w:val="false"/>
                <w:i w:val="false"/>
                <w:color w:val="000000"/>
                <w:sz w:val="20"/>
              </w:rPr>
              <w:t>
әзір</w:t>
            </w:r>
            <w:r>
              <w:br/>
            </w:r>
            <w:r>
              <w:rPr>
                <w:rFonts w:ascii="Times New Roman"/>
                <w:b w:val="false"/>
                <w:i w:val="false"/>
                <w:color w:val="000000"/>
                <w:sz w:val="20"/>
              </w:rPr>
              <w:t>
леудің</w:t>
            </w:r>
            <w:r>
              <w:br/>
            </w:r>
            <w:r>
              <w:rPr>
                <w:rFonts w:ascii="Times New Roman"/>
                <w:b w:val="false"/>
                <w:i w:val="false"/>
                <w:color w:val="000000"/>
                <w:sz w:val="20"/>
              </w:rPr>
              <w:t>
жалпы</w:t>
            </w:r>
            <w:r>
              <w:br/>
            </w:r>
            <w:r>
              <w:rPr>
                <w:rFonts w:ascii="Times New Roman"/>
                <w:b w:val="false"/>
                <w:i w:val="false"/>
                <w:color w:val="000000"/>
                <w:sz w:val="20"/>
              </w:rPr>
              <w:t>
мерзі</w:t>
            </w:r>
            <w:r>
              <w:br/>
            </w:r>
            <w:r>
              <w:rPr>
                <w:rFonts w:ascii="Times New Roman"/>
                <w:b w:val="false"/>
                <w:i w:val="false"/>
                <w:color w:val="000000"/>
                <w:sz w:val="20"/>
              </w:rPr>
              <w:t>
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әзірл</w:t>
            </w:r>
            <w:r>
              <w:br/>
            </w:r>
            <w:r>
              <w:rPr>
                <w:rFonts w:ascii="Times New Roman"/>
                <w:b w:val="false"/>
                <w:i w:val="false"/>
                <w:color w:val="000000"/>
                <w:sz w:val="20"/>
              </w:rPr>
              <w:t>
еу</w:t>
            </w:r>
            <w:r>
              <w:br/>
            </w:r>
            <w:r>
              <w:rPr>
                <w:rFonts w:ascii="Times New Roman"/>
                <w:b w:val="false"/>
                <w:i w:val="false"/>
                <w:color w:val="000000"/>
                <w:sz w:val="20"/>
              </w:rPr>
              <w:t>
мерзі</w:t>
            </w:r>
            <w:r>
              <w:br/>
            </w:r>
            <w:r>
              <w:rPr>
                <w:rFonts w:ascii="Times New Roman"/>
                <w:b w:val="false"/>
                <w:i w:val="false"/>
                <w:color w:val="000000"/>
                <w:sz w:val="20"/>
              </w:rPr>
              <w:t>
мі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1827"/>
        <w:gridCol w:w="2043"/>
        <w:gridCol w:w="2021"/>
        <w:gridCol w:w="2065"/>
        <w:gridCol w:w="2281"/>
      </w:tblGrid>
      <w:tr>
        <w:trPr>
          <w:trHeight w:val="46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жол</w:t>
            </w:r>
            <w:r>
              <w:br/>
            </w:r>
            <w:r>
              <w:rPr>
                <w:rFonts w:ascii="Times New Roman"/>
                <w:b w:val="false"/>
                <w:i w:val="false"/>
                <w:color w:val="000000"/>
                <w:sz w:val="20"/>
              </w:rPr>
              <w:t>
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w:t>
            </w:r>
            <w:r>
              <w:br/>
            </w:r>
            <w:r>
              <w:rPr>
                <w:rFonts w:ascii="Times New Roman"/>
                <w:b w:val="false"/>
                <w:i w:val="false"/>
                <w:color w:val="000000"/>
                <w:sz w:val="20"/>
              </w:rPr>
              <w:t>
тіні (акт</w:t>
            </w:r>
            <w:r>
              <w:br/>
            </w:r>
            <w:r>
              <w:rPr>
                <w:rFonts w:ascii="Times New Roman"/>
                <w:b w:val="false"/>
                <w:i w:val="false"/>
                <w:color w:val="000000"/>
                <w:sz w:val="20"/>
              </w:rPr>
              <w:t>
төлқұжа</w:t>
            </w:r>
            <w:r>
              <w:br/>
            </w:r>
            <w:r>
              <w:rPr>
                <w:rFonts w:ascii="Times New Roman"/>
                <w:b w:val="false"/>
                <w:i w:val="false"/>
                <w:color w:val="000000"/>
                <w:sz w:val="20"/>
              </w:rPr>
              <w:t>
тын) тек</w:t>
            </w:r>
            <w:r>
              <w:br/>
            </w:r>
            <w:r>
              <w:rPr>
                <w:rFonts w:ascii="Times New Roman"/>
                <w:b w:val="false"/>
                <w:i w:val="false"/>
                <w:color w:val="000000"/>
                <w:sz w:val="20"/>
              </w:rPr>
              <w:t>
серу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көрс</w:t>
            </w:r>
            <w:r>
              <w:br/>
            </w:r>
            <w:r>
              <w:rPr>
                <w:rFonts w:ascii="Times New Roman"/>
                <w:b w:val="false"/>
                <w:i w:val="false"/>
                <w:color w:val="000000"/>
                <w:sz w:val="20"/>
              </w:rPr>
              <w:t>
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w:t>
            </w:r>
            <w:r>
              <w:br/>
            </w:r>
            <w:r>
              <w:rPr>
                <w:rFonts w:ascii="Times New Roman"/>
                <w:b w:val="false"/>
                <w:i w:val="false"/>
                <w:color w:val="000000"/>
                <w:sz w:val="20"/>
              </w:rPr>
              <w:t>
куәланды</w:t>
            </w:r>
            <w:r>
              <w:br/>
            </w:r>
            <w:r>
              <w:rPr>
                <w:rFonts w:ascii="Times New Roman"/>
                <w:b w:val="false"/>
                <w:i w:val="false"/>
                <w:color w:val="000000"/>
                <w:sz w:val="20"/>
              </w:rPr>
              <w:t>
ру,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 ак</w:t>
            </w:r>
            <w:r>
              <w:br/>
            </w:r>
            <w:r>
              <w:rPr>
                <w:rFonts w:ascii="Times New Roman"/>
                <w:b w:val="false"/>
                <w:i w:val="false"/>
                <w:color w:val="000000"/>
                <w:sz w:val="20"/>
              </w:rPr>
              <w:t>
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тапсыру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тапсыру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 немесе бас</w:t>
            </w:r>
            <w:r>
              <w:br/>
            </w:r>
            <w:r>
              <w:rPr>
                <w:rFonts w:ascii="Times New Roman"/>
                <w:b w:val="false"/>
                <w:i w:val="false"/>
                <w:color w:val="000000"/>
                <w:sz w:val="20"/>
              </w:rPr>
              <w:t>
тарту тура</w:t>
            </w:r>
            <w:r>
              <w:br/>
            </w:r>
            <w:r>
              <w:rPr>
                <w:rFonts w:ascii="Times New Roman"/>
                <w:b w:val="false"/>
                <w:i w:val="false"/>
                <w:color w:val="000000"/>
                <w:sz w:val="20"/>
              </w:rPr>
              <w:t>
лы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артық емес</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587"/>
        <w:gridCol w:w="2545"/>
        <w:gridCol w:w="2184"/>
        <w:gridCol w:w="229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қызметшісі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 белгі</w:t>
            </w:r>
            <w:r>
              <w:br/>
            </w:r>
            <w:r>
              <w:rPr>
                <w:rFonts w:ascii="Times New Roman"/>
                <w:b w:val="false"/>
                <w:i w:val="false"/>
                <w:color w:val="000000"/>
                <w:sz w:val="20"/>
              </w:rPr>
              <w:t>
леу, бұрыш</w:t>
            </w:r>
            <w:r>
              <w:br/>
            </w:r>
            <w:r>
              <w:rPr>
                <w:rFonts w:ascii="Times New Roman"/>
                <w:b w:val="false"/>
                <w:i w:val="false"/>
                <w:color w:val="000000"/>
                <w:sz w:val="20"/>
              </w:rPr>
              <w:t>
тама жазу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w:t>
            </w:r>
            <w:r>
              <w:br/>
            </w:r>
            <w:r>
              <w:rPr>
                <w:rFonts w:ascii="Times New Roman"/>
                <w:b w:val="false"/>
                <w:i w:val="false"/>
                <w:color w:val="000000"/>
                <w:sz w:val="20"/>
              </w:rPr>
              <w:t>
рылған кәсіпорынға жолдау үшін құжаттарды дайындау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w:t>
            </w:r>
            <w:r>
              <w:br/>
            </w:r>
            <w:r>
              <w:rPr>
                <w:rFonts w:ascii="Times New Roman"/>
                <w:b w:val="false"/>
                <w:i w:val="false"/>
                <w:color w:val="000000"/>
                <w:sz w:val="20"/>
              </w:rPr>
              <w:t>
құжатын) әзірлеу, актіні (акт төл</w:t>
            </w:r>
            <w:r>
              <w:br/>
            </w:r>
            <w:r>
              <w:rPr>
                <w:rFonts w:ascii="Times New Roman"/>
                <w:b w:val="false"/>
                <w:i w:val="false"/>
                <w:color w:val="000000"/>
                <w:sz w:val="20"/>
              </w:rPr>
              <w:t>
құжатын) уәкілетті органға жолдау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төлқұжатын) тексеру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төлқұжатын) елтаңбалы мөрмен куәландыру және актілерді беру кітабына тіркеу, актіні (акт төлқұжатын) тұтынушыға немесе Орталыққа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төлқұжатын) тұтынушыға Орталықта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3106"/>
        <w:gridCol w:w="2646"/>
        <w:gridCol w:w="3693"/>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қызметшісі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2"/>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6271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627100" cy="7188200"/>
                    </a:xfrm>
                    <a:prstGeom prst="rect">
                      <a:avLst/>
                    </a:prstGeom>
                  </pic:spPr>
                </pic:pic>
              </a:graphicData>
            </a:graphic>
          </wp:inline>
        </w:drawing>
      </w:r>
    </w:p>
    <w:bookmarkStart w:name="z127" w:id="53"/>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53"/>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2139"/>
        <w:gridCol w:w="1234"/>
        <w:gridCol w:w="4351"/>
      </w:tblGrid>
      <w:tr>
        <w:trPr>
          <w:trHeight w:val="30" w:hRule="atLeast"/>
        </w:trPr>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w:t>
            </w:r>
            <w:r>
              <w:br/>
            </w:r>
            <w:r>
              <w:rPr>
                <w:rFonts w:ascii="Times New Roman"/>
                <w:b w:val="false"/>
                <w:i w:val="false"/>
                <w:color w:val="000000"/>
                <w:sz w:val="20"/>
              </w:rPr>
              <w:t>
аумағы,</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