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868c" w14:textId="b8d8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ауданының ауылдық (селолық) округ әкімдері аппаратымен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16 шілдедегі N 303 қаулысы. Солтүстік Қазақстан облысының Әділет департаментінде 2012 жылғы 21 тамызда N 13-8-175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берілгендер бекітілсін:</w:t>
      </w:r>
      <w:r>
        <w:br/>
      </w:r>
      <w:r>
        <w:rPr>
          <w:rFonts w:ascii="Times New Roman"/>
          <w:b w:val="false"/>
          <w:i w:val="false"/>
          <w:color w:val="000000"/>
          <w:sz w:val="28"/>
        </w:rPr>
        <w:t>
      1)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беру» мемлекеттік қызмет </w:t>
      </w:r>
      <w:r>
        <w:rPr>
          <w:rFonts w:ascii="Times New Roman"/>
          <w:b w:val="false"/>
          <w:i w:val="false"/>
          <w:color w:val="000000"/>
          <w:sz w:val="28"/>
        </w:rPr>
        <w:t>регламенті;</w:t>
      </w:r>
      <w:r>
        <w:br/>
      </w:r>
      <w:r>
        <w:rPr>
          <w:rFonts w:ascii="Times New Roman"/>
          <w:b w:val="false"/>
          <w:i w:val="false"/>
          <w:color w:val="000000"/>
          <w:sz w:val="28"/>
        </w:rPr>
        <w:t>
</w:t>
      </w:r>
      <w:r>
        <w:rPr>
          <w:rFonts w:ascii="Times New Roman"/>
          <w:b w:val="false"/>
          <w:i w:val="false"/>
          <w:color w:val="000000"/>
          <w:sz w:val="28"/>
        </w:rPr>
        <w:t>
      3)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 алынып тасталды - Солтүстік Қазақстан облысы Қызылжар аудандық әкімдігінің 12.11.2012 </w:t>
      </w:r>
      <w:r>
        <w:rPr>
          <w:rFonts w:ascii="Times New Roman"/>
          <w:b w:val="false"/>
          <w:i w:val="false"/>
          <w:color w:val="000000"/>
          <w:sz w:val="28"/>
        </w:rPr>
        <w:t>N 540</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Қызылжар аудандық әкімдігінің 12.11.2012 </w:t>
      </w:r>
      <w:r>
        <w:rPr>
          <w:rFonts w:ascii="Times New Roman"/>
          <w:b w:val="false"/>
          <w:i w:val="false"/>
          <w:color w:val="000000"/>
          <w:sz w:val="28"/>
        </w:rPr>
        <w:t>N 540</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Қызылжар ауданының әкімі                   В. Редин</w:t>
      </w:r>
    </w:p>
    <w:bookmarkStart w:name="z8"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 № 303</w:t>
      </w:r>
      <w:r>
        <w:br/>
      </w:r>
      <w:r>
        <w:rPr>
          <w:rFonts w:ascii="Times New Roman"/>
          <w:b w:val="false"/>
          <w:i w:val="false"/>
          <w:color w:val="000000"/>
          <w:sz w:val="28"/>
        </w:rPr>
        <w:t>
қаулысымен бекiтiлдi</w:t>
      </w:r>
    </w:p>
    <w:bookmarkEnd w:id="2"/>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қызметiнiң регламентi</w:t>
      </w:r>
    </w:p>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Қызылжар аудандық әкімдігінің 12.11.2012 </w:t>
      </w:r>
      <w:r>
        <w:rPr>
          <w:rFonts w:ascii="Times New Roman"/>
          <w:b w:val="false"/>
          <w:i w:val="false"/>
          <w:color w:val="ff0000"/>
          <w:sz w:val="28"/>
        </w:rPr>
        <w:t>N 540</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9" w:id="3"/>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Қызылжар аудандық бөлімімен (бұдан әрі – Орталық)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 ЖАО-нің интернет-ресурсында,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w:t>
      </w:r>
    </w:p>
    <w:bookmarkEnd w:id="3"/>
    <w:bookmarkStart w:name="z19" w:id="4"/>
    <w:p>
      <w:pPr>
        <w:spacing w:after="0"/>
        <w:ind w:left="0"/>
        <w:jc w:val="left"/>
      </w:pPr>
      <w:r>
        <w:rPr>
          <w:rFonts w:ascii="Times New Roman"/>
          <w:b/>
          <w:i w:val="false"/>
          <w:color w:val="000000"/>
        </w:rPr>
        <w:t xml:space="preserve"> 
2. Мемлекеттік қызмет көрсету тәртібі</w:t>
      </w:r>
    </w:p>
    <w:bookmarkEnd w:id="4"/>
    <w:bookmarkStart w:name="z20" w:id="5"/>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немесе оның өкілі (нотариалды куәландырылған сенімхат бойынша) мынадай құжаттарды ұсынады: </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 </w:t>
      </w:r>
      <w:r>
        <w:br/>
      </w:r>
      <w:r>
        <w:rPr>
          <w:rFonts w:ascii="Times New Roman"/>
          <w:b w:val="false"/>
          <w:i w:val="false"/>
          <w:color w:val="000000"/>
          <w:sz w:val="28"/>
        </w:rPr>
        <w:t xml:space="preserve">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куәландырылған электрондық құжаттар нысанында Орталықтың ақпараттық жүйесі арқылы тиісті мемлекеттік ақпараттық жүйелерден алады. </w:t>
      </w:r>
      <w:r>
        <w:br/>
      </w:r>
      <w:r>
        <w:rPr>
          <w:rFonts w:ascii="Times New Roman"/>
          <w:b w:val="false"/>
          <w:i w:val="false"/>
          <w:color w:val="000000"/>
          <w:sz w:val="28"/>
        </w:rPr>
        <w:t xml:space="preserve">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 </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 </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xml:space="preserve">
      Орталықта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w:t>
      </w:r>
      <w:r>
        <w:br/>
      </w:r>
      <w:r>
        <w:rPr>
          <w:rFonts w:ascii="Times New Roman"/>
          <w:b w:val="false"/>
          <w:i w:val="false"/>
          <w:color w:val="000000"/>
          <w:sz w:val="28"/>
        </w:rPr>
        <w:t xml:space="preserve">
      1) сұранымды қабылдау нөмірі және күні; </w:t>
      </w:r>
      <w:r>
        <w:br/>
      </w:r>
      <w:r>
        <w:rPr>
          <w:rFonts w:ascii="Times New Roman"/>
          <w:b w:val="false"/>
          <w:i w:val="false"/>
          <w:color w:val="000000"/>
          <w:sz w:val="28"/>
        </w:rPr>
        <w:t xml:space="preserve">
      2) сұратылған мемлекеттік қызметтің түрі; </w:t>
      </w:r>
      <w:r>
        <w:br/>
      </w:r>
      <w:r>
        <w:rPr>
          <w:rFonts w:ascii="Times New Roman"/>
          <w:b w:val="false"/>
          <w:i w:val="false"/>
          <w:color w:val="000000"/>
          <w:sz w:val="28"/>
        </w:rPr>
        <w:t xml:space="preserve">
      3) қоса берілген құжаттардың саны және атауы; </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xml:space="preserve">
      6) өтініш берушінің тегі, аты, әкесінің аты (болған жағдайда), уәкілетті өкілдің тегі, аты, әкесінің аты және олардың байланыс телефондары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xml:space="preserve">
      Орталықта мемлекеттік қызметтің нәтижелерін беруді «терезелер» арқылы Орталық қызметкері жүзеге асырады. </w:t>
      </w:r>
      <w:r>
        <w:br/>
      </w:r>
      <w:r>
        <w:rPr>
          <w:rFonts w:ascii="Times New Roman"/>
          <w:b w:val="false"/>
          <w:i w:val="false"/>
          <w:color w:val="000000"/>
          <w:sz w:val="28"/>
        </w:rPr>
        <w:t xml:space="preserve">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қызметті алушыға мемлекеттік қызметті көрсетуге мынадай жағдайларда: </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 </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ЖАО-ға жүгінген кезде:</w:t>
      </w:r>
      <w:r>
        <w:br/>
      </w:r>
      <w:r>
        <w:rPr>
          <w:rFonts w:ascii="Times New Roman"/>
          <w:b w:val="false"/>
          <w:i w:val="false"/>
          <w:color w:val="000000"/>
          <w:sz w:val="28"/>
        </w:rPr>
        <w:t xml:space="preserve">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 </w:t>
      </w:r>
      <w:r>
        <w:br/>
      </w:r>
      <w:r>
        <w:rPr>
          <w:rFonts w:ascii="Times New Roman"/>
          <w:b w:val="false"/>
          <w:i w:val="false"/>
          <w:color w:val="000000"/>
          <w:sz w:val="28"/>
        </w:rPr>
        <w:t>
      ЖАО жауапты маманы ЖАО қосалқы шаруашылық кітапшасында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2) ХҚКО-ға жүгінген кезде:</w:t>
      </w:r>
      <w:r>
        <w:br/>
      </w:r>
      <w:r>
        <w:rPr>
          <w:rFonts w:ascii="Times New Roman"/>
          <w:b w:val="false"/>
          <w:i w:val="false"/>
          <w:color w:val="000000"/>
          <w:sz w:val="28"/>
        </w:rPr>
        <w:t>
      мемлекеттік қызметті алушы анықтама алу үшін Орталыққа өтініш береді;</w:t>
      </w:r>
      <w:r>
        <w:br/>
      </w:r>
      <w:r>
        <w:rPr>
          <w:rFonts w:ascii="Times New Roman"/>
          <w:b w:val="false"/>
          <w:i w:val="false"/>
          <w:color w:val="000000"/>
          <w:sz w:val="28"/>
        </w:rPr>
        <w:t>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Орталық инспекторы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ЖАО жауапты маманы қосалқы шаруашылық кітапшасында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Орталық инспекторы анықтама немесе мемлекеттік қызмет көрсетуден бас тарту туралы дәлелді жауапты мемлекеттік қызметті алушыға береді.</w:t>
      </w:r>
    </w:p>
    <w:bookmarkEnd w:id="5"/>
    <w:bookmarkStart w:name="z27" w:id="6"/>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6"/>
    <w:bookmarkStart w:name="z28" w:id="7"/>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1) мемлекеттік қызметті алушының уәкілетті органға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2) мемлекеттік қызметті алушының Орталыққа өтiнiш жасаған кезінде:</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7"/>
    <w:bookmarkStart w:name="z31" w:id="8"/>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8"/>
    <w:bookmarkStart w:name="z111" w:id="9"/>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9"/>
    <w:bookmarkStart w:name="z112" w:id="10"/>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817"/>
        <w:gridCol w:w="3599"/>
        <w:gridCol w:w="5394"/>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Архангельск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2-37-49, факс: 2-37-82</w:t>
            </w:r>
          </w:p>
          <w:p>
            <w:pPr>
              <w:spacing w:after="20"/>
              <w:ind w:left="20"/>
              <w:jc w:val="both"/>
            </w:pPr>
            <w:r>
              <w:rPr>
                <w:rFonts w:ascii="Times New Roman"/>
                <w:b w:val="false"/>
                <w:i w:val="false"/>
                <w:color w:val="000000"/>
                <w:sz w:val="20"/>
              </w:rPr>
              <w:t>E-mail: ARXSO1@rambler.ru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Асаново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2-44-30, факс: 2-44-30</w:t>
            </w:r>
          </w:p>
          <w:p>
            <w:pPr>
              <w:spacing w:after="20"/>
              <w:ind w:left="20"/>
              <w:jc w:val="both"/>
            </w:pPr>
            <w:r>
              <w:rPr>
                <w:rFonts w:ascii="Times New Roman"/>
                <w:b w:val="false"/>
                <w:i w:val="false"/>
                <w:color w:val="000000"/>
                <w:sz w:val="20"/>
              </w:rPr>
              <w:t>E-mail: akimat_asanovo2011@mail.ru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Большая Малышка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3-57-84, факс: 3-57-84</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berezovskiy_so@mail.ru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ауылдық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Бескөл ауылы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2-21-68, факс: 2-24-11</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Bishkul_ss@mail.ru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Бугровое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2-39-17, факс: 2-39-17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«Вагулино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Вагулино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5-34-52,</w:t>
            </w:r>
          </w:p>
          <w:p>
            <w:pPr>
              <w:spacing w:after="20"/>
              <w:ind w:left="20"/>
              <w:jc w:val="both"/>
            </w:pPr>
            <w:r>
              <w:rPr>
                <w:rFonts w:ascii="Times New Roman"/>
                <w:b w:val="false"/>
                <w:i w:val="false"/>
                <w:color w:val="000000"/>
                <w:sz w:val="20"/>
              </w:rPr>
              <w:t>факс: 5-30-88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Сивково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(71538) 5-34-66, </w:t>
            </w:r>
          </w:p>
          <w:p>
            <w:pPr>
              <w:spacing w:after="20"/>
              <w:ind w:left="20"/>
              <w:jc w:val="both"/>
            </w:pPr>
            <w:r>
              <w:rPr>
                <w:rFonts w:ascii="Times New Roman"/>
                <w:b w:val="false"/>
                <w:i w:val="false"/>
                <w:color w:val="000000"/>
                <w:sz w:val="20"/>
              </w:rPr>
              <w:t xml:space="preserve">факс: 5-34-66,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«Долматово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Долматово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5-36-32,</w:t>
            </w:r>
          </w:p>
          <w:p>
            <w:pPr>
              <w:spacing w:after="20"/>
              <w:ind w:left="20"/>
              <w:jc w:val="both"/>
            </w:pPr>
            <w:r>
              <w:rPr>
                <w:rFonts w:ascii="Times New Roman"/>
                <w:b w:val="false"/>
                <w:i w:val="false"/>
                <w:color w:val="000000"/>
                <w:sz w:val="20"/>
              </w:rPr>
              <w:t>факс: 5-36-32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Бәйтерек ауылы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5-11-93, факс: 5-11-93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kuzulzharckiico@mail.ru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Боголюбово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2-36-87, факс: 2-36-87</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SKOKRSB@rambler.ru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Пресновка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3-54-46, факс: 3-54-46</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Akimat2030@mail.ru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«Налобино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Налобино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3-37-54,</w:t>
            </w:r>
          </w:p>
          <w:p>
            <w:pPr>
              <w:spacing w:after="20"/>
              <w:ind w:left="20"/>
              <w:jc w:val="both"/>
            </w:pPr>
            <w:r>
              <w:rPr>
                <w:rFonts w:ascii="Times New Roman"/>
                <w:b w:val="false"/>
                <w:i w:val="false"/>
                <w:color w:val="000000"/>
                <w:sz w:val="20"/>
              </w:rPr>
              <w:t>факс: 3-39-18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Новоникольск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2-51-16, факс: 2-51-80</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akimatbkb@mail.ru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Петерфельд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2-30-67, факс: 2-41-25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peterfeldakimat@rambler.ru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«Прибрежное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Прибрежное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2-54-49, факс: 2-54-31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Рассвет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5-20-21, факс: 5-21-36</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rassvetakimat1@rambler.ru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«Рощино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Пеньково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2-75-39, факс: 2-75-39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roshin-so@mail.ru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Знаменск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2-65-85, факс: 2-65-85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Соколовка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(71538) 3-18-74, </w:t>
            </w:r>
          </w:p>
          <w:p>
            <w:pPr>
              <w:spacing w:after="20"/>
              <w:ind w:left="20"/>
              <w:jc w:val="both"/>
            </w:pPr>
            <w:r>
              <w:rPr>
                <w:rFonts w:ascii="Times New Roman"/>
                <w:b w:val="false"/>
                <w:i w:val="false"/>
                <w:color w:val="000000"/>
                <w:sz w:val="20"/>
              </w:rPr>
              <w:t xml:space="preserve">факс: 3-11-82,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Sokolov_so@list.ru</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 селолық округі әкімінің аппараты» мемлекеттік мекемесі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Якорь селосы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3-45-82, факс: 3-46-09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yakor@mail.kz</w:t>
            </w:r>
          </w:p>
        </w:tc>
      </w:tr>
    </w:tbl>
    <w:bookmarkStart w:name="z113"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3224"/>
        <w:gridCol w:w="2745"/>
        <w:gridCol w:w="372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Қызылжар ауданы бойынша бөлімі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Бескөл ауылы, Институт к., 1в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 жексенбі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2-17-56</w:t>
            </w:r>
          </w:p>
        </w:tc>
      </w:tr>
    </w:tbl>
    <w:bookmarkStart w:name="z114"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2"/>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орындау/қарау нәтижесі: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тексерілді: күні ______________ 20__ ж.</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(маманның Т.А.Ә. және қолы)</w:t>
      </w:r>
    </w:p>
    <w:bookmarkStart w:name="z115"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3"/>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ЖАО арқылы құрылымдық-функционалдық бiрлiктердің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08"/>
        <w:gridCol w:w="2708"/>
        <w:gridCol w:w="2815"/>
        <w:gridCol w:w="2516"/>
        <w:gridCol w:w="2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w:t>
            </w:r>
            <w:r>
              <w:br/>
            </w:r>
            <w:r>
              <w:rPr>
                <w:rFonts w:ascii="Times New Roman"/>
                <w:b w:val="false"/>
                <w:i w:val="false"/>
                <w:color w:val="000000"/>
                <w:sz w:val="20"/>
              </w:rPr>
              <w:t>
тын құжаттың түпнұсқасын көшірмесімен салыстырып тексеру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 -өкiмдiк шешiмдер)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4"/>
    <w:p>
      <w:pPr>
        <w:spacing w:after="0"/>
        <w:ind w:left="0"/>
        <w:jc w:val="left"/>
      </w:pPr>
      <w:r>
        <w:rPr>
          <w:rFonts w:ascii="Times New Roman"/>
          <w:b/>
          <w:i w:val="false"/>
          <w:color w:val="000000"/>
        </w:rPr>
        <w:t xml:space="preserve"> 
2-кесте. Орталық арқылы ҚФЕ әрекеттеріне сипаттама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97"/>
        <w:gridCol w:w="3443"/>
        <w:gridCol w:w="39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265"/>
        <w:gridCol w:w="2589"/>
        <w:gridCol w:w="2379"/>
        <w:gridCol w:w="29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5"/>
    <w:p>
      <w:pPr>
        <w:spacing w:after="0"/>
        <w:ind w:left="0"/>
        <w:jc w:val="left"/>
      </w:pPr>
      <w:r>
        <w:rPr>
          <w:rFonts w:ascii="Times New Roman"/>
          <w:b/>
          <w:i w:val="false"/>
          <w:color w:val="000000"/>
        </w:rPr>
        <w:t xml:space="preserve"> 
Пайдалану нұсқалары. Негізгі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93"/>
        <w:gridCol w:w="3073"/>
        <w:gridCol w:w="327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bookmarkStart w:name="z118" w:id="16"/>
    <w:p>
      <w:pPr>
        <w:spacing w:after="0"/>
        <w:ind w:left="0"/>
        <w:jc w:val="left"/>
      </w:pPr>
      <w:r>
        <w:rPr>
          <w:rFonts w:ascii="Times New Roman"/>
          <w:b/>
          <w:i w:val="false"/>
          <w:color w:val="000000"/>
        </w:rPr>
        <w:t xml:space="preserve"> 
Пайдалану нұсқалары. Баламалы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2913"/>
        <w:gridCol w:w="26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119" w:id="17"/>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7"/>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6868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86800" cy="7048500"/>
                    </a:xfrm>
                    <a:prstGeom prst="rect">
                      <a:avLst/>
                    </a:prstGeom>
                  </pic:spPr>
                </pic:pic>
              </a:graphicData>
            </a:graphic>
          </wp:inline>
        </w:drawing>
      </w:r>
    </w:p>
    <w:bookmarkStart w:name="z120" w:id="18"/>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18"/>
    <w:p>
      <w:pPr>
        <w:spacing w:after="0"/>
        <w:ind w:left="0"/>
        <w:jc w:val="both"/>
      </w:pPr>
      <w:r>
        <w:drawing>
          <wp:inline distT="0" distB="0" distL="0" distR="0">
            <wp:extent cx="1238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705600"/>
                    </a:xfrm>
                    <a:prstGeom prst="rect">
                      <a:avLst/>
                    </a:prstGeom>
                  </pic:spPr>
                </pic:pic>
              </a:graphicData>
            </a:graphic>
          </wp:inline>
        </w:drawing>
      </w:r>
    </w:p>
    <w:bookmarkStart w:name="z32" w:id="19"/>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 № 303</w:t>
      </w:r>
      <w:r>
        <w:br/>
      </w:r>
      <w:r>
        <w:rPr>
          <w:rFonts w:ascii="Times New Roman"/>
          <w:b w:val="false"/>
          <w:i w:val="false"/>
          <w:color w:val="000000"/>
          <w:sz w:val="28"/>
        </w:rPr>
        <w:t>
қаулысымен бекiтiлдi</w:t>
      </w:r>
    </w:p>
    <w:bookmarkEnd w:id="19"/>
    <w:p>
      <w:pPr>
        <w:spacing w:after="0"/>
        <w:ind w:left="0"/>
        <w:jc w:val="left"/>
      </w:pPr>
      <w:r>
        <w:rPr>
          <w:rFonts w:ascii="Times New Roman"/>
          <w:b/>
          <w:i w:val="false"/>
          <w:color w:val="000000"/>
        </w:rPr>
        <w:t xml:space="preserve"> «Ветеринариялық анықтама беру» мемлекеттiк қызмет регламентi 1. Жалпы ережелер</w:t>
      </w:r>
    </w:p>
    <w:bookmarkStart w:name="z33" w:id="20"/>
    <w:p>
      <w:pPr>
        <w:spacing w:after="0"/>
        <w:ind w:left="0"/>
        <w:jc w:val="both"/>
      </w:pPr>
      <w:r>
        <w:rPr>
          <w:rFonts w:ascii="Times New Roman"/>
          <w:b w:val="false"/>
          <w:i w:val="false"/>
          <w:color w:val="000000"/>
          <w:sz w:val="28"/>
        </w:rPr>
        <w:t>
      1. «Ветеринариялық анықтама беру» мемлекеттiк қызметiн (бұдан әрi - мемлекеттiк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ветеринария саласында қызмет ететін жергілікті атқарушы органның (бұдан әрі ЖАО) ауылдық (селолық) округ әкiмдерi аппараттарының ветеринариялық дәрiгерi (бұдан әрi - ветдәрігер)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үлгісі: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 2002 жылғы 10 шiлдедегi Заңының 10-1-бабының </w:t>
      </w:r>
      <w:r>
        <w:rPr>
          <w:rFonts w:ascii="Times New Roman"/>
          <w:b w:val="false"/>
          <w:i w:val="false"/>
          <w:color w:val="000000"/>
          <w:sz w:val="28"/>
        </w:rPr>
        <w:t>13) тармақшасы</w:t>
      </w:r>
      <w:r>
        <w:rPr>
          <w:rFonts w:ascii="Times New Roman"/>
          <w:b w:val="false"/>
          <w:i w:val="false"/>
          <w:color w:val="000000"/>
          <w:sz w:val="28"/>
        </w:rPr>
        <w:t xml:space="preserve"> және 35-бабының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2)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 және мемлекеттiк қызметтi көрсету стандарты, ЖАО-нің Интернет-ресурсында, сондай-ақ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ЖАО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ветеринарлық анықтаманы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(ветеринарлық анықтаманың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20"/>
    <w:bookmarkStart w:name="z42" w:id="21"/>
    <w:p>
      <w:pPr>
        <w:spacing w:after="0"/>
        <w:ind w:left="0"/>
        <w:jc w:val="left"/>
      </w:pPr>
      <w:r>
        <w:rPr>
          <w:rFonts w:ascii="Times New Roman"/>
          <w:b/>
          <w:i w:val="false"/>
          <w:color w:val="000000"/>
        </w:rPr>
        <w:t xml:space="preserve"> 
2. Мемлекеттiк қызмет көрсету тәртiбi</w:t>
      </w:r>
    </w:p>
    <w:bookmarkEnd w:id="21"/>
    <w:bookmarkStart w:name="z43" w:id="22"/>
    <w:p>
      <w:pPr>
        <w:spacing w:after="0"/>
        <w:ind w:left="0"/>
        <w:jc w:val="both"/>
      </w:pPr>
      <w:r>
        <w:rPr>
          <w:rFonts w:ascii="Times New Roman"/>
          <w:b w:val="false"/>
          <w:i w:val="false"/>
          <w:color w:val="000000"/>
          <w:sz w:val="28"/>
        </w:rPr>
        <w:t>      10. Мемлекеттiк қызметтi алуға қажеттi құжаттар және оларға қойылатын талаптар тiзбесi:</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ветеринариялық анықтама бланкi құнын төлеуiн растайтын құжат.</w:t>
      </w:r>
      <w:r>
        <w:br/>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 бойынша ЖАО-ның ветдәрiгерiне ветеринариялық паспортты, бланкi құнын төлеуiн растайтын құжат ұсынады.</w:t>
      </w:r>
      <w:r>
        <w:br/>
      </w:r>
      <w:r>
        <w:rPr>
          <w:rFonts w:ascii="Times New Roman"/>
          <w:b w:val="false"/>
          <w:i w:val="false"/>
          <w:color w:val="000000"/>
          <w:sz w:val="28"/>
        </w:rPr>
        <w:t>
</w:t>
      </w:r>
      <w:r>
        <w:rPr>
          <w:rFonts w:ascii="Times New Roman"/>
          <w:b w:val="false"/>
          <w:i w:val="false"/>
          <w:color w:val="000000"/>
          <w:sz w:val="28"/>
        </w:rPr>
        <w:t>
      13. Мемлекеттiк қызмет тұтынушысының өтiнiшi жеке және заңды тұлғалардың өтiнiштерiн тiркеу журналында, тұтынушының мемлекеттiк қызметтi алатын күні көрсетiлiп тiркеледi.</w:t>
      </w:r>
      <w:r>
        <w:br/>
      </w:r>
      <w:r>
        <w:rPr>
          <w:rFonts w:ascii="Times New Roman"/>
          <w:b w:val="false"/>
          <w:i w:val="false"/>
          <w:color w:val="000000"/>
          <w:sz w:val="28"/>
        </w:rPr>
        <w:t>
</w:t>
      </w:r>
      <w:r>
        <w:rPr>
          <w:rFonts w:ascii="Times New Roman"/>
          <w:b w:val="false"/>
          <w:i w:val="false"/>
          <w:color w:val="000000"/>
          <w:sz w:val="28"/>
        </w:rPr>
        <w:t>
      14. Ветеринариялық анықтама тұтынушыға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ветеринарлық - санитарлық талаптарға және қауiпсiздiк талаптарына сәйкессiздiгi негiз болып табылады.</w:t>
      </w:r>
      <w:r>
        <w:br/>
      </w:r>
      <w:r>
        <w:rPr>
          <w:rFonts w:ascii="Times New Roman"/>
          <w:b w:val="false"/>
          <w:i w:val="false"/>
          <w:color w:val="000000"/>
          <w:sz w:val="28"/>
        </w:rPr>
        <w:t>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xml:space="preserve">
      1) Тұтынушы ЖАО ветеринариялық анықтама алу үшін жүгінеді; </w:t>
      </w:r>
      <w:r>
        <w:br/>
      </w:r>
      <w:r>
        <w:rPr>
          <w:rFonts w:ascii="Times New Roman"/>
          <w:b w:val="false"/>
          <w:i w:val="false"/>
          <w:color w:val="000000"/>
          <w:sz w:val="28"/>
        </w:rPr>
        <w:t xml:space="preserve">
      2) ЖАО ветдәрігері қажетті құжаттарды қабылдайды; </w:t>
      </w:r>
      <w:r>
        <w:br/>
      </w:r>
      <w:r>
        <w:rPr>
          <w:rFonts w:ascii="Times New Roman"/>
          <w:b w:val="false"/>
          <w:i w:val="false"/>
          <w:color w:val="000000"/>
          <w:sz w:val="28"/>
        </w:rPr>
        <w:t xml:space="preserve">
      3) ЖАО ветдәрігері ветеринариялық анықтама толтырады, мөр басады немесе мемлекеттік қызметті көрсетуден бас тарту бойынша дәлелді жауап даярлайды, өтінішті журналға тіркейді, қол қояды; </w:t>
      </w:r>
      <w:r>
        <w:br/>
      </w:r>
      <w:r>
        <w:rPr>
          <w:rFonts w:ascii="Times New Roman"/>
          <w:b w:val="false"/>
          <w:i w:val="false"/>
          <w:color w:val="000000"/>
          <w:sz w:val="28"/>
        </w:rPr>
        <w:t>
      4) тұтынушыға ветеринариялық анықтама немесе мемлекеттік қызмет көрсетуден бас тарту бойынша дәлелді жауап береді.</w:t>
      </w:r>
    </w:p>
    <w:bookmarkEnd w:id="22"/>
    <w:bookmarkStart w:name="z48" w:id="23"/>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23"/>
    <w:bookmarkStart w:name="z49" w:id="24"/>
    <w:p>
      <w:pPr>
        <w:spacing w:after="0"/>
        <w:ind w:left="0"/>
        <w:jc w:val="both"/>
      </w:pPr>
      <w:r>
        <w:rPr>
          <w:rFonts w:ascii="Times New Roman"/>
          <w:b w:val="false"/>
          <w:i w:val="false"/>
          <w:color w:val="000000"/>
          <w:sz w:val="28"/>
        </w:rPr>
        <w:t>      16. Мемлекеттiк қызметтi көрсету үдерiсiне келесi құрылымдық-функционалдық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17.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4"/>
    <w:bookmarkStart w:name="z51" w:id="25"/>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25"/>
    <w:bookmarkStart w:name="z52" w:id="26"/>
    <w:p>
      <w:pPr>
        <w:spacing w:after="0"/>
        <w:ind w:left="0"/>
        <w:jc w:val="both"/>
      </w:pPr>
      <w:r>
        <w:rPr>
          <w:rFonts w:ascii="Times New Roman"/>
          <w:b w:val="false"/>
          <w:i w:val="false"/>
          <w:color w:val="000000"/>
          <w:sz w:val="28"/>
        </w:rPr>
        <w:t>      19. Мемлекеттік қызмет көрсетуге жауапты тұлғалар мемлекеттік қызмет көрсету процесіне қатысатын ЖАО ветдәрігер болып табылады (бұдан әрі – лауазымды тұлға).</w:t>
      </w:r>
      <w:r>
        <w:br/>
      </w:r>
      <w:r>
        <w:rPr>
          <w:rFonts w:ascii="Times New Roman"/>
          <w:b w:val="false"/>
          <w:i w:val="false"/>
          <w:color w:val="000000"/>
          <w:sz w:val="28"/>
        </w:rPr>
        <w:t>
      Мемлекеттік қызмет көрсету барысында лауазымды тұлға мемлекеттік қызметтің көрсету сапасына және тиімділігіне, сондай-ақ олардың қабылдаған шешімдері мен іс-әрекеттері (әрекетсіздігі), мемлекеттік қызметті Қазақстан Республикасының заңнамасымен белгіленген мерзімде іске асыруына жауапты.</w:t>
      </w:r>
    </w:p>
    <w:bookmarkEnd w:id="26"/>
    <w:bookmarkStart w:name="z53" w:id="27"/>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27"/>
    <w:p>
      <w:pPr>
        <w:spacing w:after="0"/>
        <w:ind w:left="0"/>
        <w:jc w:val="left"/>
      </w:pPr>
      <w:r>
        <w:rPr>
          <w:rFonts w:ascii="Times New Roman"/>
          <w:b/>
          <w:i w:val="false"/>
          <w:color w:val="000000"/>
        </w:rPr>
        <w:t xml:space="preserve"> «Ветеринариялық анықтама беру» мемлекеттiк қызмет көрсететiн мемлекеттiк мекемелердiң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437"/>
        <w:gridCol w:w="2863"/>
        <w:gridCol w:w="5351"/>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«Архангельск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Архангельское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2-37-49, факс: 2-37-82</w:t>
            </w:r>
          </w:p>
          <w:p>
            <w:pPr>
              <w:spacing w:after="20"/>
              <w:ind w:left="20"/>
              <w:jc w:val="both"/>
            </w:pPr>
            <w:r>
              <w:rPr>
                <w:rFonts w:ascii="Times New Roman"/>
                <w:b w:val="false"/>
                <w:i w:val="false"/>
                <w:color w:val="000000"/>
                <w:sz w:val="20"/>
              </w:rPr>
              <w:t>E-mail: ARXSO1@rambler.ru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«Асанов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Асаново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2-44-30, факс: 2-44-30</w:t>
            </w:r>
          </w:p>
          <w:p>
            <w:pPr>
              <w:spacing w:after="20"/>
              <w:ind w:left="20"/>
              <w:jc w:val="both"/>
            </w:pPr>
            <w:r>
              <w:rPr>
                <w:rFonts w:ascii="Times New Roman"/>
                <w:b w:val="false"/>
                <w:i w:val="false"/>
                <w:color w:val="000000"/>
                <w:sz w:val="20"/>
              </w:rPr>
              <w:t>E-mail: akimat_asanovo2011@mail.ru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«Березов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Большая Малышка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3-57-84, факс: 3-57-84</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berezovskiy_so@mail.ru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ауылдық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Бескөл ауылы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2-21-68, факс: 2-24-11</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Bishkul_ss@mail.ru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«Бугровое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Бугровое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2-39-17, факс: 2-39-17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«Вагулино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Вагулино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5-34-52, факс: 5-30-88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«Виноградов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Сивково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(71538) 5-34-66, </w:t>
            </w:r>
          </w:p>
          <w:p>
            <w:pPr>
              <w:spacing w:after="20"/>
              <w:ind w:left="20"/>
              <w:jc w:val="both"/>
            </w:pPr>
            <w:r>
              <w:rPr>
                <w:rFonts w:ascii="Times New Roman"/>
                <w:b w:val="false"/>
                <w:i w:val="false"/>
                <w:color w:val="000000"/>
                <w:sz w:val="20"/>
              </w:rPr>
              <w:t>факс: 5-34-66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«Долматово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Долматово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5-36-32, факс: 5-36-32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«Қызылжар ауылдық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Бәйтерек ауылы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5-11-93, факс: 5-11-93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kuzulzharckiico@mail.ru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«Куйбышев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Боголюбово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2-36-87, факс: 2-36-87</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SKOKRSB@rambler.ru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«Лесной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Пресновка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3-54-46, факс: 3-54-46</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Akimat2030@mail.ru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«Налобино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Налобин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3-37-54, факс: 3-39-18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«Новоникольск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Новоникольск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2-51-16, факс: 2-51-80</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akimatbkb@mail.ru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«Петерфельд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Петерфельд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2-30-67, факс: 2-41-25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peterfeldakimat@rambler.ru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«Прибрежное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Прибрежное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2-54-49, факс: 2-54-31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«Рассвет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Рассвет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5-20-21, факс: 5-21-36</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rassvetakimat1@rambler.ru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«Рощино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Пеньково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2-75-39, факс: 2-75-39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roshin-so@mail.ru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«Светлопольск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Знаменское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2-65-85, факс: 2-65-85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«Соколов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Соколовка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(71538) 3-18-74, </w:t>
            </w:r>
          </w:p>
          <w:p>
            <w:pPr>
              <w:spacing w:after="20"/>
              <w:ind w:left="20"/>
              <w:jc w:val="both"/>
            </w:pPr>
            <w:r>
              <w:rPr>
                <w:rFonts w:ascii="Times New Roman"/>
                <w:b w:val="false"/>
                <w:i w:val="false"/>
                <w:color w:val="000000"/>
                <w:sz w:val="20"/>
              </w:rPr>
              <w:t xml:space="preserve">факс: 3-11-82,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Sokolov_so@list.ru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«Якорь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Якорь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3-45-82, факс: 3-46-09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yakor@mail.kz</w:t>
            </w:r>
          </w:p>
        </w:tc>
      </w:tr>
    </w:tbl>
    <w:bookmarkStart w:name="z54" w:id="28"/>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p>
    <w:bookmarkEnd w:id="28"/>
    <w:p>
      <w:pPr>
        <w:spacing w:after="0"/>
        <w:ind w:left="0"/>
        <w:jc w:val="left"/>
      </w:pPr>
      <w:r>
        <w:rPr>
          <w:rFonts w:ascii="Times New Roman"/>
          <w:b/>
          <w:i w:val="false"/>
          <w:color w:val="000000"/>
        </w:rPr>
        <w:t xml:space="preserve"> Құрылымдық–функционалдық бірліктерінің әрекеттеріне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2933"/>
        <w:gridCol w:w="4218"/>
        <w:gridCol w:w="4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әрекетi (барысы, жұмысы)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рәсімнің, операцияның) және олардың сипаттамасы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анықтаманы толтырады не мемлекеттiк қызметтi ұсынудан бас тарту туралы дәлелдi жауап дайындайды, дайын құжаттарға қол қояды және тұтынушыға бередi</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(мәлiметтер, құжат, ұйымдастырушылық-өкiмдiк шешiмi)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журналға тiркеу</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не мемлекеттiк қызметтi ұсынудан бас тарту туралы дәлелдi жауап</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минуттан аспайды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9"/>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2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66421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42100" cy="5105400"/>
                    </a:xfrm>
                    <a:prstGeom prst="rect">
                      <a:avLst/>
                    </a:prstGeom>
                  </pic:spPr>
                </pic:pic>
              </a:graphicData>
            </a:graphic>
          </wp:inline>
        </w:drawing>
      </w:r>
    </w:p>
    <w:bookmarkStart w:name="z56" w:id="30"/>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 № 303</w:t>
      </w:r>
      <w:r>
        <w:br/>
      </w:r>
      <w:r>
        <w:rPr>
          <w:rFonts w:ascii="Times New Roman"/>
          <w:b w:val="false"/>
          <w:i w:val="false"/>
          <w:color w:val="000000"/>
          <w:sz w:val="28"/>
        </w:rPr>
        <w:t>
қаулысымен бекiтiлдi</w:t>
      </w:r>
    </w:p>
    <w:bookmarkEnd w:id="30"/>
    <w:p>
      <w:pPr>
        <w:spacing w:after="0"/>
        <w:ind w:left="0"/>
        <w:jc w:val="left"/>
      </w:pPr>
      <w:r>
        <w:rPr>
          <w:rFonts w:ascii="Times New Roman"/>
          <w:b/>
          <w:i w:val="false"/>
          <w:color w:val="000000"/>
        </w:rPr>
        <w:t xml:space="preserve"> «Жануарға ветеринариялық паспорт беру» мемлекеттiк қызмет регламенті 1. Жалпы ережелер</w:t>
      </w:r>
    </w:p>
    <w:bookmarkStart w:name="z57" w:id="31"/>
    <w:p>
      <w:pPr>
        <w:spacing w:after="0"/>
        <w:ind w:left="0"/>
        <w:jc w:val="both"/>
      </w:pPr>
      <w:r>
        <w:rPr>
          <w:rFonts w:ascii="Times New Roman"/>
          <w:b w:val="false"/>
          <w:i w:val="false"/>
          <w:color w:val="000000"/>
          <w:sz w:val="28"/>
        </w:rPr>
        <w:t>
      1. «Жануарға ветеринариялық паспорт беру» мемлекеттiк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жергілікті атқарушы орган құрылымының, ауылдық (селолық) округ әкiмдерi аппараттарының (бұдан әрi - ЖАО) ветеринариялық дәрiгерi (бұдан әрі – ветдәрігер)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10-бабы 2-тармағының </w:t>
      </w:r>
      <w:r>
        <w:rPr>
          <w:rFonts w:ascii="Times New Roman"/>
          <w:b w:val="false"/>
          <w:i w:val="false"/>
          <w:color w:val="000000"/>
          <w:sz w:val="28"/>
        </w:rPr>
        <w:t>20) тармақшасы</w:t>
      </w:r>
      <w:r>
        <w:rPr>
          <w:rFonts w:ascii="Times New Roman"/>
          <w:b w:val="false"/>
          <w:i w:val="false"/>
          <w:color w:val="000000"/>
          <w:sz w:val="28"/>
        </w:rPr>
        <w:t>, 10-1-бабы </w:t>
      </w:r>
      <w:r>
        <w:rPr>
          <w:rFonts w:ascii="Times New Roman"/>
          <w:b w:val="false"/>
          <w:i w:val="false"/>
          <w:color w:val="000000"/>
          <w:sz w:val="28"/>
        </w:rPr>
        <w:t>12)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2) «Ауыл шаруашылығы жануарларын бiрдейлендiру ережесiн бекiту туралы» Қазақстан Республикасы Үкiметiнiң 2009 жылғы 31 желтоқсандағы № 2331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3)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Қазақстан Республикасы Үкіметінің 2011 жылғы 29 сәуірдегі № 464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 және мемлекеттiк қызмет көрсету регламенті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ЖАО-нің Интернет-ресурсында және ЖАО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жануарға ветеринарлық паспортты (ветеринариялық паспорттың телнұсқасын, жануарға ветеринариялық паспорттың үзiндiсi)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ветеринариялық паспорттың телнұсқасын беру, жануар иесi жануарға ветеринариялық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(жануарға ветеринарлық паспорттың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түрлерін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31"/>
    <w:bookmarkStart w:name="z66" w:id="32"/>
    <w:p>
      <w:pPr>
        <w:spacing w:after="0"/>
        <w:ind w:left="0"/>
        <w:jc w:val="left"/>
      </w:pPr>
      <w:r>
        <w:rPr>
          <w:rFonts w:ascii="Times New Roman"/>
          <w:b/>
          <w:i w:val="false"/>
          <w:color w:val="000000"/>
        </w:rPr>
        <w:t xml:space="preserve"> 
2. Мемлекеттiк қызмет көрсету тәртiбi</w:t>
      </w:r>
    </w:p>
    <w:bookmarkEnd w:id="32"/>
    <w:bookmarkStart w:name="z67" w:id="33"/>
    <w:p>
      <w:pPr>
        <w:spacing w:after="0"/>
        <w:ind w:left="0"/>
        <w:jc w:val="both"/>
      </w:pPr>
      <w:r>
        <w:rPr>
          <w:rFonts w:ascii="Times New Roman"/>
          <w:b w:val="false"/>
          <w:i w:val="false"/>
          <w:color w:val="000000"/>
          <w:sz w:val="28"/>
        </w:rPr>
        <w:t>      10. Жануарға ветеринариялық паспортты алу үшiн тұтынушы жануарға ветеринариялық паспорт бланкiсiнiң құнын төлегенiн растайтын құжат бередi. Бұдан басқа, жануардан-жануарға берiлген бiрдейлендiру нөмiрi болуы қажет.</w:t>
      </w:r>
      <w:r>
        <w:br/>
      </w:r>
      <w:r>
        <w:rPr>
          <w:rFonts w:ascii="Times New Roman"/>
          <w:b w:val="false"/>
          <w:i w:val="false"/>
          <w:color w:val="000000"/>
          <w:sz w:val="28"/>
        </w:rPr>
        <w:t>
      Ветеринариялық паспорттың телнұсқасын (жануарға ветеринариялық паспорттан үзiндi)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ветеринариялық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11. Өтiнiш осы регламенттің </w:t>
      </w:r>
      <w:r>
        <w:rPr>
          <w:rFonts w:ascii="Times New Roman"/>
          <w:b w:val="false"/>
          <w:i w:val="false"/>
          <w:color w:val="000000"/>
          <w:sz w:val="28"/>
        </w:rPr>
        <w:t>10-тармағының</w:t>
      </w:r>
      <w:r>
        <w:rPr>
          <w:rFonts w:ascii="Times New Roman"/>
          <w:b w:val="false"/>
          <w:i w:val="false"/>
          <w:color w:val="000000"/>
          <w:sz w:val="28"/>
        </w:rPr>
        <w:t xml:space="preserve"> ережелерiн ескере отырып, еркiн үлгіде толтырылады.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жануарға ветеринариялық паспорт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Жануарға ветеринариялық паспорттың телнұсқасын (жануарға ветеринариялық паспорттан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өтiнiш жасайды.</w:t>
      </w:r>
      <w:r>
        <w:br/>
      </w:r>
      <w:r>
        <w:rPr>
          <w:rFonts w:ascii="Times New Roman"/>
          <w:b w:val="false"/>
          <w:i w:val="false"/>
          <w:color w:val="000000"/>
          <w:sz w:val="28"/>
        </w:rPr>
        <w:t>
</w:t>
      </w:r>
      <w:r>
        <w:rPr>
          <w:rFonts w:ascii="Times New Roman"/>
          <w:b w:val="false"/>
          <w:i w:val="false"/>
          <w:color w:val="000000"/>
          <w:sz w:val="28"/>
        </w:rPr>
        <w:t>
      13. Жануарға ветеринариялық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w:t>
      </w:r>
      <w:r>
        <w:rPr>
          <w:rFonts w:ascii="Times New Roman"/>
          <w:b w:val="false"/>
          <w:i w:val="false"/>
          <w:color w:val="000000"/>
          <w:sz w:val="28"/>
        </w:rPr>
        <w:t>
      14. Жануарға ветеринариялық паспорт (жануарға ветеринариялық паспорттың телнұсқасы және жануарға ветеринариялық паспорттан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16.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ЖАО-ға ветеринариялық паспорт алу (жануарға ветеринариялық паспорттың төлқұжатын, жануарға ветеринариялық паспорттың үзіндісін) үшін өтініш берген кезде:</w:t>
      </w:r>
      <w:r>
        <w:br/>
      </w:r>
      <w:r>
        <w:rPr>
          <w:rFonts w:ascii="Times New Roman"/>
          <w:b w:val="false"/>
          <w:i w:val="false"/>
          <w:color w:val="000000"/>
          <w:sz w:val="28"/>
        </w:rPr>
        <w:t xml:space="preserve">
      1) Тұтынушы ветеринариялық паспорт (жануарға ветеринариялық паспорттың төлқұжатын, жануарға ветеринариялық паспорттың үзіндісін) алу үшін ЖАО жүгінеді; </w:t>
      </w:r>
      <w:r>
        <w:br/>
      </w:r>
      <w:r>
        <w:rPr>
          <w:rFonts w:ascii="Times New Roman"/>
          <w:b w:val="false"/>
          <w:i w:val="false"/>
          <w:color w:val="000000"/>
          <w:sz w:val="28"/>
        </w:rPr>
        <w:t xml:space="preserve">
      2) ЖАО ветдәрігері қажетті құжаттарды қабылдайды; </w:t>
      </w:r>
      <w:r>
        <w:br/>
      </w:r>
      <w:r>
        <w:rPr>
          <w:rFonts w:ascii="Times New Roman"/>
          <w:b w:val="false"/>
          <w:i w:val="false"/>
          <w:color w:val="000000"/>
          <w:sz w:val="28"/>
        </w:rPr>
        <w:t xml:space="preserve">
      3) ЖАО ветдәрігері ветеринариялық паспортты (жануарға ветеринариялық паспорттың төлқұжатын, жануарға ветеринариялық паспорттың үзіндісін) толтырады, мөр басады, жануарға ветеринариялық паспортты (жануарға ветеринариялық паспорттың төлқұжатын, жануарға ветеринариялық паспорттың үзіндісін) тіркейді және қол қояды немесе бас тарту туралы дәлелді жауап дайындайды; </w:t>
      </w:r>
      <w:r>
        <w:br/>
      </w:r>
      <w:r>
        <w:rPr>
          <w:rFonts w:ascii="Times New Roman"/>
          <w:b w:val="false"/>
          <w:i w:val="false"/>
          <w:color w:val="000000"/>
          <w:sz w:val="28"/>
        </w:rPr>
        <w:t>
      4) Тұтынушыға ветеринариялық паспорт жануарға ветеринариялық паспорттың төлқұжатын, жануарға ветеринариялық паспорттың үзіндісін) береді немесе мемлекеттік қызмет көрсетуден бас тарту бойынша дәлелді жауап береді.</w:t>
      </w:r>
    </w:p>
    <w:bookmarkEnd w:id="33"/>
    <w:bookmarkStart w:name="z73" w:id="34"/>
    <w:p>
      <w:pPr>
        <w:spacing w:after="0"/>
        <w:ind w:left="0"/>
        <w:jc w:val="left"/>
      </w:pPr>
      <w:r>
        <w:rPr>
          <w:rFonts w:ascii="Times New Roman"/>
          <w:b/>
          <w:i w:val="false"/>
          <w:color w:val="000000"/>
        </w:rPr>
        <w:t xml:space="preserve"> 
3. Мемлекеттiк қызмет көрсету процесіндегі iс-әрекеттер (өзара әрекеттесу) тәртiбi</w:t>
      </w:r>
    </w:p>
    <w:bookmarkEnd w:id="34"/>
    <w:bookmarkStart w:name="z74" w:id="35"/>
    <w:p>
      <w:pPr>
        <w:spacing w:after="0"/>
        <w:ind w:left="0"/>
        <w:jc w:val="both"/>
      </w:pPr>
      <w:r>
        <w:rPr>
          <w:rFonts w:ascii="Times New Roman"/>
          <w:b w:val="false"/>
          <w:i w:val="false"/>
          <w:color w:val="000000"/>
          <w:sz w:val="28"/>
        </w:rPr>
        <w:t>      17. Мемлекеттiк қызметтi көрсету процесіне келесi құрылымдық-функционалдық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5"/>
    <w:bookmarkStart w:name="z76" w:id="36"/>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36"/>
    <w:bookmarkStart w:name="z77" w:id="37"/>
    <w:p>
      <w:pPr>
        <w:spacing w:after="0"/>
        <w:ind w:left="0"/>
        <w:jc w:val="both"/>
      </w:pPr>
      <w:r>
        <w:rPr>
          <w:rFonts w:ascii="Times New Roman"/>
          <w:b w:val="false"/>
          <w:i w:val="false"/>
          <w:color w:val="000000"/>
          <w:sz w:val="28"/>
        </w:rPr>
        <w:t>      20. Мемлекеттік қызмет көрсетуге жауапты тұлға мемлекеттік қызмет көрсету процесіне қатысушы ЖАО ветдәрігер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37"/>
    <w:bookmarkStart w:name="z78" w:id="38"/>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38"/>
    <w:p>
      <w:pPr>
        <w:spacing w:after="0"/>
        <w:ind w:left="0"/>
        <w:jc w:val="left"/>
      </w:pPr>
      <w:r>
        <w:rPr>
          <w:rFonts w:ascii="Times New Roman"/>
          <w:b/>
          <w:i w:val="false"/>
          <w:color w:val="000000"/>
        </w:rPr>
        <w:t xml:space="preserve"> «Жануарға ветеринариялық паспорт беру» мемлекеттiк қызмет көрсететiн мемлекеттiк мекемелердiң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437"/>
        <w:gridCol w:w="2863"/>
        <w:gridCol w:w="5351"/>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«Архангельск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Архангельское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2-37-49, факс: 2-37-82</w:t>
            </w:r>
          </w:p>
          <w:p>
            <w:pPr>
              <w:spacing w:after="20"/>
              <w:ind w:left="20"/>
              <w:jc w:val="both"/>
            </w:pPr>
            <w:r>
              <w:rPr>
                <w:rFonts w:ascii="Times New Roman"/>
                <w:b w:val="false"/>
                <w:i w:val="false"/>
                <w:color w:val="000000"/>
                <w:sz w:val="20"/>
              </w:rPr>
              <w:t>E-mail: ARXSO1@rambler.ru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«Асанов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Асаново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2-44-30, факс: 2-44-30</w:t>
            </w:r>
          </w:p>
          <w:p>
            <w:pPr>
              <w:spacing w:after="20"/>
              <w:ind w:left="20"/>
              <w:jc w:val="both"/>
            </w:pPr>
            <w:r>
              <w:rPr>
                <w:rFonts w:ascii="Times New Roman"/>
                <w:b w:val="false"/>
                <w:i w:val="false"/>
                <w:color w:val="000000"/>
                <w:sz w:val="20"/>
              </w:rPr>
              <w:t>E-mail: akimat_asanovo2011@mail.ru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«Березов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Большая Малышка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3-57-84, факс: 3-57-84</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berezovskiy_so@mail.ru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ауылдық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Бескөл ауылы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2-21-68, факс: 2-24-11</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Bishkul_ss@mail.ru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«Бугровое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Бугровое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2-39-17, факс: 2-39-17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«Вагулино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Вагулино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5-34-52, факс: 5-30-88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«Виноградов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Сивково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(71538) 5-34-66, </w:t>
            </w:r>
          </w:p>
          <w:p>
            <w:pPr>
              <w:spacing w:after="20"/>
              <w:ind w:left="20"/>
              <w:jc w:val="both"/>
            </w:pPr>
            <w:r>
              <w:rPr>
                <w:rFonts w:ascii="Times New Roman"/>
                <w:b w:val="false"/>
                <w:i w:val="false"/>
                <w:color w:val="000000"/>
                <w:sz w:val="20"/>
              </w:rPr>
              <w:t>факс: 5-34-66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«Долматово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Долматово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5-36-32, факс: 5-36-32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«Қызылжар ауылдық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Бәйтерек ауылы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5-11-93, факс: 5-11-93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kuzulzharckiico@mail.ru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«Куйбышев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Боголюбово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2-36-87, факс: 2-36-87</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SKOKRSB@rambler.ru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«Лесной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Пресновка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3-54-46, факс: 3-54-46</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Akimat2030@mail.ru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«Налобино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Налобин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3-37-54, факс: 3-39-18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«Новоникольск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Новоникольск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2-51-16, факс: 2-51-80</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akimatbkb@mail.ru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«Петерфельд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Петерфельд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2-30-67, факс: 2-41-25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peterfeldakimat@rambler.ru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«Прибрежное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Прибрежное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2-54-49, факс: 2-54-31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«Рассвет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Рассвет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5-20-21, факс: 5-21-36</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rassvetakimat1@rambler.ru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«Рощино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Пеньково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2-75-39, факс: 2-75-39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roshin-so@mail.ru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«Светлопольск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Знаменское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2-65-85, факс: 2-65-85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«Соколов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Соколовка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(71538) 3-18-74, </w:t>
            </w:r>
          </w:p>
          <w:p>
            <w:pPr>
              <w:spacing w:after="20"/>
              <w:ind w:left="20"/>
              <w:jc w:val="both"/>
            </w:pPr>
            <w:r>
              <w:rPr>
                <w:rFonts w:ascii="Times New Roman"/>
                <w:b w:val="false"/>
                <w:i w:val="false"/>
                <w:color w:val="000000"/>
                <w:sz w:val="20"/>
              </w:rPr>
              <w:t xml:space="preserve">факс: 3-11-82,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Sokolov_so@list.ru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«Якорь селолық округі әкімінің аппараты» мемлекеттік мекемесі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Якорь селосы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3-45-82, факс: 3-46-09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yakor@mail.kz</w:t>
            </w:r>
          </w:p>
        </w:tc>
      </w:tr>
    </w:tbl>
    <w:bookmarkStart w:name="z79" w:id="39"/>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39"/>
    <w:p>
      <w:pPr>
        <w:spacing w:after="0"/>
        <w:ind w:left="0"/>
        <w:jc w:val="left"/>
      </w:pPr>
      <w:r>
        <w:rPr>
          <w:rFonts w:ascii="Times New Roman"/>
          <w:b/>
          <w:i w:val="false"/>
          <w:color w:val="000000"/>
        </w:rPr>
        <w:t xml:space="preserve"> 1-кесте. Тұтынушының жануарға ветеринариялық паспорт алу үшiн жүгiнген кездегi құрылымдық-функционалдық бiрлiктердiң (бұдан әрi - ҚФБ)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833"/>
        <w:gridCol w:w="2433"/>
        <w:gridCol w:w="2873"/>
        <w:gridCol w:w="29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w:t>
            </w:r>
            <w:r>
              <w:br/>
            </w:r>
            <w:r>
              <w:rPr>
                <w:rFonts w:ascii="Times New Roman"/>
                <w:b w:val="false"/>
                <w:i w:val="false"/>
                <w:color w:val="000000"/>
                <w:sz w:val="20"/>
              </w:rPr>
              <w:t>
лық дәрi</w:t>
            </w:r>
            <w:r>
              <w:br/>
            </w:r>
            <w:r>
              <w:rPr>
                <w:rFonts w:ascii="Times New Roman"/>
                <w:b w:val="false"/>
                <w:i w:val="false"/>
                <w:color w:val="000000"/>
                <w:sz w:val="20"/>
              </w:rPr>
              <w:t>
герi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(процестiң, рәсімнің, операцияның) және олардың сипаттамасы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толтырады, мөр қояды не мемлекеттiк қызмет көрсетуден бас тарту туралы дәлелдi жауап дайындайды, дайын құжаттарға қол қояды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не мемлекеттiк қызметтi ұсынудан бас тарту туралы дәлелдi жауапты бередi</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ұйымдастырушылық-өкiмдiк шешiмi)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күнiнен артық емес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Тұтынушының жануарға ветеринариялық паспорттың телнұсқасын (жануарға ветеринариялық паспорттан үзiндi) алу үшiн жүгiнген кездегi құрылымдық-функционалдық бiрлiктердiң (бұдан әрi - ҚФБ)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745"/>
        <w:gridCol w:w="2185"/>
        <w:gridCol w:w="1756"/>
        <w:gridCol w:w="2444"/>
        <w:gridCol w:w="27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әрекетi (барысы, жұмысы)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w:t>
            </w:r>
            <w:r>
              <w:br/>
            </w:r>
            <w:r>
              <w:rPr>
                <w:rFonts w:ascii="Times New Roman"/>
                <w:b w:val="false"/>
                <w:i w:val="false"/>
                <w:color w:val="000000"/>
                <w:sz w:val="20"/>
              </w:rPr>
              <w:t>
риялық дәрiгерi</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ветеринария</w:t>
            </w:r>
            <w:r>
              <w:br/>
            </w:r>
            <w:r>
              <w:rPr>
                <w:rFonts w:ascii="Times New Roman"/>
                <w:b w:val="false"/>
                <w:i w:val="false"/>
                <w:color w:val="000000"/>
                <w:sz w:val="20"/>
              </w:rPr>
              <w:t>
лық дәрiге</w:t>
            </w:r>
            <w:r>
              <w:br/>
            </w:r>
            <w:r>
              <w:rPr>
                <w:rFonts w:ascii="Times New Roman"/>
                <w:b w:val="false"/>
                <w:i w:val="false"/>
                <w:color w:val="000000"/>
                <w:sz w:val="20"/>
              </w:rPr>
              <w:t>
рi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w:t>
            </w:r>
            <w:r>
              <w:br/>
            </w:r>
            <w:r>
              <w:rPr>
                <w:rFonts w:ascii="Times New Roman"/>
                <w:b w:val="false"/>
                <w:i w:val="false"/>
                <w:color w:val="000000"/>
                <w:sz w:val="20"/>
              </w:rPr>
              <w:t>
теринариялық</w:t>
            </w:r>
            <w:r>
              <w:br/>
            </w:r>
            <w:r>
              <w:rPr>
                <w:rFonts w:ascii="Times New Roman"/>
                <w:b w:val="false"/>
                <w:i w:val="false"/>
                <w:color w:val="000000"/>
                <w:sz w:val="20"/>
              </w:rPr>
              <w:t>
дәрiгерi</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w:t>
            </w:r>
            <w:r>
              <w:br/>
            </w:r>
            <w:r>
              <w:rPr>
                <w:rFonts w:ascii="Times New Roman"/>
                <w:b w:val="false"/>
                <w:i w:val="false"/>
                <w:color w:val="000000"/>
                <w:sz w:val="20"/>
              </w:rPr>
              <w:t>
(үдерiстiң,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w:t>
            </w:r>
            <w:r>
              <w:br/>
            </w:r>
            <w:r>
              <w:rPr>
                <w:rFonts w:ascii="Times New Roman"/>
                <w:b w:val="false"/>
                <w:i w:val="false"/>
                <w:color w:val="000000"/>
                <w:sz w:val="20"/>
              </w:rPr>
              <w:t>
құжаттар</w:t>
            </w:r>
            <w:r>
              <w:br/>
            </w:r>
            <w:r>
              <w:rPr>
                <w:rFonts w:ascii="Times New Roman"/>
                <w:b w:val="false"/>
                <w:i w:val="false"/>
                <w:color w:val="000000"/>
                <w:sz w:val="20"/>
              </w:rPr>
              <w:t>
мен өті</w:t>
            </w:r>
            <w:r>
              <w:br/>
            </w:r>
            <w:r>
              <w:rPr>
                <w:rFonts w:ascii="Times New Roman"/>
                <w:b w:val="false"/>
                <w:i w:val="false"/>
                <w:color w:val="000000"/>
                <w:sz w:val="20"/>
              </w:rPr>
              <w:t>
ніштерді</w:t>
            </w:r>
            <w:r>
              <w:br/>
            </w:r>
            <w:r>
              <w:rPr>
                <w:rFonts w:ascii="Times New Roman"/>
                <w:b w:val="false"/>
                <w:i w:val="false"/>
                <w:color w:val="000000"/>
                <w:sz w:val="20"/>
              </w:rPr>
              <w:t>
қабылдай</w:t>
            </w:r>
            <w:r>
              <w:br/>
            </w:r>
            <w:r>
              <w:rPr>
                <w:rFonts w:ascii="Times New Roman"/>
                <w:b w:val="false"/>
                <w:i w:val="false"/>
                <w:color w:val="000000"/>
                <w:sz w:val="20"/>
              </w:rPr>
              <w:t>
ды, жур</w:t>
            </w:r>
            <w:r>
              <w:br/>
            </w:r>
            <w:r>
              <w:rPr>
                <w:rFonts w:ascii="Times New Roman"/>
                <w:b w:val="false"/>
                <w:i w:val="false"/>
                <w:color w:val="000000"/>
                <w:sz w:val="20"/>
              </w:rPr>
              <w:t>
налға</w:t>
            </w:r>
            <w:r>
              <w:br/>
            </w:r>
            <w:r>
              <w:rPr>
                <w:rFonts w:ascii="Times New Roman"/>
                <w:b w:val="false"/>
                <w:i w:val="false"/>
                <w:color w:val="000000"/>
                <w:sz w:val="20"/>
              </w:rPr>
              <w:t>
тіркейді</w:t>
            </w:r>
            <w:r>
              <w:br/>
            </w:r>
            <w:r>
              <w:rPr>
                <w:rFonts w:ascii="Times New Roman"/>
                <w:b w:val="false"/>
                <w:i w:val="false"/>
                <w:color w:val="000000"/>
                <w:sz w:val="20"/>
              </w:rPr>
              <w:t>
және ЖАО</w:t>
            </w:r>
            <w:r>
              <w:br/>
            </w:r>
            <w:r>
              <w:rPr>
                <w:rFonts w:ascii="Times New Roman"/>
                <w:b w:val="false"/>
                <w:i w:val="false"/>
                <w:color w:val="000000"/>
                <w:sz w:val="20"/>
              </w:rPr>
              <w:t>
әкіміне</w:t>
            </w:r>
            <w:r>
              <w:br/>
            </w:r>
            <w:r>
              <w:rPr>
                <w:rFonts w:ascii="Times New Roman"/>
                <w:b w:val="false"/>
                <w:i w:val="false"/>
                <w:color w:val="000000"/>
                <w:sz w:val="20"/>
              </w:rPr>
              <w:t>
тапсырады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w:t>
            </w:r>
            <w:r>
              <w:br/>
            </w:r>
            <w:r>
              <w:rPr>
                <w:rFonts w:ascii="Times New Roman"/>
                <w:b w:val="false"/>
                <w:i w:val="false"/>
                <w:color w:val="000000"/>
                <w:sz w:val="20"/>
              </w:rPr>
              <w:t>
құжаттар</w:t>
            </w:r>
            <w:r>
              <w:br/>
            </w:r>
            <w:r>
              <w:rPr>
                <w:rFonts w:ascii="Times New Roman"/>
                <w:b w:val="false"/>
                <w:i w:val="false"/>
                <w:color w:val="000000"/>
                <w:sz w:val="20"/>
              </w:rPr>
              <w:t>
мен өті</w:t>
            </w:r>
            <w:r>
              <w:br/>
            </w:r>
            <w:r>
              <w:rPr>
                <w:rFonts w:ascii="Times New Roman"/>
                <w:b w:val="false"/>
                <w:i w:val="false"/>
                <w:color w:val="000000"/>
                <w:sz w:val="20"/>
              </w:rPr>
              <w:t>
ніштерді</w:t>
            </w:r>
            <w:r>
              <w:br/>
            </w:r>
            <w:r>
              <w:rPr>
                <w:rFonts w:ascii="Times New Roman"/>
                <w:b w:val="false"/>
                <w:i w:val="false"/>
                <w:color w:val="000000"/>
                <w:sz w:val="20"/>
              </w:rPr>
              <w:t>
қарайды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w:t>
            </w:r>
            <w:r>
              <w:br/>
            </w:r>
            <w:r>
              <w:rPr>
                <w:rFonts w:ascii="Times New Roman"/>
                <w:b w:val="false"/>
                <w:i w:val="false"/>
                <w:color w:val="000000"/>
                <w:sz w:val="20"/>
              </w:rPr>
              <w:t>
ветеринария</w:t>
            </w:r>
            <w:r>
              <w:br/>
            </w:r>
            <w:r>
              <w:rPr>
                <w:rFonts w:ascii="Times New Roman"/>
                <w:b w:val="false"/>
                <w:i w:val="false"/>
                <w:color w:val="000000"/>
                <w:sz w:val="20"/>
              </w:rPr>
              <w:t>
лық пас</w:t>
            </w:r>
            <w:r>
              <w:br/>
            </w:r>
            <w:r>
              <w:rPr>
                <w:rFonts w:ascii="Times New Roman"/>
                <w:b w:val="false"/>
                <w:i w:val="false"/>
                <w:color w:val="000000"/>
                <w:sz w:val="20"/>
              </w:rPr>
              <w:t>
порттың</w:t>
            </w:r>
            <w:r>
              <w:br/>
            </w:r>
            <w:r>
              <w:rPr>
                <w:rFonts w:ascii="Times New Roman"/>
                <w:b w:val="false"/>
                <w:i w:val="false"/>
                <w:color w:val="000000"/>
                <w:sz w:val="20"/>
              </w:rPr>
              <w:t>
төлнұсқасын</w:t>
            </w:r>
            <w:r>
              <w:br/>
            </w:r>
            <w:r>
              <w:rPr>
                <w:rFonts w:ascii="Times New Roman"/>
                <w:b w:val="false"/>
                <w:i w:val="false"/>
                <w:color w:val="000000"/>
                <w:sz w:val="20"/>
              </w:rPr>
              <w:t>
(жануарға</w:t>
            </w:r>
            <w:r>
              <w:br/>
            </w:r>
            <w:r>
              <w:rPr>
                <w:rFonts w:ascii="Times New Roman"/>
                <w:b w:val="false"/>
                <w:i w:val="false"/>
                <w:color w:val="000000"/>
                <w:sz w:val="20"/>
              </w:rPr>
              <w:t>
ветеринария</w:t>
            </w:r>
            <w:r>
              <w:br/>
            </w:r>
            <w:r>
              <w:rPr>
                <w:rFonts w:ascii="Times New Roman"/>
                <w:b w:val="false"/>
                <w:i w:val="false"/>
                <w:color w:val="000000"/>
                <w:sz w:val="20"/>
              </w:rPr>
              <w:t>
лық пас</w:t>
            </w:r>
            <w:r>
              <w:br/>
            </w:r>
            <w:r>
              <w:rPr>
                <w:rFonts w:ascii="Times New Roman"/>
                <w:b w:val="false"/>
                <w:i w:val="false"/>
                <w:color w:val="000000"/>
                <w:sz w:val="20"/>
              </w:rPr>
              <w:t>
порттан</w:t>
            </w:r>
            <w:r>
              <w:br/>
            </w:r>
            <w:r>
              <w:rPr>
                <w:rFonts w:ascii="Times New Roman"/>
                <w:b w:val="false"/>
                <w:i w:val="false"/>
                <w:color w:val="000000"/>
                <w:sz w:val="20"/>
              </w:rPr>
              <w:t>
үзiндiнi)</w:t>
            </w:r>
            <w:r>
              <w:br/>
            </w:r>
            <w:r>
              <w:rPr>
                <w:rFonts w:ascii="Times New Roman"/>
                <w:b w:val="false"/>
                <w:i w:val="false"/>
                <w:color w:val="000000"/>
                <w:sz w:val="20"/>
              </w:rPr>
              <w:t>
толтырады,</w:t>
            </w:r>
            <w:r>
              <w:br/>
            </w:r>
            <w:r>
              <w:rPr>
                <w:rFonts w:ascii="Times New Roman"/>
                <w:b w:val="false"/>
                <w:i w:val="false"/>
                <w:color w:val="000000"/>
                <w:sz w:val="20"/>
              </w:rPr>
              <w:t>
мөр қояды,</w:t>
            </w:r>
            <w:r>
              <w:br/>
            </w:r>
            <w:r>
              <w:rPr>
                <w:rFonts w:ascii="Times New Roman"/>
                <w:b w:val="false"/>
                <w:i w:val="false"/>
                <w:color w:val="000000"/>
                <w:sz w:val="20"/>
              </w:rPr>
              <w:t>
қол қояды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w:t>
            </w:r>
            <w:r>
              <w:br/>
            </w:r>
            <w:r>
              <w:rPr>
                <w:rFonts w:ascii="Times New Roman"/>
                <w:b w:val="false"/>
                <w:i w:val="false"/>
                <w:color w:val="000000"/>
                <w:sz w:val="20"/>
              </w:rPr>
              <w:t>
теринариялық</w:t>
            </w:r>
            <w:r>
              <w:br/>
            </w:r>
            <w:r>
              <w:rPr>
                <w:rFonts w:ascii="Times New Roman"/>
                <w:b w:val="false"/>
                <w:i w:val="false"/>
                <w:color w:val="000000"/>
                <w:sz w:val="20"/>
              </w:rPr>
              <w:t>
паспорттың</w:t>
            </w:r>
            <w:r>
              <w:br/>
            </w:r>
            <w:r>
              <w:rPr>
                <w:rFonts w:ascii="Times New Roman"/>
                <w:b w:val="false"/>
                <w:i w:val="false"/>
                <w:color w:val="000000"/>
                <w:sz w:val="20"/>
              </w:rPr>
              <w:t>
төлнұсқасын</w:t>
            </w:r>
            <w:r>
              <w:br/>
            </w:r>
            <w:r>
              <w:rPr>
                <w:rFonts w:ascii="Times New Roman"/>
                <w:b w:val="false"/>
                <w:i w:val="false"/>
                <w:color w:val="000000"/>
                <w:sz w:val="20"/>
              </w:rPr>
              <w:t>
(жануарға ве</w:t>
            </w:r>
            <w:r>
              <w:br/>
            </w:r>
            <w:r>
              <w:rPr>
                <w:rFonts w:ascii="Times New Roman"/>
                <w:b w:val="false"/>
                <w:i w:val="false"/>
                <w:color w:val="000000"/>
                <w:sz w:val="20"/>
              </w:rPr>
              <w:t>
теринариялық</w:t>
            </w:r>
            <w:r>
              <w:br/>
            </w:r>
            <w:r>
              <w:rPr>
                <w:rFonts w:ascii="Times New Roman"/>
                <w:b w:val="false"/>
                <w:i w:val="false"/>
                <w:color w:val="000000"/>
                <w:sz w:val="20"/>
              </w:rPr>
              <w:t>
паспорттан</w:t>
            </w:r>
            <w:r>
              <w:br/>
            </w:r>
            <w:r>
              <w:rPr>
                <w:rFonts w:ascii="Times New Roman"/>
                <w:b w:val="false"/>
                <w:i w:val="false"/>
                <w:color w:val="000000"/>
                <w:sz w:val="20"/>
              </w:rPr>
              <w:t>
үзiндiнi)</w:t>
            </w:r>
            <w:r>
              <w:br/>
            </w:r>
            <w:r>
              <w:rPr>
                <w:rFonts w:ascii="Times New Roman"/>
                <w:b w:val="false"/>
                <w:i w:val="false"/>
                <w:color w:val="000000"/>
                <w:sz w:val="20"/>
              </w:rPr>
              <w:t>
бередi</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w:t>
            </w:r>
            <w:r>
              <w:br/>
            </w:r>
            <w:r>
              <w:rPr>
                <w:rFonts w:ascii="Times New Roman"/>
                <w:b w:val="false"/>
                <w:i w:val="false"/>
                <w:color w:val="000000"/>
                <w:sz w:val="20"/>
              </w:rPr>
              <w:t>
үлгісі (мә</w:t>
            </w:r>
            <w:r>
              <w:br/>
            </w:r>
            <w:r>
              <w:rPr>
                <w:rFonts w:ascii="Times New Roman"/>
                <w:b w:val="false"/>
                <w:i w:val="false"/>
                <w:color w:val="000000"/>
                <w:sz w:val="20"/>
              </w:rPr>
              <w:t>
лiметтер,</w:t>
            </w:r>
            <w:r>
              <w:br/>
            </w:r>
            <w:r>
              <w:rPr>
                <w:rFonts w:ascii="Times New Roman"/>
                <w:b w:val="false"/>
                <w:i w:val="false"/>
                <w:color w:val="000000"/>
                <w:sz w:val="20"/>
              </w:rPr>
              <w:t>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лық-өкiмдiк</w:t>
            </w:r>
            <w:r>
              <w:br/>
            </w:r>
            <w:r>
              <w:rPr>
                <w:rFonts w:ascii="Times New Roman"/>
                <w:b w:val="false"/>
                <w:i w:val="false"/>
                <w:color w:val="000000"/>
                <w:sz w:val="20"/>
              </w:rPr>
              <w:t>
шешiмi)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w:t>
            </w:r>
            <w:r>
              <w:br/>
            </w:r>
            <w:r>
              <w:rPr>
                <w:rFonts w:ascii="Times New Roman"/>
                <w:b w:val="false"/>
                <w:i w:val="false"/>
                <w:color w:val="000000"/>
                <w:sz w:val="20"/>
              </w:rPr>
              <w:t>
теринария</w:t>
            </w:r>
            <w:r>
              <w:br/>
            </w:r>
            <w:r>
              <w:rPr>
                <w:rFonts w:ascii="Times New Roman"/>
                <w:b w:val="false"/>
                <w:i w:val="false"/>
                <w:color w:val="000000"/>
                <w:sz w:val="20"/>
              </w:rPr>
              <w:t>
лық пас</w:t>
            </w:r>
            <w:r>
              <w:br/>
            </w:r>
            <w:r>
              <w:rPr>
                <w:rFonts w:ascii="Times New Roman"/>
                <w:b w:val="false"/>
                <w:i w:val="false"/>
                <w:color w:val="000000"/>
                <w:sz w:val="20"/>
              </w:rPr>
              <w:t>
порттың</w:t>
            </w:r>
            <w:r>
              <w:br/>
            </w:r>
            <w:r>
              <w:rPr>
                <w:rFonts w:ascii="Times New Roman"/>
                <w:b w:val="false"/>
                <w:i w:val="false"/>
                <w:color w:val="000000"/>
                <w:sz w:val="20"/>
              </w:rPr>
              <w:t>
төлқұжаты</w:t>
            </w:r>
            <w:r>
              <w:br/>
            </w:r>
            <w:r>
              <w:rPr>
                <w:rFonts w:ascii="Times New Roman"/>
                <w:b w:val="false"/>
                <w:i w:val="false"/>
                <w:color w:val="000000"/>
                <w:sz w:val="20"/>
              </w:rPr>
              <w:t>
(малға ве</w:t>
            </w:r>
            <w:r>
              <w:br/>
            </w:r>
            <w:r>
              <w:rPr>
                <w:rFonts w:ascii="Times New Roman"/>
                <w:b w:val="false"/>
                <w:i w:val="false"/>
                <w:color w:val="000000"/>
                <w:sz w:val="20"/>
              </w:rPr>
              <w:t>
теринария</w:t>
            </w:r>
            <w:r>
              <w:br/>
            </w:r>
            <w:r>
              <w:rPr>
                <w:rFonts w:ascii="Times New Roman"/>
                <w:b w:val="false"/>
                <w:i w:val="false"/>
                <w:color w:val="000000"/>
                <w:sz w:val="20"/>
              </w:rPr>
              <w:t>
лық пас</w:t>
            </w:r>
            <w:r>
              <w:br/>
            </w:r>
            <w:r>
              <w:rPr>
                <w:rFonts w:ascii="Times New Roman"/>
                <w:b w:val="false"/>
                <w:i w:val="false"/>
                <w:color w:val="000000"/>
                <w:sz w:val="20"/>
              </w:rPr>
              <w:t>
порттынан</w:t>
            </w:r>
            <w:r>
              <w:br/>
            </w:r>
            <w:r>
              <w:rPr>
                <w:rFonts w:ascii="Times New Roman"/>
                <w:b w:val="false"/>
                <w:i w:val="false"/>
                <w:color w:val="000000"/>
                <w:sz w:val="20"/>
              </w:rPr>
              <w:t>
үзінді)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w:t>
            </w:r>
            <w:r>
              <w:br/>
            </w:r>
            <w:r>
              <w:rPr>
                <w:rFonts w:ascii="Times New Roman"/>
                <w:b w:val="false"/>
                <w:i w:val="false"/>
                <w:color w:val="000000"/>
                <w:sz w:val="20"/>
              </w:rPr>
              <w:t>
теринариялық</w:t>
            </w:r>
            <w:r>
              <w:br/>
            </w:r>
            <w:r>
              <w:rPr>
                <w:rFonts w:ascii="Times New Roman"/>
                <w:b w:val="false"/>
                <w:i w:val="false"/>
                <w:color w:val="000000"/>
                <w:sz w:val="20"/>
              </w:rPr>
              <w:t>
паспорттың</w:t>
            </w:r>
            <w:r>
              <w:br/>
            </w:r>
            <w:r>
              <w:rPr>
                <w:rFonts w:ascii="Times New Roman"/>
                <w:b w:val="false"/>
                <w:i w:val="false"/>
                <w:color w:val="000000"/>
                <w:sz w:val="20"/>
              </w:rPr>
              <w:t>
төлқұжаты</w:t>
            </w:r>
            <w:r>
              <w:br/>
            </w:r>
            <w:r>
              <w:rPr>
                <w:rFonts w:ascii="Times New Roman"/>
                <w:b w:val="false"/>
                <w:i w:val="false"/>
                <w:color w:val="000000"/>
                <w:sz w:val="20"/>
              </w:rPr>
              <w:t>
(малға ве</w:t>
            </w:r>
            <w:r>
              <w:br/>
            </w:r>
            <w:r>
              <w:rPr>
                <w:rFonts w:ascii="Times New Roman"/>
                <w:b w:val="false"/>
                <w:i w:val="false"/>
                <w:color w:val="000000"/>
                <w:sz w:val="20"/>
              </w:rPr>
              <w:t>
теринариялық</w:t>
            </w:r>
            <w:r>
              <w:br/>
            </w:r>
            <w:r>
              <w:rPr>
                <w:rFonts w:ascii="Times New Roman"/>
                <w:b w:val="false"/>
                <w:i w:val="false"/>
                <w:color w:val="000000"/>
                <w:sz w:val="20"/>
              </w:rPr>
              <w:t>
паспортынан</w:t>
            </w:r>
            <w:r>
              <w:br/>
            </w:r>
            <w:r>
              <w:rPr>
                <w:rFonts w:ascii="Times New Roman"/>
                <w:b w:val="false"/>
                <w:i w:val="false"/>
                <w:color w:val="000000"/>
                <w:sz w:val="20"/>
              </w:rPr>
              <w:t>
үзінді)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ішінде</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күнi ішінде</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әрекеттің нөмiрi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40"/>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40"/>
    <w:p>
      <w:pPr>
        <w:spacing w:after="0"/>
        <w:ind w:left="0"/>
        <w:jc w:val="left"/>
      </w:pPr>
      <w:r>
        <w:rPr>
          <w:rFonts w:ascii="Times New Roman"/>
          <w:b/>
          <w:i w:val="false"/>
          <w:color w:val="000000"/>
        </w:rPr>
        <w:t xml:space="preserve"> Тұтынушының жануарға ветеринариялық паспорт алу үшiн жүгiнген кезде «Жануарға ветеринариялық паспорт беру» мемлекеттiк қызметтi ұсыну процесiнiң 1-сызбасы</w:t>
      </w:r>
    </w:p>
    <w:p>
      <w:pPr>
        <w:spacing w:after="0"/>
        <w:ind w:left="0"/>
        <w:jc w:val="both"/>
      </w:pPr>
      <w:r>
        <w:drawing>
          <wp:inline distT="0" distB="0" distL="0" distR="0">
            <wp:extent cx="80010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01000" cy="5105400"/>
                    </a:xfrm>
                    <a:prstGeom prst="rect">
                      <a:avLst/>
                    </a:prstGeom>
                  </pic:spPr>
                </pic:pic>
              </a:graphicData>
            </a:graphic>
          </wp:inline>
        </w:drawing>
      </w:r>
    </w:p>
    <w:p>
      <w:pPr>
        <w:spacing w:after="0"/>
        <w:ind w:left="0"/>
        <w:jc w:val="left"/>
      </w:pPr>
      <w:r>
        <w:rPr>
          <w:rFonts w:ascii="Times New Roman"/>
          <w:b/>
          <w:i w:val="false"/>
          <w:color w:val="000000"/>
        </w:rPr>
        <w:t xml:space="preserve"> 2 сызба. Тұтынушының жануарға ветеринариялық паспорттың телнұсқасын алу үшiн жүгiнген кезде «Жануарға ветеринариялық паспорт беру» мемлекеттiк қызметтi ұсыну процесi</w:t>
      </w:r>
    </w:p>
    <w:p>
      <w:pPr>
        <w:spacing w:after="0"/>
        <w:ind w:left="0"/>
        <w:jc w:val="both"/>
      </w:pPr>
      <w:r>
        <w:drawing>
          <wp:inline distT="0" distB="0" distL="0" distR="0">
            <wp:extent cx="75819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81900" cy="5461000"/>
                    </a:xfrm>
                    <a:prstGeom prst="rect">
                      <a:avLst/>
                    </a:prstGeom>
                  </pic:spPr>
                </pic:pic>
              </a:graphicData>
            </a:graphic>
          </wp:inline>
        </w:drawing>
      </w:r>
    </w:p>
    <w:bookmarkStart w:name="z81" w:id="41"/>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 № 303</w:t>
      </w:r>
      <w:r>
        <w:br/>
      </w:r>
      <w:r>
        <w:rPr>
          <w:rFonts w:ascii="Times New Roman"/>
          <w:b w:val="false"/>
          <w:i w:val="false"/>
          <w:color w:val="000000"/>
          <w:sz w:val="28"/>
        </w:rPr>
        <w:t>
қаулысымен бекiтiлдi</w:t>
      </w:r>
    </w:p>
    <w:bookmarkEnd w:id="41"/>
    <w:p>
      <w:pPr>
        <w:spacing w:after="0"/>
        <w:ind w:left="0"/>
        <w:jc w:val="left"/>
      </w:pPr>
      <w:r>
        <w:rPr>
          <w:rFonts w:ascii="Times New Roman"/>
          <w:b/>
          <w:i w:val="false"/>
          <w:color w:val="000000"/>
        </w:rPr>
        <w:t xml:space="preserve"> «Бiлiм алушылар мен тәрбиеленушiлердi білімнің жалпы бiлiм беру ұйымдарына және үйлерiне тегiн тасымалдауды қамтамасыз ету» мемлекеттiк қызмет регламентi</w:t>
      </w:r>
    </w:p>
    <w:p>
      <w:pPr>
        <w:spacing w:after="0"/>
        <w:ind w:left="0"/>
        <w:jc w:val="both"/>
      </w:pPr>
      <w:r>
        <w:rPr>
          <w:rFonts w:ascii="Times New Roman"/>
          <w:b w:val="false"/>
          <w:i w:val="false"/>
          <w:color w:val="ff0000"/>
          <w:sz w:val="28"/>
        </w:rPr>
        <w:t xml:space="preserve">      Ескерту. Регламенттің күші жойылды - Солтүстік Қазақстан облысы Қызылжар аудандық әкімдігінің 12.11.2012 </w:t>
      </w:r>
      <w:r>
        <w:rPr>
          <w:rFonts w:ascii="Times New Roman"/>
          <w:b w:val="false"/>
          <w:i w:val="false"/>
          <w:color w:val="ff0000"/>
          <w:sz w:val="28"/>
        </w:rPr>
        <w:t>N 540</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