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88cd" w14:textId="5108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арналған әлеуметтік жұмыс орындарын ұйымдастыруды ұсынатын жұмыс берушілер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30 қаңтардағы N 42 қаулысы. Солтүстік Қазақстан облысының Әділет департаментінде 2012 жылғы 21 ақпанда N 13-8-162 тіркелді. Күші жойылды - Солтүстік Қазақстан облысы Қызылжар аудандық әкімдігінің 2012 жылғы 21 мамырдағы N 236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2012.05.21 N 236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«Жұмыспен қамтуға жәрдемдесудің белсенді шараларына қатысатын тұлғаларды жұмысқа орналасуына жәрдемдесу және оларға мемлекеттiк қолдау шараларын көрсету, оқытуды ұйымдастыру және қаржыландыру ережесін бекiту туралы» Қазақстан Республикасы Үкiметiнiң 2011 жылғы 18 шiлдедегi № 815 қаулысының 29-тармағының </w:t>
      </w:r>
      <w:r>
        <w:rPr>
          <w:rFonts w:ascii="Times New Roman"/>
          <w:b w:val="false"/>
          <w:i w:val="false"/>
          <w:color w:val="000000"/>
          <w:sz w:val="28"/>
        </w:rPr>
        <w:t>2) тармақшасына</w:t>
      </w:r>
      <w:r>
        <w:rPr>
          <w:rFonts w:ascii="Times New Roman"/>
          <w:b w:val="false"/>
          <w:i w:val="false"/>
          <w:color w:val="000000"/>
          <w:sz w:val="28"/>
        </w:rPr>
        <w:t>, «Жұмыспен қамту 2020 Бағдарламасын бекіту туралы» (бұдан әрі - Жұмыспен қамту 2020) Қазақстан Республикасы Үкіметінің 2011 жылғы 31 наурыздағы № 316 </w:t>
      </w:r>
      <w:r>
        <w:rPr>
          <w:rFonts w:ascii="Times New Roman"/>
          <w:b w:val="false"/>
          <w:i w:val="false"/>
          <w:color w:val="000000"/>
          <w:sz w:val="28"/>
        </w:rPr>
        <w:t>қаулысына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18-1-бабына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қаулысымен бекітілген Әлеуметтік жұмыс орындарын ұйымдастыру және қаржыландыру ережесінің 2-бөлімі </w:t>
      </w:r>
      <w:r>
        <w:rPr>
          <w:rFonts w:ascii="Times New Roman"/>
          <w:b w:val="false"/>
          <w:i w:val="false"/>
          <w:color w:val="000000"/>
          <w:sz w:val="28"/>
        </w:rPr>
        <w:t>6-тармағына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1-қосымшаға сәйкес Жұмыспен қамту 2020 Бағдарламасына қосылу кезінде кәсіптік білімі бар немесе кәсіптік оқуды аяқтаған, Жұмыспен қамту 2020 Бағдарламасына қатысушыларды жұмысқа орналастыру үшін әлеуметтік жұмыс орындарын ұйымдастыратын жұмыс берушілердің Тізбесі бекітілсін.</w:t>
      </w:r>
      <w:r>
        <w:br/>
      </w:r>
      <w:r>
        <w:rPr>
          <w:rFonts w:ascii="Times New Roman"/>
          <w:b w:val="false"/>
          <w:i w:val="false"/>
          <w:color w:val="000000"/>
          <w:sz w:val="28"/>
        </w:rPr>
        <w:t>
</w:t>
      </w:r>
      <w:r>
        <w:rPr>
          <w:rFonts w:ascii="Times New Roman"/>
          <w:b w:val="false"/>
          <w:i w:val="false"/>
          <w:color w:val="000000"/>
          <w:sz w:val="28"/>
        </w:rPr>
        <w:t>
      2. 2-қосымшаға сәйкес 2012 жылы өңірлік еңбек нарығындағы қажеттілікке сәйкес халықтың нысаналы топтарына жататын жұмыссыздарды жұмысқа орналастыру үшін Қызылжар ауданының аумағында әлеуметтік жұмыс орындарын ұйымдастыратын жұмыс берушілердің Тізбесі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Қызылжар ауданының әкімі                   В. Редин</w:t>
      </w:r>
    </w:p>
    <w:bookmarkStart w:name="z6" w:id="2"/>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2012 жылғы 30 қаңтардағы</w:t>
      </w:r>
      <w:r>
        <w:br/>
      </w:r>
      <w:r>
        <w:rPr>
          <w:rFonts w:ascii="Times New Roman"/>
          <w:b w:val="false"/>
          <w:i w:val="false"/>
          <w:color w:val="000000"/>
          <w:sz w:val="28"/>
        </w:rPr>
        <w:t>
№ 42 қаулысымен бекітілді</w:t>
      </w:r>
    </w:p>
    <w:bookmarkEnd w:id="2"/>
    <w:p>
      <w:pPr>
        <w:spacing w:after="0"/>
        <w:ind w:left="0"/>
        <w:jc w:val="left"/>
      </w:pPr>
      <w:r>
        <w:rPr>
          <w:rFonts w:ascii="Times New Roman"/>
          <w:b/>
          <w:i w:val="false"/>
          <w:color w:val="000000"/>
        </w:rPr>
        <w:t xml:space="preserve"> Ж?мыспен қамту 2020 Бағдарламасына қосылу кезінде кәсіптік білімі бар немесе кәсіптік оқуды аяқтамаған, Жұмыспен қамту 2020 Бағдарламасына қатысушыларды жұмысқа орналастыру үшін әлеуметтік жұмыс орындарын ұйымдастыратын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693"/>
        <w:gridCol w:w="1353"/>
        <w:gridCol w:w="953"/>
        <w:gridCol w:w="1733"/>
        <w:gridCol w:w="1313"/>
        <w:gridCol w:w="3473"/>
      </w:tblGrid>
      <w:tr>
        <w:trPr>
          <w:trHeight w:val="15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(лауа</w:t>
            </w:r>
            <w:r>
              <w:br/>
            </w:r>
            <w:r>
              <w:rPr>
                <w:rFonts w:ascii="Times New Roman"/>
                <w:b w:val="false"/>
                <w:i w:val="false"/>
                <w:color w:val="000000"/>
                <w:sz w:val="20"/>
              </w:rPr>
              <w:t>
зымы)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w:t>
            </w:r>
            <w:r>
              <w:br/>
            </w:r>
            <w:r>
              <w:rPr>
                <w:rFonts w:ascii="Times New Roman"/>
                <w:b w:val="false"/>
                <w:i w:val="false"/>
                <w:color w:val="000000"/>
                <w:sz w:val="20"/>
              </w:rPr>
              <w:t>
ты</w:t>
            </w:r>
            <w:r>
              <w:br/>
            </w:r>
            <w:r>
              <w:rPr>
                <w:rFonts w:ascii="Times New Roman"/>
                <w:b w:val="false"/>
                <w:i w:val="false"/>
                <w:color w:val="000000"/>
                <w:sz w:val="20"/>
              </w:rPr>
              <w:t>
рыла</w:t>
            </w:r>
            <w:r>
              <w:br/>
            </w:r>
            <w:r>
              <w:rPr>
                <w:rFonts w:ascii="Times New Roman"/>
                <w:b w:val="false"/>
                <w:i w:val="false"/>
                <w:color w:val="000000"/>
                <w:sz w:val="20"/>
              </w:rPr>
              <w:t>
тын</w:t>
            </w:r>
            <w:r>
              <w:br/>
            </w:r>
            <w:r>
              <w:rPr>
                <w:rFonts w:ascii="Times New Roman"/>
                <w:b w:val="false"/>
                <w:i w:val="false"/>
                <w:color w:val="000000"/>
                <w:sz w:val="20"/>
              </w:rPr>
              <w:t>
әлеу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айларда</w:t>
            </w:r>
            <w:r>
              <w:br/>
            </w:r>
            <w:r>
              <w:rPr>
                <w:rFonts w:ascii="Times New Roman"/>
                <w:b w:val="false"/>
                <w:i w:val="false"/>
                <w:color w:val="000000"/>
                <w:sz w:val="20"/>
              </w:rPr>
              <w:t>
ғы ұзақ</w:t>
            </w:r>
            <w:r>
              <w:br/>
            </w:r>
            <w:r>
              <w:rPr>
                <w:rFonts w:ascii="Times New Roman"/>
                <w:b w:val="false"/>
                <w:i w:val="false"/>
                <w:color w:val="000000"/>
                <w:sz w:val="20"/>
              </w:rPr>
              <w:t>
тығы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мөлше</w:t>
            </w:r>
            <w:r>
              <w:br/>
            </w:r>
            <w:r>
              <w:rPr>
                <w:rFonts w:ascii="Times New Roman"/>
                <w:b w:val="false"/>
                <w:i w:val="false"/>
                <w:color w:val="000000"/>
                <w:sz w:val="20"/>
              </w:rPr>
              <w:t>
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w:t>
            </w:r>
            <w:r>
              <w:br/>
            </w:r>
            <w:r>
              <w:rPr>
                <w:rFonts w:ascii="Times New Roman"/>
                <w:b w:val="false"/>
                <w:i w:val="false"/>
                <w:color w:val="000000"/>
                <w:sz w:val="20"/>
              </w:rPr>
              <w:t>
еңбекақыны 12 ай</w:t>
            </w:r>
            <w:r>
              <w:br/>
            </w:r>
            <w:r>
              <w:rPr>
                <w:rFonts w:ascii="Times New Roman"/>
                <w:b w:val="false"/>
                <w:i w:val="false"/>
                <w:color w:val="000000"/>
                <w:sz w:val="20"/>
              </w:rPr>
              <w:t>
бойы қаржыландыру</w:t>
            </w:r>
            <w:r>
              <w:br/>
            </w:r>
            <w:r>
              <w:rPr>
                <w:rFonts w:ascii="Times New Roman"/>
                <w:b w:val="false"/>
                <w:i w:val="false"/>
                <w:color w:val="000000"/>
                <w:sz w:val="20"/>
              </w:rPr>
              <w:t>
шарты</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«Ташкенбаев Астана – 2» ЖК (келісім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r>
              <w:br/>
            </w:r>
            <w:r>
              <w:rPr>
                <w:rFonts w:ascii="Times New Roman"/>
                <w:b w:val="false"/>
                <w:i w:val="false"/>
                <w:color w:val="000000"/>
                <w:sz w:val="20"/>
              </w:rPr>
              <w:t>
теу ма</w:t>
            </w:r>
            <w:r>
              <w:br/>
            </w:r>
            <w:r>
              <w:rPr>
                <w:rFonts w:ascii="Times New Roman"/>
                <w:b w:val="false"/>
                <w:i w:val="false"/>
                <w:color w:val="000000"/>
                <w:sz w:val="20"/>
              </w:rPr>
              <w:t>
шинасы</w:t>
            </w:r>
            <w:r>
              <w:br/>
            </w:r>
            <w:r>
              <w:rPr>
                <w:rFonts w:ascii="Times New Roman"/>
                <w:b w:val="false"/>
                <w:i w:val="false"/>
                <w:color w:val="000000"/>
                <w:sz w:val="20"/>
              </w:rPr>
              <w:t>
ның</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w:t>
            </w:r>
            <w:r>
              <w:br/>
            </w:r>
            <w:r>
              <w:rPr>
                <w:rFonts w:ascii="Times New Roman"/>
                <w:b w:val="false"/>
                <w:i w:val="false"/>
                <w:color w:val="000000"/>
                <w:sz w:val="20"/>
              </w:rPr>
              <w:t>
зушісі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«Токушинское»</w:t>
            </w:r>
            <w:r>
              <w:br/>
            </w:r>
            <w:r>
              <w:rPr>
                <w:rFonts w:ascii="Times New Roman"/>
                <w:b w:val="false"/>
                <w:i w:val="false"/>
                <w:color w:val="000000"/>
                <w:sz w:val="20"/>
              </w:rPr>
              <w:t>
Ш/Қ (келісім</w:t>
            </w:r>
            <w:r>
              <w:br/>
            </w:r>
            <w:r>
              <w:rPr>
                <w:rFonts w:ascii="Times New Roman"/>
                <w:b w:val="false"/>
                <w:i w:val="false"/>
                <w:color w:val="000000"/>
                <w:sz w:val="20"/>
              </w:rPr>
              <w:t>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Қасено</w:t>
            </w:r>
            <w:r>
              <w:br/>
            </w:r>
            <w:r>
              <w:rPr>
                <w:rFonts w:ascii="Times New Roman"/>
                <w:b w:val="false"/>
                <w:i w:val="false"/>
                <w:color w:val="000000"/>
                <w:sz w:val="20"/>
              </w:rPr>
              <w:t>
ва» ЖК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w:t>
            </w:r>
            <w:r>
              <w:br/>
            </w:r>
            <w:r>
              <w:rPr>
                <w:rFonts w:ascii="Times New Roman"/>
                <w:b w:val="false"/>
                <w:i w:val="false"/>
                <w:color w:val="000000"/>
                <w:sz w:val="20"/>
              </w:rPr>
              <w:t>
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«Ахмадиева»</w:t>
            </w:r>
            <w:r>
              <w:br/>
            </w:r>
            <w:r>
              <w:rPr>
                <w:rFonts w:ascii="Times New Roman"/>
                <w:b w:val="false"/>
                <w:i w:val="false"/>
                <w:color w:val="000000"/>
                <w:sz w:val="20"/>
              </w:rPr>
              <w:t>
ЖК (келісім</w:t>
            </w:r>
            <w:r>
              <w:br/>
            </w:r>
            <w:r>
              <w:rPr>
                <w:rFonts w:ascii="Times New Roman"/>
                <w:b w:val="false"/>
                <w:i w:val="false"/>
                <w:color w:val="000000"/>
                <w:sz w:val="20"/>
              </w:rPr>
              <w:t>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w:t>
            </w:r>
            <w:r>
              <w:br/>
            </w:r>
            <w:r>
              <w:rPr>
                <w:rFonts w:ascii="Times New Roman"/>
                <w:b w:val="false"/>
                <w:i w:val="false"/>
                <w:color w:val="000000"/>
                <w:sz w:val="20"/>
              </w:rPr>
              <w:t>
биль</w:t>
            </w:r>
            <w:r>
              <w:br/>
            </w:r>
            <w:r>
              <w:rPr>
                <w:rFonts w:ascii="Times New Roman"/>
                <w:b w:val="false"/>
                <w:i w:val="false"/>
                <w:color w:val="000000"/>
                <w:sz w:val="20"/>
              </w:rPr>
              <w:t>
жүргі</w:t>
            </w:r>
            <w:r>
              <w:br/>
            </w:r>
            <w:r>
              <w:rPr>
                <w:rFonts w:ascii="Times New Roman"/>
                <w:b w:val="false"/>
                <w:i w:val="false"/>
                <w:color w:val="000000"/>
                <w:sz w:val="20"/>
              </w:rPr>
              <w:t>
зушісі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«Мехколонна</w:t>
            </w:r>
            <w:r>
              <w:br/>
            </w:r>
            <w:r>
              <w:rPr>
                <w:rFonts w:ascii="Times New Roman"/>
                <w:b w:val="false"/>
                <w:i w:val="false"/>
                <w:color w:val="000000"/>
                <w:sz w:val="20"/>
              </w:rPr>
              <w:t>
ремстройсер</w:t>
            </w:r>
            <w:r>
              <w:br/>
            </w:r>
            <w:r>
              <w:rPr>
                <w:rFonts w:ascii="Times New Roman"/>
                <w:b w:val="false"/>
                <w:i w:val="false"/>
                <w:color w:val="000000"/>
                <w:sz w:val="20"/>
              </w:rPr>
              <w:t>
вис» ЖШС</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w:t>
            </w:r>
            <w:r>
              <w:br/>
            </w:r>
            <w:r>
              <w:rPr>
                <w:rFonts w:ascii="Times New Roman"/>
                <w:b w:val="false"/>
                <w:i w:val="false"/>
                <w:color w:val="000000"/>
                <w:sz w:val="20"/>
              </w:rPr>
              <w:t>
керлеу</w:t>
            </w:r>
            <w:r>
              <w:br/>
            </w:r>
            <w:r>
              <w:rPr>
                <w:rFonts w:ascii="Times New Roman"/>
                <w:b w:val="false"/>
                <w:i w:val="false"/>
                <w:color w:val="000000"/>
                <w:sz w:val="20"/>
              </w:rPr>
              <w:t>
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«Елім-Қызыл</w:t>
            </w:r>
            <w:r>
              <w:br/>
            </w:r>
            <w:r>
              <w:rPr>
                <w:rFonts w:ascii="Times New Roman"/>
                <w:b w:val="false"/>
                <w:i w:val="false"/>
                <w:color w:val="000000"/>
                <w:sz w:val="20"/>
              </w:rPr>
              <w:t>
Жар» ЖШС</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шылық</w:t>
            </w:r>
            <w:r>
              <w:br/>
            </w:r>
            <w:r>
              <w:rPr>
                <w:rFonts w:ascii="Times New Roman"/>
                <w:b w:val="false"/>
                <w:i w:val="false"/>
                <w:color w:val="000000"/>
                <w:sz w:val="20"/>
              </w:rPr>
              <w:t>
өнді</w:t>
            </w:r>
            <w:r>
              <w:br/>
            </w:r>
            <w:r>
              <w:rPr>
                <w:rFonts w:ascii="Times New Roman"/>
                <w:b w:val="false"/>
                <w:i w:val="false"/>
                <w:color w:val="000000"/>
                <w:sz w:val="20"/>
              </w:rPr>
              <w:t>
рісте</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нист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w:t>
            </w:r>
            <w:r>
              <w:br/>
            </w:r>
            <w:r>
              <w:rPr>
                <w:rFonts w:ascii="Times New Roman"/>
                <w:b w:val="false"/>
                <w:i w:val="false"/>
                <w:color w:val="000000"/>
                <w:sz w:val="20"/>
              </w:rPr>
              <w:t>
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 ЖШС</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шылық</w:t>
            </w:r>
            <w:r>
              <w:br/>
            </w:r>
            <w:r>
              <w:rPr>
                <w:rFonts w:ascii="Times New Roman"/>
                <w:b w:val="false"/>
                <w:i w:val="false"/>
                <w:color w:val="000000"/>
                <w:sz w:val="20"/>
              </w:rPr>
              <w:t>
өнді</w:t>
            </w:r>
            <w:r>
              <w:br/>
            </w:r>
            <w:r>
              <w:rPr>
                <w:rFonts w:ascii="Times New Roman"/>
                <w:b w:val="false"/>
                <w:i w:val="false"/>
                <w:color w:val="000000"/>
                <w:sz w:val="20"/>
              </w:rPr>
              <w:t>
рісте</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нист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r>
              <w:br/>
            </w:r>
            <w:r>
              <w:rPr>
                <w:rFonts w:ascii="Times New Roman"/>
                <w:b w:val="false"/>
                <w:i w:val="false"/>
                <w:color w:val="000000"/>
                <w:sz w:val="20"/>
              </w:rPr>
              <w:t>
бағушы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 Коше</w:t>
            </w:r>
            <w:r>
              <w:br/>
            </w:r>
            <w:r>
              <w:rPr>
                <w:rFonts w:ascii="Times New Roman"/>
                <w:b w:val="false"/>
                <w:i w:val="false"/>
                <w:color w:val="000000"/>
                <w:sz w:val="20"/>
              </w:rPr>
              <w:t>
лев» ЖК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w:t>
            </w:r>
            <w:r>
              <w:br/>
            </w:r>
            <w:r>
              <w:rPr>
                <w:rFonts w:ascii="Times New Roman"/>
                <w:b w:val="false"/>
                <w:i w:val="false"/>
                <w:color w:val="000000"/>
                <w:sz w:val="20"/>
              </w:rPr>
              <w:t>
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w:t>
            </w:r>
            <w:r>
              <w:br/>
            </w:r>
            <w:r>
              <w:rPr>
                <w:rFonts w:ascii="Times New Roman"/>
                <w:b w:val="false"/>
                <w:i w:val="false"/>
                <w:color w:val="000000"/>
                <w:sz w:val="20"/>
              </w:rPr>
              <w:t>
ник-</w:t>
            </w:r>
            <w:r>
              <w:br/>
            </w:r>
            <w:r>
              <w:rPr>
                <w:rFonts w:ascii="Times New Roman"/>
                <w:b w:val="false"/>
                <w:i w:val="false"/>
                <w:color w:val="000000"/>
                <w:sz w:val="20"/>
              </w:rPr>
              <w:t>
техно</w:t>
            </w:r>
            <w:r>
              <w:br/>
            </w:r>
            <w:r>
              <w:rPr>
                <w:rFonts w:ascii="Times New Roman"/>
                <w:b w:val="false"/>
                <w:i w:val="false"/>
                <w:color w:val="000000"/>
                <w:sz w:val="20"/>
              </w:rPr>
              <w:t>
лог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«Головкин и</w:t>
            </w:r>
            <w:r>
              <w:br/>
            </w:r>
            <w:r>
              <w:rPr>
                <w:rFonts w:ascii="Times New Roman"/>
                <w:b w:val="false"/>
                <w:i w:val="false"/>
                <w:color w:val="000000"/>
                <w:sz w:val="20"/>
              </w:rPr>
              <w:t>
К» ЖШС</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w:t>
            </w:r>
            <w:r>
              <w:br/>
            </w:r>
            <w:r>
              <w:rPr>
                <w:rFonts w:ascii="Times New Roman"/>
                <w:b w:val="false"/>
                <w:i w:val="false"/>
                <w:color w:val="000000"/>
                <w:sz w:val="20"/>
              </w:rPr>
              <w:t>
шылық</w:t>
            </w:r>
            <w:r>
              <w:br/>
            </w:r>
            <w:r>
              <w:rPr>
                <w:rFonts w:ascii="Times New Roman"/>
                <w:b w:val="false"/>
                <w:i w:val="false"/>
                <w:color w:val="000000"/>
                <w:sz w:val="20"/>
              </w:rPr>
              <w:t>
өнді</w:t>
            </w:r>
            <w:r>
              <w:br/>
            </w:r>
            <w:r>
              <w:rPr>
                <w:rFonts w:ascii="Times New Roman"/>
                <w:b w:val="false"/>
                <w:i w:val="false"/>
                <w:color w:val="000000"/>
                <w:sz w:val="20"/>
              </w:rPr>
              <w:t>
рісте</w:t>
            </w:r>
            <w:r>
              <w:br/>
            </w:r>
            <w:r>
              <w:rPr>
                <w:rFonts w:ascii="Times New Roman"/>
                <w:b w:val="false"/>
                <w:i w:val="false"/>
                <w:color w:val="000000"/>
                <w:sz w:val="20"/>
              </w:rPr>
              <w:t>
трак</w:t>
            </w:r>
            <w:r>
              <w:br/>
            </w:r>
            <w:r>
              <w:rPr>
                <w:rFonts w:ascii="Times New Roman"/>
                <w:b w:val="false"/>
                <w:i w:val="false"/>
                <w:color w:val="000000"/>
                <w:sz w:val="20"/>
              </w:rPr>
              <w:t>
торшы-</w:t>
            </w:r>
            <w:r>
              <w:br/>
            </w:r>
            <w:r>
              <w:rPr>
                <w:rFonts w:ascii="Times New Roman"/>
                <w:b w:val="false"/>
                <w:i w:val="false"/>
                <w:color w:val="000000"/>
                <w:sz w:val="20"/>
              </w:rPr>
              <w:t>
маши</w:t>
            </w:r>
            <w:r>
              <w:br/>
            </w:r>
            <w:r>
              <w:rPr>
                <w:rFonts w:ascii="Times New Roman"/>
                <w:b w:val="false"/>
                <w:i w:val="false"/>
                <w:color w:val="000000"/>
                <w:sz w:val="20"/>
              </w:rPr>
              <w:t>
нист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«Сейілова</w:t>
            </w:r>
            <w:r>
              <w:br/>
            </w:r>
            <w:r>
              <w:rPr>
                <w:rFonts w:ascii="Times New Roman"/>
                <w:b w:val="false"/>
                <w:i w:val="false"/>
                <w:color w:val="000000"/>
                <w:sz w:val="20"/>
              </w:rPr>
              <w:t>
Бақыт</w:t>
            </w:r>
            <w:r>
              <w:br/>
            </w:r>
            <w:r>
              <w:rPr>
                <w:rFonts w:ascii="Times New Roman"/>
                <w:b w:val="false"/>
                <w:i w:val="false"/>
                <w:color w:val="000000"/>
                <w:sz w:val="20"/>
              </w:rPr>
              <w:t>
Серікқызы» ЖК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w:t>
            </w:r>
            <w:r>
              <w:br/>
            </w:r>
            <w:r>
              <w:rPr>
                <w:rFonts w:ascii="Times New Roman"/>
                <w:b w:val="false"/>
                <w:i w:val="false"/>
                <w:color w:val="000000"/>
                <w:sz w:val="20"/>
              </w:rPr>
              <w:t>
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 Михина»</w:t>
            </w:r>
            <w:r>
              <w:br/>
            </w:r>
            <w:r>
              <w:rPr>
                <w:rFonts w:ascii="Times New Roman"/>
                <w:b w:val="false"/>
                <w:i w:val="false"/>
                <w:color w:val="000000"/>
                <w:sz w:val="20"/>
              </w:rPr>
              <w:t>
ЖК (келісім</w:t>
            </w:r>
            <w:r>
              <w:br/>
            </w:r>
            <w:r>
              <w:rPr>
                <w:rFonts w:ascii="Times New Roman"/>
                <w:b w:val="false"/>
                <w:i w:val="false"/>
                <w:color w:val="000000"/>
                <w:sz w:val="20"/>
              </w:rPr>
              <w:t>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w:t>
            </w:r>
            <w:r>
              <w:br/>
            </w:r>
            <w:r>
              <w:rPr>
                <w:rFonts w:ascii="Times New Roman"/>
                <w:b w:val="false"/>
                <w:i w:val="false"/>
                <w:color w:val="000000"/>
                <w:sz w:val="20"/>
              </w:rPr>
              <w:t>
рістік</w:t>
            </w:r>
            <w:r>
              <w:br/>
            </w:r>
            <w:r>
              <w:rPr>
                <w:rFonts w:ascii="Times New Roman"/>
                <w:b w:val="false"/>
                <w:i w:val="false"/>
                <w:color w:val="000000"/>
                <w:sz w:val="20"/>
              </w:rPr>
              <w:t>
тауар</w:t>
            </w:r>
            <w:r>
              <w:br/>
            </w:r>
            <w:r>
              <w:rPr>
                <w:rFonts w:ascii="Times New Roman"/>
                <w:b w:val="false"/>
                <w:i w:val="false"/>
                <w:color w:val="000000"/>
                <w:sz w:val="20"/>
              </w:rPr>
              <w:t>
лары</w:t>
            </w:r>
            <w:r>
              <w:br/>
            </w:r>
            <w:r>
              <w:rPr>
                <w:rFonts w:ascii="Times New Roman"/>
                <w:b w:val="false"/>
                <w:i w:val="false"/>
                <w:color w:val="000000"/>
                <w:sz w:val="20"/>
              </w:rPr>
              <w:t>
ның</w:t>
            </w:r>
            <w:r>
              <w:br/>
            </w:r>
            <w:r>
              <w:rPr>
                <w:rFonts w:ascii="Times New Roman"/>
                <w:b w:val="false"/>
                <w:i w:val="false"/>
                <w:color w:val="000000"/>
                <w:sz w:val="20"/>
              </w:rPr>
              <w:t>
сатушы</w:t>
            </w:r>
            <w:r>
              <w:br/>
            </w:r>
            <w:r>
              <w:rPr>
                <w:rFonts w:ascii="Times New Roman"/>
                <w:b w:val="false"/>
                <w:i w:val="false"/>
                <w:color w:val="000000"/>
                <w:sz w:val="20"/>
              </w:rPr>
              <w:t>
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w:t>
            </w:r>
            <w:r>
              <w:br/>
            </w:r>
            <w:r>
              <w:rPr>
                <w:rFonts w:ascii="Times New Roman"/>
                <w:b w:val="false"/>
                <w:i w:val="false"/>
                <w:color w:val="000000"/>
                <w:sz w:val="20"/>
              </w:rPr>
              <w:t>
рістік</w:t>
            </w:r>
            <w:r>
              <w:br/>
            </w:r>
            <w:r>
              <w:rPr>
                <w:rFonts w:ascii="Times New Roman"/>
                <w:b w:val="false"/>
                <w:i w:val="false"/>
                <w:color w:val="000000"/>
                <w:sz w:val="20"/>
              </w:rPr>
              <w:t>
емес</w:t>
            </w:r>
            <w:r>
              <w:br/>
            </w:r>
            <w:r>
              <w:rPr>
                <w:rFonts w:ascii="Times New Roman"/>
                <w:b w:val="false"/>
                <w:i w:val="false"/>
                <w:color w:val="000000"/>
                <w:sz w:val="20"/>
              </w:rPr>
              <w:t>
тауар</w:t>
            </w:r>
            <w:r>
              <w:br/>
            </w:r>
            <w:r>
              <w:rPr>
                <w:rFonts w:ascii="Times New Roman"/>
                <w:b w:val="false"/>
                <w:i w:val="false"/>
                <w:color w:val="000000"/>
                <w:sz w:val="20"/>
              </w:rPr>
              <w:t>
лары</w:t>
            </w:r>
            <w:r>
              <w:br/>
            </w:r>
            <w:r>
              <w:rPr>
                <w:rFonts w:ascii="Times New Roman"/>
                <w:b w:val="false"/>
                <w:i w:val="false"/>
                <w:color w:val="000000"/>
                <w:sz w:val="20"/>
              </w:rPr>
              <w:t>
ның</w:t>
            </w:r>
            <w:r>
              <w:br/>
            </w:r>
            <w:r>
              <w:rPr>
                <w:rFonts w:ascii="Times New Roman"/>
                <w:b w:val="false"/>
                <w:i w:val="false"/>
                <w:color w:val="000000"/>
                <w:sz w:val="20"/>
              </w:rPr>
              <w:t>
сату</w:t>
            </w:r>
            <w:r>
              <w:br/>
            </w:r>
            <w:r>
              <w:rPr>
                <w:rFonts w:ascii="Times New Roman"/>
                <w:b w:val="false"/>
                <w:i w:val="false"/>
                <w:color w:val="000000"/>
                <w:sz w:val="20"/>
              </w:rPr>
              <w:t>
шысы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«Қ.О.Ахмуди</w:t>
            </w:r>
            <w:r>
              <w:br/>
            </w:r>
            <w:r>
              <w:rPr>
                <w:rFonts w:ascii="Times New Roman"/>
                <w:b w:val="false"/>
                <w:i w:val="false"/>
                <w:color w:val="000000"/>
                <w:sz w:val="20"/>
              </w:rPr>
              <w:t>
нов» ЖК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w:t>
            </w:r>
            <w:r>
              <w:br/>
            </w:r>
            <w:r>
              <w:rPr>
                <w:rFonts w:ascii="Times New Roman"/>
                <w:b w:val="false"/>
                <w:i w:val="false"/>
                <w:color w:val="000000"/>
                <w:sz w:val="20"/>
              </w:rPr>
              <w:t>
ник-</w:t>
            </w:r>
            <w:r>
              <w:br/>
            </w:r>
            <w:r>
              <w:rPr>
                <w:rFonts w:ascii="Times New Roman"/>
                <w:b w:val="false"/>
                <w:i w:val="false"/>
                <w:color w:val="000000"/>
                <w:sz w:val="20"/>
              </w:rPr>
              <w:t>
техно</w:t>
            </w:r>
            <w:r>
              <w:br/>
            </w:r>
            <w:r>
              <w:rPr>
                <w:rFonts w:ascii="Times New Roman"/>
                <w:b w:val="false"/>
                <w:i w:val="false"/>
                <w:color w:val="000000"/>
                <w:sz w:val="20"/>
              </w:rPr>
              <w:t>
лог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«Л.Х.Магаме</w:t>
            </w:r>
            <w:r>
              <w:br/>
            </w:r>
            <w:r>
              <w:rPr>
                <w:rFonts w:ascii="Times New Roman"/>
                <w:b w:val="false"/>
                <w:i w:val="false"/>
                <w:color w:val="000000"/>
                <w:sz w:val="20"/>
              </w:rPr>
              <w:t>
дова» ЖК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w:t>
            </w:r>
            <w:r>
              <w:br/>
            </w:r>
            <w:r>
              <w:rPr>
                <w:rFonts w:ascii="Times New Roman"/>
                <w:b w:val="false"/>
                <w:i w:val="false"/>
                <w:color w:val="000000"/>
                <w:sz w:val="20"/>
              </w:rPr>
              <w:t>
рістік</w:t>
            </w:r>
            <w:r>
              <w:br/>
            </w:r>
            <w:r>
              <w:rPr>
                <w:rFonts w:ascii="Times New Roman"/>
                <w:b w:val="false"/>
                <w:i w:val="false"/>
                <w:color w:val="000000"/>
                <w:sz w:val="20"/>
              </w:rPr>
              <w:t>
тауар</w:t>
            </w:r>
            <w:r>
              <w:br/>
            </w:r>
            <w:r>
              <w:rPr>
                <w:rFonts w:ascii="Times New Roman"/>
                <w:b w:val="false"/>
                <w:i w:val="false"/>
                <w:color w:val="000000"/>
                <w:sz w:val="20"/>
              </w:rPr>
              <w:t>
лары</w:t>
            </w:r>
            <w:r>
              <w:br/>
            </w:r>
            <w:r>
              <w:rPr>
                <w:rFonts w:ascii="Times New Roman"/>
                <w:b w:val="false"/>
                <w:i w:val="false"/>
                <w:color w:val="000000"/>
                <w:sz w:val="20"/>
              </w:rPr>
              <w:t>
ның</w:t>
            </w:r>
            <w:r>
              <w:br/>
            </w:r>
            <w:r>
              <w:rPr>
                <w:rFonts w:ascii="Times New Roman"/>
                <w:b w:val="false"/>
                <w:i w:val="false"/>
                <w:color w:val="000000"/>
                <w:sz w:val="20"/>
              </w:rPr>
              <w:t>
сату</w:t>
            </w:r>
            <w:r>
              <w:br/>
            </w:r>
            <w:r>
              <w:rPr>
                <w:rFonts w:ascii="Times New Roman"/>
                <w:b w:val="false"/>
                <w:i w:val="false"/>
                <w:color w:val="000000"/>
                <w:sz w:val="20"/>
              </w:rPr>
              <w:t>
шысы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құс</w:t>
            </w:r>
            <w:r>
              <w:br/>
            </w:r>
            <w:r>
              <w:rPr>
                <w:rFonts w:ascii="Times New Roman"/>
                <w:b w:val="false"/>
                <w:i w:val="false"/>
                <w:color w:val="000000"/>
                <w:sz w:val="20"/>
              </w:rPr>
              <w:t>
фабрикасы»</w:t>
            </w:r>
            <w:r>
              <w:br/>
            </w:r>
            <w:r>
              <w:rPr>
                <w:rFonts w:ascii="Times New Roman"/>
                <w:b w:val="false"/>
                <w:i w:val="false"/>
                <w:color w:val="000000"/>
                <w:sz w:val="20"/>
              </w:rPr>
              <w:t>
ЖШС (келісім</w:t>
            </w:r>
            <w:r>
              <w:br/>
            </w:r>
            <w:r>
              <w:rPr>
                <w:rFonts w:ascii="Times New Roman"/>
                <w:b w:val="false"/>
                <w:i w:val="false"/>
                <w:color w:val="000000"/>
                <w:sz w:val="20"/>
              </w:rPr>
              <w:t>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w:t>
            </w:r>
            <w:r>
              <w:br/>
            </w:r>
            <w:r>
              <w:rPr>
                <w:rFonts w:ascii="Times New Roman"/>
                <w:b w:val="false"/>
                <w:i w:val="false"/>
                <w:color w:val="000000"/>
                <w:sz w:val="20"/>
              </w:rPr>
              <w:t>
өсіру</w:t>
            </w:r>
            <w:r>
              <w:br/>
            </w:r>
            <w:r>
              <w:rPr>
                <w:rFonts w:ascii="Times New Roman"/>
                <w:b w:val="false"/>
                <w:i w:val="false"/>
                <w:color w:val="000000"/>
                <w:sz w:val="20"/>
              </w:rPr>
              <w:t>
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алты айда - еңбекақының 50 пайызынан артық емес келесі үш айда - еңбекақының 30 пайызынан артық емес соңғы үш айда - еңбекақының 15 пайызынан артық емес</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2012 жылғы 30 қаңтардағы</w:t>
      </w:r>
      <w:r>
        <w:br/>
      </w:r>
      <w:r>
        <w:rPr>
          <w:rFonts w:ascii="Times New Roman"/>
          <w:b w:val="false"/>
          <w:i w:val="false"/>
          <w:color w:val="000000"/>
          <w:sz w:val="28"/>
        </w:rPr>
        <w:t>
№ 42 қаулысымен бекітілді</w:t>
      </w:r>
    </w:p>
    <w:bookmarkEnd w:id="3"/>
    <w:p>
      <w:pPr>
        <w:spacing w:after="0"/>
        <w:ind w:left="0"/>
        <w:jc w:val="left"/>
      </w:pPr>
      <w:r>
        <w:rPr>
          <w:rFonts w:ascii="Times New Roman"/>
          <w:b/>
          <w:i w:val="false"/>
          <w:color w:val="000000"/>
        </w:rPr>
        <w:t xml:space="preserve"> Өңірлік еңбек нарығындағы қажеттілікке сәйкес халықтың нысаналы топтарына жататын жұмыссыздарды жұмысқа орналастыру үшін Қызылжар ауданының аумағында әлеуметтік жұмыс орындарын ұйымдастыратын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613"/>
        <w:gridCol w:w="2273"/>
        <w:gridCol w:w="1033"/>
        <w:gridCol w:w="1073"/>
        <w:gridCol w:w="1373"/>
        <w:gridCol w:w="2733"/>
      </w:tblGrid>
      <w:tr>
        <w:trPr>
          <w:trHeight w:val="3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(лауазым)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дас</w:t>
            </w:r>
            <w:r>
              <w:br/>
            </w:r>
            <w:r>
              <w:rPr>
                <w:rFonts w:ascii="Times New Roman"/>
                <w:b w:val="false"/>
                <w:i w:val="false"/>
                <w:color w:val="000000"/>
                <w:sz w:val="20"/>
              </w:rPr>
              <w:t>
тыры</w:t>
            </w:r>
            <w:r>
              <w:br/>
            </w:r>
            <w:r>
              <w:rPr>
                <w:rFonts w:ascii="Times New Roman"/>
                <w:b w:val="false"/>
                <w:i w:val="false"/>
                <w:color w:val="000000"/>
                <w:sz w:val="20"/>
              </w:rPr>
              <w:t>
ла</w:t>
            </w:r>
            <w:r>
              <w:br/>
            </w:r>
            <w:r>
              <w:rPr>
                <w:rFonts w:ascii="Times New Roman"/>
                <w:b w:val="false"/>
                <w:i w:val="false"/>
                <w:color w:val="000000"/>
                <w:sz w:val="20"/>
              </w:rPr>
              <w:t>
тын</w:t>
            </w:r>
            <w:r>
              <w:br/>
            </w:r>
            <w:r>
              <w:rPr>
                <w:rFonts w:ascii="Times New Roman"/>
                <w:b w:val="false"/>
                <w:i w:val="false"/>
                <w:color w:val="000000"/>
                <w:sz w:val="20"/>
              </w:rPr>
              <w:t>
әлеу</w:t>
            </w:r>
            <w:r>
              <w:br/>
            </w:r>
            <w:r>
              <w:rPr>
                <w:rFonts w:ascii="Times New Roman"/>
                <w:b w:val="false"/>
                <w:i w:val="false"/>
                <w:color w:val="000000"/>
                <w:sz w:val="20"/>
              </w:rPr>
              <w:t>
мет</w:t>
            </w:r>
            <w:r>
              <w:br/>
            </w:r>
            <w:r>
              <w:rPr>
                <w:rFonts w:ascii="Times New Roman"/>
                <w:b w:val="false"/>
                <w:i w:val="false"/>
                <w:color w:val="000000"/>
                <w:sz w:val="20"/>
              </w:rPr>
              <w:t>
тік</w:t>
            </w:r>
            <w:r>
              <w:br/>
            </w:r>
            <w:r>
              <w:rPr>
                <w:rFonts w:ascii="Times New Roman"/>
                <w:b w:val="false"/>
                <w:i w:val="false"/>
                <w:color w:val="000000"/>
                <w:sz w:val="20"/>
              </w:rPr>
              <w:t>
жұ</w:t>
            </w:r>
            <w:r>
              <w:br/>
            </w:r>
            <w:r>
              <w:rPr>
                <w:rFonts w:ascii="Times New Roman"/>
                <w:b w:val="false"/>
                <w:i w:val="false"/>
                <w:color w:val="000000"/>
                <w:sz w:val="20"/>
              </w:rPr>
              <w:t>
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ның</w:t>
            </w:r>
            <w:r>
              <w:br/>
            </w:r>
            <w:r>
              <w:rPr>
                <w:rFonts w:ascii="Times New Roman"/>
                <w:b w:val="false"/>
                <w:i w:val="false"/>
                <w:color w:val="000000"/>
                <w:sz w:val="20"/>
              </w:rPr>
              <w:t>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w:t>
            </w:r>
            <w:r>
              <w:br/>
            </w:r>
            <w:r>
              <w:rPr>
                <w:rFonts w:ascii="Times New Roman"/>
                <w:b w:val="false"/>
                <w:i w:val="false"/>
                <w:color w:val="000000"/>
                <w:sz w:val="20"/>
              </w:rPr>
              <w:t>
мыс</w:t>
            </w:r>
            <w:r>
              <w:br/>
            </w:r>
            <w:r>
              <w:rPr>
                <w:rFonts w:ascii="Times New Roman"/>
                <w:b w:val="false"/>
                <w:i w:val="false"/>
                <w:color w:val="000000"/>
                <w:sz w:val="20"/>
              </w:rPr>
              <w:t>
тың</w:t>
            </w:r>
            <w:r>
              <w:br/>
            </w:r>
            <w:r>
              <w:rPr>
                <w:rFonts w:ascii="Times New Roman"/>
                <w:b w:val="false"/>
                <w:i w:val="false"/>
                <w:color w:val="000000"/>
                <w:sz w:val="20"/>
              </w:rPr>
              <w:t>
ай</w:t>
            </w:r>
            <w:r>
              <w:br/>
            </w:r>
            <w:r>
              <w:rPr>
                <w:rFonts w:ascii="Times New Roman"/>
                <w:b w:val="false"/>
                <w:i w:val="false"/>
                <w:color w:val="000000"/>
                <w:sz w:val="20"/>
              </w:rPr>
              <w:t>
лар</w:t>
            </w:r>
            <w:r>
              <w:br/>
            </w:r>
            <w:r>
              <w:rPr>
                <w:rFonts w:ascii="Times New Roman"/>
                <w:b w:val="false"/>
                <w:i w:val="false"/>
                <w:color w:val="000000"/>
                <w:sz w:val="20"/>
              </w:rPr>
              <w:t>
дағы</w:t>
            </w:r>
            <w:r>
              <w:br/>
            </w:r>
            <w:r>
              <w:rPr>
                <w:rFonts w:ascii="Times New Roman"/>
                <w:b w:val="false"/>
                <w:i w:val="false"/>
                <w:color w:val="000000"/>
                <w:sz w:val="20"/>
              </w:rPr>
              <w:t>
ұзақ</w:t>
            </w:r>
            <w:r>
              <w:br/>
            </w:r>
            <w:r>
              <w:rPr>
                <w:rFonts w:ascii="Times New Roman"/>
                <w:b w:val="false"/>
                <w:i w:val="false"/>
                <w:color w:val="000000"/>
                <w:sz w:val="20"/>
              </w:rPr>
              <w:t>
тығы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еңбека</w:t>
            </w:r>
            <w:r>
              <w:br/>
            </w:r>
            <w:r>
              <w:rPr>
                <w:rFonts w:ascii="Times New Roman"/>
                <w:b w:val="false"/>
                <w:i w:val="false"/>
                <w:color w:val="000000"/>
                <w:sz w:val="20"/>
              </w:rPr>
              <w:t>
қының</w:t>
            </w:r>
            <w:r>
              <w:br/>
            </w:r>
            <w:r>
              <w:rPr>
                <w:rFonts w:ascii="Times New Roman"/>
                <w:b w:val="false"/>
                <w:i w:val="false"/>
                <w:color w:val="000000"/>
                <w:sz w:val="20"/>
              </w:rPr>
              <w:t>
мөлше</w:t>
            </w:r>
            <w:r>
              <w:br/>
            </w:r>
            <w:r>
              <w:rPr>
                <w:rFonts w:ascii="Times New Roman"/>
                <w:b w:val="false"/>
                <w:i w:val="false"/>
                <w:color w:val="000000"/>
                <w:sz w:val="20"/>
              </w:rPr>
              <w:t>
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еңбекақыны 12 ай бойы қаржыландыру шарты</w:t>
            </w:r>
          </w:p>
        </w:tc>
      </w:tr>
      <w:tr>
        <w:trPr>
          <w:trHeight w:val="7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 ЖШС</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бағушы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жүргізушісі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r>
              <w:br/>
            </w:r>
            <w:r>
              <w:rPr>
                <w:rFonts w:ascii="Times New Roman"/>
                <w:b w:val="false"/>
                <w:i w:val="false"/>
                <w:color w:val="000000"/>
                <w:sz w:val="20"/>
              </w:rPr>
              <w:t>
бағушы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w:t>
            </w:r>
            <w:r>
              <w:br/>
            </w:r>
            <w:r>
              <w:rPr>
                <w:rFonts w:ascii="Times New Roman"/>
                <w:b w:val="false"/>
                <w:i w:val="false"/>
                <w:color w:val="000000"/>
                <w:sz w:val="20"/>
              </w:rPr>
              <w:t>
ші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«Митронин»</w:t>
            </w:r>
            <w:r>
              <w:br/>
            </w:r>
            <w:r>
              <w:rPr>
                <w:rFonts w:ascii="Times New Roman"/>
                <w:b w:val="false"/>
                <w:i w:val="false"/>
                <w:color w:val="000000"/>
                <w:sz w:val="20"/>
              </w:rPr>
              <w:t>
ЖШС (келісім</w:t>
            </w:r>
            <w:r>
              <w:br/>
            </w:r>
            <w:r>
              <w:rPr>
                <w:rFonts w:ascii="Times New Roman"/>
                <w:b w:val="false"/>
                <w:i w:val="false"/>
                <w:color w:val="000000"/>
                <w:sz w:val="20"/>
              </w:rPr>
              <w:t>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10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шаруашылық</w:t>
            </w:r>
            <w:r>
              <w:br/>
            </w:r>
            <w:r>
              <w:rPr>
                <w:rFonts w:ascii="Times New Roman"/>
                <w:b w:val="false"/>
                <w:i w:val="false"/>
                <w:color w:val="000000"/>
                <w:sz w:val="20"/>
              </w:rPr>
              <w:t>
өнімінің</w:t>
            </w:r>
            <w:r>
              <w:br/>
            </w:r>
            <w:r>
              <w:rPr>
                <w:rFonts w:ascii="Times New Roman"/>
                <w:b w:val="false"/>
                <w:i w:val="false"/>
                <w:color w:val="000000"/>
                <w:sz w:val="20"/>
              </w:rPr>
              <w:t>
тракторшы-</w:t>
            </w:r>
            <w:r>
              <w:br/>
            </w:r>
            <w:r>
              <w:rPr>
                <w:rFonts w:ascii="Times New Roman"/>
                <w:b w:val="false"/>
                <w:i w:val="false"/>
                <w:color w:val="000000"/>
                <w:sz w:val="20"/>
              </w:rPr>
              <w:t>
машинист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12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шаруашылық</w:t>
            </w:r>
            <w:r>
              <w:br/>
            </w:r>
            <w:r>
              <w:rPr>
                <w:rFonts w:ascii="Times New Roman"/>
                <w:b w:val="false"/>
                <w:i w:val="false"/>
                <w:color w:val="000000"/>
                <w:sz w:val="20"/>
              </w:rPr>
              <w:t>
өнімінің</w:t>
            </w:r>
            <w:r>
              <w:br/>
            </w:r>
            <w:r>
              <w:rPr>
                <w:rFonts w:ascii="Times New Roman"/>
                <w:b w:val="false"/>
                <w:i w:val="false"/>
                <w:color w:val="000000"/>
                <w:sz w:val="20"/>
              </w:rPr>
              <w:t>
трактор-</w:t>
            </w:r>
            <w:r>
              <w:br/>
            </w:r>
            <w:r>
              <w:rPr>
                <w:rFonts w:ascii="Times New Roman"/>
                <w:b w:val="false"/>
                <w:i w:val="false"/>
                <w:color w:val="000000"/>
                <w:sz w:val="20"/>
              </w:rPr>
              <w:t>
машиналарды</w:t>
            </w:r>
            <w:r>
              <w:br/>
            </w:r>
            <w:r>
              <w:rPr>
                <w:rFonts w:ascii="Times New Roman"/>
                <w:b w:val="false"/>
                <w:i w:val="false"/>
                <w:color w:val="000000"/>
                <w:sz w:val="20"/>
              </w:rPr>
              <w:t>
жөндеушісі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8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«Ш.Р.Исаков»</w:t>
            </w:r>
            <w:r>
              <w:br/>
            </w:r>
            <w:r>
              <w:rPr>
                <w:rFonts w:ascii="Times New Roman"/>
                <w:b w:val="false"/>
                <w:i w:val="false"/>
                <w:color w:val="000000"/>
                <w:sz w:val="20"/>
              </w:rPr>
              <w:t>
ЖК (келісім</w:t>
            </w:r>
            <w:r>
              <w:br/>
            </w:r>
            <w:r>
              <w:rPr>
                <w:rFonts w:ascii="Times New Roman"/>
                <w:b w:val="false"/>
                <w:i w:val="false"/>
                <w:color w:val="000000"/>
                <w:sz w:val="20"/>
              </w:rPr>
              <w:t>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w:t>
            </w:r>
            <w:r>
              <w:br/>
            </w:r>
            <w:r>
              <w:rPr>
                <w:rFonts w:ascii="Times New Roman"/>
                <w:b w:val="false"/>
                <w:i w:val="false"/>
                <w:color w:val="000000"/>
                <w:sz w:val="20"/>
              </w:rPr>
              <w:t>
бойынша</w:t>
            </w:r>
            <w:r>
              <w:br/>
            </w:r>
            <w:r>
              <w:rPr>
                <w:rFonts w:ascii="Times New Roman"/>
                <w:b w:val="false"/>
                <w:i w:val="false"/>
                <w:color w:val="000000"/>
                <w:sz w:val="20"/>
              </w:rPr>
              <w:t>
менеджер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Крут</w:t>
            </w:r>
            <w:r>
              <w:br/>
            </w:r>
            <w:r>
              <w:rPr>
                <w:rFonts w:ascii="Times New Roman"/>
                <w:b w:val="false"/>
                <w:i w:val="false"/>
                <w:color w:val="000000"/>
                <w:sz w:val="20"/>
              </w:rPr>
              <w:t>
ских» ЖК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r>
              <w:br/>
            </w:r>
            <w:r>
              <w:rPr>
                <w:rFonts w:ascii="Times New Roman"/>
                <w:b w:val="false"/>
                <w:i w:val="false"/>
                <w:color w:val="000000"/>
                <w:sz w:val="20"/>
              </w:rPr>
              <w:t>
тауарларын</w:t>
            </w:r>
            <w:r>
              <w:br/>
            </w:r>
            <w:r>
              <w:rPr>
                <w:rFonts w:ascii="Times New Roman"/>
                <w:b w:val="false"/>
                <w:i w:val="false"/>
                <w:color w:val="000000"/>
                <w:sz w:val="20"/>
              </w:rPr>
              <w:t>
сатушы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жүргізушісі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 Якубов</w:t>
            </w:r>
            <w:r>
              <w:br/>
            </w:r>
            <w:r>
              <w:rPr>
                <w:rFonts w:ascii="Times New Roman"/>
                <w:b w:val="false"/>
                <w:i w:val="false"/>
                <w:color w:val="000000"/>
                <w:sz w:val="20"/>
              </w:rPr>
              <w:t>
ская » ЖК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 Яро</w:t>
            </w:r>
            <w:r>
              <w:br/>
            </w:r>
            <w:r>
              <w:rPr>
                <w:rFonts w:ascii="Times New Roman"/>
                <w:b w:val="false"/>
                <w:i w:val="false"/>
                <w:color w:val="000000"/>
                <w:sz w:val="20"/>
              </w:rPr>
              <w:t>
вой» ЖК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диллер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 Арсень</w:t>
            </w:r>
            <w:r>
              <w:br/>
            </w:r>
            <w:r>
              <w:rPr>
                <w:rFonts w:ascii="Times New Roman"/>
                <w:b w:val="false"/>
                <w:i w:val="false"/>
                <w:color w:val="000000"/>
                <w:sz w:val="20"/>
              </w:rPr>
              <w:t>
тева» ЖК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w:t>
            </w:r>
            <w:r>
              <w:br/>
            </w:r>
            <w:r>
              <w:rPr>
                <w:rFonts w:ascii="Times New Roman"/>
                <w:b w:val="false"/>
                <w:i w:val="false"/>
                <w:color w:val="000000"/>
                <w:sz w:val="20"/>
              </w:rPr>
              <w:t>
ғимаратты</w:t>
            </w:r>
            <w:r>
              <w:br/>
            </w:r>
            <w:r>
              <w:rPr>
                <w:rFonts w:ascii="Times New Roman"/>
                <w:b w:val="false"/>
                <w:i w:val="false"/>
                <w:color w:val="000000"/>
                <w:sz w:val="20"/>
              </w:rPr>
              <w:t>
тазалаушы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w:t>
            </w:r>
            <w:r>
              <w:br/>
            </w:r>
            <w:r>
              <w:rPr>
                <w:rFonts w:ascii="Times New Roman"/>
                <w:b w:val="false"/>
                <w:i w:val="false"/>
                <w:color w:val="000000"/>
                <w:sz w:val="20"/>
              </w:rPr>
              <w:t>
Агро» ЖШС</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 Блохи</w:t>
            </w:r>
            <w:r>
              <w:br/>
            </w:r>
            <w:r>
              <w:rPr>
                <w:rFonts w:ascii="Times New Roman"/>
                <w:b w:val="false"/>
                <w:i w:val="false"/>
                <w:color w:val="000000"/>
                <w:sz w:val="20"/>
              </w:rPr>
              <w:t>
на» ЖК</w:t>
            </w:r>
            <w:r>
              <w:br/>
            </w:r>
            <w:r>
              <w:rPr>
                <w:rFonts w:ascii="Times New Roman"/>
                <w:b w:val="false"/>
                <w:i w:val="false"/>
                <w:color w:val="000000"/>
                <w:sz w:val="20"/>
              </w:rPr>
              <w:t>
(келісім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8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14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«Асыл-Дән»</w:t>
            </w:r>
            <w:r>
              <w:br/>
            </w:r>
            <w:r>
              <w:rPr>
                <w:rFonts w:ascii="Times New Roman"/>
                <w:b w:val="false"/>
                <w:i w:val="false"/>
                <w:color w:val="000000"/>
                <w:sz w:val="20"/>
              </w:rPr>
              <w:t>
ЖШС (келісім</w:t>
            </w:r>
            <w:r>
              <w:br/>
            </w:r>
            <w:r>
              <w:rPr>
                <w:rFonts w:ascii="Times New Roman"/>
                <w:b w:val="false"/>
                <w:i w:val="false"/>
                <w:color w:val="000000"/>
                <w:sz w:val="20"/>
              </w:rPr>
              <w:t>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w:t>
            </w:r>
            <w:r>
              <w:br/>
            </w:r>
            <w:r>
              <w:rPr>
                <w:rFonts w:ascii="Times New Roman"/>
                <w:b w:val="false"/>
                <w:i w:val="false"/>
                <w:color w:val="000000"/>
                <w:sz w:val="20"/>
              </w:rPr>
              <w:t>
дықтауды</w:t>
            </w:r>
            <w:r>
              <w:br/>
            </w:r>
            <w:r>
              <w:rPr>
                <w:rFonts w:ascii="Times New Roman"/>
                <w:b w:val="false"/>
                <w:i w:val="false"/>
                <w:color w:val="000000"/>
                <w:sz w:val="20"/>
              </w:rPr>
              <w:t>
жөндеу</w:t>
            </w:r>
            <w:r>
              <w:br/>
            </w:r>
            <w:r>
              <w:rPr>
                <w:rFonts w:ascii="Times New Roman"/>
                <w:b w:val="false"/>
                <w:i w:val="false"/>
                <w:color w:val="000000"/>
                <w:sz w:val="20"/>
              </w:rPr>
              <w:t>
бойынша</w:t>
            </w:r>
            <w:r>
              <w:br/>
            </w:r>
            <w:r>
              <w:rPr>
                <w:rFonts w:ascii="Times New Roman"/>
                <w:b w:val="false"/>
                <w:i w:val="false"/>
                <w:color w:val="000000"/>
                <w:sz w:val="20"/>
              </w:rPr>
              <w:t>
электр</w:t>
            </w:r>
            <w:r>
              <w:br/>
            </w:r>
            <w:r>
              <w:rPr>
                <w:rFonts w:ascii="Times New Roman"/>
                <w:b w:val="false"/>
                <w:i w:val="false"/>
                <w:color w:val="000000"/>
                <w:sz w:val="20"/>
              </w:rPr>
              <w:t>
ұстасы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10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r>
              <w:br/>
            </w:r>
            <w:r>
              <w:rPr>
                <w:rFonts w:ascii="Times New Roman"/>
                <w:b w:val="false"/>
                <w:i w:val="false"/>
                <w:color w:val="000000"/>
                <w:sz w:val="20"/>
              </w:rPr>
              <w:t>
кептіруші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 Медин</w:t>
            </w:r>
            <w:r>
              <w:br/>
            </w:r>
            <w:r>
              <w:rPr>
                <w:rFonts w:ascii="Times New Roman"/>
                <w:b w:val="false"/>
                <w:i w:val="false"/>
                <w:color w:val="000000"/>
                <w:sz w:val="20"/>
              </w:rPr>
              <w:t>
ская» ЖК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жүргізушісі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агрегатты</w:t>
            </w:r>
            <w:r>
              <w:br/>
            </w:r>
            <w:r>
              <w:rPr>
                <w:rFonts w:ascii="Times New Roman"/>
                <w:b w:val="false"/>
                <w:i w:val="false"/>
                <w:color w:val="000000"/>
                <w:sz w:val="20"/>
              </w:rPr>
              <w:t>
жөндеу</w:t>
            </w:r>
            <w:r>
              <w:br/>
            </w:r>
            <w:r>
              <w:rPr>
                <w:rFonts w:ascii="Times New Roman"/>
                <w:b w:val="false"/>
                <w:i w:val="false"/>
                <w:color w:val="000000"/>
                <w:sz w:val="20"/>
              </w:rPr>
              <w:t>
бойынша</w:t>
            </w:r>
            <w:r>
              <w:br/>
            </w:r>
            <w:r>
              <w:rPr>
                <w:rFonts w:ascii="Times New Roman"/>
                <w:b w:val="false"/>
                <w:i w:val="false"/>
                <w:color w:val="000000"/>
                <w:sz w:val="20"/>
              </w:rPr>
              <w:t>
ұста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«Б.С.Сейіло</w:t>
            </w:r>
            <w:r>
              <w:br/>
            </w:r>
            <w:r>
              <w:rPr>
                <w:rFonts w:ascii="Times New Roman"/>
                <w:b w:val="false"/>
                <w:i w:val="false"/>
                <w:color w:val="000000"/>
                <w:sz w:val="20"/>
              </w:rPr>
              <w:t>
ва» ЖК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«Ахмудинов»</w:t>
            </w:r>
            <w:r>
              <w:br/>
            </w:r>
            <w:r>
              <w:rPr>
                <w:rFonts w:ascii="Times New Roman"/>
                <w:b w:val="false"/>
                <w:i w:val="false"/>
                <w:color w:val="000000"/>
                <w:sz w:val="20"/>
              </w:rPr>
              <w:t>
ЖК (келісім</w:t>
            </w:r>
            <w:r>
              <w:br/>
            </w:r>
            <w:r>
              <w:rPr>
                <w:rFonts w:ascii="Times New Roman"/>
                <w:b w:val="false"/>
                <w:i w:val="false"/>
                <w:color w:val="000000"/>
                <w:sz w:val="20"/>
              </w:rPr>
              <w:t>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w:t>
            </w:r>
            <w:r>
              <w:br/>
            </w:r>
            <w:r>
              <w:rPr>
                <w:rFonts w:ascii="Times New Roman"/>
                <w:b w:val="false"/>
                <w:i w:val="false"/>
                <w:color w:val="000000"/>
                <w:sz w:val="20"/>
              </w:rPr>
              <w:t>
ұстасы-</w:t>
            </w:r>
            <w:r>
              <w:br/>
            </w:r>
            <w:r>
              <w:rPr>
                <w:rFonts w:ascii="Times New Roman"/>
                <w:b w:val="false"/>
                <w:i w:val="false"/>
                <w:color w:val="000000"/>
                <w:sz w:val="20"/>
              </w:rPr>
              <w:t>
станокшы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«Л.Д. Левин»</w:t>
            </w:r>
            <w:r>
              <w:br/>
            </w:r>
            <w:r>
              <w:rPr>
                <w:rFonts w:ascii="Times New Roman"/>
                <w:b w:val="false"/>
                <w:i w:val="false"/>
                <w:color w:val="000000"/>
                <w:sz w:val="20"/>
              </w:rPr>
              <w:t>
ЖК (келісім</w:t>
            </w:r>
            <w:r>
              <w:br/>
            </w:r>
            <w:r>
              <w:rPr>
                <w:rFonts w:ascii="Times New Roman"/>
                <w:b w:val="false"/>
                <w:i w:val="false"/>
                <w:color w:val="000000"/>
                <w:sz w:val="20"/>
              </w:rPr>
              <w:t>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«Бодрова</w:t>
            </w:r>
            <w:r>
              <w:br/>
            </w:r>
            <w:r>
              <w:rPr>
                <w:rFonts w:ascii="Times New Roman"/>
                <w:b w:val="false"/>
                <w:i w:val="false"/>
                <w:color w:val="000000"/>
                <w:sz w:val="20"/>
              </w:rPr>
              <w:t>
Н.В.» ЖК</w:t>
            </w:r>
            <w:r>
              <w:br/>
            </w:r>
            <w:r>
              <w:rPr>
                <w:rFonts w:ascii="Times New Roman"/>
                <w:b w:val="false"/>
                <w:i w:val="false"/>
                <w:color w:val="000000"/>
                <w:sz w:val="20"/>
              </w:rPr>
              <w:t>
(келісім</w:t>
            </w:r>
            <w:r>
              <w:br/>
            </w:r>
            <w:r>
              <w:rPr>
                <w:rFonts w:ascii="Times New Roman"/>
                <w:b w:val="false"/>
                <w:i w:val="false"/>
                <w:color w:val="000000"/>
                <w:sz w:val="20"/>
              </w:rPr>
              <w:t>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w:t>
            </w:r>
            <w:r>
              <w:br/>
            </w:r>
            <w:r>
              <w:rPr>
                <w:rFonts w:ascii="Times New Roman"/>
                <w:b w:val="false"/>
                <w:i w:val="false"/>
                <w:color w:val="000000"/>
                <w:sz w:val="20"/>
              </w:rPr>
              <w:t>
дайындау</w:t>
            </w:r>
            <w:r>
              <w:br/>
            </w:r>
            <w:r>
              <w:rPr>
                <w:rFonts w:ascii="Times New Roman"/>
                <w:b w:val="false"/>
                <w:i w:val="false"/>
                <w:color w:val="000000"/>
                <w:sz w:val="20"/>
              </w:rPr>
              <w:t>
орталығы»</w:t>
            </w:r>
            <w:r>
              <w:br/>
            </w:r>
            <w:r>
              <w:rPr>
                <w:rFonts w:ascii="Times New Roman"/>
                <w:b w:val="false"/>
                <w:i w:val="false"/>
                <w:color w:val="000000"/>
                <w:sz w:val="20"/>
              </w:rPr>
              <w:t>
ЖШС (келісім</w:t>
            </w:r>
            <w:r>
              <w:br/>
            </w:r>
            <w:r>
              <w:rPr>
                <w:rFonts w:ascii="Times New Roman"/>
                <w:b w:val="false"/>
                <w:i w:val="false"/>
                <w:color w:val="000000"/>
                <w:sz w:val="20"/>
              </w:rPr>
              <w:t>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w:t>
            </w:r>
            <w:r>
              <w:br/>
            </w:r>
            <w:r>
              <w:rPr>
                <w:rFonts w:ascii="Times New Roman"/>
                <w:b w:val="false"/>
                <w:i w:val="false"/>
                <w:color w:val="000000"/>
                <w:sz w:val="20"/>
              </w:rPr>
              <w:t>
жұмысшылар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ішінде 26000-нан көп емес</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