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367a" w14:textId="6f23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26 желтоқсандағы N 383 қаулысы. Солтүстік Қазақстан облысының Әділет департаментінде 2013 жылғы 1 ақпанда N 2138 болып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жіберу үшін мектепке дейінгі (7 жасқа дейін) жастағы балаларды кезекке қою»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Е.Қ. Багеновқа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Аудан әкімі                                В. Балахонцев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25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2012 жылғы 26 желтоқсандағы № 383</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«Жамбыл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2)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xml:space="preserve">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4)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5) МБҰ – мектепке дейінгі балалар ұйымы;</w:t>
      </w:r>
      <w:r>
        <w:br/>
      </w:r>
      <w:r>
        <w:rPr>
          <w:rFonts w:ascii="Times New Roman"/>
          <w:b w:val="false"/>
          <w:i w:val="false"/>
          <w:color w:val="000000"/>
          <w:sz w:val="28"/>
        </w:rPr>
        <w:t xml:space="preserve">
      6)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7) уәкілетті орган (бұдан әрі - УО) – электронды мемлекеттік қызметті тікелей ұсынатын «Жамбыл ауданының білім бөлімі» мемлекеттік мекемесі, ауылдық (селолық) округі әкімінің аппараты;</w:t>
      </w:r>
      <w:r>
        <w:br/>
      </w:r>
      <w:r>
        <w:rPr>
          <w:rFonts w:ascii="Times New Roman"/>
          <w:b w:val="false"/>
          <w:i w:val="false"/>
          <w:color w:val="000000"/>
          <w:sz w:val="28"/>
        </w:rPr>
        <w:t>
      8)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9) пайдаланушы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11)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12) Орталық – халыққа қызмет көрсету орталығы; </w:t>
      </w:r>
      <w:r>
        <w:br/>
      </w:r>
      <w:r>
        <w:rPr>
          <w:rFonts w:ascii="Times New Roman"/>
          <w:b w:val="false"/>
          <w:i w:val="false"/>
          <w:color w:val="000000"/>
          <w:sz w:val="28"/>
        </w:rPr>
        <w:t xml:space="preserve">
      13) электрондық құжат – өзіндегі ақпарат электрондық-сандық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14)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ұсынатыүдерісн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1-үдеріс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2-үдеріс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3-үдеріс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4-үдеріс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5-үдеріс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6-үдеріс – УО қызметкерінің электрондық мемлекеттік қызметін өңдеу; </w:t>
      </w:r>
      <w:r>
        <w:br/>
      </w:r>
      <w:r>
        <w:rPr>
          <w:rFonts w:ascii="Times New Roman"/>
          <w:b w:val="false"/>
          <w:i w:val="false"/>
          <w:color w:val="000000"/>
          <w:sz w:val="28"/>
        </w:rPr>
        <w:t xml:space="preserve">
      10) 7-үдеріс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1-үдеріс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2-үдеріс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3-үдеріс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4-үдеріс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5-үдеріс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6-үдеріс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7-үдеріс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8-үдеріс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1-үдеріс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2-үдеріс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3-үдеріс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4-үдеріс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5-үдеріс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6-үдеріс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7-үдеріс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(үдеріс,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770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0" cy="73533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