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def4" w14:textId="bccd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21 желтоқсандағы N 522 қаулысы. Солтүстік Қазақстан облысының Әділет департаментінде 2013 жылғы 31 қаңтарда N 2137 болып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әкімі                       Е. Нұрақаев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r>
        <w:br/>
      </w:r>
      <w:r>
        <w:rPr>
          <w:rFonts w:ascii="Times New Roman"/>
          <w:b w:val="false"/>
          <w:i w:val="false"/>
          <w:color w:val="000000"/>
          <w:sz w:val="28"/>
        </w:rPr>
        <w:t>
</w:t>
      </w:r>
      <w:r>
        <w:rPr>
          <w:rFonts w:ascii="Times New Roman"/>
          <w:b w:val="false"/>
          <w:i/>
          <w:color w:val="000000"/>
          <w:sz w:val="28"/>
        </w:rPr>
        <w:t>      2012 жылғы 21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21 желтоқсандағы № 522</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«Солтүстік Қазақстан облысы Есіл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электрондық мемлекеттік қызмет нәтижесін (мемлекеттік қызметті алушының (кәмелетке толмаған балалардың салымдарына иелік ету үшін зейнетақы қорларына, банктерге (құқықтар мен міндеттерге көну, келісімшарттарды бұзу), Қазақстан Республикасы Ішкі істер министрлігі Жол полициясы комитетінің аумақтық бөлімшелеріне кәмелетке толмаған балаларға тиесілі мұрамен іс-әрекет жасауға анықтаманы (бұдан әрі-анықтама) немесе қағаз жеткізушіде мемлекеттік қызмет ұсынудан бас тарту туралы дәлелденген жауапты)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48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51054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9740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40900" cy="52959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70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77343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86360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9486900"/>
                    </a:xfrm>
                    <a:prstGeom prst="rect">
                      <a:avLst/>
                    </a:prstGeom>
                  </pic:spPr>
                </pic:pic>
              </a:graphicData>
            </a:graphic>
          </wp:inline>
        </w:drawing>
      </w:r>
    </w:p>
    <w:bookmarkStart w:name="z33"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8509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0" cy="8039100"/>
                    </a:xfrm>
                    <a:prstGeom prst="rect">
                      <a:avLst/>
                    </a:prstGeom>
                  </pic:spPr>
                </pic:pic>
              </a:graphicData>
            </a:graphic>
          </wp:inline>
        </w:drawing>
      </w:r>
    </w:p>
    <w:bookmarkStart w:name="z34"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7376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37600" cy="7874000"/>
                    </a:xfrm>
                    <a:prstGeom prst="rect">
                      <a:avLst/>
                    </a:prstGeom>
                  </pic:spPr>
                </pic:pic>
              </a:graphicData>
            </a:graphic>
          </wp:inline>
        </w:drawing>
      </w:r>
    </w:p>
    <w:bookmarkStart w:name="z35"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8483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83600" cy="7975600"/>
                    </a:xfrm>
                    <a:prstGeom prst="rect">
                      <a:avLst/>
                    </a:prstGeom>
                  </pic:spPr>
                </pic:pic>
              </a:graphicData>
            </a:graphic>
          </wp:inline>
        </w:drawing>
      </w:r>
    </w:p>
    <w:bookmarkStart w:name="z36"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7086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6883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7"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