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63fa" w14:textId="6cb6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құрылыс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19 желтоқсандағы N 509 қаулысы. Солтүстік Қазақстан облысының Әділет департаментінде 2013 жылғы 24 қаңтарда N 2109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Есіл ауданының әкімдігі ҚАУЛЫ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 аумағында жылжымайтын мүлiк объектiлерiнiң мекенжайын анықтау жөнiнде анықтама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«Сәулет-жоспарлау тапсырмасын </w:t>
      </w:r>
      <w:r>
        <w:rPr>
          <w:rFonts w:ascii="Times New Roman"/>
          <w:b w:val="false"/>
          <w:i w:val="false"/>
          <w:color w:val="000000"/>
          <w:sz w:val="28"/>
        </w:rPr>
        <w:t>беру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Есіл ауданы әкімінің орынбасары Өтеген Рахымғазыұлы Жүсіповке жүктелсін.</w:t>
      </w:r>
      <w:r>
        <w:br/>
      </w: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Е.Нұрақаев</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507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Есіл ауданының құрылыс, сәулет және қала құрылысы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Есіл ауданының құрылыс, сәулет және қала құрылысы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Есіл ауданы бойынша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w:t>
      </w:r>
      <w:r>
        <w:rPr>
          <w:rFonts w:ascii="Times New Roman"/>
          <w:b w:val="false"/>
          <w:i w:val="false"/>
          <w:color w:val="000000"/>
          <w:sz w:val="28"/>
        </w:rPr>
        <w:t>№ 1036</w:t>
      </w:r>
      <w:r>
        <w:rPr>
          <w:rFonts w:ascii="Times New Roman"/>
          <w:b w:val="false"/>
          <w:i w:val="false"/>
          <w:color w:val="000000"/>
          <w:sz w:val="28"/>
        </w:rPr>
        <w:t xml:space="preserve"> қаулысына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 1128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esilsrtroi@mail.ru, интернет – ресурстарында,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14" w:id="1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3506"/>
        <w:gridCol w:w="4800"/>
        <w:gridCol w:w="2210"/>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құрылыс, сәулет және қала құрылысы бөлімі» мемлекеттік мекемесі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10</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2-14-87</w:t>
            </w:r>
          </w:p>
        </w:tc>
      </w:tr>
    </w:tbl>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18" w:id="17"/>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693"/>
        <w:gridCol w:w="3018"/>
        <w:gridCol w:w="2582"/>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Есіл ауданы бойынша бөлімі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2-20-03</w:t>
            </w:r>
          </w:p>
        </w:tc>
      </w:tr>
    </w:tbl>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
    <w:bookmarkStart w:name="z21" w:id="2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0"/>
    <w:bookmarkStart w:name="z22" w:id="21"/>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21"/>
    <w:bookmarkStart w:name="z23" w:id="22"/>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both"/>
      </w:pP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4"/>
    <w:bookmarkStart w:name="z26" w:id="25"/>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25"/>
    <w:bookmarkStart w:name="z27" w:id="26"/>
    <w:p>
      <w:pPr>
        <w:spacing w:after="0"/>
        <w:ind w:left="0"/>
        <w:jc w:val="both"/>
      </w:pPr>
      <w:r>
        <w:rPr>
          <w:rFonts w:ascii="Times New Roman"/>
          <w:b w:val="false"/>
          <w:i w:val="false"/>
          <w:color w:val="000000"/>
          <w:sz w:val="28"/>
        </w:rPr>
        <w:t>
МЕКЕНЖАЙ ТІРКЕЛІМІ АЖ / ИС АДРЕСНЫЙ РЕГИСТР</w:t>
      </w:r>
    </w:p>
    <w:bookmarkEnd w:id="26"/>
    <w:bookmarkStart w:name="z28" w:id="2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8"/>
    <w:p>
      <w:pPr>
        <w:spacing w:after="0"/>
        <w:ind w:left="0"/>
        <w:jc w:val="both"/>
      </w:pP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9"/>
    <w:bookmarkStart w:name="z31" w:id="30"/>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30"/>
    <w:bookmarkStart w:name="z32" w:id="31"/>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2"/>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32"/>
    <w:bookmarkStart w:name="z34" w:id="33"/>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33"/>
    <w:bookmarkStart w:name="z35" w:id="34"/>
    <w:p>
      <w:pPr>
        <w:spacing w:after="0"/>
        <w:ind w:left="0"/>
        <w:jc w:val="both"/>
      </w:pPr>
      <w:r>
        <w:rPr>
          <w:rFonts w:ascii="Times New Roman"/>
          <w:b w:val="false"/>
          <w:i w:val="false"/>
          <w:color w:val="000000"/>
          <w:sz w:val="28"/>
        </w:rPr>
        <w:t>
МЕКЕНЖАЙ ТІРКЕЛІМІ АЖ / ИС АДРЕСНЫЙ РЕГИСТР</w:t>
      </w:r>
    </w:p>
    <w:bookmarkEnd w:id="34"/>
    <w:bookmarkStart w:name="z36" w:id="3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36"/>
    <w:bookmarkStart w:name="z38" w:id="37"/>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9" w:id="38"/>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9"/>
    <w:p>
      <w:pPr>
        <w:spacing w:after="0"/>
        <w:ind w:left="0"/>
        <w:jc w:val="left"/>
      </w:pPr>
      <w:r>
        <w:rPr>
          <w:rFonts w:ascii="Times New Roman"/>
          <w:b/>
          <w:i w:val="false"/>
          <w:color w:val="000000"/>
        </w:rPr>
        <w:t xml:space="preserve"> 
Пайдалану нұсқалары. Негізгі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0"/>
    <w:p>
      <w:pPr>
        <w:spacing w:after="0"/>
        <w:ind w:left="0"/>
        <w:jc w:val="left"/>
      </w:pPr>
      <w:r>
        <w:rPr>
          <w:rFonts w:ascii="Times New Roman"/>
          <w:b/>
          <w:i w:val="false"/>
          <w:color w:val="000000"/>
        </w:rPr>
        <w:t xml:space="preserve"> 
Пайдалану нұсқалары. Баламалы процесс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41"/>
    <w:p>
      <w:pPr>
        <w:spacing w:after="0"/>
        <w:ind w:left="0"/>
        <w:jc w:val="both"/>
      </w:pP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42"/>
    <w:bookmarkStart w:name="z44" w:id="4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43"/>
    <w:p>
      <w:pPr>
        <w:spacing w:after="0"/>
        <w:ind w:left="0"/>
        <w:jc w:val="both"/>
      </w:pPr>
      <w:r>
        <w:drawing>
          <wp:inline distT="0" distB="0" distL="0" distR="0">
            <wp:extent cx="12395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95200" cy="6324600"/>
                    </a:xfrm>
                    <a:prstGeom prst="rect">
                      <a:avLst/>
                    </a:prstGeom>
                  </pic:spPr>
                </pic:pic>
              </a:graphicData>
            </a:graphic>
          </wp:inline>
        </w:drawing>
      </w:r>
    </w:p>
    <w:bookmarkStart w:name="z45" w:id="44"/>
    <w:p>
      <w:pPr>
        <w:spacing w:after="0"/>
        <w:ind w:left="0"/>
        <w:jc w:val="both"/>
      </w:pP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509 қаулысымен</w:t>
      </w:r>
      <w:r>
        <w:br/>
      </w:r>
      <w:r>
        <w:rPr>
          <w:rFonts w:ascii="Times New Roman"/>
          <w:b w:val="false"/>
          <w:i w:val="false"/>
          <w:color w:val="000000"/>
          <w:sz w:val="28"/>
        </w:rPr>
        <w:t>
бекітілді</w:t>
      </w:r>
    </w:p>
    <w:bookmarkEnd w:id="45"/>
    <w:bookmarkStart w:name="z47" w:id="46"/>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46"/>
    <w:bookmarkStart w:name="z48" w:id="47"/>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Есіл ауданының құрылыс, сәулет және қала құрылысы бөлімі» мемлекеттік мекемесі.</w:t>
      </w:r>
    </w:p>
    <w:bookmarkEnd w:id="47"/>
    <w:bookmarkStart w:name="z49" w:id="48"/>
    <w:p>
      <w:pPr>
        <w:spacing w:after="0"/>
        <w:ind w:left="0"/>
        <w:jc w:val="left"/>
      </w:pPr>
      <w:r>
        <w:rPr>
          <w:rFonts w:ascii="Times New Roman"/>
          <w:b/>
          <w:i w:val="false"/>
          <w:color w:val="000000"/>
        </w:rPr>
        <w:t xml:space="preserve"> 
2. Жалпы ережелер</w:t>
      </w:r>
    </w:p>
    <w:bookmarkEnd w:id="48"/>
    <w:bookmarkStart w:name="z50" w:id="49"/>
    <w:p>
      <w:pPr>
        <w:spacing w:after="0"/>
        <w:ind w:left="0"/>
        <w:jc w:val="both"/>
      </w:pPr>
      <w:r>
        <w:rPr>
          <w:rFonts w:ascii="Times New Roman"/>
          <w:b w:val="false"/>
          <w:i w:val="false"/>
          <w:color w:val="000000"/>
          <w:sz w:val="28"/>
        </w:rPr>
        <w:t>
      2. «Сәулет-жоспарлау тапсырмасын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Есіл ауданының құрылыс, сәулет және қала құрылысы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Есіл ауданы бойынша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 1036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w:t>
      </w:r>
      <w:r>
        <w:rPr>
          <w:rFonts w:ascii="Times New Roman"/>
          <w:b w:val="false"/>
          <w:i w:val="false"/>
          <w:color w:val="000000"/>
          <w:sz w:val="28"/>
        </w:rPr>
        <w:t>№ 1128</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esilsrtroi@mail.ru, интернет – ресурстарында,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End w:id="49"/>
    <w:bookmarkStart w:name="z51" w:id="5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0"/>
    <w:bookmarkStart w:name="z52" w:id="51"/>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кәсіпорындары,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кеңсе арқылы, олардың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2) орталықтарда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тұтынушы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51"/>
    <w:bookmarkStart w:name="z53" w:id="52"/>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52"/>
    <w:bookmarkStart w:name="z54" w:id="53"/>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3"/>
    <w:bookmarkStart w:name="z55" w:id="54"/>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54"/>
    <w:bookmarkStart w:name="z56" w:id="55"/>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5"/>
    <w:bookmarkStart w:name="z57" w:id="5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6"/>
    <w:bookmarkStart w:name="z58" w:id="57"/>
    <w:p>
      <w:pPr>
        <w:spacing w:after="0"/>
        <w:ind w:left="0"/>
        <w:jc w:val="left"/>
      </w:pPr>
      <w:r>
        <w:rPr>
          <w:rFonts w:ascii="Times New Roman"/>
          <w:b/>
          <w:i w:val="false"/>
          <w:color w:val="000000"/>
        </w:rPr>
        <w:t xml:space="preserve"> 
Мемлекеттік қызмет көрсету бойынша уәкілетті орган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3506"/>
        <w:gridCol w:w="4800"/>
        <w:gridCol w:w="2210"/>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құрылыс, сәулет және қала құрылысы бөлімі» мемлекеттік мекемесі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10</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2-14-87</w:t>
            </w:r>
          </w:p>
        </w:tc>
      </w:tr>
    </w:tbl>
    <w:bookmarkStart w:name="z59" w:id="58"/>
    <w:p>
      <w:pPr>
        <w:spacing w:after="0"/>
        <w:ind w:left="0"/>
        <w:jc w:val="both"/>
      </w:pP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9"/>
    <w:bookmarkStart w:name="z61" w:id="60"/>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149"/>
        <w:gridCol w:w="2974"/>
        <w:gridCol w:w="3170"/>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Есіл ауданы бойынша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2-20-03</w:t>
            </w:r>
          </w:p>
        </w:tc>
      </w:tr>
    </w:tbl>
    <w:bookmarkStart w:name="z62" w:id="6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1"/>
    <w:bookmarkStart w:name="z63" w:id="6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62"/>
    <w:bookmarkStart w:name="z64" w:id="6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63"/>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64"/>
    <w:bookmarkStart w:name="z66" w:id="65"/>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65"/>
    <w:bookmarkStart w:name="z67" w:id="66"/>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66"/>
    <w:bookmarkStart w:name="z68" w:id="67"/>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67"/>
    <w:bookmarkStart w:name="z69" w:id="68"/>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70" w:id="69"/>
    <w:p>
      <w:pPr>
        <w:spacing w:after="0"/>
        <w:ind w:left="0"/>
        <w:jc w:val="left"/>
      </w:pPr>
      <w:r>
        <w:rPr>
          <w:rFonts w:ascii="Times New Roman"/>
          <w:b/>
          <w:i w:val="false"/>
          <w:color w:val="000000"/>
        </w:rPr>
        <w:t xml:space="preserve"> 
ЕСКЕРТПЕ:</w:t>
      </w:r>
    </w:p>
    <w:bookmarkEnd w:id="69"/>
    <w:bookmarkStart w:name="z71" w:id="70"/>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72" w:id="7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1"/>
    <w:bookmarkStart w:name="z73" w:id="72"/>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4"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4"/>
    <w:p>
      <w:pPr>
        <w:spacing w:after="0"/>
        <w:ind w:left="0"/>
        <w:jc w:val="left"/>
      </w:pPr>
      <w:r>
        <w:rPr>
          <w:rFonts w:ascii="Times New Roman"/>
          <w:b/>
          <w:i w:val="false"/>
          <w:color w:val="000000"/>
        </w:rPr>
        <w:t xml:space="preserve"> 
2-кесте. Пайдалану нұсқалары. Негізгі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w:t>
      </w:r>
    </w:p>
    <w:bookmarkEnd w:id="75"/>
    <w:bookmarkStart w:name="z77" w:id="76"/>
    <w:p>
      <w:pPr>
        <w:spacing w:after="0"/>
        <w:ind w:left="0"/>
        <w:jc w:val="left"/>
      </w:pPr>
      <w:r>
        <w:rPr>
          <w:rFonts w:ascii="Times New Roman"/>
          <w:b/>
          <w:i w:val="false"/>
          <w:color w:val="000000"/>
        </w:rPr>
        <w:t xml:space="preserve"> 
3-кесте. Пайдалану нұсқалары. Баламалы процесс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7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7"/>
    <w:bookmarkStart w:name="z80" w:id="7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78"/>
    <w:p>
      <w:pPr>
        <w:spacing w:after="0"/>
        <w:ind w:left="0"/>
        <w:jc w:val="both"/>
      </w:pPr>
      <w:r>
        <w:drawing>
          <wp:inline distT="0" distB="0" distL="0" distR="0">
            <wp:extent cx="11290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290300" cy="623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