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4d05" w14:textId="2364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Есіл аудандық бюджеті туралы" Есіл аудандық мәслихаттың
2011 жылғы 22 желтоқсандағы N 51/275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2012 жылғы 8 қарашадағы N 10-49 шешімі. Солтүстік Қазақстан облысының Әділет департаментінде 2012 жылғы 22 қарашада N 1962 тіркелді. Күші жойылды (Солтүстік Қазақстан облысы Есіл ауданы мәслихатының 2013 жылғы 12 қазандағы N 01-25/169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Есіл ауданы мәслихатының 12.10.2013 N 01-25/169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Есіл аудандық бюджеті туралы» Есіл аудандық мәслихаттың 2011 жылғы 22 желтоқсандағы № 51/275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қаңтарында № 13-6-184 нормативтік құқықтық актілердің мемлекеттік тіркеу тізілімінде тіркелген, 2012 жылдың 24 ақпанында № 10(305) «Есіл таңы» аудандық газетінде, 2012 жылдың 2 наурызында № 11(8590) «Ишим» аудандық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бюджет, соның ішінде 2012 жылға келесі көлемде,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2 517 978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275 066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23 909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2 215 227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2 517 222,3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62 989,3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65 792,4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2 803,1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28 145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28 280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қаржылық активтерді сатып алу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- 90 378,6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қолдану) қаржыландыру 90 378,6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65 529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2 803,1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27 652,7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3)-тармақшасы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88204 мың теңге – білім берудің мектепке дейінгі ұйымдарында мемлекеттік жалпы білім беру тапсырысын іске асыру үшін;»;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11)-тармақшасы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810 мың теңге – көшуге жәрдемақы беру үшін;»;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14)-тармақшасы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44140 мың теңге – қызметтік баспананы сатып алу және (немесе) салу үшін.»;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 </w:t>
      </w:r>
      <w:r>
        <w:rPr>
          <w:rFonts w:ascii="Times New Roman"/>
          <w:b w:val="false"/>
          <w:i w:val="false"/>
          <w:color w:val="000000"/>
          <w:sz w:val="28"/>
        </w:rPr>
        <w:t>3)-тармақшасы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6701 мың теңге – Жұмыспен қамту 2020 бағдарламасы аясында инженерлік-коммунаикациялық инфрақұрылымды дамыту және баспана салу (немесе) сатып алу;»;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 </w:t>
      </w:r>
      <w:r>
        <w:rPr>
          <w:rFonts w:ascii="Times New Roman"/>
          <w:b w:val="false"/>
          <w:i w:val="false"/>
          <w:color w:val="000000"/>
          <w:sz w:val="28"/>
        </w:rPr>
        <w:t>12)-тармақшамен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1009 мың теңге – білім беру ұйымдарына оқулық жәрдемақы сатып 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арналған аудандық бюджеттің шығындарынан селолық жерде тұратын денсаулық сақтау, білім, әлеуметтік қамсыздандыру, мәдениет, спорт және ветеринария мамандарына бір алушыға 2 АЕК көлемінде отын сатып алуға әлеуметтік көмек төлемдерінің көлемін белгілеу.»;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Ауданның жергілікті атқарушы органының резервін 20 мың теңгеге белгілеу.»;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«17-4. 2012 жылға арналған аудандық бюджетте облыстық бюджеттен жергілікті атқарушы органдардың қарыздарын өтеу мен борыштар бойынша өзге де төлемдер 6 мың теңге сомаға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 Қоңқабаев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                             2012 жылдың 8 қарашасы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Г. Стороженко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10/49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Есіл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493"/>
        <w:gridCol w:w="893"/>
        <w:gridCol w:w="6733"/>
        <w:gridCol w:w="1933"/>
      </w:tblGrid>
      <w:tr>
        <w:trPr>
          <w:trHeight w:val="13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 2012 жыл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2 517 978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275 066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29 830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мүлігіне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6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кредиттер бойынша сыйақылар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2 215 227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2 215 227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2 215 227</w:t>
            </w:r>
          </w:p>
        </w:tc>
      </w:tr>
      <w:tr>
        <w:trPr>
          <w:trHeight w:val="22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2 517 222,3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247 610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134 780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133 585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12 811</w:t>
            </w:r>
          </w:p>
        </w:tc>
      </w:tr>
      <w:tr>
        <w:trPr>
          <w:trHeight w:val="16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235,2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16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 алдын алу және жою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13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1 785 829</w:t>
            </w:r>
          </w:p>
        </w:tc>
      </w:tr>
      <w:tr>
        <w:trPr>
          <w:trHeight w:val="10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8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1 783 853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51 514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ұйымдарында мемлекеттік білім беру тапсырыстарын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88 204</w:t>
            </w:r>
          </w:p>
        </w:tc>
      </w:tr>
      <w:tr>
        <w:trPr>
          <w:trHeight w:val="18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2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кәмелетке толмағандарды бейімдеу орталығы, ата-ананың қамқорынсыз қалған, балаларды және жетім балаларды оқытуды ұйымдастыру, дарынды балаларды мамандырылған арнайы (түзету), жалпы титік мектеп-интернаттар, шағын-орталықтар, бала-бақша тәрбиешілеріне біліктілік санаты үшін қосымша ақының мөлшерін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1 527 379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45 400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Ведомствоаралық мемлекеттік мекемелер мен ұйымдардың түпкілікті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11 526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146 704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39 095</w:t>
            </w:r>
          </w:p>
        </w:tc>
      </w:tr>
      <w:tr>
        <w:trPr>
          <w:trHeight w:val="17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130 220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</w:t>
            </w:r>
          </w:p>
        </w:tc>
      </w:tr>
      <w:tr>
        <w:trPr>
          <w:trHeight w:val="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селолық елді мекендерді дамыту аясында нысандарды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40 183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тұрғын-үй қорын сақтауды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61 272,3</w:t>
            </w:r>
          </w:p>
        </w:tc>
      </w:tr>
      <w:tr>
        <w:trPr>
          <w:trHeight w:val="9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9 608,3</w:t>
            </w:r>
          </w:p>
        </w:tc>
      </w:tr>
      <w:tr>
        <w:trPr>
          <w:trHeight w:val="16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шеңберінде инженерлік-қатынас инфрақұрылымын дамыту (немесе) сатып алу және қызметтік үйлерді салу және (немесе)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13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90 379,0</w:t>
            </w:r>
          </w:p>
        </w:tc>
      </w:tr>
      <w:tr>
        <w:trPr>
          <w:trHeight w:val="10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18 849,3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18 849,3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44 335,7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23 635,7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Ведомствоаралық мемлекеттік мекемелер мен ұйымдардың түпкілікті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Телерадиохабарлама арқылы мемлекеттік ақпараттық саясатты өткізу 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 саласында жергілікті деңгейде мемлекеттік саясатты жүзеге асыру бойынша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37 655</w:t>
            </w:r>
          </w:p>
        </w:tc>
      </w:tr>
      <w:tr>
        <w:trPr>
          <w:trHeight w:val="10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6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9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коммуникация. Автомобиль көлігі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13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18 644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1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0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16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62 989,3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65 792,4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топ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65 792,4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65 792,4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65 792,4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28 145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15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12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немесе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ауылшаруашылық және 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 немесе құру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түскен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түскен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 қаржылық активтерді сатудан түскен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-90 378,6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90 378,6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65 529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65 529</w:t>
            </w:r>
          </w:p>
        </w:tc>
      </w:tr>
      <w:tr>
        <w:trPr>
          <w:trHeight w:val="21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топ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2 803,1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27 652,7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27 652,7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27 652,7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10/49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және заңды тұлғалардың негізгі капиталын қалыптастыру немесе молайтуға бағытталған бюджеттік бағдарламаларға бөлінуімен 2012 жылға арналған аудандық бюджет дамытуының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73"/>
        <w:gridCol w:w="1073"/>
        <w:gridCol w:w="6253"/>
        <w:gridCol w:w="2233"/>
      </w:tblGrid>
      <w:tr>
        <w:trPr>
          <w:trHeight w:val="21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101552,3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73272,3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61272,3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9608,3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6 тұрғын үй құрылысының аяқталуы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8745,3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селосында тұрғын-үйді реконструкцилау бойынша ЖСҚ әзірлеу және сараптамасы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Явленка селосы Позолотин к. тұрғын-үйді реконструкциялау" обьектісі бойынша жер теліміне бірегейлі құжатты әзірлеу,жер-шаруашылық істі құру, жер телімі шекарасын белгілеу, бөлу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селосы Позолотин к. тұрғын-үйді реконструкциялау бойынша түзету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9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аясында тұрғын үйге құқық белгілеуші құжаттарды әзірлеу және тіркеу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16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инженерлік-қатынас инфрақұрылымын дамыту (немесе) сатып алу және қызметтік үйлерді салу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6 тұрғын үй құрылысының аяқталуы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аясында баспана (тұрғын-үйлер)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</w:t>
            </w:r>
          </w:p>
        </w:tc>
      </w:tr>
      <w:tr>
        <w:trPr>
          <w:trHeight w:val="9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аясында тұрғын үй жеріне құқық белгілеуші құжаттарды ресімдеу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2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Явленка селосындағы кәріс желілерін реконструкциялау және кәріс желілерін тазарту бойынша ЖСҚ әзірлеу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2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ауданының Корнеевка селосында су тарату желілерін дамыту және реконструкциялау" жобасы бойынша жобалық-сметалық құжаттаманы әзірлеу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12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қала)тұрғын-үй коммуналдық шаруашылық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5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ауылшаруашылық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6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10/49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ауылдық (селолық) округтер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333"/>
        <w:gridCol w:w="1113"/>
        <w:gridCol w:w="6873"/>
        <w:gridCol w:w="1633"/>
      </w:tblGrid>
      <w:tr>
        <w:trPr>
          <w:trHeight w:val="19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2012 жылға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134 780</w:t>
            </w:r>
          </w:p>
        </w:tc>
      </w:tr>
      <w:tr>
        <w:trPr>
          <w:trHeight w:val="9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134 780</w:t>
            </w:r>
          </w:p>
        </w:tc>
      </w:tr>
      <w:tr>
        <w:trPr>
          <w:trHeight w:val="12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133 585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7 439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Бесқұдық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9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9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шаруашылығы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9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селолық округі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округі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селолық округі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Тараңғұл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9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6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18849,3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603,3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781,7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309,2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Корнеевка с/о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415,9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Тораңғұл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193,2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 соның ішінде: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7682,1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селолық мәдениет үйі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15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10/49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жергілікті өкілді органдардың шешімі бойынша мұқтаж азаматтардың жекелеген топтарына әлеуметтік көмек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373"/>
        <w:gridCol w:w="1253"/>
        <w:gridCol w:w="6893"/>
        <w:gridCol w:w="1353"/>
      </w:tblGrid>
      <w:tr>
        <w:trPr>
          <w:trHeight w:val="20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8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9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мүгедектеріне және қатысушыларына монша мен шаштаразға баруға әлеуметтік көмек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отбасындағы студенттерге әлеуметтік қолдау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топтарына санаторлық-курорттық емделуге әлеуметтік төлемдер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9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мүгедектерге коммуналдық қызметтердің шығындарын төлеуге әлеуметтік көмек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12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мен мүгедектерге, сонымен қатар оларға теңестірілген тұлғаларға тіс протездеудің жеңілдігіне әлеуметтік көмек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9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азаматтарға қосымша тамақтануды қамтамасыз ету үшін әлеуметтік көмек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9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"Ұрпақ қоры" тууды ынталандыру бойынша бағдарлама аясында әлеуметтік көмек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10/49 шешіміне 5-қосымша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51/275 шешіміне 12-қосымша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ауылдық (селолық) округтер бойынша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233"/>
        <w:gridCol w:w="1113"/>
        <w:gridCol w:w="6873"/>
        <w:gridCol w:w="1633"/>
      </w:tblGrid>
      <w:tr>
        <w:trPr>
          <w:trHeight w:val="30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 2012 жылға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9145,3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9145,3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6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