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0ca3" w14:textId="f3e0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27 қыркүйектегі N 382 қаулысы. Солтүстік Қазақстан облысының Әділет департаментінде 2012 жылғы 8 қарашада N 1940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Үкіметінің 2012 жылғы 27 шілдедегі № 981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Есіл ауданы әкімінің орынбасары А.К.Бектасоваға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Е.Нұрақаев</w:t>
      </w:r>
    </w:p>
    <w:bookmarkStart w:name="z5" w:id="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xml:space="preserve">
2012 жылғы «27» қыркүйектегі </w:t>
      </w:r>
      <w:r>
        <w:br/>
      </w:r>
      <w:r>
        <w:rPr>
          <w:rFonts w:ascii="Times New Roman"/>
          <w:b w:val="false"/>
          <w:i w:val="false"/>
          <w:color w:val="000000"/>
          <w:sz w:val="28"/>
        </w:rPr>
        <w:t>
№ 382 қаулысымен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Пайдаланылатын терминдер мен аббревиатураларға анықтама:</w:t>
      </w:r>
      <w:r>
        <w:br/>
      </w:r>
      <w:r>
        <w:rPr>
          <w:rFonts w:ascii="Times New Roman"/>
          <w:b w:val="false"/>
          <w:i w:val="false"/>
          <w:color w:val="000000"/>
          <w:sz w:val="28"/>
        </w:rPr>
        <w:t>
      1) ауданның дене шынықтыру және спорт мәселесі бойынша жергілікті атқарушы орган - «Солтүстік Қазақстан облысы Есіл ауданының дене шынықтыру және спорт бөлімі» мемлекеттік мекемесі;</w:t>
      </w:r>
      <w:r>
        <w:br/>
      </w:r>
      <w:r>
        <w:rPr>
          <w:rFonts w:ascii="Times New Roman"/>
          <w:b w:val="false"/>
          <w:i w:val="false"/>
          <w:color w:val="000000"/>
          <w:sz w:val="28"/>
        </w:rPr>
        <w:t>
      2) құрылымдық - 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(бұдан әрі – ҚФБ).</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Мемлекеттік қызмет ауданның дене шынықтыру және спорт мәселесі бойынша жергілікті атқарушы органы «Солтүстік Қазақстан облысы Есіл ауданының дене шынықтыру және спорт бөлімі» мемлекеттік мекемесімен (бұдан әрі - жергілікті атқарушы орган),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алушының тұрғылықты орны бойынша Солтүстік Қазақстан облысы бойынша «Халыққа қызмет көрсету орталығы» республикалық мемлекеттік кәсіпорны филиалының Есіл аудандық бөлімі (бұдан әрі - Орталық) арқылы көрсетіледі.</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«Дене шынықтыру және спорт туралы» Қазақстан Республикасының 1999 жылғы 2 желтоқсандағы Заңының 22-1 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 м.а.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«Спорттық атақтар мен разрядтар және спорттан төреші санаттарын берудің ережесін бекіту туралы» Қазақстан Республикасы Туризм және спорт министрі м.а.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Қазақстан Республикасы Үкіметінің 2012 жылғы 27 шілдедегі № 981 қаулысымен бекітілген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жергілікті атқарушы органның sport.esil.@mail.ru интернет - ресурстарында, жергілікті атқарушы орган, Орталық фойелерінің стендтерінде,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қағаз жеткізгіште 5 жыл мерзімге спорттық разряд немесе санат беру туралы бұйрықтан үзінді (бұдан әрі - үзінді) не мемлекеттік қызмет көрсетуден бас тарту туралы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3" w:id="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тұрғылықты жері бойынша Орталықтардың ғимаратында көрсетіледі. Залда анықтама бюро, күту үшін орындықтар, толтырылған бланкілердің үлгілері бар анықтамалық стендтер орналасады. Ғимаратта мүмкіндігі шектеулі адамдар үшін жағдайлар көзделген (күтуге арналған орындықтар, стенділер).</w:t>
      </w:r>
      <w:r>
        <w:br/>
      </w:r>
      <w:r>
        <w:rPr>
          <w:rFonts w:ascii="Times New Roman"/>
          <w:b w:val="false"/>
          <w:i w:val="false"/>
          <w:color w:val="000000"/>
          <w:sz w:val="28"/>
        </w:rPr>
        <w:t>
      Спортшыға спорттық атақ, разряд беру үшін құжаттар сәйкесінше нормативтер мен талаптарды орындау сәтінен алты ай ішінде жергілікті атқарушы органдарға және орталықтарға жолданады.</w:t>
      </w:r>
      <w:r>
        <w:br/>
      </w:r>
      <w:r>
        <w:rPr>
          <w:rFonts w:ascii="Times New Roman"/>
          <w:b w:val="false"/>
          <w:i w:val="false"/>
          <w:color w:val="000000"/>
          <w:sz w:val="28"/>
        </w:rPr>
        <w:t>
</w:t>
      </w:r>
      <w:r>
        <w:rPr>
          <w:rFonts w:ascii="Times New Roman"/>
          <w:b w:val="false"/>
          <w:i w:val="false"/>
          <w:color w:val="000000"/>
          <w:sz w:val="28"/>
        </w:rPr>
        <w:t>
      11. «1 жасөспірімдік разряд спортшысы», «2 жасөспірімдік разряд спортшысы», «3 жасөспірімдік разряд спортшысы» спорттық разрядтарын беру туралы мемлекеттік қызмет алу үшін тұтынушы Орталыққа мынадай құжаттар тізбесін береді:</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4)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жарыстың бас төрешісінің және бас хатшысының қол қойған бокс, күрес және басқа да жекпе-жектердің нәтижелері туралы анықтама;</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қызмет алу үшін алушы Орталыққа мынадай құжаттар тізбесін ұсынады: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белгіленген үлгідегі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5) аталмыш спорт түрі бойынша облыстық федерацияның мөрімен расталған жарыстар хаттамасының көшірмесі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6)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электрондық цифрлық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«Біліктілігі жоғары деңгейдегі екінші санатты жаттықтырушы», «Біліктілігі орта деңгейдегі екінші санатты жаттықтырушы»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алушыға қайтарады.</w:t>
      </w:r>
      <w:r>
        <w:br/>
      </w:r>
      <w:r>
        <w:rPr>
          <w:rFonts w:ascii="Times New Roman"/>
          <w:b w:val="false"/>
          <w:i w:val="false"/>
          <w:color w:val="000000"/>
          <w:sz w:val="28"/>
        </w:rPr>
        <w:t>
      «Біліктілігі жоғары деңгейдегі екінші санатты нұсқаушы-спортшы» санатын меншіктеу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мөрмен расталған соңғы екі жылдағы спортшының жетістіктерін көрсетумен санат меншіктеу туралы спорт түрлері бойынша республикалық федерацияның қолдаухаты;</w:t>
      </w:r>
      <w:r>
        <w:br/>
      </w:r>
      <w:r>
        <w:rPr>
          <w:rFonts w:ascii="Times New Roman"/>
          <w:b w:val="false"/>
          <w:i w:val="false"/>
          <w:color w:val="000000"/>
          <w:sz w:val="28"/>
        </w:rPr>
        <w:t>
      5) алдындағы біліктілік санатын меншіктеу туралы куәліктің көшірмесі.</w:t>
      </w:r>
      <w:r>
        <w:br/>
      </w:r>
      <w:r>
        <w:rPr>
          <w:rFonts w:ascii="Times New Roman"/>
          <w:b w:val="false"/>
          <w:i w:val="false"/>
          <w:color w:val="000000"/>
          <w:sz w:val="28"/>
        </w:rPr>
        <w:t>
      Құжаттар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меншіктеу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электрондық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«Спорт төрешісі» төрешілік санатын беру туралы мемлекеттік қызмет алу үшін тұтынушы Қазақстан Республикасының спорттық біліктілік талаптарына сәйкес төрешілік практикасы тәжірибесін растайтын құжатты (семинарлар, курстардан өтуін) Орталыққа ұсынады.</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 «кедергісіз» қызмет көрсету арқылы операциялық залда Орталық қызметкерлерімен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16. Жергілікті атқарушы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толық құжаттар тізбесін тапсырмауы;</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алушы тапсырмаған жағдайда Орталық құжаттарды қабылдаудан бас тартады.</w:t>
      </w:r>
      <w:r>
        <w:br/>
      </w:r>
      <w:r>
        <w:rPr>
          <w:rFonts w:ascii="Times New Roman"/>
          <w:b w:val="false"/>
          <w:i w:val="false"/>
          <w:color w:val="000000"/>
          <w:sz w:val="28"/>
        </w:rPr>
        <w:t>
      Орталық қызметкерімен құжаттарды қабылдаудан бас тартқан жағдайда алушыға жетіспейтін құжаттарды көрсетумен қолхат беріледі.</w:t>
      </w:r>
      <w:r>
        <w:br/>
      </w:r>
      <w:r>
        <w:rPr>
          <w:rFonts w:ascii="Times New Roman"/>
          <w:b w:val="false"/>
          <w:i w:val="false"/>
          <w:color w:val="000000"/>
          <w:sz w:val="28"/>
        </w:rPr>
        <w:t>
      Мемлекеттік қызмет көрсету үшін белгіленген мерзімде немесе құжаттарды толық тапсырмаған жағдайда екі жұмыс күні ішінде алушыға өтінішті қарастырудан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17. Алушыдан өтініш алған сәттен бастап көрсетілген мемлекеттік қызметтің нәтижесін беру сәтіне дейінгі мемлекеттік қызмет көрсету кезеңдері:</w:t>
      </w:r>
      <w:r>
        <w:br/>
      </w:r>
      <w:r>
        <w:rPr>
          <w:rFonts w:ascii="Times New Roman"/>
          <w:b w:val="false"/>
          <w:i w:val="false"/>
          <w:color w:val="000000"/>
          <w:sz w:val="28"/>
        </w:rPr>
        <w:t>
      1) алушы мемлекеттік қызметті алу үшін Орталыққа жүгінеді;</w:t>
      </w:r>
      <w:r>
        <w:br/>
      </w:r>
      <w:r>
        <w:rPr>
          <w:rFonts w:ascii="Times New Roman"/>
          <w:b w:val="false"/>
          <w:i w:val="false"/>
          <w:color w:val="000000"/>
          <w:sz w:val="28"/>
        </w:rPr>
        <w:t>
      2) Орталық инспекторы өтінішті қабылдайды, ұсынылған құжаттардың толықтығын тексереді,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тізбесі алушымен толық ұсынылмаған жағдайда, құжаттарды қабылдаудан бас тартылады, алушыға жетіспейтін құжаттарды көрсетумен қолхат береді. Құжаттар топтамасы толық болған жағдайда өтінішті тіркейді, алушыға құжаттарды беру күні көрсетілген қолхат береді және Орталықтың жинақтау бөліміне тапсырады;</w:t>
      </w:r>
      <w:r>
        <w:br/>
      </w:r>
      <w:r>
        <w:rPr>
          <w:rFonts w:ascii="Times New Roman"/>
          <w:b w:val="false"/>
          <w:i w:val="false"/>
          <w:color w:val="000000"/>
          <w:sz w:val="28"/>
        </w:rPr>
        <w:t>
      3) Орталықтың жинақтау бөлімінің инспекторы құжаттарды жинайды және жергілікті атқарушы органға тапсырады;</w:t>
      </w:r>
      <w:r>
        <w:br/>
      </w:r>
      <w:r>
        <w:rPr>
          <w:rFonts w:ascii="Times New Roman"/>
          <w:b w:val="false"/>
          <w:i w:val="false"/>
          <w:color w:val="000000"/>
          <w:sz w:val="28"/>
        </w:rPr>
        <w:t>
      4) жергілікті атқарушы органның жауапты маманы құжаттарды Орталықтан қабылдайды және жергілікті атқарушы органның басшысына қарауға тапсырады;</w:t>
      </w:r>
      <w:r>
        <w:br/>
      </w:r>
      <w:r>
        <w:rPr>
          <w:rFonts w:ascii="Times New Roman"/>
          <w:b w:val="false"/>
          <w:i w:val="false"/>
          <w:color w:val="000000"/>
          <w:sz w:val="28"/>
        </w:rPr>
        <w:t>
      5) жергілікті атқарушы органның басшысы ұсынылған құжаттарды қарауды жүзеге асырады, жергілікті атқарушы органның жауапты орындаушысына құжаттарды жолдайды;</w:t>
      </w:r>
      <w:r>
        <w:br/>
      </w:r>
      <w:r>
        <w:rPr>
          <w:rFonts w:ascii="Times New Roman"/>
          <w:b w:val="false"/>
          <w:i w:val="false"/>
          <w:color w:val="000000"/>
          <w:sz w:val="28"/>
        </w:rPr>
        <w:t>
      6) жергілікті атқарушы органның жауапты орындаушысы құжаттардың толықтығын мен шүбәсіздігін тексеруді жүзеге асырады, спорттық атақтарды, разрядтарды беру жөніндегі комиссияның (бұдан әрі-Комиссия) қарауына жолдайды;</w:t>
      </w:r>
      <w:r>
        <w:br/>
      </w:r>
      <w:r>
        <w:rPr>
          <w:rFonts w:ascii="Times New Roman"/>
          <w:b w:val="false"/>
          <w:i w:val="false"/>
          <w:color w:val="000000"/>
          <w:sz w:val="28"/>
        </w:rPr>
        <w:t>
      7) Комиссия ұсынылған құжаттарды қарайды. Отырыста қараған жағдайда комиссия спорттық атақты, разрядты және спорт төрешісі санатын беру туралы немесе спорттық атақты, разрядты және спорт төрешісі санатын беруге ұсынылған құжаттарды қараудан бас тарту туралы шешім қабылдайды;</w:t>
      </w:r>
      <w:r>
        <w:br/>
      </w:r>
      <w:r>
        <w:rPr>
          <w:rFonts w:ascii="Times New Roman"/>
          <w:b w:val="false"/>
          <w:i w:val="false"/>
          <w:color w:val="000000"/>
          <w:sz w:val="28"/>
        </w:rPr>
        <w:t>
      8) жергілікті атқарушы органның басшысы Комиссия хаттамасының негізінде, Комиссия отырысын өткізген күннен үш жұмыс күні ішінде спорттық атақтарды немесе спорттық разрядтарды беру туралы бұйрық шығарады;</w:t>
      </w:r>
      <w:r>
        <w:br/>
      </w:r>
      <w:r>
        <w:rPr>
          <w:rFonts w:ascii="Times New Roman"/>
          <w:b w:val="false"/>
          <w:i w:val="false"/>
          <w:color w:val="000000"/>
          <w:sz w:val="28"/>
        </w:rPr>
        <w:t>
      9) жергілікті атқарушы органның жауапты маманы үзіндіні немесе электронды құжат үлгісінде мемлекеттік қызмет көрсетуден бас тарту туралы дәлелді жауапты ресімдейді және жергілікті атқарушы органның басшысына қол қою үшін жолдайды;</w:t>
      </w:r>
      <w:r>
        <w:br/>
      </w:r>
      <w:r>
        <w:rPr>
          <w:rFonts w:ascii="Times New Roman"/>
          <w:b w:val="false"/>
          <w:i w:val="false"/>
          <w:color w:val="000000"/>
          <w:sz w:val="28"/>
        </w:rPr>
        <w:t>
      10) жергілікті атқарушы органның басшысы үзіндіге немесе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11) жергілікті атқарушы органның жауапты маманы мемлекеттік қызмет көрсету нәтижесін тіркейді және Орталыққа жолдайды;</w:t>
      </w:r>
      <w:r>
        <w:br/>
      </w:r>
      <w:r>
        <w:rPr>
          <w:rFonts w:ascii="Times New Roman"/>
          <w:b w:val="false"/>
          <w:i w:val="false"/>
          <w:color w:val="000000"/>
          <w:sz w:val="28"/>
        </w:rPr>
        <w:t>
      12) Орталық инспекторы алушыға үзінді немесе электронды құжат үлгісінде мемлекеттік қызмет көрсетуден бас тарту туралы дәлелді жауап береді.</w:t>
      </w:r>
    </w:p>
    <w:bookmarkEnd w:id="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3" w:id="6"/>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жергілікті атқарушы органның жауапты маманы;</w:t>
      </w:r>
      <w:r>
        <w:br/>
      </w:r>
      <w:r>
        <w:rPr>
          <w:rFonts w:ascii="Times New Roman"/>
          <w:b w:val="false"/>
          <w:i w:val="false"/>
          <w:color w:val="000000"/>
          <w:sz w:val="28"/>
        </w:rPr>
        <w:t>
      4) жергілікті атқарушы органның басшысы;</w:t>
      </w:r>
      <w:r>
        <w:br/>
      </w:r>
      <w:r>
        <w:rPr>
          <w:rFonts w:ascii="Times New Roman"/>
          <w:b w:val="false"/>
          <w:i w:val="false"/>
          <w:color w:val="000000"/>
          <w:sz w:val="28"/>
        </w:rPr>
        <w:t>
      5) жергілікті атқарушы органның жауапты орындаушысы;</w:t>
      </w:r>
      <w:r>
        <w:br/>
      </w:r>
      <w:r>
        <w:rPr>
          <w:rFonts w:ascii="Times New Roman"/>
          <w:b w:val="false"/>
          <w:i w:val="false"/>
          <w:color w:val="000000"/>
          <w:sz w:val="28"/>
        </w:rPr>
        <w:t>
      6) спорттық атақтар, разрядтарды беру бойынша Комиссия.</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6" w:id="7"/>
    <w:p>
      <w:pPr>
        <w:spacing w:after="0"/>
        <w:ind w:left="0"/>
        <w:jc w:val="both"/>
      </w:pPr>
      <w:r>
        <w:rPr>
          <w:rFonts w:ascii="Times New Roman"/>
          <w:b w:val="false"/>
          <w:i w:val="false"/>
          <w:color w:val="000000"/>
          <w:sz w:val="28"/>
        </w:rPr>
        <w:t>
      21. Мемлекеттік қызмет көрсету процесіне қатысатын жергілікті атқарушы органның, Комиссия мүшелері, Орталықтың басшылары, лауазымды тұлғалары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xml:space="preserve">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 </w:t>
      </w:r>
    </w:p>
    <w:bookmarkEnd w:id="7"/>
    <w:bookmarkStart w:name="z27" w:id="8"/>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 регламентіне 1-қосымша</w:t>
      </w:r>
    </w:p>
    <w:bookmarkEnd w:id="8"/>
    <w:p>
      <w:pPr>
        <w:spacing w:after="0"/>
        <w:ind w:left="0"/>
        <w:jc w:val="left"/>
      </w:pPr>
      <w:r>
        <w:rPr>
          <w:rFonts w:ascii="Times New Roman"/>
          <w:b/>
          <w:i w:val="false"/>
          <w:color w:val="000000"/>
        </w:rPr>
        <w:t xml:space="preserve"> Мемлекеттік қызмет көрсету бойынша жергілікті атқарушы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2996"/>
        <w:gridCol w:w="3903"/>
        <w:gridCol w:w="3210"/>
      </w:tblGrid>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дене шынықтыру және спорт бөлімі» мемлекеттік мекемесі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8(71543)-2-26-64</w:t>
            </w:r>
          </w:p>
        </w:tc>
      </w:tr>
    </w:tbl>
    <w:bookmarkStart w:name="z28" w:id="9"/>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 регламентіне 2-қосымша</w:t>
      </w:r>
    </w:p>
    <w:bookmarkEnd w:id="9"/>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732"/>
        <w:gridCol w:w="2813"/>
        <w:gridCol w:w="2864"/>
        <w:gridCol w:w="3028"/>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Есіл аудандық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8(71543)2-20-33</w:t>
            </w:r>
          </w:p>
        </w:tc>
      </w:tr>
    </w:tbl>
    <w:bookmarkStart w:name="z29" w:id="10"/>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3-қосымша</w:t>
      </w:r>
    </w:p>
    <w:bookmarkEnd w:id="10"/>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655"/>
        <w:gridCol w:w="1047"/>
        <w:gridCol w:w="784"/>
        <w:gridCol w:w="784"/>
        <w:gridCol w:w="1962"/>
        <w:gridCol w:w="47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p>
        </w:tc>
        <w:tc>
          <w:tcPr>
            <w:tcW w:w="4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w:t>
            </w:r>
            <w:r>
              <w:br/>
            </w:r>
            <w:r>
              <w:rPr>
                <w:rFonts w:ascii="Times New Roman"/>
                <w:b w:val="false"/>
                <w:i w:val="false"/>
                <w:color w:val="000000"/>
                <w:sz w:val="20"/>
              </w:rPr>
              <w:t>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 жыл «__»___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спорт түрінен Қазақстан Республикасының федерациясы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«__»____</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Комиссияның қарауына келіп түскен күні 20___ жыл «___»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303"/>
        <w:gridCol w:w="3303"/>
        <w:gridCol w:w="3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4227"/>
        <w:gridCol w:w="4626"/>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r>
              <w:br/>
            </w:r>
            <w:r>
              <w:rPr>
                <w:rFonts w:ascii="Times New Roman"/>
                <w:b w:val="false"/>
                <w:i w:val="false"/>
                <w:color w:val="000000"/>
                <w:sz w:val="20"/>
              </w:rPr>
              <w:t>
жіберілген күні 20___жыл «______»___________</w:t>
            </w:r>
          </w:p>
        </w:tc>
      </w:tr>
    </w:tbl>
    <w:bookmarkStart w:name="z30" w:id="11"/>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4-қосымша</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Нәтижелер туралы анықтама</w:t>
      </w:r>
    </w:p>
    <w:p>
      <w:pPr>
        <w:spacing w:after="0"/>
        <w:ind w:left="0"/>
        <w:jc w:val="both"/>
      </w:pPr>
      <w:r>
        <w:rPr>
          <w:rFonts w:ascii="Times New Roman"/>
          <w:b w:val="false"/>
          <w:i w:val="false"/>
          <w:color w:val="000000"/>
          <w:sz w:val="28"/>
        </w:rPr>
        <w:t>______________________________________________________________берілді Т.А.Ә.</w:t>
      </w:r>
      <w:r>
        <w:br/>
      </w:r>
      <w:r>
        <w:rPr>
          <w:rFonts w:ascii="Times New Roman"/>
          <w:b w:val="false"/>
          <w:i w:val="false"/>
          <w:color w:val="000000"/>
          <w:sz w:val="28"/>
        </w:rPr>
        <w:t>
______________________________________________________________қаласы</w:t>
      </w:r>
      <w:r>
        <w:br/>
      </w:r>
      <w:r>
        <w:rPr>
          <w:rFonts w:ascii="Times New Roman"/>
          <w:b w:val="false"/>
          <w:i w:val="false"/>
          <w:color w:val="000000"/>
          <w:sz w:val="28"/>
        </w:rPr>
        <w:t>
Жарыстың өткен мерзімі және орны _____________________________________________________________________</w:t>
      </w:r>
      <w:r>
        <w:br/>
      </w:r>
      <w:r>
        <w:rPr>
          <w:rFonts w:ascii="Times New Roman"/>
          <w:b w:val="false"/>
          <w:i w:val="false"/>
          <w:color w:val="000000"/>
          <w:sz w:val="28"/>
        </w:rPr>
        <w:t>
Салмақ санаты</w:t>
      </w:r>
      <w:r>
        <w:br/>
      </w:r>
      <w:r>
        <w:rPr>
          <w:rFonts w:ascii="Times New Roman"/>
          <w:b w:val="false"/>
          <w:i w:val="false"/>
          <w:color w:val="000000"/>
          <w:sz w:val="28"/>
        </w:rPr>
        <w:t>
___________________________________________________________ кг дейін.</w:t>
      </w:r>
      <w:r>
        <w:br/>
      </w:r>
      <w:r>
        <w:rPr>
          <w:rFonts w:ascii="Times New Roman"/>
          <w:b w:val="false"/>
          <w:i w:val="false"/>
          <w:color w:val="000000"/>
          <w:sz w:val="28"/>
        </w:rPr>
        <w:t>
Алған орны ___________________________________________________________________________________________________________</w:t>
      </w:r>
      <w:r>
        <w:br/>
      </w:r>
      <w:r>
        <w:rPr>
          <w:rFonts w:ascii="Times New Roman"/>
          <w:b w:val="false"/>
          <w:i w:val="false"/>
          <w:color w:val="000000"/>
          <w:sz w:val="28"/>
        </w:rPr>
        <w:t>
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227"/>
        <w:gridCol w:w="2643"/>
        <w:gridCol w:w="2643"/>
        <w:gridCol w:w="2643"/>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төрешісінің қолы өткізуші ұйымның мөрімен расталады.____________________________________________________________________________________________________________________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 қағидаларымен таныстым)</w:t>
      </w:r>
      <w:r>
        <w:br/>
      </w:r>
      <w:r>
        <w:rPr>
          <w:rFonts w:ascii="Times New Roman"/>
          <w:b w:val="false"/>
          <w:i w:val="false"/>
          <w:color w:val="000000"/>
          <w:sz w:val="28"/>
        </w:rPr>
        <w:t>
20__ жылғы «___» ________________</w:t>
      </w:r>
    </w:p>
    <w:bookmarkStart w:name="z31" w:id="12"/>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5-қосымша</w:t>
      </w:r>
    </w:p>
    <w:bookmarkEnd w:id="12"/>
    <w:p>
      <w:pPr>
        <w:spacing w:after="0"/>
        <w:ind w:left="0"/>
        <w:jc w:val="left"/>
      </w:pPr>
      <w:r>
        <w:rPr>
          <w:rFonts w:ascii="Times New Roman"/>
          <w:b/>
          <w:i w:val="false"/>
          <w:color w:val="000000"/>
        </w:rPr>
        <w:t xml:space="preserve"> Дене шынықтыру және спорт ұйымдары қызметкерлерінің лауазымдарына арналған біліктілік талаптары 1. Біліктілігі жоғары деңгейдегі жоғары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біліктілік арттыру курсынан өтуі, тиісті куәліктің болуы тиіс, соның ішінде:</w:t>
      </w:r>
      <w:r>
        <w:br/>
      </w:r>
      <w:r>
        <w:rPr>
          <w:rFonts w:ascii="Times New Roman"/>
          <w:b w:val="false"/>
          <w:i w:val="false"/>
          <w:color w:val="000000"/>
          <w:sz w:val="28"/>
        </w:rPr>
        <w:t>
      Олимпиада, Паралимпиада, Сурдлимпиа ойындарда спорт түрлерінен бағдарлама немесе спорттың ойын түрлерінен жеке, командалық нөмірлерде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халықаралық жасөспірімдер ойындарда жеке немесе командалық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универсиадаларда, халықаралық жасөспірімдер ойындарда жеке немесе командалық ойын түрлерінен 1-5 орын алған немесе студенттер мен жастар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жаттықтырушы – оқытушы ретінде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2. Біліктілігі жоғары деңгейдегі бірінші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ойындарға бір қатысушыны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6-9 орын алған бір спортшыны дайындау;</w:t>
      </w:r>
      <w:r>
        <w:br/>
      </w:r>
      <w:r>
        <w:rPr>
          <w:rFonts w:ascii="Times New Roman"/>
          <w:b w:val="false"/>
          <w:i w:val="false"/>
          <w:color w:val="000000"/>
          <w:sz w:val="28"/>
        </w:rPr>
        <w:t>
      халықаралық кешенді жеткіншектер арасындағы ойындарда жеке немесе спорттың ойын түрлерінен 6-9 орын алған бір спортшыны дайындау;</w:t>
      </w:r>
      <w:r>
        <w:br/>
      </w:r>
      <w:r>
        <w:rPr>
          <w:rFonts w:ascii="Times New Roman"/>
          <w:b w:val="false"/>
          <w:i w:val="false"/>
          <w:color w:val="000000"/>
          <w:sz w:val="28"/>
        </w:rPr>
        <w:t>
      жеткіншектер арасында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төрт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3. Біліктілігі жоғары деңгейдегі екінші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кешенді халықаралық жасөспірімдер ойындарында спорттың жеке немесе ойын түрлерінен 6-8 орын алған бір спортшыны дайындау;</w:t>
      </w:r>
      <w:r>
        <w:br/>
      </w:r>
      <w:r>
        <w:rPr>
          <w:rFonts w:ascii="Times New Roman"/>
          <w:b w:val="false"/>
          <w:i w:val="false"/>
          <w:color w:val="000000"/>
          <w:sz w:val="28"/>
        </w:rPr>
        <w:t>
      жасөспірімдер арасындағы мүгедектер спорты түрлерінен әлем немесе Азия чемпионаттарында 6-8 орын алған бір спортшыны дайындау;</w:t>
      </w:r>
      <w:r>
        <w:br/>
      </w:r>
      <w:r>
        <w:rPr>
          <w:rFonts w:ascii="Times New Roman"/>
          <w:b w:val="false"/>
          <w:i w:val="false"/>
          <w:color w:val="000000"/>
          <w:sz w:val="28"/>
        </w:rPr>
        <w:t>
      спортта дарынды балаларға арналаған мектеп – интернатқа немесе спорт колледжіне одан әрі жаттығуы үшін екі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тәрбиесі факультетін үздік бітіргені туралы дипломның, сондай-ақ көрсетілген оқу орыны мен факультетін бітіргені туралы диплом мен «Қазақстан Республикасының спорт шеберінен»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жоғары деңгейдегі санаты жоқ жаттықтырушы </w:t>
      </w:r>
      <w:r>
        <w:br/>
      </w: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жоғары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ойындарында спорт түрлерінен немесе спорттың ойын түрлерінен жеке, командалық бағдарлама нөмірлерінде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кешенді халықаралық жасөспірімдер ойындарда спорттың жеке немесе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ойындарында, Азия жасөспірімдер ойындарда спорттың жеке немесе ойын түрлерінен 1-5 орын алған немесе жастар мен мүгедек студенттер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үш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бірінші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Олимпиада, Паралимпиада, Сурдлимпиада ойындардың бір қатысушысын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бір қатысушыны немесе жастар мен студенттердің әлем чемпионатында 1 орын алған бір спортшыны дайындау;</w:t>
      </w:r>
      <w:r>
        <w:br/>
      </w:r>
      <w:r>
        <w:rPr>
          <w:rFonts w:ascii="Times New Roman"/>
          <w:b w:val="false"/>
          <w:i w:val="false"/>
          <w:color w:val="000000"/>
          <w:sz w:val="28"/>
        </w:rPr>
        <w:t>
      кешенді халықаралық жасөспірімдер ойындарда жеке немесе спорт ойын түрлерінен 6-9 орын алған бір спортшыны дайындау;</w:t>
      </w:r>
      <w:r>
        <w:br/>
      </w:r>
      <w:r>
        <w:rPr>
          <w:rFonts w:ascii="Times New Roman"/>
          <w:b w:val="false"/>
          <w:i w:val="false"/>
          <w:color w:val="000000"/>
          <w:sz w:val="28"/>
        </w:rPr>
        <w:t>
      жеткіншектер арасындағы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екі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екінші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2 жыл жұмыс өтілі болуы тиіс, соның ішінде:</w:t>
      </w:r>
      <w:r>
        <w:br/>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санаты жоқ жаттықтырушы</w:t>
      </w:r>
      <w:r>
        <w:br/>
      </w: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жоғары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жұмыс тәжiрибесiне енгiзiлген ғылыми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бiрiншi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екiншi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санаты жоқ әдiскер</w:t>
      </w:r>
      <w:r>
        <w:br/>
      </w: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жоғары санатты әдiскер</w:t>
      </w:r>
      <w:r>
        <w:br/>
      </w: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w:t>
      </w:r>
      <w:r>
        <w:br/>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бiрiншi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3 жыл жұмыс өтiлi болуы тиіс;</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екiншi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1 жыл жұмыс өтiлi болуы тиіс;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санаты жоқ әдiскер</w:t>
      </w:r>
      <w:r>
        <w:br/>
      </w: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жоғары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Бiлiктiлiгi жоғары деңгейдегi бірінші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Бiлiктiлiгi жоғары деңгейдегi екiншi санатты нұсқаушы-спортшы</w:t>
      </w:r>
      <w:r>
        <w:br/>
      </w: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Start w:name="z32" w:id="13"/>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6-қосымша</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жөніндегі ведомоствоның немесе жергілікті</w:t>
      </w:r>
      <w:r>
        <w:br/>
      </w:r>
      <w:r>
        <w:rPr>
          <w:rFonts w:ascii="Times New Roman"/>
          <w:b w:val="false"/>
          <w:i w:val="false"/>
          <w:color w:val="000000"/>
          <w:sz w:val="28"/>
        </w:rPr>
        <w:t>
атқарушы органның атауы)</w:t>
      </w:r>
    </w:p>
    <w:p>
      <w:pPr>
        <w:spacing w:after="0"/>
        <w:ind w:left="0"/>
        <w:jc w:val="both"/>
      </w:pPr>
      <w:r>
        <w:rPr>
          <w:rFonts w:ascii="Times New Roman"/>
          <w:b w:val="false"/>
          <w:i w:val="false"/>
          <w:color w:val="000000"/>
          <w:sz w:val="28"/>
        </w:rPr>
        <w:t>ӨТІНІШ</w:t>
      </w:r>
      <w:r>
        <w:br/>
      </w:r>
      <w:r>
        <w:rPr>
          <w:rFonts w:ascii="Times New Roman"/>
          <w:b w:val="false"/>
          <w:i w:val="false"/>
          <w:color w:val="000000"/>
          <w:sz w:val="28"/>
        </w:rPr>
        <w:t>
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      Мен, _____________________________________________________________________Туған жылы</w:t>
      </w:r>
      <w:r>
        <w:br/>
      </w:r>
      <w:r>
        <w:rPr>
          <w:rFonts w:ascii="Times New Roman"/>
          <w:b w:val="false"/>
          <w:i w:val="false"/>
          <w:color w:val="000000"/>
          <w:sz w:val="28"/>
        </w:rPr>
        <w:t>
_____________________________________________________________________Спорттық атағы ______________________________________, құрметті атағы __________________________________________</w:t>
      </w:r>
      <w:r>
        <w:br/>
      </w:r>
      <w:r>
        <w:rPr>
          <w:rFonts w:ascii="Times New Roman"/>
          <w:b w:val="false"/>
          <w:i w:val="false"/>
          <w:color w:val="000000"/>
          <w:sz w:val="28"/>
        </w:rPr>
        <w:t>
Жұмыс орны, атқаратын қызметі _____________________________________________________________________Жаттықтырушы-оқытушылық жұмыс өтілі ____________________________________________________________________</w:t>
      </w:r>
      <w:r>
        <w:br/>
      </w:r>
      <w:r>
        <w:rPr>
          <w:rFonts w:ascii="Times New Roman"/>
          <w:b w:val="false"/>
          <w:i w:val="false"/>
          <w:color w:val="000000"/>
          <w:sz w:val="28"/>
        </w:rPr>
        <w:t>
Үйінің мекенжайы:</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Маған _________________________________________________________________________________________ беру туралы мәселені қарауыңызды сұраймын.</w:t>
      </w:r>
      <w:r>
        <w:br/>
      </w:r>
      <w:r>
        <w:rPr>
          <w:rFonts w:ascii="Times New Roman"/>
          <w:b w:val="false"/>
          <w:i w:val="false"/>
          <w:color w:val="000000"/>
          <w:sz w:val="28"/>
        </w:rPr>
        <w:t>
Спорттық атақты беру үшін мына жұмыс нәтижелерін негіз ретінде санаймын:___________________________________________________________________________________________________________________</w:t>
      </w:r>
      <w:r>
        <w:br/>
      </w:r>
      <w:r>
        <w:rPr>
          <w:rFonts w:ascii="Times New Roman"/>
          <w:b w:val="false"/>
          <w:i w:val="false"/>
          <w:color w:val="000000"/>
          <w:sz w:val="28"/>
        </w:rPr>
        <w:t>
«___» ____________ 20___ ж.</w:t>
      </w:r>
    </w:p>
    <w:bookmarkStart w:name="z33" w:id="14"/>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7-қосымша</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
АНЫҚТАМА__________________________________________________________________</w:t>
      </w:r>
      <w:r>
        <w:br/>
      </w:r>
      <w:r>
        <w:rPr>
          <w:rFonts w:ascii="Times New Roman"/>
          <w:b/>
          <w:i w:val="false"/>
          <w:color w:val="000000"/>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202"/>
        <w:gridCol w:w="1101"/>
        <w:gridCol w:w="2066"/>
        <w:gridCol w:w="1652"/>
        <w:gridCol w:w="1790"/>
        <w:gridCol w:w="1790"/>
        <w:gridCol w:w="1791"/>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тіркелген (беріл-</w:t>
            </w:r>
            <w:r>
              <w:br/>
            </w:r>
            <w:r>
              <w:rPr>
                <w:rFonts w:ascii="Times New Roman"/>
                <w:b w:val="false"/>
                <w:i w:val="false"/>
                <w:color w:val="000000"/>
                <w:sz w:val="20"/>
              </w:rPr>
              <w:t>
ген)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Басшының қолы</w:t>
      </w:r>
      <w:r>
        <w:br/>
      </w:r>
      <w:r>
        <w:rPr>
          <w:rFonts w:ascii="Times New Roman"/>
          <w:b w:val="false"/>
          <w:i w:val="false"/>
          <w:color w:val="000000"/>
          <w:sz w:val="28"/>
        </w:rPr>
        <w:t>
М.О. «____» ________________ ж.</w:t>
      </w:r>
      <w:r>
        <w:br/>
      </w: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 ________________ ж.</w:t>
      </w:r>
    </w:p>
    <w:bookmarkStart w:name="z34" w:id="15"/>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8-қосымша</w:t>
      </w:r>
    </w:p>
    <w:bookmarkEnd w:id="1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888"/>
        <w:gridCol w:w="1763"/>
        <w:gridCol w:w="1839"/>
        <w:gridCol w:w="1887"/>
        <w:gridCol w:w="2108"/>
        <w:gridCol w:w="1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 № (жұмыс-</w:t>
            </w:r>
            <w:r>
              <w:br/>
            </w:r>
            <w:r>
              <w:rPr>
                <w:rFonts w:ascii="Times New Roman"/>
                <w:b w:val="false"/>
                <w:i w:val="false"/>
                <w:color w:val="000000"/>
                <w:sz w:val="20"/>
              </w:rPr>
              <w:t>
тың ағыны, барысы)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9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w:t>
            </w:r>
            <w:r>
              <w:br/>
            </w:r>
            <w:r>
              <w:rPr>
                <w:rFonts w:ascii="Times New Roman"/>
                <w:b w:val="false"/>
                <w:i w:val="false"/>
                <w:color w:val="000000"/>
                <w:sz w:val="20"/>
              </w:rPr>
              <w:t>
нің инспек-</w:t>
            </w:r>
            <w:r>
              <w:br/>
            </w:r>
            <w:r>
              <w:rPr>
                <w:rFonts w:ascii="Times New Roman"/>
                <w:b w:val="false"/>
                <w:i w:val="false"/>
                <w:color w:val="000000"/>
                <w:sz w:val="20"/>
              </w:rPr>
              <w:t>
торы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маманы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комиссиясы</w:t>
            </w:r>
          </w:p>
        </w:tc>
      </w:tr>
      <w:tr>
        <w:trPr>
          <w:trHeight w:val="58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w:t>
            </w:r>
            <w:r>
              <w:br/>
            </w:r>
            <w:r>
              <w:rPr>
                <w:rFonts w:ascii="Times New Roman"/>
                <w:b w:val="false"/>
                <w:i w:val="false"/>
                <w:color w:val="000000"/>
                <w:sz w:val="20"/>
              </w:rPr>
              <w:t>
тамасы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w:t>
            </w:r>
            <w:r>
              <w:br/>
            </w:r>
            <w:r>
              <w:rPr>
                <w:rFonts w:ascii="Times New Roman"/>
                <w:b w:val="false"/>
                <w:i w:val="false"/>
                <w:color w:val="000000"/>
                <w:sz w:val="20"/>
              </w:rPr>
              <w:t>
ғын тексеру, құжаттар тізбесі толық тапсырыл-маған жағдайда құжаттар-ды қабылдау-дан бас тарту, алушыға жетіспей-тін құжаттар-ды көрсету-</w:t>
            </w:r>
            <w:r>
              <w:br/>
            </w:r>
            <w:r>
              <w:rPr>
                <w:rFonts w:ascii="Times New Roman"/>
                <w:b w:val="false"/>
                <w:i w:val="false"/>
                <w:color w:val="000000"/>
                <w:sz w:val="20"/>
              </w:rPr>
              <w:t>
мен қолхат беру. Құжаттар тізбесі толық болған жағдайда өтінішті тіркеу, алушыға қолхат беру, құжаттар-ды Орталық-</w:t>
            </w:r>
            <w:r>
              <w:br/>
            </w:r>
            <w:r>
              <w:rPr>
                <w:rFonts w:ascii="Times New Roman"/>
                <w:b w:val="false"/>
                <w:i w:val="false"/>
                <w:color w:val="000000"/>
                <w:sz w:val="20"/>
              </w:rPr>
              <w:t>
тың жинақтау бөліміне тапсыру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жергілікті атқарушы органның басшысы-на қарауға тапсыру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жергілік-ті атқарушы органның жауапты орындаушысына жолдау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толықтығын тексеру,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w:t>
            </w:r>
            <w:r>
              <w:br/>
            </w:r>
            <w:r>
              <w:rPr>
                <w:rFonts w:ascii="Times New Roman"/>
                <w:b w:val="false"/>
                <w:i w:val="false"/>
                <w:color w:val="000000"/>
                <w:sz w:val="20"/>
              </w:rPr>
              <w:t>
ған құжаттарды тексеру. Спорттық атақтар, разряд-</w:t>
            </w:r>
            <w:r>
              <w:br/>
            </w:r>
            <w:r>
              <w:rPr>
                <w:rFonts w:ascii="Times New Roman"/>
                <w:b w:val="false"/>
                <w:i w:val="false"/>
                <w:color w:val="000000"/>
                <w:sz w:val="20"/>
              </w:rPr>
              <w:t>
тар және спорт төреші санатын беру не спорттық атақтар, разряд-</w:t>
            </w:r>
            <w:r>
              <w:br/>
            </w:r>
            <w:r>
              <w:rPr>
                <w:rFonts w:ascii="Times New Roman"/>
                <w:b w:val="false"/>
                <w:i w:val="false"/>
                <w:color w:val="000000"/>
                <w:sz w:val="20"/>
              </w:rPr>
              <w:t>
тар және спорт төреші санатын беруге ұсыныл-</w:t>
            </w:r>
            <w:r>
              <w:br/>
            </w:r>
            <w:r>
              <w:rPr>
                <w:rFonts w:ascii="Times New Roman"/>
                <w:b w:val="false"/>
                <w:i w:val="false"/>
                <w:color w:val="000000"/>
                <w:sz w:val="20"/>
              </w:rPr>
              <w:t>
ған құжаттарды қараудан бас тарту</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 ұйымдастыру - өкімдік шешім)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органға жіберу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жіберу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орындаушыға жіберу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отырысы-ның хаттама-сы</w:t>
            </w:r>
          </w:p>
        </w:tc>
      </w:tr>
      <w:tr>
        <w:trPr>
          <w:trHeight w:val="21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 ішінде</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2140"/>
        <w:gridCol w:w="2291"/>
        <w:gridCol w:w="2492"/>
        <w:gridCol w:w="2127"/>
        <w:gridCol w:w="22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 № (жұмыс-</w:t>
            </w:r>
            <w:r>
              <w:br/>
            </w:r>
            <w:r>
              <w:rPr>
                <w:rFonts w:ascii="Times New Roman"/>
                <w:b w:val="false"/>
                <w:i w:val="false"/>
                <w:color w:val="000000"/>
                <w:sz w:val="20"/>
              </w:rPr>
              <w:t>
тың ағыны, барысы)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9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сипатта-масы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электронды құжат үлгісінде мемлекеттік қызмет ұсынудан бас тарту туралы дәлелді жауап дайындау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жауапқа қол қою</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жауапты тіркеу және Орталыққа жіберу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 беру</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w:t>
            </w:r>
            <w:r>
              <w:br/>
            </w:r>
            <w:r>
              <w:rPr>
                <w:rFonts w:ascii="Times New Roman"/>
                <w:b w:val="false"/>
                <w:i w:val="false"/>
                <w:color w:val="000000"/>
                <w:sz w:val="20"/>
              </w:rPr>
              <w:t>
тыру - өкімдік шешім)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үзіндіні не бас тарту туралы дәлелді жауапты қол қоюға жіберу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Орталыққа жолдау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бас тарту туралы дәлелді жауап</w:t>
            </w:r>
          </w:p>
        </w:tc>
      </w:tr>
      <w:tr>
        <w:trPr>
          <w:trHeight w:val="21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1сағат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408"/>
        <w:gridCol w:w="2179"/>
        <w:gridCol w:w="2194"/>
        <w:gridCol w:w="1625"/>
        <w:gridCol w:w="1625"/>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w:t>
            </w:r>
            <w:r>
              <w:br/>
            </w:r>
            <w:r>
              <w:rPr>
                <w:rFonts w:ascii="Times New Roman"/>
                <w:b w:val="false"/>
                <w:i w:val="false"/>
                <w:color w:val="000000"/>
                <w:sz w:val="20"/>
              </w:rPr>
              <w:t xml:space="preserve">
ның жауапты маманы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тық атақтар, разряд-тар беру бойынша комисс-иясы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қарау үшін жергілікті атқарушы органның басшысына тапсыру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қарастыру, жергілікті атқарушы органның жауапты орындаушысына жолдау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w:t>
            </w:r>
            <w:r>
              <w:br/>
            </w:r>
            <w:r>
              <w:rPr>
                <w:rFonts w:ascii="Times New Roman"/>
                <w:b w:val="false"/>
                <w:i w:val="false"/>
                <w:color w:val="000000"/>
                <w:sz w:val="20"/>
              </w:rPr>
              <w:t>
тардың толық-</w:t>
            </w:r>
            <w:r>
              <w:br/>
            </w:r>
            <w:r>
              <w:rPr>
                <w:rFonts w:ascii="Times New Roman"/>
                <w:b w:val="false"/>
                <w:i w:val="false"/>
                <w:color w:val="000000"/>
                <w:sz w:val="20"/>
              </w:rPr>
              <w:t>
тығын тексе-</w:t>
            </w:r>
            <w:r>
              <w:br/>
            </w:r>
            <w:r>
              <w:rPr>
                <w:rFonts w:ascii="Times New Roman"/>
                <w:b w:val="false"/>
                <w:i w:val="false"/>
                <w:color w:val="000000"/>
                <w:sz w:val="20"/>
              </w:rPr>
              <w:t>
ру. Спорт-</w:t>
            </w:r>
            <w:r>
              <w:br/>
            </w:r>
            <w:r>
              <w:rPr>
                <w:rFonts w:ascii="Times New Roman"/>
                <w:b w:val="false"/>
                <w:i w:val="false"/>
                <w:color w:val="000000"/>
                <w:sz w:val="20"/>
              </w:rPr>
              <w:t>
тық атақ-</w:t>
            </w:r>
            <w:r>
              <w:br/>
            </w:r>
            <w:r>
              <w:rPr>
                <w:rFonts w:ascii="Times New Roman"/>
                <w:b w:val="false"/>
                <w:i w:val="false"/>
                <w:color w:val="000000"/>
                <w:sz w:val="20"/>
              </w:rPr>
              <w:t>
тар, разряд-тар беру бойынша комиссияға қарауға жіберу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Ұсыныл-ған құжат-</w:t>
            </w:r>
            <w:r>
              <w:br/>
            </w:r>
            <w:r>
              <w:rPr>
                <w:rFonts w:ascii="Times New Roman"/>
                <w:b w:val="false"/>
                <w:i w:val="false"/>
                <w:color w:val="000000"/>
                <w:sz w:val="20"/>
              </w:rPr>
              <w:t>
тарды қарас-</w:t>
            </w:r>
            <w:r>
              <w:br/>
            </w:r>
            <w:r>
              <w:rPr>
                <w:rFonts w:ascii="Times New Roman"/>
                <w:b w:val="false"/>
                <w:i w:val="false"/>
                <w:color w:val="000000"/>
                <w:sz w:val="20"/>
              </w:rPr>
              <w:t>
тыру. Спорт-</w:t>
            </w:r>
            <w:r>
              <w:br/>
            </w:r>
            <w:r>
              <w:rPr>
                <w:rFonts w:ascii="Times New Roman"/>
                <w:b w:val="false"/>
                <w:i w:val="false"/>
                <w:color w:val="000000"/>
                <w:sz w:val="20"/>
              </w:rPr>
              <w:t>
тық атақтар, разряд-тар және спорт төреші санатын беру туралы шешім қабыл-</w:t>
            </w:r>
            <w:r>
              <w:br/>
            </w:r>
            <w:r>
              <w:rPr>
                <w:rFonts w:ascii="Times New Roman"/>
                <w:b w:val="false"/>
                <w:i w:val="false"/>
                <w:color w:val="000000"/>
                <w:sz w:val="20"/>
              </w:rPr>
              <w:t>
дайды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Үзінді дайын-</w:t>
            </w:r>
            <w:r>
              <w:br/>
            </w:r>
            <w:r>
              <w:rPr>
                <w:rFonts w:ascii="Times New Roman"/>
                <w:b w:val="false"/>
                <w:i w:val="false"/>
                <w:color w:val="000000"/>
                <w:sz w:val="20"/>
              </w:rPr>
              <w:t>
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әрекет Алушыға үзінді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Үзіндіні тіркеу және Орталыққа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Үзіндіге қол қою</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7"/>
        <w:gridCol w:w="2181"/>
        <w:gridCol w:w="2051"/>
        <w:gridCol w:w="1737"/>
        <w:gridCol w:w="1777"/>
        <w:gridCol w:w="1777"/>
      </w:tblGrid>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басшысы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орындау-</w:t>
            </w:r>
            <w:r>
              <w:br/>
            </w:r>
            <w:r>
              <w:rPr>
                <w:rFonts w:ascii="Times New Roman"/>
                <w:b w:val="false"/>
                <w:i w:val="false"/>
                <w:color w:val="000000"/>
                <w:sz w:val="20"/>
              </w:rPr>
              <w:t>
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w:t>
            </w:r>
            <w:r>
              <w:br/>
            </w:r>
            <w:r>
              <w:rPr>
                <w:rFonts w:ascii="Times New Roman"/>
                <w:b w:val="false"/>
                <w:i w:val="false"/>
                <w:color w:val="000000"/>
                <w:sz w:val="20"/>
              </w:rPr>
              <w:t>
иясы</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тізбесі толық тапсырылмаған жағдайда құжаттарды қабылдаудан бас тарту, алушыға жетіспейтін құжаттарды көрсетумен қолхат беру. Құжаттар тізбесі толық болған жағдайда өтінішті тіркеу, алушыға қолхат беру, құжаттарды Орталықтың жинақтау бөліміне тапсыру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жергілікті атқарушы органның басшысына қарау үшін тапсыру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қарау, жергілікті атқарушы органның жауапты орындау-</w:t>
            </w:r>
            <w:r>
              <w:br/>
            </w:r>
            <w:r>
              <w:rPr>
                <w:rFonts w:ascii="Times New Roman"/>
                <w:b w:val="false"/>
                <w:i w:val="false"/>
                <w:color w:val="000000"/>
                <w:sz w:val="20"/>
              </w:rPr>
              <w:t>
шысына жолдау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Құжаттардың толықты-</w:t>
            </w:r>
            <w:r>
              <w:br/>
            </w:r>
            <w:r>
              <w:rPr>
                <w:rFonts w:ascii="Times New Roman"/>
                <w:b w:val="false"/>
                <w:i w:val="false"/>
                <w:color w:val="000000"/>
                <w:sz w:val="20"/>
              </w:rPr>
              <w:t>
ғын тексеру, спорттық атақтар, разряд-</w:t>
            </w:r>
            <w:r>
              <w:br/>
            </w:r>
            <w:r>
              <w:rPr>
                <w:rFonts w:ascii="Times New Roman"/>
                <w:b w:val="false"/>
                <w:i w:val="false"/>
                <w:color w:val="000000"/>
                <w:sz w:val="20"/>
              </w:rPr>
              <w:t>
тар беру бойынша комис-</w:t>
            </w:r>
            <w:r>
              <w:br/>
            </w:r>
            <w:r>
              <w:rPr>
                <w:rFonts w:ascii="Times New Roman"/>
                <w:b w:val="false"/>
                <w:i w:val="false"/>
                <w:color w:val="000000"/>
                <w:sz w:val="20"/>
              </w:rPr>
              <w:t>
сияға қарауға жіберу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w:t>
            </w:r>
            <w:r>
              <w:br/>
            </w:r>
            <w:r>
              <w:rPr>
                <w:rFonts w:ascii="Times New Roman"/>
                <w:b w:val="false"/>
                <w:i w:val="false"/>
                <w:color w:val="000000"/>
                <w:sz w:val="20"/>
              </w:rPr>
              <w:t>
ған құжаттарды қарау. Спорттық атақтар, разряд-</w:t>
            </w:r>
            <w:r>
              <w:br/>
            </w:r>
            <w:r>
              <w:rPr>
                <w:rFonts w:ascii="Times New Roman"/>
                <w:b w:val="false"/>
                <w:i w:val="false"/>
                <w:color w:val="000000"/>
                <w:sz w:val="20"/>
              </w:rPr>
              <w:t>
тар және спорт төреші санатын беру туралы шешім қабылдау</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Алушыға бас тарту туралы дәлелді жауап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Бас тарту туралы дәлелді жауапты тіркеу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Бас тарту туралы дәлелді жауапқа қол қою</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Бас тарту туралы дәлелді жауап дайындау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6"/>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9-қосымша</w:t>
      </w:r>
    </w:p>
    <w:bookmarkEnd w:id="16"/>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w:t>
      </w:r>
    </w:p>
    <w:p>
      <w:pPr>
        <w:spacing w:after="0"/>
        <w:ind w:left="0"/>
        <w:jc w:val="both"/>
      </w:pPr>
      <w:r>
        <w:drawing>
          <wp:inline distT="0" distB="0" distL="0" distR="0">
            <wp:extent cx="135128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12800" cy="6096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